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D5" w:rsidRDefault="009007D5" w:rsidP="009007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Сорочинська Ірина Русланівна,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“Логіко</w:t>
      </w:r>
      <w:r>
        <w:rPr>
          <w:rFonts w:ascii="CIDFont+F4" w:eastAsia="CIDFont+F4" w:hAnsi="CIDFont+F3" w:cs="CIDFont+F4"/>
          <w:kern w:val="0"/>
          <w:sz w:val="28"/>
          <w:szCs w:val="28"/>
          <w:lang w:eastAsia="ru-RU"/>
        </w:rPr>
        <w:t>-</w:t>
      </w:r>
    </w:p>
    <w:p w:rsidR="009007D5" w:rsidRDefault="009007D5" w:rsidP="009007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семіотичне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афоризмів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англійській</w:t>
      </w:r>
      <w:r>
        <w:rPr>
          <w:rFonts w:ascii="CIDFont+F4" w:eastAsia="CIDFont+F4" w:hAnsi="CIDFont+F3" w:cs="CIDFont+F4"/>
          <w:kern w:val="0"/>
          <w:sz w:val="28"/>
          <w:szCs w:val="28"/>
          <w:lang w:eastAsia="ru-RU"/>
        </w:rPr>
        <w:t>,</w:t>
      </w:r>
    </w:p>
    <w:p w:rsidR="009007D5" w:rsidRDefault="009007D5" w:rsidP="009007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італійській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мовах”</w:t>
      </w:r>
      <w:r>
        <w:rPr>
          <w:rFonts w:ascii="CIDFont+F4" w:eastAsia="CIDFont+F4" w:hAnsi="CIDFont+F3" w:cs="CIDFont+F4"/>
          <w:kern w:val="0"/>
          <w:sz w:val="28"/>
          <w:szCs w:val="28"/>
          <w:lang w:eastAsia="ru-RU"/>
        </w:rPr>
        <w:t xml:space="preserve">, (035 </w:t>
      </w:r>
      <w:r>
        <w:rPr>
          <w:rFonts w:ascii="CIDFont+F4" w:eastAsia="CIDFont+F4" w:hAnsi="CIDFont+F3" w:cs="CIDFont+F4" w:hint="eastAsia"/>
          <w:kern w:val="0"/>
          <w:sz w:val="28"/>
          <w:szCs w:val="28"/>
          <w:lang w:eastAsia="ru-RU"/>
        </w:rPr>
        <w:t>Філологія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9007D5" w:rsidRDefault="009007D5" w:rsidP="009007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26.053.012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330721" w:rsidRPr="009007D5" w:rsidRDefault="009007D5" w:rsidP="009007D5">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Драгоманова</w:t>
      </w:r>
    </w:p>
    <w:sectPr w:rsidR="00330721" w:rsidRPr="009007D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9007D5" w:rsidRPr="009007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7F04A-032F-44EF-84B4-477F5AF5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2021-10-09T12:28:00Z</dcterms:created>
  <dcterms:modified xsi:type="dcterms:W3CDTF">2021-10-09T15:06:00Z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