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1402" w14:textId="3B0DC14B" w:rsidR="00D22F50" w:rsidRDefault="002F5986" w:rsidP="002F5986">
      <w:pPr>
        <w:rPr>
          <w:rFonts w:ascii="Times New Roman" w:eastAsia="Arial Unicode MS" w:hAnsi="Times New Roman" w:cs="Times New Roman"/>
          <w:b/>
          <w:bCs/>
          <w:color w:val="000000"/>
          <w:kern w:val="0"/>
          <w:sz w:val="28"/>
          <w:szCs w:val="28"/>
          <w:lang w:eastAsia="ru-RU" w:bidi="uk-UA"/>
        </w:rPr>
      </w:pPr>
      <w:r w:rsidRPr="002F5986">
        <w:rPr>
          <w:rFonts w:ascii="Times New Roman" w:eastAsia="Arial Unicode MS" w:hAnsi="Times New Roman" w:cs="Times New Roman" w:hint="eastAsia"/>
          <w:b/>
          <w:bCs/>
          <w:color w:val="000000"/>
          <w:kern w:val="0"/>
          <w:sz w:val="28"/>
          <w:szCs w:val="28"/>
          <w:lang w:eastAsia="ru-RU" w:bidi="uk-UA"/>
        </w:rPr>
        <w:t>Цянь</w:t>
      </w:r>
      <w:r w:rsidRPr="002F5986">
        <w:rPr>
          <w:rFonts w:ascii="Times New Roman" w:eastAsia="Arial Unicode MS" w:hAnsi="Times New Roman" w:cs="Times New Roman"/>
          <w:b/>
          <w:bCs/>
          <w:color w:val="000000"/>
          <w:kern w:val="0"/>
          <w:sz w:val="28"/>
          <w:szCs w:val="28"/>
          <w:lang w:eastAsia="ru-RU" w:bidi="uk-UA"/>
        </w:rPr>
        <w:t xml:space="preserve"> </w:t>
      </w:r>
      <w:proofErr w:type="spellStart"/>
      <w:r w:rsidRPr="002F5986">
        <w:rPr>
          <w:rFonts w:ascii="Times New Roman" w:eastAsia="Arial Unicode MS" w:hAnsi="Times New Roman" w:cs="Times New Roman" w:hint="eastAsia"/>
          <w:b/>
          <w:bCs/>
          <w:color w:val="000000"/>
          <w:kern w:val="0"/>
          <w:sz w:val="28"/>
          <w:szCs w:val="28"/>
          <w:lang w:eastAsia="ru-RU" w:bidi="uk-UA"/>
        </w:rPr>
        <w:t>Мэнсинь</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Динамика</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и</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перспективы</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сотрудничества</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Китая</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и</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России</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в</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сфере</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высшего</w:t>
      </w:r>
      <w:r w:rsidRPr="002F5986">
        <w:rPr>
          <w:rFonts w:ascii="Times New Roman" w:eastAsia="Arial Unicode MS" w:hAnsi="Times New Roman" w:cs="Times New Roman"/>
          <w:b/>
          <w:bCs/>
          <w:color w:val="000000"/>
          <w:kern w:val="0"/>
          <w:sz w:val="28"/>
          <w:szCs w:val="28"/>
          <w:lang w:eastAsia="ru-RU" w:bidi="uk-UA"/>
        </w:rPr>
        <w:t xml:space="preserve"> </w:t>
      </w:r>
      <w:r w:rsidRPr="002F5986">
        <w:rPr>
          <w:rFonts w:ascii="Times New Roman" w:eastAsia="Arial Unicode MS" w:hAnsi="Times New Roman" w:cs="Times New Roman" w:hint="eastAsia"/>
          <w:b/>
          <w:bCs/>
          <w:color w:val="000000"/>
          <w:kern w:val="0"/>
          <w:sz w:val="28"/>
          <w:szCs w:val="28"/>
          <w:lang w:eastAsia="ru-RU" w:bidi="uk-UA"/>
        </w:rPr>
        <w:t>образования</w:t>
      </w:r>
    </w:p>
    <w:p w14:paraId="556E9A20" w14:textId="77777777" w:rsidR="002F5986" w:rsidRDefault="002F5986" w:rsidP="002F5986">
      <w:r>
        <w:rPr>
          <w:rFonts w:hint="eastAsia"/>
        </w:rPr>
        <w:t>ОГЛАВЛЕНИЕ</w:t>
      </w:r>
      <w:r>
        <w:t xml:space="preserve"> </w:t>
      </w:r>
      <w:r>
        <w:rPr>
          <w:rFonts w:hint="eastAsia"/>
        </w:rPr>
        <w:t>ДИССЕРТАЦИИ</w:t>
      </w:r>
    </w:p>
    <w:p w14:paraId="0F1BA3AE" w14:textId="77777777" w:rsidR="002F5986" w:rsidRDefault="002F5986" w:rsidP="002F5986">
      <w:r>
        <w:rPr>
          <w:rFonts w:hint="eastAsia"/>
        </w:rPr>
        <w:t>кандидат</w:t>
      </w:r>
      <w:r>
        <w:t xml:space="preserve"> </w:t>
      </w:r>
      <w:r>
        <w:rPr>
          <w:rFonts w:hint="eastAsia"/>
        </w:rPr>
        <w:t>наук</w:t>
      </w:r>
      <w:r>
        <w:t xml:space="preserve"> </w:t>
      </w:r>
      <w:r>
        <w:rPr>
          <w:rFonts w:hint="eastAsia"/>
        </w:rPr>
        <w:t>Цянь</w:t>
      </w:r>
      <w:r>
        <w:t xml:space="preserve"> </w:t>
      </w:r>
      <w:r>
        <w:rPr>
          <w:rFonts w:hint="eastAsia"/>
        </w:rPr>
        <w:t>Мэнсинь</w:t>
      </w:r>
    </w:p>
    <w:p w14:paraId="32630CD3" w14:textId="77777777" w:rsidR="002F5986" w:rsidRDefault="002F5986" w:rsidP="002F5986">
      <w:r>
        <w:rPr>
          <w:rFonts w:hint="eastAsia"/>
        </w:rPr>
        <w:t>ВВЕДЕНИЕ</w:t>
      </w:r>
    </w:p>
    <w:p w14:paraId="1CEFC07D" w14:textId="77777777" w:rsidR="002F5986" w:rsidRDefault="002F5986" w:rsidP="002F5986"/>
    <w:p w14:paraId="34B839FA" w14:textId="77777777" w:rsidR="002F5986" w:rsidRDefault="002F5986" w:rsidP="002F5986">
      <w:r>
        <w:rPr>
          <w:rFonts w:hint="eastAsia"/>
        </w:rPr>
        <w:t>ГЛАВА</w:t>
      </w:r>
      <w:r>
        <w:t xml:space="preserve"> 1. </w:t>
      </w:r>
      <w:r>
        <w:rPr>
          <w:rFonts w:hint="eastAsia"/>
        </w:rPr>
        <w:t>ПРОБЛЕМЫ</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РОССИИ</w:t>
      </w:r>
      <w:r>
        <w:t xml:space="preserve"> </w:t>
      </w:r>
      <w:r>
        <w:rPr>
          <w:rFonts w:hint="eastAsia"/>
        </w:rPr>
        <w:t>И</w:t>
      </w:r>
      <w:r>
        <w:t xml:space="preserve"> </w:t>
      </w:r>
      <w:r>
        <w:rPr>
          <w:rFonts w:hint="eastAsia"/>
        </w:rPr>
        <w:t>КИТАЯ</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p>
    <w:p w14:paraId="1A94F900" w14:textId="77777777" w:rsidR="002F5986" w:rsidRDefault="002F5986" w:rsidP="002F5986"/>
    <w:p w14:paraId="60212BEC" w14:textId="77777777" w:rsidR="002F5986" w:rsidRDefault="002F5986" w:rsidP="002F5986">
      <w:r>
        <w:t>1.1.</w:t>
      </w:r>
      <w:r>
        <w:rPr>
          <w:rFonts w:hint="eastAsia"/>
        </w:rPr>
        <w:t>Профессиональная</w:t>
      </w:r>
      <w:r>
        <w:t xml:space="preserve"> </w:t>
      </w:r>
      <w:r>
        <w:rPr>
          <w:rFonts w:hint="eastAsia"/>
        </w:rPr>
        <w:t>подготовка</w:t>
      </w:r>
      <w:r>
        <w:t xml:space="preserve"> </w:t>
      </w:r>
      <w:r>
        <w:rPr>
          <w:rFonts w:hint="eastAsia"/>
        </w:rPr>
        <w:t>в</w:t>
      </w:r>
      <w:r>
        <w:t xml:space="preserve"> </w:t>
      </w:r>
      <w:r>
        <w:rPr>
          <w:rFonts w:hint="eastAsia"/>
        </w:rPr>
        <w:t>КНР</w:t>
      </w:r>
      <w:r>
        <w:t xml:space="preserve"> </w:t>
      </w:r>
      <w:r>
        <w:rPr>
          <w:rFonts w:hint="eastAsia"/>
        </w:rPr>
        <w:t>и</w:t>
      </w:r>
      <w:r>
        <w:t xml:space="preserve"> </w:t>
      </w:r>
      <w:r>
        <w:rPr>
          <w:rFonts w:hint="eastAsia"/>
        </w:rPr>
        <w:t>задачи</w:t>
      </w:r>
      <w:r>
        <w:t xml:space="preserve"> </w:t>
      </w:r>
      <w:r>
        <w:rPr>
          <w:rFonts w:hint="eastAsia"/>
        </w:rPr>
        <w:t>высшего</w:t>
      </w:r>
      <w:r>
        <w:t xml:space="preserve"> </w:t>
      </w:r>
      <w:r>
        <w:rPr>
          <w:rFonts w:hint="eastAsia"/>
        </w:rPr>
        <w:t>образования</w:t>
      </w:r>
      <w:r>
        <w:t xml:space="preserve"> </w:t>
      </w:r>
      <w:r>
        <w:rPr>
          <w:rFonts w:hint="eastAsia"/>
        </w:rPr>
        <w:t>КНР</w:t>
      </w:r>
      <w:r>
        <w:t xml:space="preserve"> </w:t>
      </w:r>
      <w:r>
        <w:rPr>
          <w:rFonts w:hint="eastAsia"/>
        </w:rPr>
        <w:t>в</w:t>
      </w:r>
      <w:r>
        <w:t xml:space="preserve"> </w:t>
      </w:r>
      <w:r>
        <w:rPr>
          <w:rFonts w:hint="eastAsia"/>
        </w:rPr>
        <w:t>рамках</w:t>
      </w:r>
      <w:r>
        <w:t xml:space="preserve"> </w:t>
      </w:r>
      <w:r>
        <w:rPr>
          <w:rFonts w:hint="eastAsia"/>
        </w:rPr>
        <w:t>инициативы</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p>
    <w:p w14:paraId="739EDC0A" w14:textId="77777777" w:rsidR="002F5986" w:rsidRDefault="002F5986" w:rsidP="002F5986"/>
    <w:p w14:paraId="306C6DA2" w14:textId="77777777" w:rsidR="002F5986" w:rsidRDefault="002F5986" w:rsidP="002F5986">
      <w:r>
        <w:t>1.2.</w:t>
      </w:r>
      <w:r>
        <w:rPr>
          <w:rFonts w:hint="eastAsia"/>
        </w:rPr>
        <w:t>Специфика</w:t>
      </w:r>
      <w:r>
        <w:t xml:space="preserve"> </w:t>
      </w:r>
      <w:r>
        <w:rPr>
          <w:rFonts w:hint="eastAsia"/>
        </w:rPr>
        <w:t>и</w:t>
      </w:r>
      <w:r>
        <w:t xml:space="preserve"> </w:t>
      </w:r>
      <w:r>
        <w:rPr>
          <w:rFonts w:hint="eastAsia"/>
        </w:rPr>
        <w:t>тенденции</w:t>
      </w:r>
      <w:r>
        <w:t xml:space="preserve"> </w:t>
      </w:r>
      <w:r>
        <w:rPr>
          <w:rFonts w:hint="eastAsia"/>
        </w:rPr>
        <w:t>подготовки</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вузах</w:t>
      </w:r>
      <w:r>
        <w:t xml:space="preserve"> </w:t>
      </w:r>
      <w:r>
        <w:rPr>
          <w:rFonts w:hint="eastAsia"/>
        </w:rPr>
        <w:t>Китайской</w:t>
      </w:r>
      <w:r>
        <w:t xml:space="preserve"> </w:t>
      </w:r>
      <w:r>
        <w:rPr>
          <w:rFonts w:hint="eastAsia"/>
        </w:rPr>
        <w:t>Народной</w:t>
      </w:r>
      <w:r>
        <w:t xml:space="preserve"> </w:t>
      </w:r>
      <w:r>
        <w:rPr>
          <w:rFonts w:hint="eastAsia"/>
        </w:rPr>
        <w:t>Республики</w:t>
      </w:r>
    </w:p>
    <w:p w14:paraId="4AB6BF63" w14:textId="77777777" w:rsidR="002F5986" w:rsidRDefault="002F5986" w:rsidP="002F5986"/>
    <w:p w14:paraId="5FD90324" w14:textId="77777777" w:rsidR="002F5986" w:rsidRDefault="002F5986" w:rsidP="002F5986">
      <w:r>
        <w:t>1.3.</w:t>
      </w:r>
      <w:r>
        <w:rPr>
          <w:rFonts w:hint="eastAsia"/>
        </w:rPr>
        <w:t>Особенности</w:t>
      </w:r>
      <w:r>
        <w:t xml:space="preserve"> </w:t>
      </w:r>
      <w:r>
        <w:rPr>
          <w:rFonts w:hint="eastAsia"/>
        </w:rPr>
        <w:t>профессиональной</w:t>
      </w:r>
      <w:r>
        <w:t xml:space="preserve"> </w:t>
      </w:r>
      <w:r>
        <w:rPr>
          <w:rFonts w:hint="eastAsia"/>
        </w:rPr>
        <w:t>подготовки</w:t>
      </w:r>
      <w:r>
        <w:t xml:space="preserve"> </w:t>
      </w:r>
      <w:r>
        <w:rPr>
          <w:rFonts w:hint="eastAsia"/>
        </w:rPr>
        <w:t>кадров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специфика</w:t>
      </w:r>
      <w:r>
        <w:t xml:space="preserve"> </w:t>
      </w:r>
      <w:r>
        <w:rPr>
          <w:rFonts w:hint="eastAsia"/>
        </w:rPr>
        <w:t>реализации</w:t>
      </w:r>
      <w:r>
        <w:t xml:space="preserve"> </w:t>
      </w:r>
      <w:r>
        <w:rPr>
          <w:rFonts w:hint="eastAsia"/>
        </w:rPr>
        <w:t>образовательного</w:t>
      </w:r>
      <w:r>
        <w:t xml:space="preserve"> </w:t>
      </w:r>
      <w:r>
        <w:rPr>
          <w:rFonts w:hint="eastAsia"/>
        </w:rPr>
        <w:t>сотрудничества</w:t>
      </w:r>
      <w:r>
        <w:t xml:space="preserve"> </w:t>
      </w:r>
      <w:r>
        <w:rPr>
          <w:rFonts w:hint="eastAsia"/>
        </w:rPr>
        <w:t>с</w:t>
      </w:r>
      <w:r>
        <w:t xml:space="preserve"> </w:t>
      </w:r>
      <w:r>
        <w:rPr>
          <w:rFonts w:hint="eastAsia"/>
        </w:rPr>
        <w:t>КНР</w:t>
      </w:r>
    </w:p>
    <w:p w14:paraId="235A758A" w14:textId="77777777" w:rsidR="002F5986" w:rsidRDefault="002F5986" w:rsidP="002F5986"/>
    <w:p w14:paraId="605BF377" w14:textId="77777777" w:rsidR="002F5986" w:rsidRDefault="002F5986" w:rsidP="002F5986">
      <w:r>
        <w:rPr>
          <w:rFonts w:hint="eastAsia"/>
        </w:rPr>
        <w:t>Выводы</w:t>
      </w:r>
      <w:r>
        <w:t xml:space="preserve"> </w:t>
      </w:r>
      <w:r>
        <w:rPr>
          <w:rFonts w:hint="eastAsia"/>
        </w:rPr>
        <w:t>по</w:t>
      </w:r>
      <w:r>
        <w:t xml:space="preserve"> </w:t>
      </w:r>
      <w:r>
        <w:rPr>
          <w:rFonts w:hint="eastAsia"/>
        </w:rPr>
        <w:t>Главе</w:t>
      </w:r>
    </w:p>
    <w:p w14:paraId="42980F3F" w14:textId="77777777" w:rsidR="002F5986" w:rsidRDefault="002F5986" w:rsidP="002F5986"/>
    <w:p w14:paraId="5E8DB6C2" w14:textId="77777777" w:rsidR="002F5986" w:rsidRDefault="002F5986" w:rsidP="002F5986">
      <w:r>
        <w:rPr>
          <w:rFonts w:hint="eastAsia"/>
        </w:rPr>
        <w:t>ГЛАВА</w:t>
      </w:r>
      <w:r>
        <w:t xml:space="preserve"> 2. </w:t>
      </w:r>
      <w:r>
        <w:rPr>
          <w:rFonts w:hint="eastAsia"/>
        </w:rPr>
        <w:t>ПЕРСПЕКТИВЫ</w:t>
      </w:r>
      <w:r>
        <w:t xml:space="preserve"> </w:t>
      </w:r>
      <w:r>
        <w:rPr>
          <w:rFonts w:hint="eastAsia"/>
        </w:rPr>
        <w:t>РАЗВИТИЯ</w:t>
      </w:r>
      <w:r>
        <w:t xml:space="preserve"> </w:t>
      </w:r>
      <w:r>
        <w:rPr>
          <w:rFonts w:hint="eastAsia"/>
        </w:rPr>
        <w:t>ПРАКТИКИ</w:t>
      </w:r>
      <w:r>
        <w:t xml:space="preserve"> </w:t>
      </w:r>
      <w:r>
        <w:rPr>
          <w:rFonts w:hint="eastAsia"/>
        </w:rPr>
        <w:t>ВЫСШЕГО</w:t>
      </w:r>
      <w:r>
        <w:t xml:space="preserve"> </w:t>
      </w:r>
      <w:r>
        <w:rPr>
          <w:rFonts w:hint="eastAsia"/>
        </w:rPr>
        <w:t>ОБРАЗОВАНИЯ</w:t>
      </w:r>
      <w:r>
        <w:t xml:space="preserve"> </w:t>
      </w:r>
      <w:r>
        <w:rPr>
          <w:rFonts w:hint="eastAsia"/>
        </w:rPr>
        <w:t>КИТАЯ</w:t>
      </w:r>
      <w:r>
        <w:t xml:space="preserve"> </w:t>
      </w:r>
      <w:r>
        <w:rPr>
          <w:rFonts w:hint="eastAsia"/>
        </w:rPr>
        <w:t>И</w:t>
      </w:r>
      <w:r>
        <w:t xml:space="preserve"> </w:t>
      </w:r>
      <w:r>
        <w:rPr>
          <w:rFonts w:hint="eastAsia"/>
        </w:rPr>
        <w:t>РОССИИ</w:t>
      </w:r>
      <w:r>
        <w:t xml:space="preserve"> </w:t>
      </w:r>
      <w:r>
        <w:rPr>
          <w:rFonts w:hint="eastAsia"/>
        </w:rPr>
        <w:t>НА</w:t>
      </w:r>
      <w:r>
        <w:t xml:space="preserve"> </w:t>
      </w:r>
      <w:r>
        <w:rPr>
          <w:rFonts w:hint="eastAsia"/>
        </w:rPr>
        <w:t>ПРИМЕРЕ</w:t>
      </w:r>
      <w:r>
        <w:t xml:space="preserve"> </w:t>
      </w:r>
      <w:r>
        <w:rPr>
          <w:rFonts w:hint="eastAsia"/>
        </w:rPr>
        <w:t>ВУЗОВСКОЙ</w:t>
      </w:r>
      <w:r>
        <w:t xml:space="preserve"> </w:t>
      </w:r>
      <w:r>
        <w:rPr>
          <w:rFonts w:hint="eastAsia"/>
        </w:rPr>
        <w:t>ПОДГОТОВКИ</w:t>
      </w:r>
      <w:r>
        <w:t xml:space="preserve"> </w:t>
      </w:r>
      <w:r>
        <w:rPr>
          <w:rFonts w:hint="eastAsia"/>
        </w:rPr>
        <w:t>БУДУЩИХ</w:t>
      </w:r>
      <w:r>
        <w:t xml:space="preserve"> </w:t>
      </w:r>
      <w:r>
        <w:rPr>
          <w:rFonts w:hint="eastAsia"/>
        </w:rPr>
        <w:t>СПЕЦИАЛИСТОВ</w:t>
      </w:r>
    </w:p>
    <w:p w14:paraId="7DA90644" w14:textId="77777777" w:rsidR="002F5986" w:rsidRDefault="002F5986" w:rsidP="002F5986"/>
    <w:p w14:paraId="58625E14" w14:textId="77777777" w:rsidR="002F5986" w:rsidRDefault="002F5986" w:rsidP="002F5986">
      <w:r>
        <w:t xml:space="preserve">2.1. </w:t>
      </w:r>
      <w:r>
        <w:rPr>
          <w:rFonts w:hint="eastAsia"/>
        </w:rPr>
        <w:t>Опытно</w:t>
      </w:r>
      <w:r>
        <w:t>-</w:t>
      </w:r>
      <w:r>
        <w:rPr>
          <w:rFonts w:hint="eastAsia"/>
        </w:rPr>
        <w:t>экспериментальная</w:t>
      </w:r>
      <w:r>
        <w:t xml:space="preserve"> </w:t>
      </w:r>
      <w:r>
        <w:rPr>
          <w:rFonts w:hint="eastAsia"/>
        </w:rPr>
        <w:t>программа</w:t>
      </w:r>
      <w:r>
        <w:t xml:space="preserve"> </w:t>
      </w:r>
      <w:r>
        <w:rPr>
          <w:rFonts w:hint="eastAsia"/>
        </w:rPr>
        <w:t>«</w:t>
      </w:r>
      <w:r>
        <w:rPr>
          <w:rFonts w:hint="eastAsia"/>
        </w:rPr>
        <w:t>Оптимальные</w:t>
      </w:r>
    </w:p>
    <w:p w14:paraId="50C01D60" w14:textId="77777777" w:rsidR="002F5986" w:rsidRDefault="002F5986" w:rsidP="002F5986"/>
    <w:p w14:paraId="7533CC3B" w14:textId="77777777" w:rsidR="002F5986" w:rsidRDefault="002F5986" w:rsidP="002F5986">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повышения</w:t>
      </w:r>
      <w:r>
        <w:t xml:space="preserve"> </w:t>
      </w:r>
      <w:r>
        <w:rPr>
          <w:rFonts w:hint="eastAsia"/>
        </w:rPr>
        <w:t>качества</w:t>
      </w:r>
      <w:r>
        <w:t xml:space="preserve"> </w:t>
      </w:r>
      <w:r>
        <w:rPr>
          <w:rFonts w:hint="eastAsia"/>
        </w:rPr>
        <w:t>профессиональной</w:t>
      </w:r>
      <w:r>
        <w:t xml:space="preserve"> </w:t>
      </w:r>
      <w:r>
        <w:rPr>
          <w:rFonts w:hint="eastAsia"/>
        </w:rPr>
        <w:t>подготовки</w:t>
      </w:r>
      <w:r>
        <w:t xml:space="preserve"> </w:t>
      </w:r>
      <w:r>
        <w:rPr>
          <w:rFonts w:hint="eastAsia"/>
        </w:rPr>
        <w:t>студентов</w:t>
      </w:r>
      <w:r>
        <w:t xml:space="preserve"> </w:t>
      </w:r>
      <w:r>
        <w:rPr>
          <w:rFonts w:hint="eastAsia"/>
        </w:rPr>
        <w:t>КНР</w:t>
      </w:r>
      <w:r>
        <w:t xml:space="preserve"> </w:t>
      </w:r>
      <w:r>
        <w:rPr>
          <w:rFonts w:hint="eastAsia"/>
        </w:rPr>
        <w:t>в</w:t>
      </w:r>
      <w:r>
        <w:t xml:space="preserve"> </w:t>
      </w:r>
      <w:r>
        <w:rPr>
          <w:rFonts w:hint="eastAsia"/>
        </w:rPr>
        <w:t>вузах</w:t>
      </w:r>
      <w:r>
        <w:t xml:space="preserve"> </w:t>
      </w:r>
      <w:r>
        <w:rPr>
          <w:rFonts w:hint="eastAsia"/>
        </w:rPr>
        <w:t>России</w:t>
      </w:r>
      <w:r>
        <w:rPr>
          <w:rFonts w:hint="eastAsia"/>
        </w:rPr>
        <w:t>»</w:t>
      </w:r>
    </w:p>
    <w:p w14:paraId="5F2EE3E6" w14:textId="77777777" w:rsidR="002F5986" w:rsidRDefault="002F5986" w:rsidP="002F5986"/>
    <w:p w14:paraId="24E9E11F" w14:textId="77777777" w:rsidR="002F5986" w:rsidRDefault="002F5986" w:rsidP="002F5986">
      <w:r>
        <w:t xml:space="preserve">2.2. </w:t>
      </w:r>
      <w:r>
        <w:rPr>
          <w:rFonts w:hint="eastAsia"/>
        </w:rPr>
        <w:t>Современные</w:t>
      </w:r>
      <w:r>
        <w:t xml:space="preserve"> </w:t>
      </w:r>
      <w:r>
        <w:rPr>
          <w:rFonts w:hint="eastAsia"/>
        </w:rPr>
        <w:t>формы</w:t>
      </w:r>
      <w:r>
        <w:t xml:space="preserve">, </w:t>
      </w:r>
      <w:r>
        <w:rPr>
          <w:rFonts w:hint="eastAsia"/>
        </w:rPr>
        <w:t>механизмы</w:t>
      </w:r>
      <w:r>
        <w:t xml:space="preserve"> </w:t>
      </w:r>
      <w:r>
        <w:rPr>
          <w:rFonts w:hint="eastAsia"/>
        </w:rPr>
        <w:t>и</w:t>
      </w:r>
      <w:r>
        <w:t xml:space="preserve"> </w:t>
      </w:r>
      <w:r>
        <w:rPr>
          <w:rFonts w:hint="eastAsia"/>
        </w:rPr>
        <w:t>модель</w:t>
      </w:r>
      <w:r>
        <w:t xml:space="preserve"> </w:t>
      </w:r>
      <w:r>
        <w:rPr>
          <w:rFonts w:hint="eastAsia"/>
        </w:rPr>
        <w:t>повышен</w:t>
      </w:r>
      <w:r>
        <w:rPr>
          <w:rFonts w:hint="eastAsia"/>
        </w:rPr>
        <w:lastRenderedPageBreak/>
        <w:t>ия</w:t>
      </w:r>
      <w:r>
        <w:t xml:space="preserve"> </w:t>
      </w:r>
      <w:r>
        <w:rPr>
          <w:rFonts w:hint="eastAsia"/>
        </w:rPr>
        <w:t>уровня</w:t>
      </w:r>
      <w:r>
        <w:t xml:space="preserve"> </w:t>
      </w:r>
      <w:r>
        <w:rPr>
          <w:rFonts w:hint="eastAsia"/>
        </w:rPr>
        <w:t>профессиональной</w:t>
      </w:r>
      <w:r>
        <w:t xml:space="preserve"> </w:t>
      </w:r>
      <w:r>
        <w:rPr>
          <w:rFonts w:hint="eastAsia"/>
        </w:rPr>
        <w:t>подготовки</w:t>
      </w:r>
      <w:r>
        <w:t xml:space="preserve"> </w:t>
      </w:r>
      <w:r>
        <w:rPr>
          <w:rFonts w:hint="eastAsia"/>
        </w:rPr>
        <w:t>студентов</w:t>
      </w:r>
      <w:r>
        <w:t xml:space="preserve"> </w:t>
      </w:r>
      <w:r>
        <w:rPr>
          <w:rFonts w:hint="eastAsia"/>
        </w:rPr>
        <w:t>КНР</w:t>
      </w:r>
      <w:r>
        <w:t xml:space="preserve"> </w:t>
      </w:r>
      <w:r>
        <w:rPr>
          <w:rFonts w:hint="eastAsia"/>
        </w:rPr>
        <w:t>в</w:t>
      </w:r>
      <w:r>
        <w:t xml:space="preserve"> </w:t>
      </w:r>
      <w:r>
        <w:rPr>
          <w:rFonts w:hint="eastAsia"/>
        </w:rPr>
        <w:t>российских</w:t>
      </w:r>
      <w:r>
        <w:t xml:space="preserve"> </w:t>
      </w:r>
      <w:r>
        <w:rPr>
          <w:rFonts w:hint="eastAsia"/>
        </w:rPr>
        <w:t>вузах</w:t>
      </w:r>
    </w:p>
    <w:p w14:paraId="3B6E31B0" w14:textId="77777777" w:rsidR="002F5986" w:rsidRDefault="002F5986" w:rsidP="002F5986"/>
    <w:p w14:paraId="0D74F519" w14:textId="77777777" w:rsidR="002F5986" w:rsidRDefault="002F5986" w:rsidP="002F5986">
      <w:r>
        <w:t xml:space="preserve">2.3. </w:t>
      </w:r>
      <w:r>
        <w:rPr>
          <w:rFonts w:hint="eastAsia"/>
        </w:rPr>
        <w:t>Динамика</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сотрудничества</w:t>
      </w:r>
      <w:r>
        <w:t xml:space="preserve"> </w:t>
      </w:r>
      <w:r>
        <w:rPr>
          <w:rFonts w:hint="eastAsia"/>
        </w:rPr>
        <w:t>Китая</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высшего</w:t>
      </w:r>
      <w:r>
        <w:t xml:space="preserve"> </w:t>
      </w:r>
      <w:r>
        <w:rPr>
          <w:rFonts w:hint="eastAsia"/>
        </w:rPr>
        <w:t>образования</w:t>
      </w:r>
      <w:r>
        <w:t xml:space="preserve"> </w:t>
      </w:r>
      <w:r>
        <w:rPr>
          <w:rFonts w:hint="eastAsia"/>
        </w:rPr>
        <w:t>как</w:t>
      </w:r>
      <w:r>
        <w:t xml:space="preserve"> </w:t>
      </w:r>
      <w:r>
        <w:rPr>
          <w:rFonts w:hint="eastAsia"/>
        </w:rPr>
        <w:t>фактор</w:t>
      </w:r>
      <w:r>
        <w:t xml:space="preserve"> </w:t>
      </w:r>
      <w:r>
        <w:rPr>
          <w:rFonts w:hint="eastAsia"/>
        </w:rPr>
        <w:t>оптимизации</w:t>
      </w:r>
      <w:r>
        <w:t xml:space="preserve"> </w:t>
      </w:r>
      <w:r>
        <w:rPr>
          <w:rFonts w:hint="eastAsia"/>
        </w:rPr>
        <w:t>качества</w:t>
      </w:r>
      <w:r>
        <w:t xml:space="preserve"> </w:t>
      </w:r>
      <w:r>
        <w:rPr>
          <w:rFonts w:hint="eastAsia"/>
        </w:rPr>
        <w:t>вузовской</w:t>
      </w:r>
      <w:r>
        <w:t xml:space="preserve"> </w:t>
      </w:r>
      <w:r>
        <w:rPr>
          <w:rFonts w:hint="eastAsia"/>
        </w:rPr>
        <w:t>подготовки</w:t>
      </w:r>
      <w:r>
        <w:t xml:space="preserve"> </w:t>
      </w:r>
      <w:r>
        <w:rPr>
          <w:rFonts w:hint="eastAsia"/>
        </w:rPr>
        <w:t>в</w:t>
      </w:r>
      <w:r>
        <w:t xml:space="preserve"> </w:t>
      </w:r>
      <w:r>
        <w:rPr>
          <w:rFonts w:hint="eastAsia"/>
        </w:rPr>
        <w:t>контексте</w:t>
      </w:r>
      <w:r>
        <w:t xml:space="preserve"> </w:t>
      </w:r>
      <w:r>
        <w:rPr>
          <w:rFonts w:hint="eastAsia"/>
        </w:rPr>
        <w:t>инициативы</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p>
    <w:p w14:paraId="5AEB707C" w14:textId="77777777" w:rsidR="002F5986" w:rsidRDefault="002F5986" w:rsidP="002F5986"/>
    <w:p w14:paraId="15472BED" w14:textId="77777777" w:rsidR="002F5986" w:rsidRDefault="002F5986" w:rsidP="002F5986">
      <w:r>
        <w:rPr>
          <w:rFonts w:hint="eastAsia"/>
        </w:rPr>
        <w:t>Выводы</w:t>
      </w:r>
      <w:r>
        <w:t xml:space="preserve"> </w:t>
      </w:r>
      <w:r>
        <w:rPr>
          <w:rFonts w:hint="eastAsia"/>
        </w:rPr>
        <w:t>по</w:t>
      </w:r>
      <w:r>
        <w:t xml:space="preserve"> </w:t>
      </w:r>
      <w:r>
        <w:rPr>
          <w:rFonts w:hint="eastAsia"/>
        </w:rPr>
        <w:t>Главе</w:t>
      </w:r>
    </w:p>
    <w:p w14:paraId="666CE5A2" w14:textId="77777777" w:rsidR="002F5986" w:rsidRDefault="002F5986" w:rsidP="002F5986"/>
    <w:p w14:paraId="7AB25D14" w14:textId="77777777" w:rsidR="002F5986" w:rsidRDefault="002F5986" w:rsidP="002F5986">
      <w:r>
        <w:rPr>
          <w:rFonts w:hint="eastAsia"/>
        </w:rPr>
        <w:t>ЗАКЛЮЧЕНИЕ</w:t>
      </w:r>
    </w:p>
    <w:p w14:paraId="27A9B151" w14:textId="77777777" w:rsidR="002F5986" w:rsidRDefault="002F5986" w:rsidP="002F5986"/>
    <w:p w14:paraId="34043D61" w14:textId="77777777" w:rsidR="002F5986" w:rsidRDefault="002F5986" w:rsidP="002F5986">
      <w:r>
        <w:rPr>
          <w:rFonts w:hint="eastAsia"/>
        </w:rPr>
        <w:t>БИБЛИОГРАФИЯ</w:t>
      </w:r>
    </w:p>
    <w:p w14:paraId="21B37A9F" w14:textId="77777777" w:rsidR="002F5986" w:rsidRDefault="002F5986" w:rsidP="002F5986"/>
    <w:p w14:paraId="07A702A5" w14:textId="7D73EB11" w:rsidR="002F5986" w:rsidRPr="002F5986" w:rsidRDefault="002F5986" w:rsidP="002F5986">
      <w:r>
        <w:rPr>
          <w:rFonts w:hint="eastAsia"/>
        </w:rPr>
        <w:t>ПРИЛОЖЕНИЯ</w:t>
      </w:r>
    </w:p>
    <w:sectPr w:rsidR="002F5986" w:rsidRPr="002F5986" w:rsidSect="00CB0D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9563" w14:textId="77777777" w:rsidR="00CB0D6A" w:rsidRDefault="00CB0D6A">
      <w:pPr>
        <w:spacing w:after="0" w:line="240" w:lineRule="auto"/>
      </w:pPr>
      <w:r>
        <w:separator/>
      </w:r>
    </w:p>
  </w:endnote>
  <w:endnote w:type="continuationSeparator" w:id="0">
    <w:p w14:paraId="7102573A" w14:textId="77777777" w:rsidR="00CB0D6A" w:rsidRDefault="00CB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C3D4" w14:textId="77777777" w:rsidR="00CB0D6A" w:rsidRDefault="00CB0D6A"/>
    <w:p w14:paraId="2F326200" w14:textId="77777777" w:rsidR="00CB0D6A" w:rsidRDefault="00CB0D6A"/>
    <w:p w14:paraId="3AE66681" w14:textId="77777777" w:rsidR="00CB0D6A" w:rsidRDefault="00CB0D6A"/>
    <w:p w14:paraId="33F727CC" w14:textId="77777777" w:rsidR="00CB0D6A" w:rsidRDefault="00CB0D6A"/>
    <w:p w14:paraId="2BBE9B25" w14:textId="77777777" w:rsidR="00CB0D6A" w:rsidRDefault="00CB0D6A"/>
    <w:p w14:paraId="4A52B2B5" w14:textId="77777777" w:rsidR="00CB0D6A" w:rsidRDefault="00CB0D6A"/>
    <w:p w14:paraId="619EA28B" w14:textId="77777777" w:rsidR="00CB0D6A" w:rsidRDefault="00CB0D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7A621" wp14:editId="2BDCFE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A7027" w14:textId="77777777" w:rsidR="00CB0D6A" w:rsidRDefault="00CB0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7A6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FA7027" w14:textId="77777777" w:rsidR="00CB0D6A" w:rsidRDefault="00CB0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CE91B4" w14:textId="77777777" w:rsidR="00CB0D6A" w:rsidRDefault="00CB0D6A"/>
    <w:p w14:paraId="18B86CC0" w14:textId="77777777" w:rsidR="00CB0D6A" w:rsidRDefault="00CB0D6A"/>
    <w:p w14:paraId="7630CABA" w14:textId="77777777" w:rsidR="00CB0D6A" w:rsidRDefault="00CB0D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B7AE4" wp14:editId="31465E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9A5A" w14:textId="77777777" w:rsidR="00CB0D6A" w:rsidRDefault="00CB0D6A"/>
                          <w:p w14:paraId="0DB92087" w14:textId="77777777" w:rsidR="00CB0D6A" w:rsidRDefault="00CB0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B7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79A5A" w14:textId="77777777" w:rsidR="00CB0D6A" w:rsidRDefault="00CB0D6A"/>
                    <w:p w14:paraId="0DB92087" w14:textId="77777777" w:rsidR="00CB0D6A" w:rsidRDefault="00CB0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E3EA0" w14:textId="77777777" w:rsidR="00CB0D6A" w:rsidRDefault="00CB0D6A"/>
    <w:p w14:paraId="1115601D" w14:textId="77777777" w:rsidR="00CB0D6A" w:rsidRDefault="00CB0D6A">
      <w:pPr>
        <w:rPr>
          <w:sz w:val="2"/>
          <w:szCs w:val="2"/>
        </w:rPr>
      </w:pPr>
    </w:p>
    <w:p w14:paraId="7C14DFCB" w14:textId="77777777" w:rsidR="00CB0D6A" w:rsidRDefault="00CB0D6A"/>
    <w:p w14:paraId="47DA75D7" w14:textId="77777777" w:rsidR="00CB0D6A" w:rsidRDefault="00CB0D6A">
      <w:pPr>
        <w:spacing w:after="0" w:line="240" w:lineRule="auto"/>
      </w:pPr>
    </w:p>
  </w:footnote>
  <w:footnote w:type="continuationSeparator" w:id="0">
    <w:p w14:paraId="76679F17" w14:textId="77777777" w:rsidR="00CB0D6A" w:rsidRDefault="00CB0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6A"/>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7636</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656</cp:revision>
  <cp:lastPrinted>2009-02-06T05:36:00Z</cp:lastPrinted>
  <dcterms:created xsi:type="dcterms:W3CDTF">2024-01-07T13:43:00Z</dcterms:created>
  <dcterms:modified xsi:type="dcterms:W3CDTF">2024-01-19T10:54:00Z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