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607A0E" w14:textId="77777777" w:rsidR="006B5D24" w:rsidRDefault="006B5D24" w:rsidP="006B5D24">
      <w:pPr>
        <w:pStyle w:val="afffffffffffffffffffffffffff5"/>
        <w:rPr>
          <w:rFonts w:ascii="Verdana" w:hAnsi="Verdana"/>
          <w:color w:val="000000"/>
          <w:sz w:val="21"/>
          <w:szCs w:val="21"/>
        </w:rPr>
      </w:pPr>
      <w:r>
        <w:rPr>
          <w:rFonts w:ascii="Helvetica" w:hAnsi="Helvetica" w:cs="Helvetica"/>
          <w:b/>
          <w:bCs w:val="0"/>
          <w:color w:val="222222"/>
          <w:sz w:val="21"/>
          <w:szCs w:val="21"/>
        </w:rPr>
        <w:t>Щенников, Владимир Викторович.</w:t>
      </w:r>
      <w:r>
        <w:rPr>
          <w:rFonts w:ascii="Helvetica" w:hAnsi="Helvetica" w:cs="Helvetica"/>
          <w:color w:val="222222"/>
          <w:sz w:val="21"/>
          <w:szCs w:val="21"/>
        </w:rPr>
        <w:br/>
        <w:t>Влияние высокого давления на кинетические эффекты в халькогенидах ртути и кадмия : диссертация ... кандидата физико-математических наук : 01.04.07. - Свердловск, 1984. - 177 с. : ил.</w:t>
      </w:r>
    </w:p>
    <w:p w14:paraId="0C3737F7" w14:textId="77777777" w:rsidR="006B5D24" w:rsidRDefault="006B5D24" w:rsidP="006B5D24">
      <w:pPr>
        <w:pStyle w:val="20"/>
        <w:spacing w:before="0" w:after="312"/>
        <w:rPr>
          <w:rFonts w:ascii="Arial" w:hAnsi="Arial" w:cs="Arial"/>
          <w:caps/>
          <w:color w:val="333333"/>
          <w:sz w:val="27"/>
          <w:szCs w:val="27"/>
        </w:rPr>
      </w:pPr>
    </w:p>
    <w:p w14:paraId="3D6AC025" w14:textId="77777777" w:rsidR="006B5D24" w:rsidRDefault="006B5D24" w:rsidP="006B5D24">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Щенников, Владимир Викторович</w:t>
      </w:r>
    </w:p>
    <w:p w14:paraId="435A14DF" w14:textId="77777777" w:rsidR="006B5D24" w:rsidRDefault="006B5D24" w:rsidP="006B5D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71DF8926" w14:textId="77777777" w:rsidR="006B5D24" w:rsidRDefault="006B5D24" w:rsidP="006B5D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Кинетические эффекты в полупроводниках под давлением (обзор)</w:t>
      </w:r>
    </w:p>
    <w:p w14:paraId="279D645A" w14:textId="77777777" w:rsidR="006B5D24" w:rsidRDefault="006B5D24" w:rsidP="006B5D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Кинетические эффекты.</w:t>
      </w:r>
    </w:p>
    <w:p w14:paraId="5C1F99C0" w14:textId="77777777" w:rsidR="006B5D24" w:rsidRDefault="006B5D24" w:rsidP="006B5D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Влияние давления на зонную структуру и кинетические эффекты в полупроводниках.</w:t>
      </w:r>
    </w:p>
    <w:p w14:paraId="435A3869" w14:textId="77777777" w:rsidR="006B5D24" w:rsidRDefault="006B5D24" w:rsidP="006B5D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Кристаллическая структура и физические свойства халькогенидов ртути и кристаллов //^i-icCd^Se.</w:t>
      </w:r>
    </w:p>
    <w:p w14:paraId="7732EFEE" w14:textId="77777777" w:rsidR="006B5D24" w:rsidRDefault="006B5D24" w:rsidP="006B5D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Полиморфизм халькогенидов ртути и кадмия при высоком давлении.</w:t>
      </w:r>
    </w:p>
    <w:p w14:paraId="782B6ADA" w14:textId="77777777" w:rsidR="006B5D24" w:rsidRDefault="006B5D24" w:rsidP="006B5D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 Краткие выводы.</w:t>
      </w:r>
    </w:p>
    <w:p w14:paraId="34AF34E4" w14:textId="77777777" w:rsidR="006B5D24" w:rsidRDefault="006B5D24" w:rsidP="006B5D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Методика эксперимента</w:t>
      </w:r>
    </w:p>
    <w:p w14:paraId="408CE6DF" w14:textId="77777777" w:rsidR="006B5D24" w:rsidRDefault="006B5D24" w:rsidP="006B5D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Аппаратура высокого давления. 2.1 Л. Камеры гидростатического давления.</w:t>
      </w:r>
    </w:p>
    <w:p w14:paraId="7881BCE5" w14:textId="77777777" w:rsidR="006B5D24" w:rsidRDefault="006B5D24" w:rsidP="006B5D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2.1.2. Получение высоких квазигидростатических давлений до 40 ГПа.</w:t>
      </w:r>
    </w:p>
    <w:p w14:paraId="24388CC3" w14:textId="77777777" w:rsidR="006B5D24" w:rsidRDefault="006B5D24" w:rsidP="006B5D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Измерение кинетических эффектов в полупроводниках под давлением.</w:t>
      </w:r>
    </w:p>
    <w:p w14:paraId="287CDA26" w14:textId="77777777" w:rsidR="006B5D24" w:rsidRDefault="006B5D24" w:rsidP="006B5D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2.2.1. Измерение сопротивления и термоэдс.</w:t>
      </w:r>
    </w:p>
    <w:p w14:paraId="58C9BE51" w14:textId="77777777" w:rsidR="006B5D24" w:rsidRDefault="006B5D24" w:rsidP="006B5D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2.2.2. Установки для измерения гальваномагнитных эффектов при температурах 4,2.300 К под давлением.</w:t>
      </w:r>
    </w:p>
    <w:p w14:paraId="4E971373" w14:textId="77777777" w:rsidR="006B5D24" w:rsidRDefault="006B5D24" w:rsidP="006B5D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Приготовление и аттестация образцов.</w:t>
      </w:r>
    </w:p>
    <w:p w14:paraId="14D1FD72" w14:textId="77777777" w:rsidR="006B5D24" w:rsidRDefault="006B5D24" w:rsidP="006B5D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Погрешности измеряемых величин.</w:t>
      </w:r>
    </w:p>
    <w:p w14:paraId="56F4A9A6" w14:textId="77777777" w:rsidR="006B5D24" w:rsidRDefault="006B5D24" w:rsidP="006B5D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 Краткие выводы.</w:t>
      </w:r>
    </w:p>
    <w:p w14:paraId="031D17BB" w14:textId="77777777" w:rsidR="006B5D24" w:rsidRDefault="006B5D24" w:rsidP="006B5D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ГЛАВА 3. Влияние высокого гидростатического давления на кинетические эффекты в кристаллах H^Sе. и И^^^СЫ^Эе.</w:t>
      </w:r>
    </w:p>
    <w:p w14:paraId="0E240CEB" w14:textId="77777777" w:rsidR="006B5D24" w:rsidRDefault="006B5D24" w:rsidP="006B5D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Изменение удельного сопротивления» коэффициента</w:t>
      </w:r>
    </w:p>
    <w:p w14:paraId="18105EC1" w14:textId="77777777" w:rsidR="006B5D24" w:rsidRDefault="006B5D24" w:rsidP="006B5D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Холла, термоэдс и магнитосопротивления селенида ртути под давлением в области устойчивости кубической фазы.</w:t>
      </w:r>
    </w:p>
    <w:p w14:paraId="470FD240" w14:textId="77777777" w:rsidR="006B5D24" w:rsidRDefault="006B5D24" w:rsidP="006B5D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Удельное сопротивление, эффект Холла, термоэдс и магнитосопротивление кристаллов 4-х C-dx. Se в условиях всестороннего сжатия до 2 ГПа.</w:t>
      </w:r>
    </w:p>
    <w:p w14:paraId="4501CDAC" w14:textId="77777777" w:rsidR="006B5D24" w:rsidRDefault="006B5D24" w:rsidP="006B5D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Кинетические эффекты в кристаллах Ся?*. S е при температуре 4,2 К.</w:t>
      </w:r>
    </w:p>
    <w:p w14:paraId="713C12F4" w14:textId="77777777" w:rsidR="006B5D24" w:rsidRDefault="006B5D24" w:rsidP="006B5D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Краткие выводы.</w:t>
      </w:r>
    </w:p>
    <w:p w14:paraId="28B001D2" w14:textId="77777777" w:rsidR="006B5D24" w:rsidRDefault="006B5D24" w:rsidP="006B5D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Переход бесщелевой полупроводник- полупроводник с широкой запрещенной зоной в халькогенидах ртути и твердых растворах H^-xCdx. Se</w:t>
      </w:r>
    </w:p>
    <w:p w14:paraId="03428D6A" w14:textId="77777777" w:rsidR="006B5D24" w:rsidRDefault="006B5D24" w:rsidP="006B5D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Структурный фазовый переход в кристаллах Нфе% и Ug^xC^xSe- под давлением.</w:t>
      </w:r>
    </w:p>
    <w:p w14:paraId="2B37D0DC" w14:textId="77777777" w:rsidR="006B5D24" w:rsidRDefault="006B5D24" w:rsidP="006B5D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Влияние давления на кинетические эффекты в полупроводниковых фазах, имеющих структуру киновари.</w:t>
      </w:r>
    </w:p>
    <w:p w14:paraId="175447FE" w14:textId="77777777" w:rsidR="006B5D24" w:rsidRDefault="006B5D24" w:rsidP="006B5D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Фазы высокого давления халькогенидов ртути - аналоги полупроводников У1 группы периодической системы.</w:t>
      </w:r>
    </w:p>
    <w:p w14:paraId="175A8B01" w14:textId="77777777" w:rsidR="006B5D24" w:rsidRDefault="006B5D24" w:rsidP="006B5D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 Краткие выводы.</w:t>
      </w:r>
    </w:p>
    <w:p w14:paraId="079373E4" w14:textId="77777777" w:rsidR="006B5D24" w:rsidRDefault="006B5D24" w:rsidP="006B5D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5. Переход полупроводник-металл в халькогенидах ртути и твердых растворах H^-i-xCbfzL^ ПРИ сверхвысоком давлении</w:t>
      </w:r>
    </w:p>
    <w:p w14:paraId="3ED1B317" w14:textId="77777777" w:rsidR="006B5D24" w:rsidRDefault="006B5D24" w:rsidP="006B5D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 Влияние сверхвысокого давления на кинетические эффекты в HfrQe-yfyTe , и H^-^cCd^S^</w:t>
      </w:r>
    </w:p>
    <w:p w14:paraId="0DD05B37" w14:textId="77777777" w:rsidR="006B5D24" w:rsidRDefault="006B5D24" w:rsidP="006B5D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0,5).</w:t>
      </w:r>
    </w:p>
    <w:p w14:paraId="0D480900" w14:textId="77777777" w:rsidR="006B5D24" w:rsidRDefault="006B5D24" w:rsidP="006B5D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 Кинетические эффекты в металлических фазах халькогенидов ртути при высоком давлении.</w:t>
      </w:r>
    </w:p>
    <w:p w14:paraId="1F8E0B6F" w14:textId="77777777" w:rsidR="006B5D24" w:rsidRDefault="006B5D24" w:rsidP="006B5D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 Кинетические эффекты в фазе высокого давления селени-да кадмия.</w:t>
      </w:r>
    </w:p>
    <w:p w14:paraId="27597146" w14:textId="77777777" w:rsidR="006B5D24" w:rsidRDefault="006B5D24" w:rsidP="006B5D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5.4. Краткие выводы.</w:t>
      </w:r>
    </w:p>
    <w:p w14:paraId="071EBB05" w14:textId="32D8A506" w:rsidR="00E67B85" w:rsidRPr="006B5D24" w:rsidRDefault="00E67B85" w:rsidP="006B5D24"/>
    <w:sectPr w:rsidR="00E67B85" w:rsidRPr="006B5D24"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039425" w14:textId="77777777" w:rsidR="005F27BB" w:rsidRDefault="005F27BB">
      <w:pPr>
        <w:spacing w:after="0" w:line="240" w:lineRule="auto"/>
      </w:pPr>
      <w:r>
        <w:separator/>
      </w:r>
    </w:p>
  </w:endnote>
  <w:endnote w:type="continuationSeparator" w:id="0">
    <w:p w14:paraId="123A9884" w14:textId="77777777" w:rsidR="005F27BB" w:rsidRDefault="005F27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97E5ED" w14:textId="77777777" w:rsidR="005F27BB" w:rsidRDefault="005F27BB"/>
    <w:p w14:paraId="0C5C759D" w14:textId="77777777" w:rsidR="005F27BB" w:rsidRDefault="005F27BB"/>
    <w:p w14:paraId="5218CA92" w14:textId="77777777" w:rsidR="005F27BB" w:rsidRDefault="005F27BB"/>
    <w:p w14:paraId="1C202845" w14:textId="77777777" w:rsidR="005F27BB" w:rsidRDefault="005F27BB"/>
    <w:p w14:paraId="18B5A1C1" w14:textId="77777777" w:rsidR="005F27BB" w:rsidRDefault="005F27BB"/>
    <w:p w14:paraId="0B0B35EB" w14:textId="77777777" w:rsidR="005F27BB" w:rsidRDefault="005F27BB"/>
    <w:p w14:paraId="482032D1" w14:textId="77777777" w:rsidR="005F27BB" w:rsidRDefault="005F27B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E7BAAD6" wp14:editId="7955B1A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D2CA5A" w14:textId="77777777" w:rsidR="005F27BB" w:rsidRDefault="005F27B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7BAAD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7D2CA5A" w14:textId="77777777" w:rsidR="005F27BB" w:rsidRDefault="005F27B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64A497B" w14:textId="77777777" w:rsidR="005F27BB" w:rsidRDefault="005F27BB"/>
    <w:p w14:paraId="3AF1A716" w14:textId="77777777" w:rsidR="005F27BB" w:rsidRDefault="005F27BB"/>
    <w:p w14:paraId="63A3C1B2" w14:textId="77777777" w:rsidR="005F27BB" w:rsidRDefault="005F27B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78C37D1" wp14:editId="09462DF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5DABCF" w14:textId="77777777" w:rsidR="005F27BB" w:rsidRDefault="005F27BB"/>
                          <w:p w14:paraId="5994F39F" w14:textId="77777777" w:rsidR="005F27BB" w:rsidRDefault="005F27B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78C37D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95DABCF" w14:textId="77777777" w:rsidR="005F27BB" w:rsidRDefault="005F27BB"/>
                    <w:p w14:paraId="5994F39F" w14:textId="77777777" w:rsidR="005F27BB" w:rsidRDefault="005F27B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C4AA72D" w14:textId="77777777" w:rsidR="005F27BB" w:rsidRDefault="005F27BB"/>
    <w:p w14:paraId="76FC3732" w14:textId="77777777" w:rsidR="005F27BB" w:rsidRDefault="005F27BB">
      <w:pPr>
        <w:rPr>
          <w:sz w:val="2"/>
          <w:szCs w:val="2"/>
        </w:rPr>
      </w:pPr>
    </w:p>
    <w:p w14:paraId="44DE6ECD" w14:textId="77777777" w:rsidR="005F27BB" w:rsidRDefault="005F27BB"/>
    <w:p w14:paraId="244D8F35" w14:textId="77777777" w:rsidR="005F27BB" w:rsidRDefault="005F27BB">
      <w:pPr>
        <w:spacing w:after="0" w:line="240" w:lineRule="auto"/>
      </w:pPr>
    </w:p>
  </w:footnote>
  <w:footnote w:type="continuationSeparator" w:id="0">
    <w:p w14:paraId="032B6646" w14:textId="77777777" w:rsidR="005F27BB" w:rsidRDefault="005F27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BB"/>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8B"/>
    <w:rsid w:val="00BE57E5"/>
    <w:rsid w:val="00BE57ED"/>
    <w:rsid w:val="00BE5865"/>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6FE"/>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113856</TotalTime>
  <Pages>3</Pages>
  <Words>375</Words>
  <Characters>2142</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2512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2090</cp:revision>
  <cp:lastPrinted>2009-02-06T05:36:00Z</cp:lastPrinted>
  <dcterms:created xsi:type="dcterms:W3CDTF">2024-01-07T13:43:00Z</dcterms:created>
  <dcterms:modified xsi:type="dcterms:W3CDTF">2025-06-15T14:50:00Z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