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B46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Ильинских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Николай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Николаевич</w:t>
      </w:r>
      <w:r w:rsidRPr="0055646B">
        <w:rPr>
          <w:rFonts w:ascii="Helvetica" w:hAnsi="Helvetica" w:cs="Helvetica"/>
          <w:b/>
          <w:bCs/>
          <w:color w:val="222222"/>
          <w:sz w:val="21"/>
          <w:szCs w:val="21"/>
        </w:rPr>
        <w:t>.</w:t>
      </w:r>
    </w:p>
    <w:p w14:paraId="220CAFA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Цитогенетический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анализ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связи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состоянием</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диссертация</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доктора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биологических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наук</w:t>
      </w:r>
      <w:r w:rsidRPr="0055646B">
        <w:rPr>
          <w:rFonts w:ascii="Helvetica" w:hAnsi="Helvetica" w:cs="Helvetica"/>
          <w:b/>
          <w:bCs/>
          <w:color w:val="222222"/>
          <w:sz w:val="21"/>
          <w:szCs w:val="21"/>
        </w:rPr>
        <w:t xml:space="preserve"> : 03.00.15. - </w:t>
      </w:r>
      <w:r w:rsidRPr="0055646B">
        <w:rPr>
          <w:rFonts w:ascii="Helvetica" w:hAnsi="Helvetica" w:cs="Helvetica" w:hint="eastAsia"/>
          <w:b/>
          <w:bCs/>
          <w:color w:val="222222"/>
          <w:sz w:val="21"/>
          <w:szCs w:val="21"/>
        </w:rPr>
        <w:t>Томск</w:t>
      </w:r>
      <w:r w:rsidRPr="0055646B">
        <w:rPr>
          <w:rFonts w:ascii="Helvetica" w:hAnsi="Helvetica" w:cs="Helvetica"/>
          <w:b/>
          <w:bCs/>
          <w:color w:val="222222"/>
          <w:sz w:val="21"/>
          <w:szCs w:val="21"/>
        </w:rPr>
        <w:t xml:space="preserve">, 1984. - 308 </w:t>
      </w:r>
      <w:r w:rsidRPr="0055646B">
        <w:rPr>
          <w:rFonts w:ascii="Helvetica" w:hAnsi="Helvetica" w:cs="Helvetica" w:hint="eastAsia"/>
          <w:b/>
          <w:bCs/>
          <w:color w:val="222222"/>
          <w:sz w:val="21"/>
          <w:szCs w:val="21"/>
        </w:rPr>
        <w:t>с</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ил</w:t>
      </w:r>
      <w:r w:rsidRPr="0055646B">
        <w:rPr>
          <w:rFonts w:ascii="Helvetica" w:hAnsi="Helvetica" w:cs="Helvetica"/>
          <w:b/>
          <w:bCs/>
          <w:color w:val="222222"/>
          <w:sz w:val="21"/>
          <w:szCs w:val="21"/>
        </w:rPr>
        <w:t>.</w:t>
      </w:r>
    </w:p>
    <w:p w14:paraId="5BBA649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больше</w:t>
      </w:r>
    </w:p>
    <w:p w14:paraId="18B0E78B"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Цитаты</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текста</w:t>
      </w:r>
      <w:r w:rsidRPr="0055646B">
        <w:rPr>
          <w:rFonts w:ascii="Helvetica" w:hAnsi="Helvetica" w:cs="Helvetica"/>
          <w:b/>
          <w:bCs/>
          <w:color w:val="222222"/>
          <w:sz w:val="21"/>
          <w:szCs w:val="21"/>
        </w:rPr>
        <w:t>:</w:t>
      </w:r>
    </w:p>
    <w:p w14:paraId="55AF834E"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стр</w:t>
      </w:r>
      <w:r w:rsidRPr="0055646B">
        <w:rPr>
          <w:rFonts w:ascii="Helvetica" w:hAnsi="Helvetica" w:cs="Helvetica"/>
          <w:b/>
          <w:bCs/>
          <w:color w:val="222222"/>
          <w:sz w:val="21"/>
          <w:szCs w:val="21"/>
        </w:rPr>
        <w:t>. 1</w:t>
      </w:r>
    </w:p>
    <w:p w14:paraId="494D2FF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Министерство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здравоохранения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РСФСР</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Тюменский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государственный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медицинский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институт</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Томский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государственный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медицинский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институт</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правах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рукошси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ИЛЬИНСКИХ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Николай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Николаевич</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УДК</w:t>
      </w:r>
      <w:r w:rsidRPr="0055646B">
        <w:rPr>
          <w:rFonts w:ascii="Helvetica" w:hAnsi="Helvetica" w:cs="Helvetica"/>
          <w:b/>
          <w:bCs/>
          <w:color w:val="222222"/>
          <w:sz w:val="21"/>
          <w:szCs w:val="21"/>
        </w:rPr>
        <w:t xml:space="preserve"> 575.32:576*312.36:616.9 </w:t>
      </w:r>
      <w:r w:rsidRPr="0055646B">
        <w:rPr>
          <w:rFonts w:ascii="Helvetica" w:hAnsi="Helvetica" w:cs="Helvetica" w:hint="eastAsia"/>
          <w:b/>
          <w:bCs/>
          <w:color w:val="222222"/>
          <w:sz w:val="21"/>
          <w:szCs w:val="21"/>
        </w:rPr>
        <w:t>ЩТОЕЕНЕПИЕСКИЙ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АНАЛИЗ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ПОСЛЩСТВИЙ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СВЯЗИ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СОСТОЯНИЖ</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0P</w:t>
      </w:r>
      <w:r w:rsidRPr="0055646B">
        <w:rPr>
          <w:rFonts w:ascii="Helvetica" w:hAnsi="Helvetica" w:cs="Helvetica" w:hint="eastAsia"/>
          <w:b/>
          <w:bCs/>
          <w:color w:val="222222"/>
          <w:sz w:val="21"/>
          <w:szCs w:val="21"/>
        </w:rPr>
        <w:t>Г</w:t>
      </w:r>
      <w:r w:rsidRPr="0055646B">
        <w:rPr>
          <w:rFonts w:ascii="Helvetica" w:hAnsi="Helvetica" w:cs="Helvetica"/>
          <w:b/>
          <w:bCs/>
          <w:color w:val="222222"/>
          <w:sz w:val="21"/>
          <w:szCs w:val="21"/>
        </w:rPr>
        <w:t>i</w:t>
      </w:r>
      <w:r w:rsidRPr="0055646B">
        <w:rPr>
          <w:rFonts w:ascii="Helvetica" w:hAnsi="Helvetica" w:cs="Helvetica" w:hint="eastAsia"/>
          <w:b/>
          <w:bCs/>
          <w:color w:val="222222"/>
          <w:sz w:val="21"/>
          <w:szCs w:val="21"/>
        </w:rPr>
        <w:t>ШйЗ</w:t>
      </w:r>
      <w:r w:rsidRPr="0055646B">
        <w:rPr>
          <w:rFonts w:ascii="Helvetica" w:hAnsi="Helvetica" w:cs="Helvetica"/>
          <w:b/>
          <w:bCs/>
          <w:color w:val="222222"/>
          <w:sz w:val="21"/>
          <w:szCs w:val="21"/>
        </w:rPr>
        <w:t>MA</w:t>
      </w:r>
    </w:p>
    <w:p w14:paraId="3134D38B"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стр</w:t>
      </w:r>
      <w:r w:rsidRPr="0055646B">
        <w:rPr>
          <w:rFonts w:ascii="Helvetica" w:hAnsi="Helvetica" w:cs="Helvetica"/>
          <w:b/>
          <w:bCs/>
          <w:color w:val="222222"/>
          <w:sz w:val="21"/>
          <w:szCs w:val="21"/>
        </w:rPr>
        <w:t>. 4</w:t>
      </w:r>
    </w:p>
    <w:p w14:paraId="52A44EAA"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противоинфек</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ционной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резистентности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 xml:space="preserve"> 145 </w:t>
      </w: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 xml:space="preserve"> . . . .. . 151 </w:t>
      </w:r>
      <w:r w:rsidRPr="0055646B">
        <w:rPr>
          <w:rFonts w:ascii="Helvetica" w:hAnsi="Helvetica" w:cs="Helvetica" w:hint="eastAsia"/>
          <w:b/>
          <w:bCs/>
          <w:color w:val="222222"/>
          <w:sz w:val="21"/>
          <w:szCs w:val="21"/>
        </w:rPr>
        <w:t>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ю</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е</w:t>
      </w:r>
      <w:r w:rsidRPr="0055646B">
        <w:rPr>
          <w:rFonts w:ascii="Helvetica" w:hAnsi="Helvetica" w:cs="Helvetica"/>
          <w:b/>
          <w:bCs/>
          <w:color w:val="222222"/>
          <w:sz w:val="21"/>
          <w:szCs w:val="21"/>
        </w:rPr>
        <w:t xml:space="preserve"> . *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 . . J.04: , .</w:t>
      </w: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8. </w:t>
      </w:r>
      <w:r w:rsidRPr="0055646B">
        <w:rPr>
          <w:rFonts w:ascii="Helvetica" w:hAnsi="Helvetica" w:cs="Helvetica" w:hint="eastAsia"/>
          <w:b/>
          <w:bCs/>
          <w:color w:val="222222"/>
          <w:sz w:val="21"/>
          <w:szCs w:val="21"/>
        </w:rPr>
        <w:t>Цитогенетические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физиологических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патологических</w:t>
      </w:r>
      <w:r w:rsidRPr="0055646B">
        <w:rPr>
          <w:rFonts w:ascii="Helvetica" w:hAnsi="Helvetica" w:cs="Helvetica"/>
          <w:b/>
          <w:bCs/>
          <w:color w:val="222222"/>
          <w:sz w:val="21"/>
          <w:szCs w:val="21"/>
        </w:rPr>
        <w:t xml:space="preserve">: . . . </w:t>
      </w:r>
      <w:r w:rsidRPr="0055646B">
        <w:rPr>
          <w:rFonts w:ascii="Helvetica" w:hAnsi="Helvetica" w:cs="Helvetica" w:hint="eastAsia"/>
          <w:b/>
          <w:bCs/>
          <w:color w:val="222222"/>
          <w:sz w:val="21"/>
          <w:szCs w:val="21"/>
        </w:rPr>
        <w:t>изменениях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 xml:space="preserve"> . . .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156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w:t>
      </w:r>
      <w:r w:rsidRPr="0055646B">
        <w:rPr>
          <w:rFonts w:ascii="Helvetica" w:hAnsi="Helvetica" w:cs="Helvetica" w:hint="eastAsia"/>
          <w:b/>
          <w:bCs/>
          <w:color w:val="222222"/>
          <w:sz w:val="21"/>
          <w:szCs w:val="21"/>
        </w:rPr>
        <w:t>Г</w:t>
      </w:r>
      <w:r w:rsidRPr="0055646B">
        <w:rPr>
          <w:rFonts w:ascii="Helvetica" w:hAnsi="Helvetica" w:cs="Helvetica"/>
          <w:b/>
          <w:bCs/>
          <w:color w:val="222222"/>
          <w:sz w:val="21"/>
          <w:szCs w:val="21"/>
        </w:rPr>
        <w:t>.</w:t>
      </w:r>
      <w:r w:rsidRPr="0055646B">
        <w:rPr>
          <w:rFonts w:ascii="Helvetica" w:hAnsi="Helvetica" w:cs="Helvetica" w:hint="eastAsia"/>
          <w:b/>
          <w:bCs/>
          <w:color w:val="222222"/>
          <w:sz w:val="21"/>
          <w:szCs w:val="21"/>
        </w:rPr>
        <w:t>Инфекционный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генетических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иммунодепрессивных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состояниях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 xml:space="preserve">. . . . 157 </w:t>
      </w: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 xml:space="preserve"> . 164 . </w:t>
      </w: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 xml:space="preserve"> 168...</w:t>
      </w:r>
    </w:p>
    <w:p w14:paraId="046AC16E"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стр</w:t>
      </w:r>
      <w:r w:rsidRPr="0055646B">
        <w:rPr>
          <w:rFonts w:ascii="Helvetica" w:hAnsi="Helvetica" w:cs="Helvetica"/>
          <w:b/>
          <w:bCs/>
          <w:color w:val="222222"/>
          <w:sz w:val="21"/>
          <w:szCs w:val="21"/>
        </w:rPr>
        <w:t>. 53</w:t>
      </w:r>
    </w:p>
    <w:p w14:paraId="0E8B3B22"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заболеваниями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или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же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подвергнутых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вакцинации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Основное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внимание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настоящей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работе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уделено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изучению</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роли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цитогенетических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Дзш</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чего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предпри­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нято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изучение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связи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экспериментальными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генетическими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аутоиммунными</w:t>
      </w:r>
      <w:r w:rsidRPr="0055646B">
        <w:rPr>
          <w:rFonts w:ascii="Helvetica" w:hAnsi="Helvetica" w:cs="Helvetica"/>
          <w:b/>
          <w:bCs/>
          <w:color w:val="222222"/>
          <w:sz w:val="21"/>
          <w:szCs w:val="21"/>
        </w:rPr>
        <w:t>,</w:t>
      </w:r>
    </w:p>
    <w:p w14:paraId="0E68343D" w14:textId="77777777" w:rsidR="0055646B" w:rsidRPr="0055646B" w:rsidRDefault="0055646B" w:rsidP="0055646B">
      <w:pPr>
        <w:rPr>
          <w:rFonts w:ascii="Helvetica" w:hAnsi="Helvetica" w:cs="Helvetica"/>
          <w:b/>
          <w:bCs/>
          <w:color w:val="222222"/>
          <w:sz w:val="21"/>
          <w:szCs w:val="21"/>
        </w:rPr>
      </w:pPr>
    </w:p>
    <w:p w14:paraId="4EA8B41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Оглавление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диссертации</w:t>
      </w:r>
    </w:p>
    <w:p w14:paraId="3910DAF3"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доктор</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биологических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наук</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Ильинских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Николай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w:t>
      </w:r>
      <w:r w:rsidRPr="0055646B">
        <w:rPr>
          <w:rFonts w:ascii="Helvetica" w:hAnsi="Helvetica" w:cs="Helvetica" w:hint="eastAsia"/>
          <w:b/>
          <w:bCs/>
          <w:color w:val="222222"/>
          <w:sz w:val="21"/>
          <w:szCs w:val="21"/>
        </w:rPr>
        <w:lastRenderedPageBreak/>
        <w:t>иколаевич</w:t>
      </w:r>
    </w:p>
    <w:p w14:paraId="56AC6FE5"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ВВЕДЕНИЕ</w:t>
      </w:r>
      <w:r w:rsidRPr="0055646B">
        <w:rPr>
          <w:rFonts w:ascii="Helvetica" w:hAnsi="Helvetica" w:cs="Helvetica"/>
          <w:b/>
          <w:bCs/>
          <w:color w:val="222222"/>
          <w:sz w:val="21"/>
          <w:szCs w:val="21"/>
        </w:rPr>
        <w:t>.</w:t>
      </w:r>
    </w:p>
    <w:p w14:paraId="304D994E" w14:textId="77777777" w:rsidR="0055646B" w:rsidRPr="0055646B" w:rsidRDefault="0055646B" w:rsidP="0055646B">
      <w:pPr>
        <w:rPr>
          <w:rFonts w:ascii="Helvetica" w:hAnsi="Helvetica" w:cs="Helvetica"/>
          <w:b/>
          <w:bCs/>
          <w:color w:val="222222"/>
          <w:sz w:val="21"/>
          <w:szCs w:val="21"/>
        </w:rPr>
      </w:pPr>
    </w:p>
    <w:p w14:paraId="2BFF1B8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ОБЗОР</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ЛИТЕРАТУРЫ</w:t>
      </w:r>
      <w:r w:rsidRPr="0055646B">
        <w:rPr>
          <w:rFonts w:ascii="Helvetica" w:hAnsi="Helvetica" w:cs="Helvetica"/>
          <w:b/>
          <w:bCs/>
          <w:color w:val="222222"/>
          <w:sz w:val="21"/>
          <w:szCs w:val="21"/>
        </w:rPr>
        <w:t>.</w:t>
      </w:r>
    </w:p>
    <w:p w14:paraId="74CEF95B" w14:textId="77777777" w:rsidR="0055646B" w:rsidRPr="0055646B" w:rsidRDefault="0055646B" w:rsidP="0055646B">
      <w:pPr>
        <w:rPr>
          <w:rFonts w:ascii="Helvetica" w:hAnsi="Helvetica" w:cs="Helvetica"/>
          <w:b/>
          <w:bCs/>
          <w:color w:val="222222"/>
          <w:sz w:val="21"/>
          <w:szCs w:val="21"/>
        </w:rPr>
      </w:pPr>
    </w:p>
    <w:p w14:paraId="4340FB9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I. </w:t>
      </w:r>
      <w:r w:rsidRPr="0055646B">
        <w:rPr>
          <w:rFonts w:ascii="Helvetica" w:hAnsi="Helvetica" w:cs="Helvetica" w:hint="eastAsia"/>
          <w:b/>
          <w:bCs/>
          <w:color w:val="222222"/>
          <w:sz w:val="21"/>
          <w:szCs w:val="21"/>
        </w:rPr>
        <w:t>Общие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сведения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вдтогенетических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степях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заболеваний</w:t>
      </w:r>
      <w:r w:rsidRPr="0055646B">
        <w:rPr>
          <w:rFonts w:ascii="Helvetica" w:hAnsi="Helvetica" w:cs="Helvetica"/>
          <w:b/>
          <w:bCs/>
          <w:color w:val="222222"/>
          <w:sz w:val="21"/>
          <w:szCs w:val="21"/>
        </w:rPr>
        <w:t>.</w:t>
      </w:r>
    </w:p>
    <w:p w14:paraId="2EFFA58B" w14:textId="77777777" w:rsidR="0055646B" w:rsidRPr="0055646B" w:rsidRDefault="0055646B" w:rsidP="0055646B">
      <w:pPr>
        <w:rPr>
          <w:rFonts w:ascii="Helvetica" w:hAnsi="Helvetica" w:cs="Helvetica"/>
          <w:b/>
          <w:bCs/>
          <w:color w:val="222222"/>
          <w:sz w:val="21"/>
          <w:szCs w:val="21"/>
        </w:rPr>
      </w:pPr>
    </w:p>
    <w:p w14:paraId="207EA45C"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Ш</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Вирусные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инфекции</w:t>
      </w:r>
      <w:r w:rsidRPr="0055646B">
        <w:rPr>
          <w:rFonts w:ascii="Helvetica" w:hAnsi="Helvetica" w:cs="Helvetica"/>
          <w:b/>
          <w:bCs/>
          <w:color w:val="222222"/>
          <w:sz w:val="21"/>
          <w:szCs w:val="21"/>
        </w:rPr>
        <w:t>.</w:t>
      </w:r>
    </w:p>
    <w:p w14:paraId="35740F40" w14:textId="77777777" w:rsidR="0055646B" w:rsidRPr="0055646B" w:rsidRDefault="0055646B" w:rsidP="0055646B">
      <w:pPr>
        <w:rPr>
          <w:rFonts w:ascii="Helvetica" w:hAnsi="Helvetica" w:cs="Helvetica"/>
          <w:b/>
          <w:bCs/>
          <w:color w:val="222222"/>
          <w:sz w:val="21"/>
          <w:szCs w:val="21"/>
        </w:rPr>
      </w:pPr>
    </w:p>
    <w:p w14:paraId="4079DC12"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1.1.1 .</w:t>
      </w:r>
      <w:r w:rsidRPr="0055646B">
        <w:rPr>
          <w:rFonts w:ascii="Helvetica" w:hAnsi="Helvetica" w:cs="Helvetica" w:hint="eastAsia"/>
          <w:b/>
          <w:bCs/>
          <w:color w:val="222222"/>
          <w:sz w:val="21"/>
          <w:szCs w:val="21"/>
        </w:rPr>
        <w:t>Корь</w:t>
      </w:r>
      <w:r w:rsidRPr="0055646B">
        <w:rPr>
          <w:rFonts w:ascii="Helvetica" w:hAnsi="Helvetica" w:cs="Helvetica"/>
          <w:b/>
          <w:bCs/>
          <w:color w:val="222222"/>
          <w:sz w:val="21"/>
          <w:szCs w:val="21"/>
        </w:rPr>
        <w:t>.</w:t>
      </w:r>
    </w:p>
    <w:p w14:paraId="1DFC85DE" w14:textId="77777777" w:rsidR="0055646B" w:rsidRPr="0055646B" w:rsidRDefault="0055646B" w:rsidP="0055646B">
      <w:pPr>
        <w:rPr>
          <w:rFonts w:ascii="Helvetica" w:hAnsi="Helvetica" w:cs="Helvetica"/>
          <w:b/>
          <w:bCs/>
          <w:color w:val="222222"/>
          <w:sz w:val="21"/>
          <w:szCs w:val="21"/>
        </w:rPr>
      </w:pPr>
    </w:p>
    <w:p w14:paraId="7BA85BA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1.1.2.</w:t>
      </w:r>
      <w:r w:rsidRPr="0055646B">
        <w:rPr>
          <w:rFonts w:ascii="Helvetica" w:hAnsi="Helvetica" w:cs="Helvetica" w:hint="eastAsia"/>
          <w:b/>
          <w:bCs/>
          <w:color w:val="222222"/>
          <w:sz w:val="21"/>
          <w:szCs w:val="21"/>
        </w:rPr>
        <w:t>Краснуха</w:t>
      </w:r>
      <w:r w:rsidRPr="0055646B">
        <w:rPr>
          <w:rFonts w:ascii="Helvetica" w:hAnsi="Helvetica" w:cs="Helvetica"/>
          <w:b/>
          <w:bCs/>
          <w:color w:val="222222"/>
          <w:sz w:val="21"/>
          <w:szCs w:val="21"/>
        </w:rPr>
        <w:t xml:space="preserve"> .II</w:t>
      </w:r>
    </w:p>
    <w:p w14:paraId="04D0225B" w14:textId="77777777" w:rsidR="0055646B" w:rsidRPr="0055646B" w:rsidRDefault="0055646B" w:rsidP="0055646B">
      <w:pPr>
        <w:rPr>
          <w:rFonts w:ascii="Helvetica" w:hAnsi="Helvetica" w:cs="Helvetica"/>
          <w:b/>
          <w:bCs/>
          <w:color w:val="222222"/>
          <w:sz w:val="21"/>
          <w:szCs w:val="21"/>
        </w:rPr>
      </w:pPr>
    </w:p>
    <w:p w14:paraId="3FC2C21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1.1.3.</w:t>
      </w:r>
      <w:r w:rsidRPr="0055646B">
        <w:rPr>
          <w:rFonts w:ascii="Helvetica" w:hAnsi="Helvetica" w:cs="Helvetica" w:hint="eastAsia"/>
          <w:b/>
          <w:bCs/>
          <w:color w:val="222222"/>
          <w:sz w:val="21"/>
          <w:szCs w:val="21"/>
        </w:rPr>
        <w:t>Пароти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w:t>
      </w:r>
      <w:r w:rsidRPr="0055646B">
        <w:rPr>
          <w:rFonts w:ascii="Helvetica" w:hAnsi="Helvetica" w:cs="Helvetica"/>
          <w:b/>
          <w:bCs/>
          <w:color w:val="222222"/>
          <w:sz w:val="21"/>
          <w:szCs w:val="21"/>
        </w:rPr>
        <w:t>.</w:t>
      </w:r>
    </w:p>
    <w:p w14:paraId="2D9BEB2E" w14:textId="77777777" w:rsidR="0055646B" w:rsidRPr="0055646B" w:rsidRDefault="0055646B" w:rsidP="0055646B">
      <w:pPr>
        <w:rPr>
          <w:rFonts w:ascii="Helvetica" w:hAnsi="Helvetica" w:cs="Helvetica"/>
          <w:b/>
          <w:bCs/>
          <w:color w:val="222222"/>
          <w:sz w:val="21"/>
          <w:szCs w:val="21"/>
        </w:rPr>
      </w:pPr>
    </w:p>
    <w:p w14:paraId="519A17DB"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1.1.4.</w:t>
      </w:r>
      <w:r w:rsidRPr="0055646B">
        <w:rPr>
          <w:rFonts w:ascii="Helvetica" w:hAnsi="Helvetica" w:cs="Helvetica" w:hint="eastAsia"/>
          <w:b/>
          <w:bCs/>
          <w:color w:val="222222"/>
          <w:sz w:val="21"/>
          <w:szCs w:val="21"/>
        </w:rPr>
        <w:t>Грип</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w:t>
      </w:r>
      <w:r w:rsidRPr="0055646B">
        <w:rPr>
          <w:rFonts w:ascii="Helvetica" w:hAnsi="Helvetica" w:cs="Helvetica"/>
          <w:b/>
          <w:bCs/>
          <w:color w:val="222222"/>
          <w:sz w:val="21"/>
          <w:szCs w:val="21"/>
        </w:rPr>
        <w:t>.</w:t>
      </w:r>
    </w:p>
    <w:p w14:paraId="1F9205BA" w14:textId="77777777" w:rsidR="0055646B" w:rsidRPr="0055646B" w:rsidRDefault="0055646B" w:rsidP="0055646B">
      <w:pPr>
        <w:rPr>
          <w:rFonts w:ascii="Helvetica" w:hAnsi="Helvetica" w:cs="Helvetica"/>
          <w:b/>
          <w:bCs/>
          <w:color w:val="222222"/>
          <w:sz w:val="21"/>
          <w:szCs w:val="21"/>
        </w:rPr>
      </w:pPr>
    </w:p>
    <w:p w14:paraId="3FF269E4"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1.1.5. </w:t>
      </w:r>
      <w:r w:rsidRPr="0055646B">
        <w:rPr>
          <w:rFonts w:ascii="Helvetica" w:hAnsi="Helvetica" w:cs="Helvetica" w:hint="eastAsia"/>
          <w:b/>
          <w:bCs/>
          <w:color w:val="222222"/>
          <w:sz w:val="21"/>
          <w:szCs w:val="21"/>
        </w:rPr>
        <w:t>Ветряная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оспа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опоясывающий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лишай</w:t>
      </w:r>
      <w:r w:rsidRPr="0055646B">
        <w:rPr>
          <w:rFonts w:ascii="Helvetica" w:hAnsi="Helvetica" w:cs="Helvetica"/>
          <w:b/>
          <w:bCs/>
          <w:color w:val="222222"/>
          <w:sz w:val="21"/>
          <w:szCs w:val="21"/>
        </w:rPr>
        <w:t>.</w:t>
      </w:r>
    </w:p>
    <w:p w14:paraId="51D527F1" w14:textId="77777777" w:rsidR="0055646B" w:rsidRPr="0055646B" w:rsidRDefault="0055646B" w:rsidP="0055646B">
      <w:pPr>
        <w:rPr>
          <w:rFonts w:ascii="Helvetica" w:hAnsi="Helvetica" w:cs="Helvetica"/>
          <w:b/>
          <w:bCs/>
          <w:color w:val="222222"/>
          <w:sz w:val="21"/>
          <w:szCs w:val="21"/>
        </w:rPr>
      </w:pPr>
    </w:p>
    <w:p w14:paraId="796A39C4"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1.1.6.</w:t>
      </w:r>
      <w:r w:rsidRPr="0055646B">
        <w:rPr>
          <w:rFonts w:ascii="Helvetica" w:hAnsi="Helvetica" w:cs="Helvetica" w:hint="eastAsia"/>
          <w:b/>
          <w:bCs/>
          <w:color w:val="222222"/>
          <w:sz w:val="21"/>
          <w:szCs w:val="21"/>
        </w:rPr>
        <w:t>Геморрагические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лихорадки</w:t>
      </w:r>
    </w:p>
    <w:p w14:paraId="7B36FFA6" w14:textId="77777777" w:rsidR="0055646B" w:rsidRPr="0055646B" w:rsidRDefault="0055646B" w:rsidP="0055646B">
      <w:pPr>
        <w:rPr>
          <w:rFonts w:ascii="Helvetica" w:hAnsi="Helvetica" w:cs="Helvetica"/>
          <w:b/>
          <w:bCs/>
          <w:color w:val="222222"/>
          <w:sz w:val="21"/>
          <w:szCs w:val="21"/>
        </w:rPr>
      </w:pPr>
    </w:p>
    <w:p w14:paraId="07FA6F6E"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1.1.7.</w:t>
      </w:r>
      <w:r w:rsidRPr="0055646B">
        <w:rPr>
          <w:rFonts w:ascii="Helvetica" w:hAnsi="Helvetica" w:cs="Helvetica" w:hint="eastAsia"/>
          <w:b/>
          <w:bCs/>
          <w:color w:val="222222"/>
          <w:sz w:val="21"/>
          <w:szCs w:val="21"/>
        </w:rPr>
        <w:t>Вирусный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гепатит</w:t>
      </w:r>
      <w:r w:rsidRPr="0055646B">
        <w:rPr>
          <w:rFonts w:ascii="Helvetica" w:hAnsi="Helvetica" w:cs="Helvetica"/>
          <w:b/>
          <w:bCs/>
          <w:color w:val="222222"/>
          <w:sz w:val="21"/>
          <w:szCs w:val="21"/>
        </w:rPr>
        <w:t>.</w:t>
      </w:r>
    </w:p>
    <w:p w14:paraId="2D9186A2" w14:textId="77777777" w:rsidR="0055646B" w:rsidRPr="0055646B" w:rsidRDefault="0055646B" w:rsidP="0055646B">
      <w:pPr>
        <w:rPr>
          <w:rFonts w:ascii="Helvetica" w:hAnsi="Helvetica" w:cs="Helvetica"/>
          <w:b/>
          <w:bCs/>
          <w:color w:val="222222"/>
          <w:sz w:val="21"/>
          <w:szCs w:val="21"/>
        </w:rPr>
      </w:pPr>
    </w:p>
    <w:p w14:paraId="42E6CD1E"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1.2. </w:t>
      </w:r>
      <w:r w:rsidRPr="0055646B">
        <w:rPr>
          <w:rFonts w:ascii="Helvetica" w:hAnsi="Helvetica" w:cs="Helvetica" w:hint="eastAsia"/>
          <w:b/>
          <w:bCs/>
          <w:color w:val="222222"/>
          <w:sz w:val="21"/>
          <w:szCs w:val="21"/>
        </w:rPr>
        <w:t>Вшсетсиозные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инфекции</w:t>
      </w:r>
      <w:r w:rsidRPr="0055646B">
        <w:rPr>
          <w:rFonts w:ascii="Helvetica" w:hAnsi="Helvetica" w:cs="Helvetica"/>
          <w:b/>
          <w:bCs/>
          <w:color w:val="222222"/>
          <w:sz w:val="21"/>
          <w:szCs w:val="21"/>
        </w:rPr>
        <w:t>.</w:t>
      </w:r>
    </w:p>
    <w:p w14:paraId="2B57D0B1" w14:textId="77777777" w:rsidR="0055646B" w:rsidRPr="0055646B" w:rsidRDefault="0055646B" w:rsidP="0055646B">
      <w:pPr>
        <w:rPr>
          <w:rFonts w:ascii="Helvetica" w:hAnsi="Helvetica" w:cs="Helvetica"/>
          <w:b/>
          <w:bCs/>
          <w:color w:val="222222"/>
          <w:sz w:val="21"/>
          <w:szCs w:val="21"/>
        </w:rPr>
      </w:pPr>
    </w:p>
    <w:p w14:paraId="62EDD324"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1.3. </w:t>
      </w:r>
      <w:r w:rsidRPr="0055646B">
        <w:rPr>
          <w:rFonts w:ascii="Helvetica" w:hAnsi="Helvetica" w:cs="Helvetica" w:hint="eastAsia"/>
          <w:b/>
          <w:bCs/>
          <w:color w:val="222222"/>
          <w:sz w:val="21"/>
          <w:szCs w:val="21"/>
        </w:rPr>
        <w:t>Мишшлазменные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инфекции</w:t>
      </w:r>
      <w:r w:rsidRPr="0055646B">
        <w:rPr>
          <w:rFonts w:ascii="Helvetica" w:hAnsi="Helvetica" w:cs="Helvetica"/>
          <w:b/>
          <w:bCs/>
          <w:color w:val="222222"/>
          <w:sz w:val="21"/>
          <w:szCs w:val="21"/>
        </w:rPr>
        <w:t>.</w:t>
      </w:r>
    </w:p>
    <w:p w14:paraId="58C9F8CC" w14:textId="77777777" w:rsidR="0055646B" w:rsidRPr="0055646B" w:rsidRDefault="0055646B" w:rsidP="0055646B">
      <w:pPr>
        <w:rPr>
          <w:rFonts w:ascii="Helvetica" w:hAnsi="Helvetica" w:cs="Helvetica"/>
          <w:b/>
          <w:bCs/>
          <w:color w:val="222222"/>
          <w:sz w:val="21"/>
          <w:szCs w:val="21"/>
        </w:rPr>
      </w:pPr>
    </w:p>
    <w:p w14:paraId="575A9974"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1.4. </w:t>
      </w:r>
      <w:r w:rsidRPr="0055646B">
        <w:rPr>
          <w:rFonts w:ascii="Helvetica" w:hAnsi="Helvetica" w:cs="Helvetica" w:hint="eastAsia"/>
          <w:b/>
          <w:bCs/>
          <w:color w:val="222222"/>
          <w:sz w:val="21"/>
          <w:szCs w:val="21"/>
        </w:rPr>
        <w:t>Бактериальные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инфекции</w:t>
      </w:r>
      <w:r w:rsidRPr="0055646B">
        <w:rPr>
          <w:rFonts w:ascii="Helvetica" w:hAnsi="Helvetica" w:cs="Helvetica"/>
          <w:b/>
          <w:bCs/>
          <w:color w:val="222222"/>
          <w:sz w:val="21"/>
          <w:szCs w:val="21"/>
        </w:rPr>
        <w:t>.</w:t>
      </w:r>
    </w:p>
    <w:p w14:paraId="49BDCDD5" w14:textId="77777777" w:rsidR="0055646B" w:rsidRPr="0055646B" w:rsidRDefault="0055646B" w:rsidP="0055646B">
      <w:pPr>
        <w:rPr>
          <w:rFonts w:ascii="Helvetica" w:hAnsi="Helvetica" w:cs="Helvetica"/>
          <w:b/>
          <w:bCs/>
          <w:color w:val="222222"/>
          <w:sz w:val="21"/>
          <w:szCs w:val="21"/>
        </w:rPr>
      </w:pPr>
    </w:p>
    <w:p w14:paraId="118E444A"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1.5. </w:t>
      </w:r>
      <w:r w:rsidRPr="0055646B">
        <w:rPr>
          <w:rFonts w:ascii="Helvetica" w:hAnsi="Helvetica" w:cs="Helvetica" w:hint="eastAsia"/>
          <w:b/>
          <w:bCs/>
          <w:color w:val="222222"/>
          <w:sz w:val="21"/>
          <w:szCs w:val="21"/>
        </w:rPr>
        <w:t>Протозойные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инфекции</w:t>
      </w:r>
    </w:p>
    <w:p w14:paraId="19DE918B" w14:textId="77777777" w:rsidR="0055646B" w:rsidRPr="0055646B" w:rsidRDefault="0055646B" w:rsidP="0055646B">
      <w:pPr>
        <w:rPr>
          <w:rFonts w:ascii="Helvetica" w:hAnsi="Helvetica" w:cs="Helvetica"/>
          <w:b/>
          <w:bCs/>
          <w:color w:val="222222"/>
          <w:sz w:val="21"/>
          <w:szCs w:val="21"/>
        </w:rPr>
      </w:pPr>
    </w:p>
    <w:p w14:paraId="0A823FFD"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2. </w:t>
      </w:r>
      <w:r w:rsidRPr="0055646B">
        <w:rPr>
          <w:rFonts w:ascii="Helvetica" w:hAnsi="Helvetica" w:cs="Helvetica" w:hint="eastAsia"/>
          <w:b/>
          <w:bCs/>
          <w:color w:val="222222"/>
          <w:sz w:val="21"/>
          <w:szCs w:val="21"/>
        </w:rPr>
        <w:t>Общие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сведения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цитогенетических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вакцинаций</w:t>
      </w:r>
      <w:r w:rsidRPr="0055646B">
        <w:rPr>
          <w:rFonts w:ascii="Helvetica" w:hAnsi="Helvetica" w:cs="Helvetica"/>
          <w:b/>
          <w:bCs/>
          <w:color w:val="222222"/>
          <w:sz w:val="21"/>
          <w:szCs w:val="21"/>
        </w:rPr>
        <w:t>.</w:t>
      </w:r>
    </w:p>
    <w:p w14:paraId="41DD931E" w14:textId="77777777" w:rsidR="0055646B" w:rsidRPr="0055646B" w:rsidRDefault="0055646B" w:rsidP="0055646B">
      <w:pPr>
        <w:rPr>
          <w:rFonts w:ascii="Helvetica" w:hAnsi="Helvetica" w:cs="Helvetica"/>
          <w:b/>
          <w:bCs/>
          <w:color w:val="222222"/>
          <w:sz w:val="21"/>
          <w:szCs w:val="21"/>
        </w:rPr>
      </w:pPr>
    </w:p>
    <w:p w14:paraId="6C61C74E"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2.1. </w:t>
      </w:r>
      <w:r w:rsidRPr="0055646B">
        <w:rPr>
          <w:rFonts w:ascii="Helvetica" w:hAnsi="Helvetica" w:cs="Helvetica" w:hint="eastAsia"/>
          <w:b/>
          <w:bCs/>
          <w:color w:val="222222"/>
          <w:sz w:val="21"/>
          <w:szCs w:val="21"/>
        </w:rPr>
        <w:t>Бактериальные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вакцины</w:t>
      </w:r>
      <w:r w:rsidRPr="0055646B">
        <w:rPr>
          <w:rFonts w:ascii="Helvetica" w:hAnsi="Helvetica" w:cs="Helvetica"/>
          <w:b/>
          <w:bCs/>
          <w:color w:val="222222"/>
          <w:sz w:val="21"/>
          <w:szCs w:val="21"/>
        </w:rPr>
        <w:t>.</w:t>
      </w:r>
    </w:p>
    <w:p w14:paraId="7E27DA44" w14:textId="77777777" w:rsidR="0055646B" w:rsidRPr="0055646B" w:rsidRDefault="0055646B" w:rsidP="0055646B">
      <w:pPr>
        <w:rPr>
          <w:rFonts w:ascii="Helvetica" w:hAnsi="Helvetica" w:cs="Helvetica"/>
          <w:b/>
          <w:bCs/>
          <w:color w:val="222222"/>
          <w:sz w:val="21"/>
          <w:szCs w:val="21"/>
        </w:rPr>
      </w:pPr>
    </w:p>
    <w:p w14:paraId="59ED684D"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2.1.1.</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бруцеллеза</w:t>
      </w:r>
    </w:p>
    <w:p w14:paraId="03C726B8" w14:textId="77777777" w:rsidR="0055646B" w:rsidRPr="0055646B" w:rsidRDefault="0055646B" w:rsidP="0055646B">
      <w:pPr>
        <w:rPr>
          <w:rFonts w:ascii="Helvetica" w:hAnsi="Helvetica" w:cs="Helvetica"/>
          <w:b/>
          <w:bCs/>
          <w:color w:val="222222"/>
          <w:sz w:val="21"/>
          <w:szCs w:val="21"/>
        </w:rPr>
      </w:pPr>
    </w:p>
    <w:p w14:paraId="0A252508"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2.1.2.</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брюшного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тифа</w:t>
      </w:r>
      <w:r w:rsidRPr="0055646B">
        <w:rPr>
          <w:rFonts w:ascii="Helvetica" w:hAnsi="Helvetica" w:cs="Helvetica"/>
          <w:b/>
          <w:bCs/>
          <w:color w:val="222222"/>
          <w:sz w:val="21"/>
          <w:szCs w:val="21"/>
        </w:rPr>
        <w:t>.</w:t>
      </w:r>
    </w:p>
    <w:p w14:paraId="4E0A629F" w14:textId="77777777" w:rsidR="0055646B" w:rsidRPr="0055646B" w:rsidRDefault="0055646B" w:rsidP="0055646B">
      <w:pPr>
        <w:rPr>
          <w:rFonts w:ascii="Helvetica" w:hAnsi="Helvetica" w:cs="Helvetica"/>
          <w:b/>
          <w:bCs/>
          <w:color w:val="222222"/>
          <w:sz w:val="21"/>
          <w:szCs w:val="21"/>
        </w:rPr>
      </w:pPr>
    </w:p>
    <w:p w14:paraId="7F7648DF"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2.2. </w:t>
      </w:r>
      <w:r w:rsidRPr="0055646B">
        <w:rPr>
          <w:rFonts w:ascii="Helvetica" w:hAnsi="Helvetica" w:cs="Helvetica" w:hint="eastAsia"/>
          <w:b/>
          <w:bCs/>
          <w:color w:val="222222"/>
          <w:sz w:val="21"/>
          <w:szCs w:val="21"/>
        </w:rPr>
        <w:t>Вирусные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вакцины</w:t>
      </w:r>
      <w:r w:rsidRPr="0055646B">
        <w:rPr>
          <w:rFonts w:ascii="Helvetica" w:hAnsi="Helvetica" w:cs="Helvetica"/>
          <w:b/>
          <w:bCs/>
          <w:color w:val="222222"/>
          <w:sz w:val="21"/>
          <w:szCs w:val="21"/>
        </w:rPr>
        <w:t>.</w:t>
      </w:r>
    </w:p>
    <w:p w14:paraId="77D68E6A" w14:textId="77777777" w:rsidR="0055646B" w:rsidRPr="0055646B" w:rsidRDefault="0055646B" w:rsidP="0055646B">
      <w:pPr>
        <w:rPr>
          <w:rFonts w:ascii="Helvetica" w:hAnsi="Helvetica" w:cs="Helvetica"/>
          <w:b/>
          <w:bCs/>
          <w:color w:val="222222"/>
          <w:sz w:val="21"/>
          <w:szCs w:val="21"/>
        </w:rPr>
      </w:pPr>
    </w:p>
    <w:p w14:paraId="7D227F0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2.2.1.</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полиомиелита</w:t>
      </w:r>
      <w:r w:rsidRPr="0055646B">
        <w:rPr>
          <w:rFonts w:ascii="Helvetica" w:hAnsi="Helvetica" w:cs="Helvetica"/>
          <w:b/>
          <w:bCs/>
          <w:color w:val="222222"/>
          <w:sz w:val="21"/>
          <w:szCs w:val="21"/>
        </w:rPr>
        <w:t>.</w:t>
      </w:r>
    </w:p>
    <w:p w14:paraId="2F6F2500" w14:textId="77777777" w:rsidR="0055646B" w:rsidRPr="0055646B" w:rsidRDefault="0055646B" w:rsidP="0055646B">
      <w:pPr>
        <w:rPr>
          <w:rFonts w:ascii="Helvetica" w:hAnsi="Helvetica" w:cs="Helvetica"/>
          <w:b/>
          <w:bCs/>
          <w:color w:val="222222"/>
          <w:sz w:val="21"/>
          <w:szCs w:val="21"/>
        </w:rPr>
      </w:pPr>
    </w:p>
    <w:p w14:paraId="55EB5088"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2.2.2.</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клещевого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энцефалита</w:t>
      </w:r>
    </w:p>
    <w:p w14:paraId="3F7D61F3" w14:textId="77777777" w:rsidR="0055646B" w:rsidRPr="0055646B" w:rsidRDefault="0055646B" w:rsidP="0055646B">
      <w:pPr>
        <w:rPr>
          <w:rFonts w:ascii="Helvetica" w:hAnsi="Helvetica" w:cs="Helvetica"/>
          <w:b/>
          <w:bCs/>
          <w:color w:val="222222"/>
          <w:sz w:val="21"/>
          <w:szCs w:val="21"/>
        </w:rPr>
      </w:pPr>
    </w:p>
    <w:p w14:paraId="48237A5F"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2.2.3.</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желтой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лихорадки</w:t>
      </w:r>
    </w:p>
    <w:p w14:paraId="141A7936" w14:textId="77777777" w:rsidR="0055646B" w:rsidRPr="0055646B" w:rsidRDefault="0055646B" w:rsidP="0055646B">
      <w:pPr>
        <w:rPr>
          <w:rFonts w:ascii="Helvetica" w:hAnsi="Helvetica" w:cs="Helvetica"/>
          <w:b/>
          <w:bCs/>
          <w:color w:val="222222"/>
          <w:sz w:val="21"/>
          <w:szCs w:val="21"/>
        </w:rPr>
      </w:pPr>
    </w:p>
    <w:p w14:paraId="56A8D945"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2.2.4.</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оспы</w:t>
      </w:r>
      <w:r w:rsidRPr="0055646B">
        <w:rPr>
          <w:rFonts w:ascii="Helvetica" w:hAnsi="Helvetica" w:cs="Helvetica"/>
          <w:b/>
          <w:bCs/>
          <w:color w:val="222222"/>
          <w:sz w:val="21"/>
          <w:szCs w:val="21"/>
        </w:rPr>
        <w:t>.</w:t>
      </w:r>
    </w:p>
    <w:p w14:paraId="26A3FEF0" w14:textId="77777777" w:rsidR="0055646B" w:rsidRPr="0055646B" w:rsidRDefault="0055646B" w:rsidP="0055646B">
      <w:pPr>
        <w:rPr>
          <w:rFonts w:ascii="Helvetica" w:hAnsi="Helvetica" w:cs="Helvetica"/>
          <w:b/>
          <w:bCs/>
          <w:color w:val="222222"/>
          <w:sz w:val="21"/>
          <w:szCs w:val="21"/>
        </w:rPr>
      </w:pPr>
    </w:p>
    <w:p w14:paraId="7C7812FA"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2.2.5.</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бешенства</w:t>
      </w:r>
      <w:r w:rsidRPr="0055646B">
        <w:rPr>
          <w:rFonts w:ascii="Helvetica" w:hAnsi="Helvetica" w:cs="Helvetica"/>
          <w:b/>
          <w:bCs/>
          <w:color w:val="222222"/>
          <w:sz w:val="21"/>
          <w:szCs w:val="21"/>
        </w:rPr>
        <w:t>.</w:t>
      </w:r>
    </w:p>
    <w:p w14:paraId="257D0033" w14:textId="77777777" w:rsidR="0055646B" w:rsidRPr="0055646B" w:rsidRDefault="0055646B" w:rsidP="0055646B">
      <w:pPr>
        <w:rPr>
          <w:rFonts w:ascii="Helvetica" w:hAnsi="Helvetica" w:cs="Helvetica"/>
          <w:b/>
          <w:bCs/>
          <w:color w:val="222222"/>
          <w:sz w:val="21"/>
          <w:szCs w:val="21"/>
        </w:rPr>
      </w:pPr>
    </w:p>
    <w:p w14:paraId="477D7646"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2.2.6.</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паротита</w:t>
      </w:r>
      <w:r w:rsidRPr="0055646B">
        <w:rPr>
          <w:rFonts w:ascii="Helvetica" w:hAnsi="Helvetica" w:cs="Helvetica"/>
          <w:b/>
          <w:bCs/>
          <w:color w:val="222222"/>
          <w:sz w:val="21"/>
          <w:szCs w:val="21"/>
        </w:rPr>
        <w:t>.</w:t>
      </w:r>
    </w:p>
    <w:p w14:paraId="332F3BCA" w14:textId="77777777" w:rsidR="0055646B" w:rsidRPr="0055646B" w:rsidRDefault="0055646B" w:rsidP="0055646B">
      <w:pPr>
        <w:rPr>
          <w:rFonts w:ascii="Helvetica" w:hAnsi="Helvetica" w:cs="Helvetica"/>
          <w:b/>
          <w:bCs/>
          <w:color w:val="222222"/>
          <w:sz w:val="21"/>
          <w:szCs w:val="21"/>
        </w:rPr>
      </w:pPr>
    </w:p>
    <w:p w14:paraId="36157E7D"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2.2.7.</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гриппа</w:t>
      </w:r>
      <w:r w:rsidRPr="0055646B">
        <w:rPr>
          <w:rFonts w:ascii="Helvetica" w:hAnsi="Helvetica" w:cs="Helvetica"/>
          <w:b/>
          <w:bCs/>
          <w:color w:val="222222"/>
          <w:sz w:val="21"/>
          <w:szCs w:val="21"/>
        </w:rPr>
        <w:t>.</w:t>
      </w:r>
    </w:p>
    <w:p w14:paraId="71A24D89" w14:textId="77777777" w:rsidR="0055646B" w:rsidRPr="0055646B" w:rsidRDefault="0055646B" w:rsidP="0055646B">
      <w:pPr>
        <w:rPr>
          <w:rFonts w:ascii="Helvetica" w:hAnsi="Helvetica" w:cs="Helvetica"/>
          <w:b/>
          <w:bCs/>
          <w:color w:val="222222"/>
          <w:sz w:val="21"/>
          <w:szCs w:val="21"/>
        </w:rPr>
      </w:pPr>
    </w:p>
    <w:p w14:paraId="7A856F96"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2.2.8.</w:t>
      </w:r>
      <w:r w:rsidRPr="0055646B">
        <w:rPr>
          <w:rFonts w:ascii="Helvetica" w:hAnsi="Helvetica" w:cs="Helvetica" w:hint="eastAsia"/>
          <w:b/>
          <w:bCs/>
          <w:color w:val="222222"/>
          <w:sz w:val="21"/>
          <w:szCs w:val="21"/>
        </w:rPr>
        <w:t>Вакцина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кори</w:t>
      </w:r>
      <w:r w:rsidRPr="0055646B">
        <w:rPr>
          <w:rFonts w:ascii="Helvetica" w:hAnsi="Helvetica" w:cs="Helvetica"/>
          <w:b/>
          <w:bCs/>
          <w:color w:val="222222"/>
          <w:sz w:val="21"/>
          <w:szCs w:val="21"/>
        </w:rPr>
        <w:t>*.</w:t>
      </w:r>
    </w:p>
    <w:p w14:paraId="6C16C034" w14:textId="77777777" w:rsidR="0055646B" w:rsidRPr="0055646B" w:rsidRDefault="0055646B" w:rsidP="0055646B">
      <w:pPr>
        <w:rPr>
          <w:rFonts w:ascii="Helvetica" w:hAnsi="Helvetica" w:cs="Helvetica"/>
          <w:b/>
          <w:bCs/>
          <w:color w:val="222222"/>
          <w:sz w:val="21"/>
          <w:szCs w:val="21"/>
        </w:rPr>
      </w:pPr>
    </w:p>
    <w:p w14:paraId="3FD88EB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3. </w:t>
      </w:r>
      <w:r w:rsidRPr="0055646B">
        <w:rPr>
          <w:rFonts w:ascii="Helvetica" w:hAnsi="Helvetica" w:cs="Helvetica" w:hint="eastAsia"/>
          <w:b/>
          <w:bCs/>
          <w:color w:val="222222"/>
          <w:sz w:val="21"/>
          <w:szCs w:val="21"/>
        </w:rPr>
        <w:t>Дискуссионные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вопросы</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проблема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контроля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патогенетических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фекционных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заболеваний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вакцинаций</w:t>
      </w:r>
      <w:r w:rsidRPr="0055646B">
        <w:rPr>
          <w:rFonts w:ascii="Helvetica" w:hAnsi="Helvetica" w:cs="Helvetica"/>
          <w:b/>
          <w:bCs/>
          <w:color w:val="222222"/>
          <w:sz w:val="21"/>
          <w:szCs w:val="21"/>
        </w:rPr>
        <w:t>.</w:t>
      </w:r>
    </w:p>
    <w:p w14:paraId="71E6E341" w14:textId="77777777" w:rsidR="0055646B" w:rsidRPr="0055646B" w:rsidRDefault="0055646B" w:rsidP="0055646B">
      <w:pPr>
        <w:rPr>
          <w:rFonts w:ascii="Helvetica" w:hAnsi="Helvetica" w:cs="Helvetica"/>
          <w:b/>
          <w:bCs/>
          <w:color w:val="222222"/>
          <w:sz w:val="21"/>
          <w:szCs w:val="21"/>
        </w:rPr>
      </w:pPr>
    </w:p>
    <w:p w14:paraId="41A93557"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РЕЗУЛЬТАТЫ</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СОБСТВЕННЫХ</w:t>
      </w:r>
    </w:p>
    <w:p w14:paraId="137026D8" w14:textId="77777777" w:rsidR="0055646B" w:rsidRPr="0055646B" w:rsidRDefault="0055646B" w:rsidP="0055646B">
      <w:pPr>
        <w:rPr>
          <w:rFonts w:ascii="Helvetica" w:hAnsi="Helvetica" w:cs="Helvetica"/>
          <w:b/>
          <w:bCs/>
          <w:color w:val="222222"/>
          <w:sz w:val="21"/>
          <w:szCs w:val="21"/>
        </w:rPr>
      </w:pPr>
    </w:p>
    <w:p w14:paraId="508EF6F2"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ИССЛЕДОВАНИЙ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17A490E3" w14:textId="77777777" w:rsidR="0055646B" w:rsidRPr="0055646B" w:rsidRDefault="0055646B" w:rsidP="0055646B">
      <w:pPr>
        <w:rPr>
          <w:rFonts w:ascii="Helvetica" w:hAnsi="Helvetica" w:cs="Helvetica"/>
          <w:b/>
          <w:bCs/>
          <w:color w:val="222222"/>
          <w:sz w:val="21"/>
          <w:szCs w:val="21"/>
        </w:rPr>
      </w:pPr>
    </w:p>
    <w:p w14:paraId="1F57085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4* </w:t>
      </w:r>
      <w:r w:rsidRPr="0055646B">
        <w:rPr>
          <w:rFonts w:ascii="Helvetica" w:hAnsi="Helvetica" w:cs="Helvetica" w:hint="eastAsia"/>
          <w:b/>
          <w:bCs/>
          <w:color w:val="222222"/>
          <w:sz w:val="21"/>
          <w:szCs w:val="21"/>
        </w:rPr>
        <w:t>Материал</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методы</w:t>
      </w:r>
      <w:r w:rsidRPr="0055646B">
        <w:rPr>
          <w:rFonts w:ascii="Helvetica" w:hAnsi="Helvetica" w:cs="Helvetica"/>
          <w:b/>
          <w:bCs/>
          <w:color w:val="222222"/>
          <w:sz w:val="21"/>
          <w:szCs w:val="21"/>
        </w:rPr>
        <w:t>.</w:t>
      </w:r>
    </w:p>
    <w:p w14:paraId="68E6D993" w14:textId="77777777" w:rsidR="0055646B" w:rsidRPr="0055646B" w:rsidRDefault="0055646B" w:rsidP="0055646B">
      <w:pPr>
        <w:rPr>
          <w:rFonts w:ascii="Helvetica" w:hAnsi="Helvetica" w:cs="Helvetica"/>
          <w:b/>
          <w:bCs/>
          <w:color w:val="222222"/>
          <w:sz w:val="21"/>
          <w:szCs w:val="21"/>
        </w:rPr>
      </w:pPr>
    </w:p>
    <w:p w14:paraId="7B35C78C"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4.1 .</w:t>
      </w:r>
      <w:r w:rsidRPr="0055646B">
        <w:rPr>
          <w:rFonts w:ascii="Helvetica" w:hAnsi="Helvetica" w:cs="Helvetica" w:hint="eastAsia"/>
          <w:b/>
          <w:bCs/>
          <w:color w:val="222222"/>
          <w:sz w:val="21"/>
          <w:szCs w:val="21"/>
        </w:rPr>
        <w:t>Материал</w:t>
      </w:r>
      <w:r w:rsidRPr="0055646B">
        <w:rPr>
          <w:rFonts w:ascii="Helvetica" w:hAnsi="Helvetica" w:cs="Helvetica"/>
          <w:b/>
          <w:bCs/>
          <w:color w:val="222222"/>
          <w:sz w:val="21"/>
          <w:szCs w:val="21"/>
        </w:rPr>
        <w:t>.</w:t>
      </w:r>
    </w:p>
    <w:p w14:paraId="59353C52" w14:textId="77777777" w:rsidR="0055646B" w:rsidRPr="0055646B" w:rsidRDefault="0055646B" w:rsidP="0055646B">
      <w:pPr>
        <w:rPr>
          <w:rFonts w:ascii="Helvetica" w:hAnsi="Helvetica" w:cs="Helvetica"/>
          <w:b/>
          <w:bCs/>
          <w:color w:val="222222"/>
          <w:sz w:val="21"/>
          <w:szCs w:val="21"/>
        </w:rPr>
      </w:pPr>
    </w:p>
    <w:p w14:paraId="6A57F65F"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4.2 </w:t>
      </w:r>
      <w:r w:rsidRPr="0055646B">
        <w:rPr>
          <w:rFonts w:ascii="Helvetica" w:hAnsi="Helvetica" w:cs="Helvetica" w:hint="eastAsia"/>
          <w:b/>
          <w:bCs/>
          <w:color w:val="222222"/>
          <w:sz w:val="21"/>
          <w:szCs w:val="21"/>
        </w:rPr>
        <w:t>»</w:t>
      </w:r>
      <w:r w:rsidRPr="0055646B">
        <w:rPr>
          <w:rFonts w:ascii="Helvetica" w:hAnsi="Helvetica" w:cs="Helvetica" w:hint="eastAsia"/>
          <w:b/>
          <w:bCs/>
          <w:color w:val="222222"/>
          <w:sz w:val="21"/>
          <w:szCs w:val="21"/>
        </w:rPr>
        <w:t>Методы</w:t>
      </w:r>
      <w:r w:rsidRPr="0055646B">
        <w:rPr>
          <w:rFonts w:ascii="Helvetica" w:hAnsi="Helvetica" w:cs="Helvetica"/>
          <w:b/>
          <w:bCs/>
          <w:color w:val="222222"/>
          <w:sz w:val="21"/>
          <w:szCs w:val="21"/>
        </w:rPr>
        <w:t>.</w:t>
      </w:r>
    </w:p>
    <w:p w14:paraId="4B937985" w14:textId="77777777" w:rsidR="0055646B" w:rsidRPr="0055646B" w:rsidRDefault="0055646B" w:rsidP="0055646B">
      <w:pPr>
        <w:rPr>
          <w:rFonts w:ascii="Helvetica" w:hAnsi="Helvetica" w:cs="Helvetica"/>
          <w:b/>
          <w:bCs/>
          <w:color w:val="222222"/>
          <w:sz w:val="21"/>
          <w:szCs w:val="21"/>
        </w:rPr>
      </w:pPr>
    </w:p>
    <w:p w14:paraId="73A9C97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5. </w:t>
      </w:r>
      <w:r w:rsidRPr="0055646B">
        <w:rPr>
          <w:rFonts w:ascii="Helvetica" w:hAnsi="Helvetica" w:cs="Helvetica" w:hint="eastAsia"/>
          <w:b/>
          <w:bCs/>
          <w:color w:val="222222"/>
          <w:sz w:val="21"/>
          <w:szCs w:val="21"/>
        </w:rPr>
        <w:t>Корреляционный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анализ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цитогенетических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w:t>
      </w:r>
    </w:p>
    <w:p w14:paraId="53A1E3FE" w14:textId="77777777" w:rsidR="0055646B" w:rsidRPr="0055646B" w:rsidRDefault="0055646B" w:rsidP="0055646B">
      <w:pPr>
        <w:rPr>
          <w:rFonts w:ascii="Helvetica" w:hAnsi="Helvetica" w:cs="Helvetica"/>
          <w:b/>
          <w:bCs/>
          <w:color w:val="222222"/>
          <w:sz w:val="21"/>
          <w:szCs w:val="21"/>
        </w:rPr>
      </w:pPr>
    </w:p>
    <w:p w14:paraId="04B46F81"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5.1 </w:t>
      </w:r>
      <w:r w:rsidRPr="0055646B">
        <w:rPr>
          <w:rFonts w:ascii="Helvetica" w:hAnsi="Helvetica" w:cs="Helvetica" w:hint="eastAsia"/>
          <w:b/>
          <w:bCs/>
          <w:color w:val="222222"/>
          <w:sz w:val="21"/>
          <w:szCs w:val="21"/>
        </w:rPr>
        <w:t>»</w:t>
      </w:r>
      <w:r w:rsidRPr="0055646B">
        <w:rPr>
          <w:rFonts w:ascii="Helvetica" w:hAnsi="Helvetica" w:cs="Helvetica" w:hint="eastAsia"/>
          <w:b/>
          <w:bCs/>
          <w:color w:val="222222"/>
          <w:sz w:val="21"/>
          <w:szCs w:val="21"/>
        </w:rPr>
        <w:t>Корь</w:t>
      </w:r>
      <w:r w:rsidRPr="0055646B">
        <w:rPr>
          <w:rFonts w:ascii="Helvetica" w:hAnsi="Helvetica" w:cs="Helvetica"/>
          <w:b/>
          <w:bCs/>
          <w:color w:val="222222"/>
          <w:sz w:val="21"/>
          <w:szCs w:val="21"/>
        </w:rPr>
        <w:t>.</w:t>
      </w:r>
    </w:p>
    <w:p w14:paraId="19264E61" w14:textId="77777777" w:rsidR="0055646B" w:rsidRPr="0055646B" w:rsidRDefault="0055646B" w:rsidP="0055646B">
      <w:pPr>
        <w:rPr>
          <w:rFonts w:ascii="Helvetica" w:hAnsi="Helvetica" w:cs="Helvetica"/>
          <w:b/>
          <w:bCs/>
          <w:color w:val="222222"/>
          <w:sz w:val="21"/>
          <w:szCs w:val="21"/>
        </w:rPr>
      </w:pPr>
    </w:p>
    <w:p w14:paraId="6D99A0A6"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5.2.</w:t>
      </w:r>
      <w:r w:rsidRPr="0055646B">
        <w:rPr>
          <w:rFonts w:ascii="Helvetica" w:hAnsi="Helvetica" w:cs="Helvetica" w:hint="eastAsia"/>
          <w:b/>
          <w:bCs/>
          <w:color w:val="222222"/>
          <w:sz w:val="21"/>
          <w:szCs w:val="21"/>
        </w:rPr>
        <w:t>Грип</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w:t>
      </w:r>
      <w:r w:rsidRPr="0055646B">
        <w:rPr>
          <w:rFonts w:ascii="Helvetica" w:hAnsi="Helvetica" w:cs="Helvetica"/>
          <w:b/>
          <w:bCs/>
          <w:color w:val="222222"/>
          <w:sz w:val="21"/>
          <w:szCs w:val="21"/>
        </w:rPr>
        <w:t>.</w:t>
      </w:r>
    </w:p>
    <w:p w14:paraId="39B4F019" w14:textId="77777777" w:rsidR="0055646B" w:rsidRPr="0055646B" w:rsidRDefault="0055646B" w:rsidP="0055646B">
      <w:pPr>
        <w:rPr>
          <w:rFonts w:ascii="Helvetica" w:hAnsi="Helvetica" w:cs="Helvetica"/>
          <w:b/>
          <w:bCs/>
          <w:color w:val="222222"/>
          <w:sz w:val="21"/>
          <w:szCs w:val="21"/>
        </w:rPr>
      </w:pPr>
    </w:p>
    <w:p w14:paraId="6D6BC938"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6.3.</w:t>
      </w:r>
      <w:r w:rsidRPr="0055646B">
        <w:rPr>
          <w:rFonts w:ascii="Helvetica" w:hAnsi="Helvetica" w:cs="Helvetica" w:hint="eastAsia"/>
          <w:b/>
          <w:bCs/>
          <w:color w:val="222222"/>
          <w:sz w:val="21"/>
          <w:szCs w:val="21"/>
        </w:rPr>
        <w:t>Токсоплазмо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з</w:t>
      </w:r>
      <w:r w:rsidRPr="0055646B">
        <w:rPr>
          <w:rFonts w:ascii="Helvetica" w:hAnsi="Helvetica" w:cs="Helvetica"/>
          <w:b/>
          <w:bCs/>
          <w:color w:val="222222"/>
          <w:sz w:val="21"/>
          <w:szCs w:val="21"/>
        </w:rPr>
        <w:t>.</w:t>
      </w:r>
    </w:p>
    <w:p w14:paraId="5B1356E3" w14:textId="77777777" w:rsidR="0055646B" w:rsidRPr="0055646B" w:rsidRDefault="0055646B" w:rsidP="0055646B">
      <w:pPr>
        <w:rPr>
          <w:rFonts w:ascii="Helvetica" w:hAnsi="Helvetica" w:cs="Helvetica"/>
          <w:b/>
          <w:bCs/>
          <w:color w:val="222222"/>
          <w:sz w:val="21"/>
          <w:szCs w:val="21"/>
        </w:rPr>
      </w:pPr>
    </w:p>
    <w:p w14:paraId="0FF931E3"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5.4.0</w:t>
      </w:r>
      <w:r w:rsidRPr="0055646B">
        <w:rPr>
          <w:rFonts w:ascii="Helvetica" w:hAnsi="Helvetica" w:cs="Helvetica" w:hint="eastAsia"/>
          <w:b/>
          <w:bCs/>
          <w:color w:val="222222"/>
          <w:sz w:val="21"/>
          <w:szCs w:val="21"/>
        </w:rPr>
        <w:t>писторхоз</w:t>
      </w:r>
      <w:r w:rsidRPr="0055646B">
        <w:rPr>
          <w:rFonts w:ascii="Helvetica" w:hAnsi="Helvetica" w:cs="Helvetica"/>
          <w:b/>
          <w:bCs/>
          <w:color w:val="222222"/>
          <w:sz w:val="21"/>
          <w:szCs w:val="21"/>
        </w:rPr>
        <w:t>.</w:t>
      </w:r>
    </w:p>
    <w:p w14:paraId="65FB88C3" w14:textId="77777777" w:rsidR="0055646B" w:rsidRPr="0055646B" w:rsidRDefault="0055646B" w:rsidP="0055646B">
      <w:pPr>
        <w:rPr>
          <w:rFonts w:ascii="Helvetica" w:hAnsi="Helvetica" w:cs="Helvetica"/>
          <w:b/>
          <w:bCs/>
          <w:color w:val="222222"/>
          <w:sz w:val="21"/>
          <w:szCs w:val="21"/>
        </w:rPr>
      </w:pPr>
    </w:p>
    <w:p w14:paraId="7DBA7CA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764BF384" w14:textId="77777777" w:rsidR="0055646B" w:rsidRPr="0055646B" w:rsidRDefault="0055646B" w:rsidP="0055646B">
      <w:pPr>
        <w:rPr>
          <w:rFonts w:ascii="Helvetica" w:hAnsi="Helvetica" w:cs="Helvetica"/>
          <w:b/>
          <w:bCs/>
          <w:color w:val="222222"/>
          <w:sz w:val="21"/>
          <w:szCs w:val="21"/>
        </w:rPr>
      </w:pPr>
    </w:p>
    <w:p w14:paraId="5ACA16A6"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p>
    <w:p w14:paraId="15D3B659" w14:textId="77777777" w:rsidR="0055646B" w:rsidRPr="0055646B" w:rsidRDefault="0055646B" w:rsidP="0055646B">
      <w:pPr>
        <w:rPr>
          <w:rFonts w:ascii="Helvetica" w:hAnsi="Helvetica" w:cs="Helvetica"/>
          <w:b/>
          <w:bCs/>
          <w:color w:val="222222"/>
          <w:sz w:val="21"/>
          <w:szCs w:val="21"/>
        </w:rPr>
      </w:pPr>
    </w:p>
    <w:p w14:paraId="76073837"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6. </w:t>
      </w:r>
      <w:r w:rsidRPr="0055646B">
        <w:rPr>
          <w:rFonts w:ascii="Helvetica" w:hAnsi="Helvetica" w:cs="Helvetica" w:hint="eastAsia"/>
          <w:b/>
          <w:bCs/>
          <w:color w:val="222222"/>
          <w:sz w:val="21"/>
          <w:szCs w:val="21"/>
        </w:rPr>
        <w:t>Влияние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неиммунных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лейкоцитов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сывороток</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патогенетические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w:t>
      </w:r>
      <w:r w:rsidRPr="0055646B">
        <w:rPr>
          <w:rFonts w:ascii="Helvetica" w:hAnsi="Helvetica" w:cs="Helvetica"/>
          <w:b/>
          <w:bCs/>
          <w:color w:val="222222"/>
          <w:sz w:val="21"/>
          <w:szCs w:val="21"/>
        </w:rPr>
        <w:t xml:space="preserve">- . . </w:t>
      </w:r>
      <w:r w:rsidRPr="0055646B">
        <w:rPr>
          <w:rFonts w:ascii="Helvetica" w:hAnsi="Helvetica" w:cs="Helvetica" w:hint="eastAsia"/>
          <w:b/>
          <w:bCs/>
          <w:color w:val="222222"/>
          <w:sz w:val="21"/>
          <w:szCs w:val="21"/>
        </w:rPr>
        <w:t>ствия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p>
    <w:p w14:paraId="0E04858D" w14:textId="77777777" w:rsidR="0055646B" w:rsidRPr="0055646B" w:rsidRDefault="0055646B" w:rsidP="0055646B">
      <w:pPr>
        <w:rPr>
          <w:rFonts w:ascii="Helvetica" w:hAnsi="Helvetica" w:cs="Helvetica"/>
          <w:b/>
          <w:bCs/>
          <w:color w:val="222222"/>
          <w:sz w:val="21"/>
          <w:szCs w:val="21"/>
        </w:rPr>
      </w:pPr>
    </w:p>
    <w:p w14:paraId="5E843788"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115336EC" w14:textId="77777777" w:rsidR="0055646B" w:rsidRPr="0055646B" w:rsidRDefault="0055646B" w:rsidP="0055646B">
      <w:pPr>
        <w:rPr>
          <w:rFonts w:ascii="Helvetica" w:hAnsi="Helvetica" w:cs="Helvetica"/>
          <w:b/>
          <w:bCs/>
          <w:color w:val="222222"/>
          <w:sz w:val="21"/>
          <w:szCs w:val="21"/>
        </w:rPr>
      </w:pPr>
    </w:p>
    <w:p w14:paraId="406EBF65"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w:t>
      </w:r>
    </w:p>
    <w:p w14:paraId="73B1605A" w14:textId="77777777" w:rsidR="0055646B" w:rsidRPr="0055646B" w:rsidRDefault="0055646B" w:rsidP="0055646B">
      <w:pPr>
        <w:rPr>
          <w:rFonts w:ascii="Helvetica" w:hAnsi="Helvetica" w:cs="Helvetica"/>
          <w:b/>
          <w:bCs/>
          <w:color w:val="222222"/>
          <w:sz w:val="21"/>
          <w:szCs w:val="21"/>
        </w:rPr>
      </w:pPr>
    </w:p>
    <w:p w14:paraId="76CA54A7"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7. </w:t>
      </w:r>
      <w:r w:rsidRPr="0055646B">
        <w:rPr>
          <w:rFonts w:ascii="Helvetica" w:hAnsi="Helvetica" w:cs="Helvetica" w:hint="eastAsia"/>
          <w:b/>
          <w:bCs/>
          <w:color w:val="222222"/>
          <w:sz w:val="21"/>
          <w:szCs w:val="21"/>
        </w:rPr>
        <w:t>Цитогенетические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экспериментальных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измене</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w:t>
      </w:r>
    </w:p>
    <w:p w14:paraId="4B1E8387" w14:textId="77777777" w:rsidR="0055646B" w:rsidRPr="0055646B" w:rsidRDefault="0055646B" w:rsidP="0055646B">
      <w:pPr>
        <w:rPr>
          <w:rFonts w:ascii="Helvetica" w:hAnsi="Helvetica" w:cs="Helvetica"/>
          <w:b/>
          <w:bCs/>
          <w:color w:val="222222"/>
          <w:sz w:val="21"/>
          <w:szCs w:val="21"/>
        </w:rPr>
      </w:pPr>
    </w:p>
    <w:p w14:paraId="6CA8AB6E"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7.1</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эксперимен</w:t>
      </w:r>
      <w:r w:rsidRPr="0055646B">
        <w:rPr>
          <w:rFonts w:ascii="Helvetica" w:hAnsi="Helvetica" w:cs="Helvetica"/>
          <w:b/>
          <w:bCs/>
          <w:color w:val="222222"/>
          <w:sz w:val="21"/>
          <w:szCs w:val="21"/>
        </w:rPr>
        <w:t xml:space="preserve">-. . . </w:t>
      </w:r>
      <w:r w:rsidRPr="0055646B">
        <w:rPr>
          <w:rFonts w:ascii="Helvetica" w:hAnsi="Helvetica" w:cs="Helvetica" w:hint="eastAsia"/>
          <w:b/>
          <w:bCs/>
          <w:color w:val="222222"/>
          <w:sz w:val="21"/>
          <w:szCs w:val="21"/>
        </w:rPr>
        <w:t>тальных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иммунодепрессиях</w:t>
      </w:r>
      <w:r w:rsidRPr="0055646B">
        <w:rPr>
          <w:rFonts w:ascii="Helvetica" w:hAnsi="Helvetica" w:cs="Helvetica"/>
          <w:b/>
          <w:bCs/>
          <w:color w:val="222222"/>
          <w:sz w:val="21"/>
          <w:szCs w:val="21"/>
        </w:rPr>
        <w:t>.</w:t>
      </w:r>
    </w:p>
    <w:p w14:paraId="1DC58F8D" w14:textId="77777777" w:rsidR="0055646B" w:rsidRPr="0055646B" w:rsidRDefault="0055646B" w:rsidP="0055646B">
      <w:pPr>
        <w:rPr>
          <w:rFonts w:ascii="Helvetica" w:hAnsi="Helvetica" w:cs="Helvetica"/>
          <w:b/>
          <w:bCs/>
          <w:color w:val="222222"/>
          <w:sz w:val="21"/>
          <w:szCs w:val="21"/>
        </w:rPr>
      </w:pPr>
    </w:p>
    <w:p w14:paraId="3F20DFFA"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7.1.I.</w:t>
      </w:r>
      <w:r w:rsidRPr="0055646B">
        <w:rPr>
          <w:rFonts w:ascii="Helvetica" w:hAnsi="Helvetica" w:cs="Helvetica" w:hint="eastAsia"/>
          <w:b/>
          <w:bCs/>
          <w:color w:val="222222"/>
          <w:sz w:val="21"/>
          <w:szCs w:val="21"/>
        </w:rPr>
        <w:t>Экстирпация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иммунокомпетентных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неим</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мунокомпетентных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органов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у</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мышей</w:t>
      </w:r>
    </w:p>
    <w:p w14:paraId="6B3D45CC" w14:textId="77777777" w:rsidR="0055646B" w:rsidRPr="0055646B" w:rsidRDefault="0055646B" w:rsidP="0055646B">
      <w:pPr>
        <w:rPr>
          <w:rFonts w:ascii="Helvetica" w:hAnsi="Helvetica" w:cs="Helvetica"/>
          <w:b/>
          <w:bCs/>
          <w:color w:val="222222"/>
          <w:sz w:val="21"/>
          <w:szCs w:val="21"/>
        </w:rPr>
      </w:pPr>
    </w:p>
    <w:p w14:paraId="28AB83FE"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7.1.2.</w:t>
      </w:r>
      <w:r w:rsidRPr="0055646B">
        <w:rPr>
          <w:rFonts w:ascii="Helvetica" w:hAnsi="Helvetica" w:cs="Helvetica" w:hint="eastAsia"/>
          <w:b/>
          <w:bCs/>
          <w:color w:val="222222"/>
          <w:sz w:val="21"/>
          <w:szCs w:val="21"/>
        </w:rPr>
        <w:t>Воздействие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антилимфоцитарными</w:t>
      </w:r>
      <w:r w:rsidRPr="0055646B">
        <w:rPr>
          <w:rFonts w:ascii="Helvetica" w:hAnsi="Helvetica" w:cs="Helvetica"/>
          <w:b/>
          <w:bCs/>
          <w:color w:val="222222"/>
          <w:sz w:val="21"/>
          <w:szCs w:val="21"/>
        </w:rPr>
        <w:t xml:space="preserve"> . . </w:t>
      </w:r>
      <w:r w:rsidRPr="0055646B">
        <w:rPr>
          <w:rFonts w:ascii="Helvetica" w:hAnsi="Helvetica" w:cs="Helvetica" w:hint="eastAsia"/>
          <w:b/>
          <w:bCs/>
          <w:color w:val="222222"/>
          <w:sz w:val="21"/>
          <w:szCs w:val="21"/>
        </w:rPr>
        <w:t>сыворотками</w:t>
      </w:r>
      <w:r w:rsidRPr="0055646B">
        <w:rPr>
          <w:rFonts w:ascii="Helvetica" w:hAnsi="Helvetica" w:cs="Helvetica"/>
          <w:b/>
          <w:bCs/>
          <w:color w:val="222222"/>
          <w:sz w:val="21"/>
          <w:szCs w:val="21"/>
        </w:rPr>
        <w:t>.</w:t>
      </w:r>
    </w:p>
    <w:p w14:paraId="56F37BDE" w14:textId="77777777" w:rsidR="0055646B" w:rsidRPr="0055646B" w:rsidRDefault="0055646B" w:rsidP="0055646B">
      <w:pPr>
        <w:rPr>
          <w:rFonts w:ascii="Helvetica" w:hAnsi="Helvetica" w:cs="Helvetica"/>
          <w:b/>
          <w:bCs/>
          <w:color w:val="222222"/>
          <w:sz w:val="21"/>
          <w:szCs w:val="21"/>
        </w:rPr>
      </w:pPr>
    </w:p>
    <w:p w14:paraId="55E3D042"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7.1.3.</w:t>
      </w:r>
      <w:r w:rsidRPr="0055646B">
        <w:rPr>
          <w:rFonts w:ascii="Helvetica" w:hAnsi="Helvetica" w:cs="Helvetica" w:hint="eastAsia"/>
          <w:b/>
          <w:bCs/>
          <w:color w:val="222222"/>
          <w:sz w:val="21"/>
          <w:szCs w:val="21"/>
        </w:rPr>
        <w:t>Воздействие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гидрокортизоном</w:t>
      </w:r>
      <w:r w:rsidRPr="0055646B">
        <w:rPr>
          <w:rFonts w:ascii="Helvetica" w:hAnsi="Helvetica" w:cs="Helvetica"/>
          <w:b/>
          <w:bCs/>
          <w:color w:val="222222"/>
          <w:sz w:val="21"/>
          <w:szCs w:val="21"/>
        </w:rPr>
        <w:t>.</w:t>
      </w:r>
    </w:p>
    <w:p w14:paraId="1FB9614D" w14:textId="77777777" w:rsidR="0055646B" w:rsidRPr="0055646B" w:rsidRDefault="0055646B" w:rsidP="0055646B">
      <w:pPr>
        <w:rPr>
          <w:rFonts w:ascii="Helvetica" w:hAnsi="Helvetica" w:cs="Helvetica"/>
          <w:b/>
          <w:bCs/>
          <w:color w:val="222222"/>
          <w:sz w:val="21"/>
          <w:szCs w:val="21"/>
        </w:rPr>
      </w:pPr>
    </w:p>
    <w:p w14:paraId="25D67AFA"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30387E8C" w14:textId="77777777" w:rsidR="0055646B" w:rsidRPr="0055646B" w:rsidRDefault="0055646B" w:rsidP="0055646B">
      <w:pPr>
        <w:rPr>
          <w:rFonts w:ascii="Helvetica" w:hAnsi="Helvetica" w:cs="Helvetica"/>
          <w:b/>
          <w:bCs/>
          <w:color w:val="222222"/>
          <w:sz w:val="21"/>
          <w:szCs w:val="21"/>
        </w:rPr>
      </w:pPr>
    </w:p>
    <w:p w14:paraId="025B7D68"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w:t>
      </w:r>
    </w:p>
    <w:p w14:paraId="0AE6A945" w14:textId="77777777" w:rsidR="0055646B" w:rsidRPr="0055646B" w:rsidRDefault="0055646B" w:rsidP="0055646B">
      <w:pPr>
        <w:rPr>
          <w:rFonts w:ascii="Helvetica" w:hAnsi="Helvetica" w:cs="Helvetica"/>
          <w:b/>
          <w:bCs/>
          <w:color w:val="222222"/>
          <w:sz w:val="21"/>
          <w:szCs w:val="21"/>
        </w:rPr>
      </w:pPr>
    </w:p>
    <w:p w14:paraId="4DF86F2B"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7.2. </w:t>
      </w:r>
      <w:r w:rsidRPr="0055646B">
        <w:rPr>
          <w:rFonts w:ascii="Helvetica" w:hAnsi="Helvetica" w:cs="Helvetica" w:hint="eastAsia"/>
          <w:b/>
          <w:bCs/>
          <w:color w:val="222222"/>
          <w:sz w:val="21"/>
          <w:szCs w:val="21"/>
        </w:rPr>
        <w:t>Инфекционный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эксперимен</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тальных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иммуностимуляциях</w:t>
      </w:r>
      <w:r w:rsidRPr="0055646B">
        <w:rPr>
          <w:rFonts w:ascii="Helvetica" w:hAnsi="Helvetica" w:cs="Helvetica"/>
          <w:b/>
          <w:bCs/>
          <w:color w:val="222222"/>
          <w:sz w:val="21"/>
          <w:szCs w:val="21"/>
        </w:rPr>
        <w:t>.</w:t>
      </w:r>
    </w:p>
    <w:p w14:paraId="4ECDB0CF" w14:textId="77777777" w:rsidR="0055646B" w:rsidRPr="0055646B" w:rsidRDefault="0055646B" w:rsidP="0055646B">
      <w:pPr>
        <w:rPr>
          <w:rFonts w:ascii="Helvetica" w:hAnsi="Helvetica" w:cs="Helvetica"/>
          <w:b/>
          <w:bCs/>
          <w:color w:val="222222"/>
          <w:sz w:val="21"/>
          <w:szCs w:val="21"/>
        </w:rPr>
      </w:pPr>
    </w:p>
    <w:p w14:paraId="4404CAD8"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lastRenderedPageBreak/>
        <w:t xml:space="preserve">7.2.1. </w:t>
      </w:r>
      <w:r w:rsidRPr="0055646B">
        <w:rPr>
          <w:rFonts w:ascii="Helvetica" w:hAnsi="Helvetica" w:cs="Helvetica" w:hint="eastAsia"/>
          <w:b/>
          <w:bCs/>
          <w:color w:val="222222"/>
          <w:sz w:val="21"/>
          <w:szCs w:val="21"/>
        </w:rPr>
        <w:t>Иммунизация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вакцинами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введение</w:t>
      </w:r>
      <w:r w:rsidRPr="0055646B">
        <w:rPr>
          <w:rFonts w:ascii="Helvetica" w:hAnsi="Helvetica" w:cs="Helvetica"/>
          <w:b/>
          <w:bCs/>
          <w:color w:val="222222"/>
          <w:sz w:val="21"/>
          <w:szCs w:val="21"/>
        </w:rPr>
        <w:t>'</w:t>
      </w:r>
      <w:r w:rsidRPr="0055646B">
        <w:rPr>
          <w:rFonts w:ascii="Helvetica" w:hAnsi="Helvetica" w:cs="Helvetica" w:hint="eastAsia"/>
          <w:b/>
          <w:bCs/>
          <w:color w:val="222222"/>
          <w:sz w:val="21"/>
          <w:szCs w:val="21"/>
        </w:rPr>
        <w:t>гамма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 . -</w:t>
      </w:r>
      <w:r w:rsidRPr="0055646B">
        <w:rPr>
          <w:rFonts w:ascii="Helvetica" w:hAnsi="Helvetica" w:cs="Helvetica" w:hint="eastAsia"/>
          <w:b/>
          <w:bCs/>
          <w:color w:val="222222"/>
          <w:sz w:val="21"/>
          <w:szCs w:val="21"/>
        </w:rPr>
        <w:t>глобулина</w:t>
      </w:r>
      <w:r w:rsidRPr="0055646B">
        <w:rPr>
          <w:rFonts w:ascii="Helvetica" w:hAnsi="Helvetica" w:cs="Helvetica"/>
          <w:b/>
          <w:bCs/>
          <w:color w:val="222222"/>
          <w:sz w:val="21"/>
          <w:szCs w:val="21"/>
        </w:rPr>
        <w:t>.</w:t>
      </w:r>
    </w:p>
    <w:p w14:paraId="06E68B8D" w14:textId="77777777" w:rsidR="0055646B" w:rsidRPr="0055646B" w:rsidRDefault="0055646B" w:rsidP="0055646B">
      <w:pPr>
        <w:rPr>
          <w:rFonts w:ascii="Helvetica" w:hAnsi="Helvetica" w:cs="Helvetica"/>
          <w:b/>
          <w:bCs/>
          <w:color w:val="222222"/>
          <w:sz w:val="21"/>
          <w:szCs w:val="21"/>
        </w:rPr>
      </w:pPr>
    </w:p>
    <w:p w14:paraId="558453D9"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7.2.2. </w:t>
      </w:r>
      <w:r w:rsidRPr="0055646B">
        <w:rPr>
          <w:rFonts w:ascii="Helvetica" w:hAnsi="Helvetica" w:cs="Helvetica" w:hint="eastAsia"/>
          <w:b/>
          <w:bCs/>
          <w:color w:val="222222"/>
          <w:sz w:val="21"/>
          <w:szCs w:val="21"/>
        </w:rPr>
        <w:t>Адоптивный</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воспринятый</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перенос</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антимутагенного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фактора</w:t>
      </w:r>
      <w:r w:rsidRPr="0055646B">
        <w:rPr>
          <w:rFonts w:ascii="Helvetica" w:hAnsi="Helvetica" w:cs="Helvetica"/>
          <w:b/>
          <w:bCs/>
          <w:color w:val="222222"/>
          <w:sz w:val="21"/>
          <w:szCs w:val="21"/>
        </w:rPr>
        <w:t>. . . *</w:t>
      </w:r>
    </w:p>
    <w:p w14:paraId="50918B71" w14:textId="77777777" w:rsidR="0055646B" w:rsidRPr="0055646B" w:rsidRDefault="0055646B" w:rsidP="0055646B">
      <w:pPr>
        <w:rPr>
          <w:rFonts w:ascii="Helvetica" w:hAnsi="Helvetica" w:cs="Helvetica"/>
          <w:b/>
          <w:bCs/>
          <w:color w:val="222222"/>
          <w:sz w:val="21"/>
          <w:szCs w:val="21"/>
        </w:rPr>
      </w:pPr>
    </w:p>
    <w:p w14:paraId="7A9F3F32"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7.2.3. </w:t>
      </w:r>
      <w:r w:rsidRPr="0055646B">
        <w:rPr>
          <w:rFonts w:ascii="Helvetica" w:hAnsi="Helvetica" w:cs="Helvetica" w:hint="eastAsia"/>
          <w:b/>
          <w:bCs/>
          <w:color w:val="222222"/>
          <w:sz w:val="21"/>
          <w:szCs w:val="21"/>
        </w:rPr>
        <w:t>Неспецифическая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стимуляция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противоинфек</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ционной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резистентности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w:t>
      </w:r>
    </w:p>
    <w:p w14:paraId="4A485680" w14:textId="77777777" w:rsidR="0055646B" w:rsidRPr="0055646B" w:rsidRDefault="0055646B" w:rsidP="0055646B">
      <w:pPr>
        <w:rPr>
          <w:rFonts w:ascii="Helvetica" w:hAnsi="Helvetica" w:cs="Helvetica"/>
          <w:b/>
          <w:bCs/>
          <w:color w:val="222222"/>
          <w:sz w:val="21"/>
          <w:szCs w:val="21"/>
        </w:rPr>
      </w:pPr>
    </w:p>
    <w:p w14:paraId="542B57B9"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1DD12B47" w14:textId="77777777" w:rsidR="0055646B" w:rsidRPr="0055646B" w:rsidRDefault="0055646B" w:rsidP="0055646B">
      <w:pPr>
        <w:rPr>
          <w:rFonts w:ascii="Helvetica" w:hAnsi="Helvetica" w:cs="Helvetica"/>
          <w:b/>
          <w:bCs/>
          <w:color w:val="222222"/>
          <w:sz w:val="21"/>
          <w:szCs w:val="21"/>
        </w:rPr>
      </w:pPr>
    </w:p>
    <w:p w14:paraId="7C75F8D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 xml:space="preserve"> . . . . .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p>
    <w:p w14:paraId="54D74257" w14:textId="77777777" w:rsidR="0055646B" w:rsidRPr="0055646B" w:rsidRDefault="0055646B" w:rsidP="0055646B">
      <w:pPr>
        <w:rPr>
          <w:rFonts w:ascii="Helvetica" w:hAnsi="Helvetica" w:cs="Helvetica"/>
          <w:b/>
          <w:bCs/>
          <w:color w:val="222222"/>
          <w:sz w:val="21"/>
          <w:szCs w:val="21"/>
        </w:rPr>
      </w:pPr>
    </w:p>
    <w:p w14:paraId="6118EA55"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8. </w:t>
      </w:r>
      <w:r w:rsidRPr="0055646B">
        <w:rPr>
          <w:rFonts w:ascii="Helvetica" w:hAnsi="Helvetica" w:cs="Helvetica" w:hint="eastAsia"/>
          <w:b/>
          <w:bCs/>
          <w:color w:val="222222"/>
          <w:sz w:val="21"/>
          <w:szCs w:val="21"/>
        </w:rPr>
        <w:t>Цитогенетические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физиологических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патологических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изменениях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p>
    <w:p w14:paraId="13E299D8" w14:textId="77777777" w:rsidR="0055646B" w:rsidRPr="0055646B" w:rsidRDefault="0055646B" w:rsidP="0055646B">
      <w:pPr>
        <w:rPr>
          <w:rFonts w:ascii="Helvetica" w:hAnsi="Helvetica" w:cs="Helvetica"/>
          <w:b/>
          <w:bCs/>
          <w:color w:val="222222"/>
          <w:sz w:val="21"/>
          <w:szCs w:val="21"/>
        </w:rPr>
      </w:pPr>
    </w:p>
    <w:p w14:paraId="7734BA93"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8.1.</w:t>
      </w:r>
      <w:r w:rsidRPr="0055646B">
        <w:rPr>
          <w:rFonts w:ascii="Helvetica" w:hAnsi="Helvetica" w:cs="Helvetica" w:hint="eastAsia"/>
          <w:b/>
          <w:bCs/>
          <w:color w:val="222222"/>
          <w:sz w:val="21"/>
          <w:szCs w:val="21"/>
        </w:rPr>
        <w:t>Инфекционный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генетических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иммунодепрессивных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состояниях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w:t>
      </w:r>
    </w:p>
    <w:p w14:paraId="3CE681B4" w14:textId="77777777" w:rsidR="0055646B" w:rsidRPr="0055646B" w:rsidRDefault="0055646B" w:rsidP="0055646B">
      <w:pPr>
        <w:rPr>
          <w:rFonts w:ascii="Helvetica" w:hAnsi="Helvetica" w:cs="Helvetica"/>
          <w:b/>
          <w:bCs/>
          <w:color w:val="222222"/>
          <w:sz w:val="21"/>
          <w:szCs w:val="21"/>
        </w:rPr>
      </w:pPr>
    </w:p>
    <w:p w14:paraId="720AAA3C"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w:t>
      </w:r>
    </w:p>
    <w:p w14:paraId="1E31A374" w14:textId="77777777" w:rsidR="0055646B" w:rsidRPr="0055646B" w:rsidRDefault="0055646B" w:rsidP="0055646B">
      <w:pPr>
        <w:rPr>
          <w:rFonts w:ascii="Helvetica" w:hAnsi="Helvetica" w:cs="Helvetica"/>
          <w:b/>
          <w:bCs/>
          <w:color w:val="222222"/>
          <w:sz w:val="21"/>
          <w:szCs w:val="21"/>
        </w:rPr>
      </w:pPr>
    </w:p>
    <w:p w14:paraId="71586318"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8.2.</w:t>
      </w:r>
      <w:r w:rsidRPr="0055646B">
        <w:rPr>
          <w:rFonts w:ascii="Helvetica" w:hAnsi="Helvetica" w:cs="Helvetica" w:hint="eastAsia"/>
          <w:b/>
          <w:bCs/>
          <w:color w:val="222222"/>
          <w:sz w:val="21"/>
          <w:szCs w:val="21"/>
        </w:rPr>
        <w:t>Инфекционный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аутоиммунных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состояниях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w:t>
      </w:r>
    </w:p>
    <w:p w14:paraId="66DE7445" w14:textId="77777777" w:rsidR="0055646B" w:rsidRPr="0055646B" w:rsidRDefault="0055646B" w:rsidP="0055646B">
      <w:pPr>
        <w:rPr>
          <w:rFonts w:ascii="Helvetica" w:hAnsi="Helvetica" w:cs="Helvetica"/>
          <w:b/>
          <w:bCs/>
          <w:color w:val="222222"/>
          <w:sz w:val="21"/>
          <w:szCs w:val="21"/>
        </w:rPr>
      </w:pPr>
    </w:p>
    <w:p w14:paraId="7F1F7246"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746FE741" w14:textId="77777777" w:rsidR="0055646B" w:rsidRPr="0055646B" w:rsidRDefault="0055646B" w:rsidP="0055646B">
      <w:pPr>
        <w:rPr>
          <w:rFonts w:ascii="Helvetica" w:hAnsi="Helvetica" w:cs="Helvetica"/>
          <w:b/>
          <w:bCs/>
          <w:color w:val="222222"/>
          <w:sz w:val="21"/>
          <w:szCs w:val="21"/>
        </w:rPr>
      </w:pPr>
    </w:p>
    <w:p w14:paraId="0407A453"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w:t>
      </w:r>
    </w:p>
    <w:p w14:paraId="3437B36F" w14:textId="77777777" w:rsidR="0055646B" w:rsidRPr="0055646B" w:rsidRDefault="0055646B" w:rsidP="0055646B">
      <w:pPr>
        <w:rPr>
          <w:rFonts w:ascii="Helvetica" w:hAnsi="Helvetica" w:cs="Helvetica"/>
          <w:b/>
          <w:bCs/>
          <w:color w:val="222222"/>
          <w:sz w:val="21"/>
          <w:szCs w:val="21"/>
        </w:rPr>
      </w:pPr>
    </w:p>
    <w:p w14:paraId="57EB7467"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8.3.</w:t>
      </w:r>
      <w:r w:rsidRPr="0055646B">
        <w:rPr>
          <w:rFonts w:ascii="Helvetica" w:hAnsi="Helvetica" w:cs="Helvetica" w:hint="eastAsia"/>
          <w:b/>
          <w:bCs/>
          <w:color w:val="222222"/>
          <w:sz w:val="21"/>
          <w:szCs w:val="21"/>
        </w:rPr>
        <w:t>Инфекционный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возрастных</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из</w:t>
      </w:r>
      <w:r w:rsidRPr="0055646B">
        <w:rPr>
          <w:rFonts w:ascii="Helvetica" w:hAnsi="Helvetica" w:cs="Helvetica" w:hint="eastAsia"/>
          <w:b/>
          <w:bCs/>
          <w:color w:val="222222"/>
          <w:sz w:val="21"/>
          <w:szCs w:val="21"/>
        </w:rPr>
        <w:lastRenderedPageBreak/>
        <w:t>менениях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w:t>
      </w:r>
    </w:p>
    <w:p w14:paraId="7EDD6D67" w14:textId="77777777" w:rsidR="0055646B" w:rsidRPr="0055646B" w:rsidRDefault="0055646B" w:rsidP="0055646B">
      <w:pPr>
        <w:rPr>
          <w:rFonts w:ascii="Helvetica" w:hAnsi="Helvetica" w:cs="Helvetica"/>
          <w:b/>
          <w:bCs/>
          <w:color w:val="222222"/>
          <w:sz w:val="21"/>
          <w:szCs w:val="21"/>
        </w:rPr>
      </w:pPr>
    </w:p>
    <w:p w14:paraId="0FBB0E65"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б</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у</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ж</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д</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w:t>
      </w:r>
    </w:p>
    <w:p w14:paraId="1623E37A" w14:textId="77777777" w:rsidR="0055646B" w:rsidRPr="0055646B" w:rsidRDefault="0055646B" w:rsidP="0055646B">
      <w:pPr>
        <w:rPr>
          <w:rFonts w:ascii="Helvetica" w:hAnsi="Helvetica" w:cs="Helvetica"/>
          <w:b/>
          <w:bCs/>
          <w:color w:val="222222"/>
          <w:sz w:val="21"/>
          <w:szCs w:val="21"/>
        </w:rPr>
      </w:pPr>
    </w:p>
    <w:p w14:paraId="79DA8E4B"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8.4.</w:t>
      </w:r>
      <w:r w:rsidRPr="0055646B">
        <w:rPr>
          <w:rFonts w:ascii="Helvetica" w:hAnsi="Helvetica" w:cs="Helvetica" w:hint="eastAsia"/>
          <w:b/>
          <w:bCs/>
          <w:color w:val="222222"/>
          <w:sz w:val="21"/>
          <w:szCs w:val="21"/>
        </w:rPr>
        <w:t>Инфекционный</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при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временных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изменениях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организма</w:t>
      </w:r>
      <w:r w:rsidRPr="0055646B">
        <w:rPr>
          <w:rFonts w:ascii="Helvetica" w:hAnsi="Helvetica" w:cs="Helvetica"/>
          <w:b/>
          <w:bCs/>
          <w:color w:val="222222"/>
          <w:sz w:val="21"/>
          <w:szCs w:val="21"/>
        </w:rPr>
        <w:t>.</w:t>
      </w:r>
    </w:p>
    <w:p w14:paraId="5091BE51" w14:textId="77777777" w:rsidR="0055646B" w:rsidRPr="0055646B" w:rsidRDefault="0055646B" w:rsidP="0055646B">
      <w:pPr>
        <w:rPr>
          <w:rFonts w:ascii="Helvetica" w:hAnsi="Helvetica" w:cs="Helvetica"/>
          <w:b/>
          <w:bCs/>
          <w:color w:val="222222"/>
          <w:sz w:val="21"/>
          <w:szCs w:val="21"/>
        </w:rPr>
      </w:pPr>
    </w:p>
    <w:p w14:paraId="023F1900"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49AEB3DF" w14:textId="77777777" w:rsidR="0055646B" w:rsidRPr="0055646B" w:rsidRDefault="0055646B" w:rsidP="0055646B">
      <w:pPr>
        <w:rPr>
          <w:rFonts w:ascii="Helvetica" w:hAnsi="Helvetica" w:cs="Helvetica"/>
          <w:b/>
          <w:bCs/>
          <w:color w:val="222222"/>
          <w:sz w:val="21"/>
          <w:szCs w:val="21"/>
        </w:rPr>
      </w:pPr>
    </w:p>
    <w:p w14:paraId="4E37458F"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w:t>
      </w:r>
    </w:p>
    <w:p w14:paraId="39745DBC" w14:textId="77777777" w:rsidR="0055646B" w:rsidRPr="0055646B" w:rsidRDefault="0055646B" w:rsidP="0055646B">
      <w:pPr>
        <w:rPr>
          <w:rFonts w:ascii="Helvetica" w:hAnsi="Helvetica" w:cs="Helvetica"/>
          <w:b/>
          <w:bCs/>
          <w:color w:val="222222"/>
          <w:sz w:val="21"/>
          <w:szCs w:val="21"/>
        </w:rPr>
      </w:pPr>
    </w:p>
    <w:p w14:paraId="403CC685"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Глава</w:t>
      </w:r>
      <w:r w:rsidRPr="0055646B">
        <w:rPr>
          <w:rFonts w:ascii="Helvetica" w:hAnsi="Helvetica" w:cs="Helvetica"/>
          <w:b/>
          <w:bCs/>
          <w:color w:val="222222"/>
          <w:sz w:val="21"/>
          <w:szCs w:val="21"/>
        </w:rPr>
        <w:t xml:space="preserve"> 9. </w:t>
      </w:r>
      <w:r w:rsidRPr="0055646B">
        <w:rPr>
          <w:rFonts w:ascii="Helvetica" w:hAnsi="Helvetica" w:cs="Helvetica" w:hint="eastAsia"/>
          <w:b/>
          <w:bCs/>
          <w:color w:val="222222"/>
          <w:sz w:val="21"/>
          <w:szCs w:val="21"/>
        </w:rPr>
        <w:t>Цитогенетические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последствия</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инфекционного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мутагенеза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связи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с</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филогенетическими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особенностями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иммунореактивности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у</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теплокров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холоднокровных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позвоночных</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животных</w:t>
      </w:r>
      <w:r w:rsidRPr="0055646B">
        <w:rPr>
          <w:rFonts w:ascii="Helvetica" w:hAnsi="Helvetica" w:cs="Helvetica"/>
          <w:b/>
          <w:bCs/>
          <w:color w:val="222222"/>
          <w:sz w:val="21"/>
          <w:szCs w:val="21"/>
        </w:rPr>
        <w:t xml:space="preserve">. . </w:t>
      </w:r>
      <w:r w:rsidRPr="0055646B">
        <w:rPr>
          <w:rFonts w:ascii="Helvetica" w:hAnsi="Helvetica" w:cs="Helvetica" w:hint="eastAsia"/>
          <w:b/>
          <w:bCs/>
          <w:color w:val="222222"/>
          <w:sz w:val="21"/>
          <w:szCs w:val="21"/>
        </w:rPr>
        <w:t>»</w:t>
      </w:r>
    </w:p>
    <w:p w14:paraId="7698B242" w14:textId="77777777" w:rsidR="0055646B" w:rsidRPr="0055646B" w:rsidRDefault="0055646B" w:rsidP="0055646B">
      <w:pPr>
        <w:rPr>
          <w:rFonts w:ascii="Helvetica" w:hAnsi="Helvetica" w:cs="Helvetica"/>
          <w:b/>
          <w:bCs/>
          <w:color w:val="222222"/>
          <w:sz w:val="21"/>
          <w:szCs w:val="21"/>
        </w:rPr>
      </w:pPr>
    </w:p>
    <w:p w14:paraId="5AFB74ED"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Обсуждение</w:t>
      </w:r>
      <w:r w:rsidRPr="0055646B">
        <w:rPr>
          <w:rFonts w:ascii="Helvetica" w:hAnsi="Helvetica" w:cs="Helvetica"/>
          <w:b/>
          <w:bCs/>
          <w:color w:val="222222"/>
          <w:sz w:val="21"/>
          <w:szCs w:val="21"/>
        </w:rPr>
        <w:t>.</w:t>
      </w:r>
    </w:p>
    <w:p w14:paraId="7BC1981D" w14:textId="77777777" w:rsidR="0055646B" w:rsidRPr="0055646B" w:rsidRDefault="0055646B" w:rsidP="0055646B">
      <w:pPr>
        <w:rPr>
          <w:rFonts w:ascii="Helvetica" w:hAnsi="Helvetica" w:cs="Helvetica"/>
          <w:b/>
          <w:bCs/>
          <w:color w:val="222222"/>
          <w:sz w:val="21"/>
          <w:szCs w:val="21"/>
        </w:rPr>
      </w:pPr>
    </w:p>
    <w:p w14:paraId="4CF57F94"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Резюме</w:t>
      </w:r>
      <w:r w:rsidRPr="0055646B">
        <w:rPr>
          <w:rFonts w:ascii="Helvetica" w:hAnsi="Helvetica" w:cs="Helvetica"/>
          <w:b/>
          <w:bCs/>
          <w:color w:val="222222"/>
          <w:sz w:val="21"/>
          <w:szCs w:val="21"/>
        </w:rPr>
        <w:t>.</w:t>
      </w:r>
    </w:p>
    <w:p w14:paraId="012C321A" w14:textId="77777777" w:rsidR="0055646B" w:rsidRPr="0055646B" w:rsidRDefault="0055646B" w:rsidP="0055646B">
      <w:pPr>
        <w:rPr>
          <w:rFonts w:ascii="Helvetica" w:hAnsi="Helvetica" w:cs="Helvetica"/>
          <w:b/>
          <w:bCs/>
          <w:color w:val="222222"/>
          <w:sz w:val="21"/>
          <w:szCs w:val="21"/>
        </w:rPr>
      </w:pPr>
    </w:p>
    <w:p w14:paraId="178AC10D"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b/>
          <w:bCs/>
          <w:color w:val="222222"/>
          <w:sz w:val="21"/>
          <w:szCs w:val="21"/>
        </w:rPr>
        <w:t xml:space="preserve">3 </w:t>
      </w:r>
      <w:r w:rsidRPr="0055646B">
        <w:rPr>
          <w:rFonts w:ascii="Helvetica" w:hAnsi="Helvetica" w:cs="Helvetica" w:hint="eastAsia"/>
          <w:b/>
          <w:bCs/>
          <w:color w:val="222222"/>
          <w:sz w:val="21"/>
          <w:szCs w:val="21"/>
        </w:rPr>
        <w:t>а</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к</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л</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ю</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ч</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н</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е</w:t>
      </w:r>
    </w:p>
    <w:p w14:paraId="411CCCA4" w14:textId="77777777" w:rsidR="0055646B" w:rsidRPr="0055646B" w:rsidRDefault="0055646B" w:rsidP="0055646B">
      <w:pPr>
        <w:rPr>
          <w:rFonts w:ascii="Helvetica" w:hAnsi="Helvetica" w:cs="Helvetica"/>
          <w:b/>
          <w:bCs/>
          <w:color w:val="222222"/>
          <w:sz w:val="21"/>
          <w:szCs w:val="21"/>
        </w:rPr>
      </w:pPr>
    </w:p>
    <w:p w14:paraId="08E38869" w14:textId="77777777" w:rsidR="0055646B" w:rsidRPr="0055646B" w:rsidRDefault="0055646B" w:rsidP="0055646B">
      <w:pPr>
        <w:rPr>
          <w:rFonts w:ascii="Helvetica" w:hAnsi="Helvetica" w:cs="Helvetica"/>
          <w:b/>
          <w:bCs/>
          <w:color w:val="222222"/>
          <w:sz w:val="21"/>
          <w:szCs w:val="21"/>
        </w:rPr>
      </w:pP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ы</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в</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о</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д</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ы</w:t>
      </w:r>
      <w:r w:rsidRPr="0055646B">
        <w:rPr>
          <w:rFonts w:ascii="Helvetica" w:hAnsi="Helvetica" w:cs="Helvetica"/>
          <w:b/>
          <w:bCs/>
          <w:color w:val="222222"/>
          <w:sz w:val="21"/>
          <w:szCs w:val="21"/>
        </w:rPr>
        <w:t>.</w:t>
      </w:r>
    </w:p>
    <w:p w14:paraId="1BF4D141" w14:textId="77777777" w:rsidR="0055646B" w:rsidRPr="0055646B" w:rsidRDefault="0055646B" w:rsidP="0055646B">
      <w:pPr>
        <w:rPr>
          <w:rFonts w:ascii="Helvetica" w:hAnsi="Helvetica" w:cs="Helvetica"/>
          <w:b/>
          <w:bCs/>
          <w:color w:val="222222"/>
          <w:sz w:val="21"/>
          <w:szCs w:val="21"/>
        </w:rPr>
      </w:pPr>
    </w:p>
    <w:p w14:paraId="109CC004" w14:textId="1A0C6B6E" w:rsidR="00484EB4" w:rsidRPr="0055646B" w:rsidRDefault="0055646B" w:rsidP="0055646B">
      <w:r w:rsidRPr="0055646B">
        <w:rPr>
          <w:rFonts w:ascii="Helvetica" w:hAnsi="Helvetica" w:cs="Helvetica" w:hint="eastAsia"/>
          <w:b/>
          <w:bCs/>
          <w:color w:val="222222"/>
          <w:sz w:val="21"/>
          <w:szCs w:val="21"/>
        </w:rPr>
        <w:t>Ли</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т</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е</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р</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ат</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ур</w:t>
      </w:r>
      <w:r w:rsidRPr="0055646B">
        <w:rPr>
          <w:rFonts w:ascii="Helvetica" w:hAnsi="Helvetica" w:cs="Helvetica"/>
          <w:b/>
          <w:bCs/>
          <w:color w:val="222222"/>
          <w:sz w:val="21"/>
          <w:szCs w:val="21"/>
        </w:rPr>
        <w:t xml:space="preserve"> </w:t>
      </w:r>
      <w:r w:rsidRPr="0055646B">
        <w:rPr>
          <w:rFonts w:ascii="Helvetica" w:hAnsi="Helvetica" w:cs="Helvetica" w:hint="eastAsia"/>
          <w:b/>
          <w:bCs/>
          <w:color w:val="222222"/>
          <w:sz w:val="21"/>
          <w:szCs w:val="21"/>
        </w:rPr>
        <w:t>а</w:t>
      </w:r>
      <w:r w:rsidRPr="0055646B">
        <w:rPr>
          <w:rFonts w:ascii="Helvetica" w:hAnsi="Helvetica" w:cs="Helvetica"/>
          <w:b/>
          <w:bCs/>
          <w:color w:val="222222"/>
          <w:sz w:val="21"/>
          <w:szCs w:val="21"/>
        </w:rPr>
        <w:t>.</w:t>
      </w:r>
    </w:p>
    <w:sectPr w:rsidR="00484EB4" w:rsidRPr="005564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9B52" w14:textId="77777777" w:rsidR="002D1706" w:rsidRDefault="002D1706">
      <w:pPr>
        <w:spacing w:after="0" w:line="240" w:lineRule="auto"/>
      </w:pPr>
      <w:r>
        <w:separator/>
      </w:r>
    </w:p>
  </w:endnote>
  <w:endnote w:type="continuationSeparator" w:id="0">
    <w:p w14:paraId="6CE3DD99" w14:textId="77777777" w:rsidR="002D1706" w:rsidRDefault="002D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1889" w14:textId="77777777" w:rsidR="002D1706" w:rsidRDefault="002D1706"/>
    <w:p w14:paraId="397231BC" w14:textId="77777777" w:rsidR="002D1706" w:rsidRDefault="002D1706"/>
    <w:p w14:paraId="6CEADDB3" w14:textId="77777777" w:rsidR="002D1706" w:rsidRDefault="002D1706"/>
    <w:p w14:paraId="09480528" w14:textId="77777777" w:rsidR="002D1706" w:rsidRDefault="002D1706"/>
    <w:p w14:paraId="2AFA7D04" w14:textId="77777777" w:rsidR="002D1706" w:rsidRDefault="002D1706"/>
    <w:p w14:paraId="669ABFBE" w14:textId="77777777" w:rsidR="002D1706" w:rsidRDefault="002D1706"/>
    <w:p w14:paraId="59BACC31" w14:textId="77777777" w:rsidR="002D1706" w:rsidRDefault="002D17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8BE622" wp14:editId="2F0877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603C5" w14:textId="77777777" w:rsidR="002D1706" w:rsidRDefault="002D17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8BE6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0603C5" w14:textId="77777777" w:rsidR="002D1706" w:rsidRDefault="002D17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384A6A" w14:textId="77777777" w:rsidR="002D1706" w:rsidRDefault="002D1706"/>
    <w:p w14:paraId="008BC3D1" w14:textId="77777777" w:rsidR="002D1706" w:rsidRDefault="002D1706"/>
    <w:p w14:paraId="0CE3CD6B" w14:textId="77777777" w:rsidR="002D1706" w:rsidRDefault="002D17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DD3879" wp14:editId="2BCC65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4797B" w14:textId="77777777" w:rsidR="002D1706" w:rsidRDefault="002D1706"/>
                          <w:p w14:paraId="5855642F" w14:textId="77777777" w:rsidR="002D1706" w:rsidRDefault="002D17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D38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24797B" w14:textId="77777777" w:rsidR="002D1706" w:rsidRDefault="002D1706"/>
                    <w:p w14:paraId="5855642F" w14:textId="77777777" w:rsidR="002D1706" w:rsidRDefault="002D17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4C46F5" w14:textId="77777777" w:rsidR="002D1706" w:rsidRDefault="002D1706"/>
    <w:p w14:paraId="7B4AF61C" w14:textId="77777777" w:rsidR="002D1706" w:rsidRDefault="002D1706">
      <w:pPr>
        <w:rPr>
          <w:sz w:val="2"/>
          <w:szCs w:val="2"/>
        </w:rPr>
      </w:pPr>
    </w:p>
    <w:p w14:paraId="05D09536" w14:textId="77777777" w:rsidR="002D1706" w:rsidRDefault="002D1706"/>
    <w:p w14:paraId="2DF8EC3F" w14:textId="77777777" w:rsidR="002D1706" w:rsidRDefault="002D1706">
      <w:pPr>
        <w:spacing w:after="0" w:line="240" w:lineRule="auto"/>
      </w:pPr>
    </w:p>
  </w:footnote>
  <w:footnote w:type="continuationSeparator" w:id="0">
    <w:p w14:paraId="2799F6C5" w14:textId="77777777" w:rsidR="002D1706" w:rsidRDefault="002D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06"/>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210856</TotalTime>
  <Pages>7</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2077</cp:revision>
  <cp:lastPrinted>2009-02-06T05:36:00Z</cp:lastPrinted>
  <dcterms:created xsi:type="dcterms:W3CDTF">2024-01-07T13:43:00Z</dcterms:created>
  <dcterms:modified xsi:type="dcterms:W3CDTF">2025-11-20T08:42:00Z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