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AF8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Баранов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Владимир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Иванович</w:t>
      </w:r>
      <w:r w:rsidRPr="009C0DB9">
        <w:rPr>
          <w:rFonts w:ascii="Helvetica" w:hAnsi="Helvetica" w:cs="Helvetica"/>
          <w:b/>
          <w:bCs/>
          <w:color w:val="222222"/>
          <w:sz w:val="21"/>
          <w:szCs w:val="21"/>
        </w:rPr>
        <w:t>.</w:t>
      </w:r>
    </w:p>
    <w:p w14:paraId="43028CC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Структурные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компактности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 </w:t>
      </w:r>
      <w:r w:rsidRPr="009C0DB9">
        <w:rPr>
          <w:rFonts w:ascii="Helvetica" w:hAnsi="Helvetica" w:cs="Helvetica" w:hint="eastAsia"/>
          <w:b/>
          <w:bCs/>
          <w:color w:val="222222"/>
          <w:sz w:val="21"/>
          <w:szCs w:val="21"/>
        </w:rPr>
        <w:t>диссертация</w:t>
      </w:r>
      <w:r w:rsidRPr="009C0DB9">
        <w:rPr>
          <w:rFonts w:ascii="Helvetica" w:hAnsi="Helvetica" w:cs="Helvetica"/>
          <w:b/>
          <w:bCs/>
          <w:color w:val="222222"/>
          <w:sz w:val="21"/>
          <w:szCs w:val="21"/>
        </w:rPr>
        <w:t xml:space="preserve"> ... </w:t>
      </w:r>
      <w:r w:rsidRPr="009C0DB9">
        <w:rPr>
          <w:rFonts w:ascii="Helvetica" w:hAnsi="Helvetica" w:cs="Helvetica" w:hint="eastAsia"/>
          <w:b/>
          <w:bCs/>
          <w:color w:val="222222"/>
          <w:sz w:val="21"/>
          <w:szCs w:val="21"/>
        </w:rPr>
        <w:t>кандидата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физико</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математических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наук</w:t>
      </w:r>
      <w:r w:rsidRPr="009C0DB9">
        <w:rPr>
          <w:rFonts w:ascii="Helvetica" w:hAnsi="Helvetica" w:cs="Helvetica"/>
          <w:b/>
          <w:bCs/>
          <w:color w:val="222222"/>
          <w:sz w:val="21"/>
          <w:szCs w:val="21"/>
        </w:rPr>
        <w:t xml:space="preserve"> : 03.00.03. - </w:t>
      </w:r>
      <w:r w:rsidRPr="009C0DB9">
        <w:rPr>
          <w:rFonts w:ascii="Helvetica" w:hAnsi="Helvetica" w:cs="Helvetica" w:hint="eastAsia"/>
          <w:b/>
          <w:bCs/>
          <w:color w:val="222222"/>
          <w:sz w:val="21"/>
          <w:szCs w:val="21"/>
        </w:rPr>
        <w:t>Пущино</w:t>
      </w:r>
      <w:r w:rsidRPr="009C0DB9">
        <w:rPr>
          <w:rFonts w:ascii="Helvetica" w:hAnsi="Helvetica" w:cs="Helvetica"/>
          <w:b/>
          <w:bCs/>
          <w:color w:val="222222"/>
          <w:sz w:val="21"/>
          <w:szCs w:val="21"/>
        </w:rPr>
        <w:t xml:space="preserve">, 1984. - 187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 </w:t>
      </w:r>
      <w:r w:rsidRPr="009C0DB9">
        <w:rPr>
          <w:rFonts w:ascii="Helvetica" w:hAnsi="Helvetica" w:cs="Helvetica" w:hint="eastAsia"/>
          <w:b/>
          <w:bCs/>
          <w:color w:val="222222"/>
          <w:sz w:val="21"/>
          <w:szCs w:val="21"/>
        </w:rPr>
        <w:t>ил</w:t>
      </w:r>
      <w:r w:rsidRPr="009C0DB9">
        <w:rPr>
          <w:rFonts w:ascii="Helvetica" w:hAnsi="Helvetica" w:cs="Helvetica"/>
          <w:b/>
          <w:bCs/>
          <w:color w:val="222222"/>
          <w:sz w:val="21"/>
          <w:szCs w:val="21"/>
        </w:rPr>
        <w:t>.</w:t>
      </w:r>
    </w:p>
    <w:p w14:paraId="53DEC99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больше</w:t>
      </w:r>
    </w:p>
    <w:p w14:paraId="24E87AE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Цитаты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из</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текста</w:t>
      </w:r>
      <w:r w:rsidRPr="009C0DB9">
        <w:rPr>
          <w:rFonts w:ascii="Helvetica" w:hAnsi="Helvetica" w:cs="Helvetica"/>
          <w:b/>
          <w:bCs/>
          <w:color w:val="222222"/>
          <w:sz w:val="21"/>
          <w:szCs w:val="21"/>
        </w:rPr>
        <w:t>:</w:t>
      </w:r>
    </w:p>
    <w:p w14:paraId="05BFA99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стр</w:t>
      </w:r>
      <w:r w:rsidRPr="009C0DB9">
        <w:rPr>
          <w:rFonts w:ascii="Helvetica" w:hAnsi="Helvetica" w:cs="Helvetica"/>
          <w:b/>
          <w:bCs/>
          <w:color w:val="222222"/>
          <w:sz w:val="21"/>
          <w:szCs w:val="21"/>
        </w:rPr>
        <w:t>. 1</w:t>
      </w:r>
    </w:p>
    <w:p w14:paraId="24DAC0A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 ss- ///Jjj^ </w:t>
      </w:r>
      <w:r w:rsidRPr="009C0DB9">
        <w:rPr>
          <w:rFonts w:ascii="Helvetica" w:hAnsi="Helvetica" w:cs="Helvetica" w:hint="eastAsia"/>
          <w:b/>
          <w:bCs/>
          <w:color w:val="222222"/>
          <w:sz w:val="21"/>
          <w:szCs w:val="21"/>
        </w:rPr>
        <w:t>€</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АКАДЕМИЯ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НАУК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СССР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ИНСТИТУТ</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БЕЛКА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правах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рукописи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БАРАНОВ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Владимир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Иванович</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УДК</w:t>
      </w:r>
      <w:r w:rsidRPr="009C0DB9">
        <w:rPr>
          <w:rFonts w:ascii="Helvetica" w:hAnsi="Helvetica" w:cs="Helvetica"/>
          <w:b/>
          <w:bCs/>
          <w:color w:val="222222"/>
          <w:sz w:val="21"/>
          <w:szCs w:val="21"/>
        </w:rPr>
        <w:t xml:space="preserve"> 547.963.3 </w:t>
      </w:r>
      <w:r w:rsidRPr="009C0DB9">
        <w:rPr>
          <w:rFonts w:ascii="Helvetica" w:hAnsi="Helvetica" w:cs="Helvetica" w:hint="eastAsia"/>
          <w:b/>
          <w:bCs/>
          <w:color w:val="222222"/>
          <w:sz w:val="21"/>
          <w:szCs w:val="21"/>
        </w:rPr>
        <w:t>СТРУКТУРНЫЕ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КОШАКТНОСТЙ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ТРАНСЛОКАЦЙОННОГО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03.00.03 - </w:t>
      </w:r>
      <w:r w:rsidRPr="009C0DB9">
        <w:rPr>
          <w:rFonts w:ascii="Helvetica" w:hAnsi="Helvetica" w:cs="Helvetica" w:hint="eastAsia"/>
          <w:b/>
          <w:bCs/>
          <w:color w:val="222222"/>
          <w:sz w:val="21"/>
          <w:szCs w:val="21"/>
        </w:rPr>
        <w:t>Молекулярная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биология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Диссертация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соискание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ученой</w:t>
      </w:r>
    </w:p>
    <w:p w14:paraId="771CBD19"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стр</w:t>
      </w:r>
      <w:r w:rsidRPr="009C0DB9">
        <w:rPr>
          <w:rFonts w:ascii="Helvetica" w:hAnsi="Helvetica" w:cs="Helvetica"/>
          <w:b/>
          <w:bCs/>
          <w:color w:val="222222"/>
          <w:sz w:val="21"/>
          <w:szCs w:val="21"/>
        </w:rPr>
        <w:t>. 4</w:t>
      </w:r>
    </w:p>
    <w:p w14:paraId="248F556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помощью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колонок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содержащих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иммобилизованную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полиуридиловую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кислоту</w:t>
      </w:r>
      <w:r w:rsidRPr="009C0DB9">
        <w:rPr>
          <w:rFonts w:ascii="Helvetica" w:hAnsi="Helvetica" w:cs="Helvetica"/>
          <w:b/>
          <w:bCs/>
          <w:color w:val="222222"/>
          <w:sz w:val="21"/>
          <w:szCs w:val="21"/>
        </w:rPr>
        <w:t xml:space="preserve"> . 2.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электронной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микроскопии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4,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компактности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p>
    <w:p w14:paraId="29CC2ADC"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стр</w:t>
      </w:r>
      <w:r w:rsidRPr="009C0DB9">
        <w:rPr>
          <w:rFonts w:ascii="Helvetica" w:hAnsi="Helvetica" w:cs="Helvetica"/>
          <w:b/>
          <w:bCs/>
          <w:color w:val="222222"/>
          <w:sz w:val="21"/>
          <w:szCs w:val="21"/>
        </w:rPr>
        <w:t>. 64</w:t>
      </w:r>
    </w:p>
    <w:p w14:paraId="1894F69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вопроса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структурной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подвижности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процессе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элонгации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Основная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задача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компактности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находящихся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состояниях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структурных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использо­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ван</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ряд</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физических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включающий</w:t>
      </w:r>
      <w:r w:rsidRPr="009C0DB9">
        <w:rPr>
          <w:rFonts w:ascii="Helvetica" w:hAnsi="Helvetica" w:cs="Helvetica"/>
          <w:b/>
          <w:bCs/>
          <w:color w:val="222222"/>
          <w:sz w:val="21"/>
          <w:szCs w:val="21"/>
        </w:rPr>
        <w:t>:</w:t>
      </w:r>
    </w:p>
    <w:p w14:paraId="25C5C3D2" w14:textId="77777777" w:rsidR="009C0DB9" w:rsidRPr="009C0DB9" w:rsidRDefault="009C0DB9" w:rsidP="009C0DB9">
      <w:pPr>
        <w:rPr>
          <w:rFonts w:ascii="Helvetica" w:hAnsi="Helvetica" w:cs="Helvetica"/>
          <w:b/>
          <w:bCs/>
          <w:color w:val="222222"/>
          <w:sz w:val="21"/>
          <w:szCs w:val="21"/>
        </w:rPr>
      </w:pPr>
    </w:p>
    <w:p w14:paraId="2EF62083"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Оглавление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диссертации</w:t>
      </w:r>
    </w:p>
    <w:p w14:paraId="334A1789"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кандидат</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физико</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математических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наук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Баранов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Владимир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Иванович</w:t>
      </w:r>
    </w:p>
    <w:p w14:paraId="3C75A35C"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lastRenderedPageBreak/>
        <w:t>ВВЕДЕНИЕ</w:t>
      </w:r>
      <w:r w:rsidRPr="009C0DB9">
        <w:rPr>
          <w:rFonts w:ascii="Helvetica" w:hAnsi="Helvetica" w:cs="Helvetica"/>
          <w:b/>
          <w:bCs/>
          <w:color w:val="222222"/>
          <w:sz w:val="21"/>
          <w:szCs w:val="21"/>
        </w:rPr>
        <w:t>.</w:t>
      </w:r>
    </w:p>
    <w:p w14:paraId="0808C9EE" w14:textId="77777777" w:rsidR="009C0DB9" w:rsidRPr="009C0DB9" w:rsidRDefault="009C0DB9" w:rsidP="009C0DB9">
      <w:pPr>
        <w:rPr>
          <w:rFonts w:ascii="Helvetica" w:hAnsi="Helvetica" w:cs="Helvetica"/>
          <w:b/>
          <w:bCs/>
          <w:color w:val="222222"/>
          <w:sz w:val="21"/>
          <w:szCs w:val="21"/>
        </w:rPr>
      </w:pPr>
    </w:p>
    <w:p w14:paraId="54376A34"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ОБЗОР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ЛИТЕРАТУРЫ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Структурно</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функциональные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свойства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.9.</w:t>
      </w:r>
    </w:p>
    <w:p w14:paraId="6CF23650" w14:textId="77777777" w:rsidR="009C0DB9" w:rsidRPr="009C0DB9" w:rsidRDefault="009C0DB9" w:rsidP="009C0DB9">
      <w:pPr>
        <w:rPr>
          <w:rFonts w:ascii="Helvetica" w:hAnsi="Helvetica" w:cs="Helvetica"/>
          <w:b/>
          <w:bCs/>
          <w:color w:val="222222"/>
          <w:sz w:val="21"/>
          <w:szCs w:val="21"/>
        </w:rPr>
      </w:pPr>
    </w:p>
    <w:p w14:paraId="231A8AB5"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Введение</w:t>
      </w:r>
    </w:p>
    <w:p w14:paraId="4C480E1B" w14:textId="77777777" w:rsidR="009C0DB9" w:rsidRPr="009C0DB9" w:rsidRDefault="009C0DB9" w:rsidP="009C0DB9">
      <w:pPr>
        <w:rPr>
          <w:rFonts w:ascii="Helvetica" w:hAnsi="Helvetica" w:cs="Helvetica"/>
          <w:b/>
          <w:bCs/>
          <w:color w:val="222222"/>
          <w:sz w:val="21"/>
          <w:szCs w:val="21"/>
        </w:rPr>
      </w:pPr>
    </w:p>
    <w:p w14:paraId="0351FF2C"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Глава</w:t>
      </w:r>
      <w:r w:rsidRPr="009C0DB9">
        <w:rPr>
          <w:rFonts w:ascii="Helvetica" w:hAnsi="Helvetica" w:cs="Helvetica"/>
          <w:b/>
          <w:bCs/>
          <w:color w:val="222222"/>
          <w:sz w:val="21"/>
          <w:szCs w:val="21"/>
        </w:rPr>
        <w:t xml:space="preserve"> I. </w:t>
      </w:r>
      <w:r w:rsidRPr="009C0DB9">
        <w:rPr>
          <w:rFonts w:ascii="Helvetica" w:hAnsi="Helvetica" w:cs="Helvetica" w:hint="eastAsia"/>
          <w:b/>
          <w:bCs/>
          <w:color w:val="222222"/>
          <w:sz w:val="21"/>
          <w:szCs w:val="21"/>
        </w:rPr>
        <w:t>Структура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w:t>
      </w:r>
    </w:p>
    <w:p w14:paraId="7BB6FAE5" w14:textId="77777777" w:rsidR="009C0DB9" w:rsidRPr="009C0DB9" w:rsidRDefault="009C0DB9" w:rsidP="009C0DB9">
      <w:pPr>
        <w:rPr>
          <w:rFonts w:ascii="Helvetica" w:hAnsi="Helvetica" w:cs="Helvetica"/>
          <w:b/>
          <w:bCs/>
          <w:color w:val="222222"/>
          <w:sz w:val="21"/>
          <w:szCs w:val="21"/>
        </w:rPr>
      </w:pPr>
    </w:p>
    <w:p w14:paraId="35C42113"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1.1. </w:t>
      </w:r>
      <w:r w:rsidRPr="009C0DB9">
        <w:rPr>
          <w:rFonts w:ascii="Helvetica" w:hAnsi="Helvetica" w:cs="Helvetica" w:hint="eastAsia"/>
          <w:b/>
          <w:bCs/>
          <w:color w:val="222222"/>
          <w:sz w:val="21"/>
          <w:szCs w:val="21"/>
        </w:rPr>
        <w:t>Структура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белков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РНК</w:t>
      </w:r>
    </w:p>
    <w:p w14:paraId="4035A673" w14:textId="77777777" w:rsidR="009C0DB9" w:rsidRPr="009C0DB9" w:rsidRDefault="009C0DB9" w:rsidP="009C0DB9">
      <w:pPr>
        <w:rPr>
          <w:rFonts w:ascii="Helvetica" w:hAnsi="Helvetica" w:cs="Helvetica"/>
          <w:b/>
          <w:bCs/>
          <w:color w:val="222222"/>
          <w:sz w:val="21"/>
          <w:szCs w:val="21"/>
        </w:rPr>
      </w:pPr>
    </w:p>
    <w:p w14:paraId="653F6DBB"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1.2. </w:t>
      </w:r>
      <w:r w:rsidRPr="009C0DB9">
        <w:rPr>
          <w:rFonts w:ascii="Helvetica" w:hAnsi="Helvetica" w:cs="Helvetica" w:hint="eastAsia"/>
          <w:b/>
          <w:bCs/>
          <w:color w:val="222222"/>
          <w:sz w:val="21"/>
          <w:szCs w:val="21"/>
        </w:rPr>
        <w:t>Четвертичная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структура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4D61849C" w14:textId="77777777" w:rsidR="009C0DB9" w:rsidRPr="009C0DB9" w:rsidRDefault="009C0DB9" w:rsidP="009C0DB9">
      <w:pPr>
        <w:rPr>
          <w:rFonts w:ascii="Helvetica" w:hAnsi="Helvetica" w:cs="Helvetica"/>
          <w:b/>
          <w:bCs/>
          <w:color w:val="222222"/>
          <w:sz w:val="21"/>
          <w:szCs w:val="21"/>
        </w:rPr>
      </w:pPr>
    </w:p>
    <w:p w14:paraId="3129412B"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1.3. </w:t>
      </w:r>
      <w:r w:rsidRPr="009C0DB9">
        <w:rPr>
          <w:rFonts w:ascii="Helvetica" w:hAnsi="Helvetica" w:cs="Helvetica" w:hint="eastAsia"/>
          <w:b/>
          <w:bCs/>
          <w:color w:val="222222"/>
          <w:sz w:val="21"/>
          <w:szCs w:val="21"/>
        </w:rPr>
        <w:t>Функциональные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центры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w:t>
      </w:r>
    </w:p>
    <w:p w14:paraId="16B5E910" w14:textId="77777777" w:rsidR="009C0DB9" w:rsidRPr="009C0DB9" w:rsidRDefault="009C0DB9" w:rsidP="009C0DB9">
      <w:pPr>
        <w:rPr>
          <w:rFonts w:ascii="Helvetica" w:hAnsi="Helvetica" w:cs="Helvetica"/>
          <w:b/>
          <w:bCs/>
          <w:color w:val="222222"/>
          <w:sz w:val="21"/>
          <w:szCs w:val="21"/>
        </w:rPr>
      </w:pPr>
    </w:p>
    <w:p w14:paraId="5BBAC781"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1.4. </w:t>
      </w:r>
      <w:r w:rsidRPr="009C0DB9">
        <w:rPr>
          <w:rFonts w:ascii="Helvetica" w:hAnsi="Helvetica" w:cs="Helvetica" w:hint="eastAsia"/>
          <w:b/>
          <w:bCs/>
          <w:color w:val="222222"/>
          <w:sz w:val="21"/>
          <w:szCs w:val="21"/>
        </w:rPr>
        <w:t>Резюме</w:t>
      </w:r>
      <w:r w:rsidRPr="009C0DB9">
        <w:rPr>
          <w:rFonts w:ascii="Helvetica" w:hAnsi="Helvetica" w:cs="Helvetica"/>
          <w:b/>
          <w:bCs/>
          <w:color w:val="222222"/>
          <w:sz w:val="21"/>
          <w:szCs w:val="21"/>
        </w:rPr>
        <w:t>.2.</w:t>
      </w:r>
    </w:p>
    <w:p w14:paraId="27847EA6" w14:textId="77777777" w:rsidR="009C0DB9" w:rsidRPr="009C0DB9" w:rsidRDefault="009C0DB9" w:rsidP="009C0DB9">
      <w:pPr>
        <w:rPr>
          <w:rFonts w:ascii="Helvetica" w:hAnsi="Helvetica" w:cs="Helvetica"/>
          <w:b/>
          <w:bCs/>
          <w:color w:val="222222"/>
          <w:sz w:val="21"/>
          <w:szCs w:val="21"/>
        </w:rPr>
      </w:pPr>
    </w:p>
    <w:p w14:paraId="20FB778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Глава</w:t>
      </w:r>
      <w:r w:rsidRPr="009C0DB9">
        <w:rPr>
          <w:rFonts w:ascii="Helvetica" w:hAnsi="Helvetica" w:cs="Helvetica"/>
          <w:b/>
          <w:bCs/>
          <w:color w:val="222222"/>
          <w:sz w:val="21"/>
          <w:szCs w:val="21"/>
        </w:rPr>
        <w:t xml:space="preserve"> 2. </w:t>
      </w:r>
      <w:r w:rsidRPr="009C0DB9">
        <w:rPr>
          <w:rFonts w:ascii="Helvetica" w:hAnsi="Helvetica" w:cs="Helvetica" w:hint="eastAsia"/>
          <w:b/>
          <w:bCs/>
          <w:color w:val="222222"/>
          <w:sz w:val="21"/>
          <w:szCs w:val="21"/>
        </w:rPr>
        <w:t>Структурная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лабильность</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6A254BFC" w14:textId="77777777" w:rsidR="009C0DB9" w:rsidRPr="009C0DB9" w:rsidRDefault="009C0DB9" w:rsidP="009C0DB9">
      <w:pPr>
        <w:rPr>
          <w:rFonts w:ascii="Helvetica" w:hAnsi="Helvetica" w:cs="Helvetica"/>
          <w:b/>
          <w:bCs/>
          <w:color w:val="222222"/>
          <w:sz w:val="21"/>
          <w:szCs w:val="21"/>
        </w:rPr>
      </w:pPr>
    </w:p>
    <w:p w14:paraId="33E0E980"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2.1. </w:t>
      </w:r>
      <w:r w:rsidRPr="009C0DB9">
        <w:rPr>
          <w:rFonts w:ascii="Helvetica" w:hAnsi="Helvetica" w:cs="Helvetica" w:hint="eastAsia"/>
          <w:b/>
          <w:bCs/>
          <w:color w:val="222222"/>
          <w:sz w:val="21"/>
          <w:szCs w:val="21"/>
        </w:rPr>
        <w:t>Ассоциация</w:t>
      </w:r>
      <w:r w:rsidRPr="009C0DB9">
        <w:rPr>
          <w:rFonts w:ascii="Helvetica" w:hAnsi="Helvetica" w:cs="Helvetica"/>
          <w:b/>
          <w:bCs/>
          <w:color w:val="222222"/>
          <w:sz w:val="21"/>
          <w:szCs w:val="21"/>
        </w:rPr>
        <w:t xml:space="preserve"> - </w:t>
      </w:r>
      <w:r w:rsidRPr="009C0DB9">
        <w:rPr>
          <w:rFonts w:ascii="Helvetica" w:hAnsi="Helvetica" w:cs="Helvetica" w:hint="eastAsia"/>
          <w:b/>
          <w:bCs/>
          <w:color w:val="222222"/>
          <w:sz w:val="21"/>
          <w:szCs w:val="21"/>
        </w:rPr>
        <w:t>диссоциация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566A9D01" w14:textId="77777777" w:rsidR="009C0DB9" w:rsidRPr="009C0DB9" w:rsidRDefault="009C0DB9" w:rsidP="009C0DB9">
      <w:pPr>
        <w:rPr>
          <w:rFonts w:ascii="Helvetica" w:hAnsi="Helvetica" w:cs="Helvetica"/>
          <w:b/>
          <w:bCs/>
          <w:color w:val="222222"/>
          <w:sz w:val="21"/>
          <w:szCs w:val="21"/>
        </w:rPr>
      </w:pPr>
    </w:p>
    <w:p w14:paraId="5316107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2.2. </w:t>
      </w:r>
      <w:r w:rsidRPr="009C0DB9">
        <w:rPr>
          <w:rFonts w:ascii="Helvetica" w:hAnsi="Helvetica" w:cs="Helvetica" w:hint="eastAsia"/>
          <w:b/>
          <w:bCs/>
          <w:color w:val="222222"/>
          <w:sz w:val="21"/>
          <w:szCs w:val="21"/>
        </w:rPr>
        <w:t>Структурная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лабильность</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субчастиц</w:t>
      </w:r>
    </w:p>
    <w:p w14:paraId="1082B505" w14:textId="77777777" w:rsidR="009C0DB9" w:rsidRPr="009C0DB9" w:rsidRDefault="009C0DB9" w:rsidP="009C0DB9">
      <w:pPr>
        <w:rPr>
          <w:rFonts w:ascii="Helvetica" w:hAnsi="Helvetica" w:cs="Helvetica"/>
          <w:b/>
          <w:bCs/>
          <w:color w:val="222222"/>
          <w:sz w:val="21"/>
          <w:szCs w:val="21"/>
        </w:rPr>
      </w:pPr>
    </w:p>
    <w:p w14:paraId="01674A1A"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2.3. </w:t>
      </w:r>
      <w:r w:rsidRPr="009C0DB9">
        <w:rPr>
          <w:rFonts w:ascii="Helvetica" w:hAnsi="Helvetica" w:cs="Helvetica" w:hint="eastAsia"/>
          <w:b/>
          <w:bCs/>
          <w:color w:val="222222"/>
          <w:sz w:val="21"/>
          <w:szCs w:val="21"/>
        </w:rPr>
        <w:t>Резюме</w:t>
      </w:r>
      <w:r w:rsidRPr="009C0DB9">
        <w:rPr>
          <w:rFonts w:ascii="Helvetica" w:hAnsi="Helvetica" w:cs="Helvetica"/>
          <w:b/>
          <w:bCs/>
          <w:color w:val="222222"/>
          <w:sz w:val="21"/>
          <w:szCs w:val="21"/>
        </w:rPr>
        <w:t xml:space="preserve"> . . . ■■</w:t>
      </w:r>
    </w:p>
    <w:p w14:paraId="72926D48" w14:textId="77777777" w:rsidR="009C0DB9" w:rsidRPr="009C0DB9" w:rsidRDefault="009C0DB9" w:rsidP="009C0DB9">
      <w:pPr>
        <w:rPr>
          <w:rFonts w:ascii="Helvetica" w:hAnsi="Helvetica" w:cs="Helvetica"/>
          <w:b/>
          <w:bCs/>
          <w:color w:val="222222"/>
          <w:sz w:val="21"/>
          <w:szCs w:val="21"/>
        </w:rPr>
      </w:pPr>
    </w:p>
    <w:p w14:paraId="767758F1"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Глава</w:t>
      </w:r>
      <w:r w:rsidRPr="009C0DB9">
        <w:rPr>
          <w:rFonts w:ascii="Helvetica" w:hAnsi="Helvetica" w:cs="Helvetica"/>
          <w:b/>
          <w:bCs/>
          <w:color w:val="222222"/>
          <w:sz w:val="21"/>
          <w:szCs w:val="21"/>
        </w:rPr>
        <w:t xml:space="preserve"> 3. </w:t>
      </w:r>
      <w:r w:rsidRPr="009C0DB9">
        <w:rPr>
          <w:rFonts w:ascii="Helvetica" w:hAnsi="Helvetica" w:cs="Helvetica" w:hint="eastAsia"/>
          <w:b/>
          <w:bCs/>
          <w:color w:val="222222"/>
          <w:sz w:val="21"/>
          <w:szCs w:val="21"/>
        </w:rPr>
        <w:t>Функционирование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5B9C0F9C" w14:textId="77777777" w:rsidR="009C0DB9" w:rsidRPr="009C0DB9" w:rsidRDefault="009C0DB9" w:rsidP="009C0DB9">
      <w:pPr>
        <w:rPr>
          <w:rFonts w:ascii="Helvetica" w:hAnsi="Helvetica" w:cs="Helvetica"/>
          <w:b/>
          <w:bCs/>
          <w:color w:val="222222"/>
          <w:sz w:val="21"/>
          <w:szCs w:val="21"/>
        </w:rPr>
      </w:pPr>
    </w:p>
    <w:p w14:paraId="0D0FA97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3.1. </w:t>
      </w:r>
      <w:r w:rsidRPr="009C0DB9">
        <w:rPr>
          <w:rFonts w:ascii="Helvetica" w:hAnsi="Helvetica" w:cs="Helvetica" w:hint="eastAsia"/>
          <w:b/>
          <w:bCs/>
          <w:color w:val="222222"/>
          <w:sz w:val="21"/>
          <w:szCs w:val="21"/>
        </w:rPr>
        <w:t>Основные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компоненты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системы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трансляции</w:t>
      </w:r>
    </w:p>
    <w:p w14:paraId="2CE5133F" w14:textId="77777777" w:rsidR="009C0DB9" w:rsidRPr="009C0DB9" w:rsidRDefault="009C0DB9" w:rsidP="009C0DB9">
      <w:pPr>
        <w:rPr>
          <w:rFonts w:ascii="Helvetica" w:hAnsi="Helvetica" w:cs="Helvetica"/>
          <w:b/>
          <w:bCs/>
          <w:color w:val="222222"/>
          <w:sz w:val="21"/>
          <w:szCs w:val="21"/>
        </w:rPr>
      </w:pPr>
    </w:p>
    <w:p w14:paraId="6B2029A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3.2. </w:t>
      </w:r>
      <w:r w:rsidRPr="009C0DB9">
        <w:rPr>
          <w:rFonts w:ascii="Helvetica" w:hAnsi="Helvetica" w:cs="Helvetica" w:hint="eastAsia"/>
          <w:b/>
          <w:bCs/>
          <w:color w:val="222222"/>
          <w:sz w:val="21"/>
          <w:szCs w:val="21"/>
        </w:rPr>
        <w:t>Связывание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аминоацил</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тРНК</w:t>
      </w:r>
    </w:p>
    <w:p w14:paraId="4BEA0C35" w14:textId="77777777" w:rsidR="009C0DB9" w:rsidRPr="009C0DB9" w:rsidRDefault="009C0DB9" w:rsidP="009C0DB9">
      <w:pPr>
        <w:rPr>
          <w:rFonts w:ascii="Helvetica" w:hAnsi="Helvetica" w:cs="Helvetica"/>
          <w:b/>
          <w:bCs/>
          <w:color w:val="222222"/>
          <w:sz w:val="21"/>
          <w:szCs w:val="21"/>
        </w:rPr>
      </w:pPr>
    </w:p>
    <w:p w14:paraId="6CE33DD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3.3. </w:t>
      </w:r>
      <w:r w:rsidRPr="009C0DB9">
        <w:rPr>
          <w:rFonts w:ascii="Helvetica" w:hAnsi="Helvetica" w:cs="Helvetica" w:hint="eastAsia"/>
          <w:b/>
          <w:bCs/>
          <w:color w:val="222222"/>
          <w:sz w:val="21"/>
          <w:szCs w:val="21"/>
        </w:rPr>
        <w:t>Образование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пептидной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связи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транспептидация</w:t>
      </w:r>
      <w:r w:rsidRPr="009C0DB9">
        <w:rPr>
          <w:rFonts w:ascii="Helvetica" w:hAnsi="Helvetica" w:cs="Helvetica"/>
          <w:b/>
          <w:bCs/>
          <w:color w:val="222222"/>
          <w:sz w:val="21"/>
          <w:szCs w:val="21"/>
        </w:rPr>
        <w:t>)</w:t>
      </w:r>
    </w:p>
    <w:p w14:paraId="64C96E13" w14:textId="77777777" w:rsidR="009C0DB9" w:rsidRPr="009C0DB9" w:rsidRDefault="009C0DB9" w:rsidP="009C0DB9">
      <w:pPr>
        <w:rPr>
          <w:rFonts w:ascii="Helvetica" w:hAnsi="Helvetica" w:cs="Helvetica"/>
          <w:b/>
          <w:bCs/>
          <w:color w:val="222222"/>
          <w:sz w:val="21"/>
          <w:szCs w:val="21"/>
        </w:rPr>
      </w:pPr>
    </w:p>
    <w:p w14:paraId="1E90B5A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3.4. </w:t>
      </w:r>
      <w:r w:rsidRPr="009C0DB9">
        <w:rPr>
          <w:rFonts w:ascii="Helvetica" w:hAnsi="Helvetica" w:cs="Helvetica" w:hint="eastAsia"/>
          <w:b/>
          <w:bCs/>
          <w:color w:val="222222"/>
          <w:sz w:val="21"/>
          <w:szCs w:val="21"/>
        </w:rPr>
        <w:t>Транслокация</w:t>
      </w:r>
      <w:r w:rsidRPr="009C0DB9">
        <w:rPr>
          <w:rFonts w:ascii="Helvetica" w:hAnsi="Helvetica" w:cs="Helvetica"/>
          <w:b/>
          <w:bCs/>
          <w:color w:val="222222"/>
          <w:sz w:val="21"/>
          <w:szCs w:val="21"/>
        </w:rPr>
        <w:t>.</w:t>
      </w:r>
    </w:p>
    <w:p w14:paraId="3094BC74" w14:textId="77777777" w:rsidR="009C0DB9" w:rsidRPr="009C0DB9" w:rsidRDefault="009C0DB9" w:rsidP="009C0DB9">
      <w:pPr>
        <w:rPr>
          <w:rFonts w:ascii="Helvetica" w:hAnsi="Helvetica" w:cs="Helvetica"/>
          <w:b/>
          <w:bCs/>
          <w:color w:val="222222"/>
          <w:sz w:val="21"/>
          <w:szCs w:val="21"/>
        </w:rPr>
      </w:pPr>
    </w:p>
    <w:p w14:paraId="550E753F"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3.5. </w:t>
      </w:r>
      <w:r w:rsidRPr="009C0DB9">
        <w:rPr>
          <w:rFonts w:ascii="Helvetica" w:hAnsi="Helvetica" w:cs="Helvetica" w:hint="eastAsia"/>
          <w:b/>
          <w:bCs/>
          <w:color w:val="222222"/>
          <w:sz w:val="21"/>
          <w:szCs w:val="21"/>
        </w:rPr>
        <w:t>Резюме</w:t>
      </w:r>
      <w:r w:rsidRPr="009C0DB9">
        <w:rPr>
          <w:rFonts w:ascii="Helvetica" w:hAnsi="Helvetica" w:cs="Helvetica"/>
          <w:b/>
          <w:bCs/>
          <w:color w:val="222222"/>
          <w:sz w:val="21"/>
          <w:szCs w:val="21"/>
        </w:rPr>
        <w:t>.</w:t>
      </w:r>
    </w:p>
    <w:p w14:paraId="26B4DA30" w14:textId="77777777" w:rsidR="009C0DB9" w:rsidRPr="009C0DB9" w:rsidRDefault="009C0DB9" w:rsidP="009C0DB9">
      <w:pPr>
        <w:rPr>
          <w:rFonts w:ascii="Helvetica" w:hAnsi="Helvetica" w:cs="Helvetica"/>
          <w:b/>
          <w:bCs/>
          <w:color w:val="222222"/>
          <w:sz w:val="21"/>
          <w:szCs w:val="21"/>
        </w:rPr>
      </w:pPr>
    </w:p>
    <w:p w14:paraId="03233749"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Глава</w:t>
      </w:r>
      <w:r w:rsidRPr="009C0DB9">
        <w:rPr>
          <w:rFonts w:ascii="Helvetica" w:hAnsi="Helvetica" w:cs="Helvetica"/>
          <w:b/>
          <w:bCs/>
          <w:color w:val="222222"/>
          <w:sz w:val="21"/>
          <w:szCs w:val="21"/>
        </w:rPr>
        <w:t xml:space="preserve"> 4. </w:t>
      </w:r>
      <w:r w:rsidRPr="009C0DB9">
        <w:rPr>
          <w:rFonts w:ascii="Helvetica" w:hAnsi="Helvetica" w:cs="Helvetica" w:hint="eastAsia"/>
          <w:b/>
          <w:bCs/>
          <w:color w:val="222222"/>
          <w:sz w:val="21"/>
          <w:szCs w:val="21"/>
        </w:rPr>
        <w:t>Динамика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790CA8CF" w14:textId="77777777" w:rsidR="009C0DB9" w:rsidRPr="009C0DB9" w:rsidRDefault="009C0DB9" w:rsidP="009C0DB9">
      <w:pPr>
        <w:rPr>
          <w:rFonts w:ascii="Helvetica" w:hAnsi="Helvetica" w:cs="Helvetica"/>
          <w:b/>
          <w:bCs/>
          <w:color w:val="222222"/>
          <w:sz w:val="21"/>
          <w:szCs w:val="21"/>
        </w:rPr>
      </w:pPr>
    </w:p>
    <w:p w14:paraId="75B4FD5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4.1. </w:t>
      </w:r>
      <w:r w:rsidRPr="009C0DB9">
        <w:rPr>
          <w:rFonts w:ascii="Helvetica" w:hAnsi="Helvetica" w:cs="Helvetica" w:hint="eastAsia"/>
          <w:b/>
          <w:bCs/>
          <w:color w:val="222222"/>
          <w:sz w:val="21"/>
          <w:szCs w:val="21"/>
        </w:rPr>
        <w:t>Динамические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модели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экспериментальная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проверка</w:t>
      </w:r>
      <w:r w:rsidRPr="009C0DB9">
        <w:rPr>
          <w:rFonts w:ascii="Helvetica" w:hAnsi="Helvetica" w:cs="Helvetica"/>
          <w:b/>
          <w:bCs/>
          <w:color w:val="222222"/>
          <w:sz w:val="21"/>
          <w:szCs w:val="21"/>
        </w:rPr>
        <w:t>.</w:t>
      </w:r>
    </w:p>
    <w:p w14:paraId="3B68ECC5" w14:textId="77777777" w:rsidR="009C0DB9" w:rsidRPr="009C0DB9" w:rsidRDefault="009C0DB9" w:rsidP="009C0DB9">
      <w:pPr>
        <w:rPr>
          <w:rFonts w:ascii="Helvetica" w:hAnsi="Helvetica" w:cs="Helvetica"/>
          <w:b/>
          <w:bCs/>
          <w:color w:val="222222"/>
          <w:sz w:val="21"/>
          <w:szCs w:val="21"/>
        </w:rPr>
      </w:pPr>
    </w:p>
    <w:p w14:paraId="43501184"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4.2. </w:t>
      </w:r>
      <w:r w:rsidRPr="009C0DB9">
        <w:rPr>
          <w:rFonts w:ascii="Helvetica" w:hAnsi="Helvetica" w:cs="Helvetica" w:hint="eastAsia"/>
          <w:b/>
          <w:bCs/>
          <w:color w:val="222222"/>
          <w:sz w:val="21"/>
          <w:szCs w:val="21"/>
        </w:rPr>
        <w:t>Роль</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факторов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элонгации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w:t>
      </w:r>
      <w:r w:rsidRPr="009C0DB9">
        <w:rPr>
          <w:rFonts w:ascii="Helvetica" w:hAnsi="Helvetica" w:cs="Helvetica"/>
          <w:b/>
          <w:bCs/>
          <w:color w:val="222222"/>
          <w:sz w:val="21"/>
          <w:szCs w:val="21"/>
        </w:rPr>
        <w:t>0</w:t>
      </w:r>
      <w:r w:rsidRPr="009C0DB9">
        <w:rPr>
          <w:rFonts w:ascii="Helvetica" w:hAnsi="Helvetica" w:cs="Helvetica" w:hint="eastAsia"/>
          <w:b/>
          <w:bCs/>
          <w:color w:val="222222"/>
          <w:sz w:val="21"/>
          <w:szCs w:val="21"/>
        </w:rPr>
        <w:t>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процессе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трансляции</w:t>
      </w:r>
      <w:r w:rsidRPr="009C0DB9">
        <w:rPr>
          <w:rFonts w:ascii="Helvetica" w:hAnsi="Helvetica" w:cs="Helvetica"/>
          <w:b/>
          <w:bCs/>
          <w:color w:val="222222"/>
          <w:sz w:val="21"/>
          <w:szCs w:val="21"/>
        </w:rPr>
        <w:t>.</w:t>
      </w:r>
    </w:p>
    <w:p w14:paraId="71BCC785" w14:textId="77777777" w:rsidR="009C0DB9" w:rsidRPr="009C0DB9" w:rsidRDefault="009C0DB9" w:rsidP="009C0DB9">
      <w:pPr>
        <w:rPr>
          <w:rFonts w:ascii="Helvetica" w:hAnsi="Helvetica" w:cs="Helvetica"/>
          <w:b/>
          <w:bCs/>
          <w:color w:val="222222"/>
          <w:sz w:val="21"/>
          <w:szCs w:val="21"/>
        </w:rPr>
      </w:pPr>
    </w:p>
    <w:p w14:paraId="723F3FF6"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4.3. </w:t>
      </w:r>
      <w:r w:rsidRPr="009C0DB9">
        <w:rPr>
          <w:rFonts w:ascii="Helvetica" w:hAnsi="Helvetica" w:cs="Helvetica" w:hint="eastAsia"/>
          <w:b/>
          <w:bCs/>
          <w:color w:val="222222"/>
          <w:sz w:val="21"/>
          <w:szCs w:val="21"/>
        </w:rPr>
        <w:t>Резюме</w:t>
      </w:r>
      <w:r w:rsidRPr="009C0DB9">
        <w:rPr>
          <w:rFonts w:ascii="Helvetica" w:hAnsi="Helvetica" w:cs="Helvetica"/>
          <w:b/>
          <w:bCs/>
          <w:color w:val="222222"/>
          <w:sz w:val="21"/>
          <w:szCs w:val="21"/>
        </w:rPr>
        <w:t>.</w:t>
      </w:r>
    </w:p>
    <w:p w14:paraId="7F85A9F0" w14:textId="77777777" w:rsidR="009C0DB9" w:rsidRPr="009C0DB9" w:rsidRDefault="009C0DB9" w:rsidP="009C0DB9">
      <w:pPr>
        <w:rPr>
          <w:rFonts w:ascii="Helvetica" w:hAnsi="Helvetica" w:cs="Helvetica"/>
          <w:b/>
          <w:bCs/>
          <w:color w:val="222222"/>
          <w:sz w:val="21"/>
          <w:szCs w:val="21"/>
        </w:rPr>
      </w:pPr>
    </w:p>
    <w:p w14:paraId="45D559D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Глава</w:t>
      </w:r>
      <w:r w:rsidRPr="009C0DB9">
        <w:rPr>
          <w:rFonts w:ascii="Helvetica" w:hAnsi="Helvetica" w:cs="Helvetica"/>
          <w:b/>
          <w:bCs/>
          <w:color w:val="222222"/>
          <w:sz w:val="21"/>
          <w:szCs w:val="21"/>
        </w:rPr>
        <w:t xml:space="preserve"> 5. </w:t>
      </w:r>
      <w:r w:rsidRPr="009C0DB9">
        <w:rPr>
          <w:rFonts w:ascii="Helvetica" w:hAnsi="Helvetica" w:cs="Helvetica" w:hint="eastAsia"/>
          <w:b/>
          <w:bCs/>
          <w:color w:val="222222"/>
          <w:sz w:val="21"/>
          <w:szCs w:val="21"/>
        </w:rPr>
        <w:t>Постановка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задачи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выбор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w:t>
      </w:r>
    </w:p>
    <w:p w14:paraId="24E47E79" w14:textId="77777777" w:rsidR="009C0DB9" w:rsidRPr="009C0DB9" w:rsidRDefault="009C0DB9" w:rsidP="009C0DB9">
      <w:pPr>
        <w:rPr>
          <w:rFonts w:ascii="Helvetica" w:hAnsi="Helvetica" w:cs="Helvetica"/>
          <w:b/>
          <w:bCs/>
          <w:color w:val="222222"/>
          <w:sz w:val="21"/>
          <w:szCs w:val="21"/>
        </w:rPr>
      </w:pPr>
    </w:p>
    <w:p w14:paraId="6CD4BAFA"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5.1. </w:t>
      </w:r>
      <w:r w:rsidRPr="009C0DB9">
        <w:rPr>
          <w:rFonts w:ascii="Helvetica" w:hAnsi="Helvetica" w:cs="Helvetica" w:hint="eastAsia"/>
          <w:b/>
          <w:bCs/>
          <w:color w:val="222222"/>
          <w:sz w:val="21"/>
          <w:szCs w:val="21"/>
        </w:rPr>
        <w:t>Постановка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задачи</w:t>
      </w:r>
      <w:r w:rsidRPr="009C0DB9">
        <w:rPr>
          <w:rFonts w:ascii="Helvetica" w:hAnsi="Helvetica" w:cs="Helvetica"/>
          <w:b/>
          <w:bCs/>
          <w:color w:val="222222"/>
          <w:sz w:val="21"/>
          <w:szCs w:val="21"/>
        </w:rPr>
        <w:t>.</w:t>
      </w:r>
    </w:p>
    <w:p w14:paraId="3815EC8D" w14:textId="77777777" w:rsidR="009C0DB9" w:rsidRPr="009C0DB9" w:rsidRDefault="009C0DB9" w:rsidP="009C0DB9">
      <w:pPr>
        <w:rPr>
          <w:rFonts w:ascii="Helvetica" w:hAnsi="Helvetica" w:cs="Helvetica"/>
          <w:b/>
          <w:bCs/>
          <w:color w:val="222222"/>
          <w:sz w:val="21"/>
          <w:szCs w:val="21"/>
        </w:rPr>
      </w:pPr>
    </w:p>
    <w:p w14:paraId="3C20AE1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5.2. </w:t>
      </w:r>
      <w:r w:rsidRPr="009C0DB9">
        <w:rPr>
          <w:rFonts w:ascii="Helvetica" w:hAnsi="Helvetica" w:cs="Helvetica" w:hint="eastAsia"/>
          <w:b/>
          <w:bCs/>
          <w:color w:val="222222"/>
          <w:sz w:val="21"/>
          <w:szCs w:val="21"/>
        </w:rPr>
        <w:t>Выбор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исследования</w:t>
      </w:r>
      <w:r w:rsidRPr="009C0DB9">
        <w:rPr>
          <w:rFonts w:ascii="Helvetica" w:hAnsi="Helvetica" w:cs="Helvetica"/>
          <w:b/>
          <w:bCs/>
          <w:color w:val="222222"/>
          <w:sz w:val="21"/>
          <w:szCs w:val="21"/>
        </w:rPr>
        <w:t>.</w:t>
      </w:r>
    </w:p>
    <w:p w14:paraId="4CC2C201" w14:textId="77777777" w:rsidR="009C0DB9" w:rsidRPr="009C0DB9" w:rsidRDefault="009C0DB9" w:rsidP="009C0DB9">
      <w:pPr>
        <w:rPr>
          <w:rFonts w:ascii="Helvetica" w:hAnsi="Helvetica" w:cs="Helvetica"/>
          <w:b/>
          <w:bCs/>
          <w:color w:val="222222"/>
          <w:sz w:val="21"/>
          <w:szCs w:val="21"/>
        </w:rPr>
      </w:pPr>
    </w:p>
    <w:p w14:paraId="6699758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5.2.1. </w:t>
      </w:r>
      <w:r w:rsidRPr="009C0DB9">
        <w:rPr>
          <w:rFonts w:ascii="Helvetica" w:hAnsi="Helvetica" w:cs="Helvetica" w:hint="eastAsia"/>
          <w:b/>
          <w:bCs/>
          <w:color w:val="222222"/>
          <w:sz w:val="21"/>
          <w:szCs w:val="21"/>
        </w:rPr>
        <w:t>Твердофазная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система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трансляции</w:t>
      </w:r>
    </w:p>
    <w:p w14:paraId="283FB695" w14:textId="77777777" w:rsidR="009C0DB9" w:rsidRPr="009C0DB9" w:rsidRDefault="009C0DB9" w:rsidP="009C0DB9">
      <w:pPr>
        <w:rPr>
          <w:rFonts w:ascii="Helvetica" w:hAnsi="Helvetica" w:cs="Helvetica"/>
          <w:b/>
          <w:bCs/>
          <w:color w:val="222222"/>
          <w:sz w:val="21"/>
          <w:szCs w:val="21"/>
        </w:rPr>
      </w:pPr>
    </w:p>
    <w:p w14:paraId="2F4C3E7B"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5.2.2. </w:t>
      </w:r>
      <w:r w:rsidRPr="009C0DB9">
        <w:rPr>
          <w:rFonts w:ascii="Helvetica" w:hAnsi="Helvetica" w:cs="Helvetica" w:hint="eastAsia"/>
          <w:b/>
          <w:bCs/>
          <w:color w:val="222222"/>
          <w:sz w:val="21"/>
          <w:szCs w:val="21"/>
        </w:rPr>
        <w:t>Электронная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микроскопия</w:t>
      </w:r>
    </w:p>
    <w:p w14:paraId="1B05D20C" w14:textId="77777777" w:rsidR="009C0DB9" w:rsidRPr="009C0DB9" w:rsidRDefault="009C0DB9" w:rsidP="009C0DB9">
      <w:pPr>
        <w:rPr>
          <w:rFonts w:ascii="Helvetica" w:hAnsi="Helvetica" w:cs="Helvetica"/>
          <w:b/>
          <w:bCs/>
          <w:color w:val="222222"/>
          <w:sz w:val="21"/>
          <w:szCs w:val="21"/>
        </w:rPr>
      </w:pPr>
    </w:p>
    <w:p w14:paraId="4957D646"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5.2.3. </w:t>
      </w:r>
      <w:r w:rsidRPr="009C0DB9">
        <w:rPr>
          <w:rFonts w:ascii="Helvetica" w:hAnsi="Helvetica" w:cs="Helvetica" w:hint="eastAsia"/>
          <w:b/>
          <w:bCs/>
          <w:color w:val="222222"/>
          <w:sz w:val="21"/>
          <w:szCs w:val="21"/>
        </w:rPr>
        <w:t>Сравнительный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седиментационный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анализ</w:t>
      </w:r>
    </w:p>
    <w:p w14:paraId="49C412F2" w14:textId="77777777" w:rsidR="009C0DB9" w:rsidRPr="009C0DB9" w:rsidRDefault="009C0DB9" w:rsidP="009C0DB9">
      <w:pPr>
        <w:rPr>
          <w:rFonts w:ascii="Helvetica" w:hAnsi="Helvetica" w:cs="Helvetica"/>
          <w:b/>
          <w:bCs/>
          <w:color w:val="222222"/>
          <w:sz w:val="21"/>
          <w:szCs w:val="21"/>
        </w:rPr>
      </w:pPr>
    </w:p>
    <w:p w14:paraId="0217ADC0"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5.2.4. </w:t>
      </w:r>
      <w:r w:rsidRPr="009C0DB9">
        <w:rPr>
          <w:rFonts w:ascii="Helvetica" w:hAnsi="Helvetica" w:cs="Helvetica" w:hint="eastAsia"/>
          <w:b/>
          <w:bCs/>
          <w:color w:val="222222"/>
          <w:sz w:val="21"/>
          <w:szCs w:val="21"/>
        </w:rPr>
        <w:t>Методы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диффузного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рентгеновского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нейтронного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рассеяния</w:t>
      </w:r>
      <w:r w:rsidRPr="009C0DB9">
        <w:rPr>
          <w:rFonts w:ascii="Helvetica" w:hAnsi="Helvetica" w:cs="Helvetica"/>
          <w:b/>
          <w:bCs/>
          <w:color w:val="222222"/>
          <w:sz w:val="21"/>
          <w:szCs w:val="21"/>
        </w:rPr>
        <w:t>.</w:t>
      </w:r>
    </w:p>
    <w:p w14:paraId="61715E70" w14:textId="77777777" w:rsidR="009C0DB9" w:rsidRPr="009C0DB9" w:rsidRDefault="009C0DB9" w:rsidP="009C0DB9">
      <w:pPr>
        <w:rPr>
          <w:rFonts w:ascii="Helvetica" w:hAnsi="Helvetica" w:cs="Helvetica"/>
          <w:b/>
          <w:bCs/>
          <w:color w:val="222222"/>
          <w:sz w:val="21"/>
          <w:szCs w:val="21"/>
        </w:rPr>
      </w:pPr>
    </w:p>
    <w:p w14:paraId="5540D7AA"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5.3. </w:t>
      </w:r>
      <w:r w:rsidRPr="009C0DB9">
        <w:rPr>
          <w:rFonts w:ascii="Helvetica" w:hAnsi="Helvetica" w:cs="Helvetica" w:hint="eastAsia"/>
          <w:b/>
          <w:bCs/>
          <w:color w:val="222222"/>
          <w:sz w:val="21"/>
          <w:szCs w:val="21"/>
        </w:rPr>
        <w:t>Резюме</w:t>
      </w:r>
      <w:r w:rsidRPr="009C0DB9">
        <w:rPr>
          <w:rFonts w:ascii="Helvetica" w:hAnsi="Helvetica" w:cs="Helvetica"/>
          <w:b/>
          <w:bCs/>
          <w:color w:val="222222"/>
          <w:sz w:val="21"/>
          <w:szCs w:val="21"/>
        </w:rPr>
        <w:t>.</w:t>
      </w:r>
    </w:p>
    <w:p w14:paraId="339E7198" w14:textId="77777777" w:rsidR="009C0DB9" w:rsidRPr="009C0DB9" w:rsidRDefault="009C0DB9" w:rsidP="009C0DB9">
      <w:pPr>
        <w:rPr>
          <w:rFonts w:ascii="Helvetica" w:hAnsi="Helvetica" w:cs="Helvetica"/>
          <w:b/>
          <w:bCs/>
          <w:color w:val="222222"/>
          <w:sz w:val="21"/>
          <w:szCs w:val="21"/>
        </w:rPr>
      </w:pPr>
    </w:p>
    <w:p w14:paraId="6078B014"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ЭКСПЕРИМЕНТАЛЬНАЯ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ЧАСТЬ</w:t>
      </w:r>
      <w:r w:rsidRPr="009C0DB9">
        <w:rPr>
          <w:rFonts w:ascii="Helvetica" w:hAnsi="Helvetica" w:cs="Helvetica"/>
          <w:b/>
          <w:bCs/>
          <w:color w:val="222222"/>
          <w:sz w:val="21"/>
          <w:szCs w:val="21"/>
        </w:rPr>
        <w:t>.</w:t>
      </w:r>
    </w:p>
    <w:p w14:paraId="1107E3A2" w14:textId="77777777" w:rsidR="009C0DB9" w:rsidRPr="009C0DB9" w:rsidRDefault="009C0DB9" w:rsidP="009C0DB9">
      <w:pPr>
        <w:rPr>
          <w:rFonts w:ascii="Helvetica" w:hAnsi="Helvetica" w:cs="Helvetica"/>
          <w:b/>
          <w:bCs/>
          <w:color w:val="222222"/>
          <w:sz w:val="21"/>
          <w:szCs w:val="21"/>
        </w:rPr>
      </w:pPr>
    </w:p>
    <w:p w14:paraId="76B474B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Материалы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методы</w:t>
      </w:r>
      <w:r w:rsidRPr="009C0DB9">
        <w:rPr>
          <w:rFonts w:ascii="Helvetica" w:hAnsi="Helvetica" w:cs="Helvetica"/>
          <w:b/>
          <w:bCs/>
          <w:color w:val="222222"/>
          <w:sz w:val="21"/>
          <w:szCs w:val="21"/>
        </w:rPr>
        <w:t>.</w:t>
      </w:r>
    </w:p>
    <w:p w14:paraId="03EDCF5F" w14:textId="77777777" w:rsidR="009C0DB9" w:rsidRPr="009C0DB9" w:rsidRDefault="009C0DB9" w:rsidP="009C0DB9">
      <w:pPr>
        <w:rPr>
          <w:rFonts w:ascii="Helvetica" w:hAnsi="Helvetica" w:cs="Helvetica"/>
          <w:b/>
          <w:bCs/>
          <w:color w:val="222222"/>
          <w:sz w:val="21"/>
          <w:szCs w:val="21"/>
        </w:rPr>
      </w:pPr>
    </w:p>
    <w:p w14:paraId="553928FB"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 </w:t>
      </w:r>
      <w:r w:rsidRPr="009C0DB9">
        <w:rPr>
          <w:rFonts w:ascii="Helvetica" w:hAnsi="Helvetica" w:cs="Helvetica" w:hint="eastAsia"/>
          <w:b/>
          <w:bCs/>
          <w:color w:val="222222"/>
          <w:sz w:val="21"/>
          <w:szCs w:val="21"/>
        </w:rPr>
        <w:t>Выращивание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бактериальной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массы</w:t>
      </w:r>
    </w:p>
    <w:p w14:paraId="0CE60B3D" w14:textId="77777777" w:rsidR="009C0DB9" w:rsidRPr="009C0DB9" w:rsidRDefault="009C0DB9" w:rsidP="009C0DB9">
      <w:pPr>
        <w:rPr>
          <w:rFonts w:ascii="Helvetica" w:hAnsi="Helvetica" w:cs="Helvetica"/>
          <w:b/>
          <w:bCs/>
          <w:color w:val="222222"/>
          <w:sz w:val="21"/>
          <w:szCs w:val="21"/>
        </w:rPr>
      </w:pPr>
    </w:p>
    <w:p w14:paraId="7049E5C5"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 </w:t>
      </w:r>
      <w:r w:rsidRPr="009C0DB9">
        <w:rPr>
          <w:rFonts w:ascii="Helvetica" w:hAnsi="Helvetica" w:cs="Helvetica" w:hint="eastAsia"/>
          <w:b/>
          <w:bCs/>
          <w:color w:val="222222"/>
          <w:sz w:val="21"/>
          <w:szCs w:val="21"/>
        </w:rPr>
        <w:t>Выделение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хранение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w:t>
      </w:r>
    </w:p>
    <w:p w14:paraId="5E00A2C3" w14:textId="77777777" w:rsidR="009C0DB9" w:rsidRPr="009C0DB9" w:rsidRDefault="009C0DB9" w:rsidP="009C0DB9">
      <w:pPr>
        <w:rPr>
          <w:rFonts w:ascii="Helvetica" w:hAnsi="Helvetica" w:cs="Helvetica"/>
          <w:b/>
          <w:bCs/>
          <w:color w:val="222222"/>
          <w:sz w:val="21"/>
          <w:szCs w:val="21"/>
        </w:rPr>
      </w:pPr>
    </w:p>
    <w:p w14:paraId="5970F7C4"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 </w:t>
      </w:r>
      <w:r w:rsidRPr="009C0DB9">
        <w:rPr>
          <w:rFonts w:ascii="Helvetica" w:hAnsi="Helvetica" w:cs="Helvetica" w:hint="eastAsia"/>
          <w:b/>
          <w:bCs/>
          <w:color w:val="222222"/>
          <w:sz w:val="21"/>
          <w:szCs w:val="21"/>
        </w:rPr>
        <w:t>Выделение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тотальной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ферментной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фракции</w:t>
      </w:r>
    </w:p>
    <w:p w14:paraId="5DDE0DBE" w14:textId="77777777" w:rsidR="009C0DB9" w:rsidRPr="009C0DB9" w:rsidRDefault="009C0DB9" w:rsidP="009C0DB9">
      <w:pPr>
        <w:rPr>
          <w:rFonts w:ascii="Helvetica" w:hAnsi="Helvetica" w:cs="Helvetica"/>
          <w:b/>
          <w:bCs/>
          <w:color w:val="222222"/>
          <w:sz w:val="21"/>
          <w:szCs w:val="21"/>
        </w:rPr>
      </w:pPr>
    </w:p>
    <w:p w14:paraId="2AC20F50"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4. </w:t>
      </w:r>
      <w:r w:rsidRPr="009C0DB9">
        <w:rPr>
          <w:rFonts w:ascii="Helvetica" w:hAnsi="Helvetica" w:cs="Helvetica" w:hint="eastAsia"/>
          <w:b/>
          <w:bCs/>
          <w:color w:val="222222"/>
          <w:sz w:val="21"/>
          <w:szCs w:val="21"/>
        </w:rPr>
        <w:t>Выделение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препарата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суммарной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тРНК</w:t>
      </w:r>
    </w:p>
    <w:p w14:paraId="71D22901" w14:textId="77777777" w:rsidR="009C0DB9" w:rsidRPr="009C0DB9" w:rsidRDefault="009C0DB9" w:rsidP="009C0DB9">
      <w:pPr>
        <w:rPr>
          <w:rFonts w:ascii="Helvetica" w:hAnsi="Helvetica" w:cs="Helvetica"/>
          <w:b/>
          <w:bCs/>
          <w:color w:val="222222"/>
          <w:sz w:val="21"/>
          <w:szCs w:val="21"/>
        </w:rPr>
      </w:pPr>
    </w:p>
    <w:p w14:paraId="267C0D5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5. </w:t>
      </w:r>
      <w:r w:rsidRPr="009C0DB9">
        <w:rPr>
          <w:rFonts w:ascii="Helvetica" w:hAnsi="Helvetica" w:cs="Helvetica" w:hint="eastAsia"/>
          <w:b/>
          <w:bCs/>
          <w:color w:val="222222"/>
          <w:sz w:val="21"/>
          <w:szCs w:val="21"/>
        </w:rPr>
        <w:t>Аминоацилирование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суммарной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тРНК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фенилаланином</w:t>
      </w:r>
    </w:p>
    <w:p w14:paraId="00198853" w14:textId="77777777" w:rsidR="009C0DB9" w:rsidRPr="009C0DB9" w:rsidRDefault="009C0DB9" w:rsidP="009C0DB9">
      <w:pPr>
        <w:rPr>
          <w:rFonts w:ascii="Helvetica" w:hAnsi="Helvetica" w:cs="Helvetica"/>
          <w:b/>
          <w:bCs/>
          <w:color w:val="222222"/>
          <w:sz w:val="21"/>
          <w:szCs w:val="21"/>
        </w:rPr>
      </w:pPr>
    </w:p>
    <w:p w14:paraId="6E8F7BF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6. </w:t>
      </w:r>
      <w:r w:rsidRPr="009C0DB9">
        <w:rPr>
          <w:rFonts w:ascii="Helvetica" w:hAnsi="Helvetica" w:cs="Helvetica" w:hint="eastAsia"/>
          <w:b/>
          <w:bCs/>
          <w:color w:val="222222"/>
          <w:sz w:val="21"/>
          <w:szCs w:val="21"/>
        </w:rPr>
        <w:t>Получение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фрашентированной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У</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длиной</w:t>
      </w:r>
      <w:r w:rsidRPr="009C0DB9">
        <w:rPr>
          <w:rFonts w:ascii="Helvetica" w:hAnsi="Helvetica" w:cs="Helvetica"/>
          <w:b/>
          <w:bCs/>
          <w:color w:val="222222"/>
          <w:sz w:val="21"/>
          <w:szCs w:val="21"/>
        </w:rPr>
        <w:t xml:space="preserve"> 110-140 </w:t>
      </w:r>
      <w:r w:rsidRPr="009C0DB9">
        <w:rPr>
          <w:rFonts w:ascii="Helvetica" w:hAnsi="Helvetica" w:cs="Helvetica" w:hint="eastAsia"/>
          <w:b/>
          <w:bCs/>
          <w:color w:val="222222"/>
          <w:sz w:val="21"/>
          <w:szCs w:val="21"/>
        </w:rPr>
        <w:t>нуклеотидов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окисленным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периодатом</w:t>
      </w:r>
    </w:p>
    <w:p w14:paraId="1193AC32" w14:textId="77777777" w:rsidR="009C0DB9" w:rsidRPr="009C0DB9" w:rsidRDefault="009C0DB9" w:rsidP="009C0DB9">
      <w:pPr>
        <w:rPr>
          <w:rFonts w:ascii="Helvetica" w:hAnsi="Helvetica" w:cs="Helvetica"/>
          <w:b/>
          <w:bCs/>
          <w:color w:val="222222"/>
          <w:sz w:val="21"/>
          <w:szCs w:val="21"/>
        </w:rPr>
      </w:pPr>
    </w:p>
    <w:p w14:paraId="6941A5D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З</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концом</w:t>
      </w:r>
      <w:r w:rsidRPr="009C0DB9">
        <w:rPr>
          <w:rFonts w:ascii="Helvetica" w:hAnsi="Helvetica" w:cs="Helvetica"/>
          <w:b/>
          <w:bCs/>
          <w:color w:val="222222"/>
          <w:sz w:val="21"/>
          <w:szCs w:val="21"/>
        </w:rPr>
        <w:t>.</w:t>
      </w:r>
    </w:p>
    <w:p w14:paraId="16844BB4" w14:textId="77777777" w:rsidR="009C0DB9" w:rsidRPr="009C0DB9" w:rsidRDefault="009C0DB9" w:rsidP="009C0DB9">
      <w:pPr>
        <w:rPr>
          <w:rFonts w:ascii="Helvetica" w:hAnsi="Helvetica" w:cs="Helvetica"/>
          <w:b/>
          <w:bCs/>
          <w:color w:val="222222"/>
          <w:sz w:val="21"/>
          <w:szCs w:val="21"/>
        </w:rPr>
      </w:pPr>
    </w:p>
    <w:p w14:paraId="6C58F20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7. </w:t>
      </w:r>
      <w:r w:rsidRPr="009C0DB9">
        <w:rPr>
          <w:rFonts w:ascii="Helvetica" w:hAnsi="Helvetica" w:cs="Helvetica" w:hint="eastAsia"/>
          <w:b/>
          <w:bCs/>
          <w:color w:val="222222"/>
          <w:sz w:val="21"/>
          <w:szCs w:val="21"/>
        </w:rPr>
        <w:t>Получение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У</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ковалентно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связанной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твердым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носителем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сефарозой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за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¿конец</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через</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расщепля</w:t>
      </w:r>
      <w:r w:rsidRPr="009C0DB9">
        <w:rPr>
          <w:rFonts w:ascii="Helvetica" w:hAnsi="Helvetica" w:cs="Helvetica" w:hint="eastAsia"/>
          <w:b/>
          <w:bCs/>
          <w:color w:val="222222"/>
          <w:sz w:val="21"/>
          <w:szCs w:val="21"/>
        </w:rPr>
        <w:lastRenderedPageBreak/>
        <w:t>емый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з</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Б</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мостик</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Сефароза</w:t>
      </w:r>
      <w:r w:rsidRPr="009C0DB9">
        <w:rPr>
          <w:rFonts w:ascii="Helvetica" w:hAnsi="Helvetica" w:cs="Helvetica"/>
          <w:b/>
          <w:bCs/>
          <w:color w:val="222222"/>
          <w:sz w:val="21"/>
          <w:szCs w:val="21"/>
        </w:rPr>
        <w:t>-8-</w:t>
      </w:r>
      <w:r w:rsidRPr="009C0DB9">
        <w:rPr>
          <w:rFonts w:ascii="Helvetica" w:hAnsi="Helvetica" w:cs="Helvetica" w:hint="eastAsia"/>
          <w:b/>
          <w:bCs/>
          <w:color w:val="222222"/>
          <w:sz w:val="21"/>
          <w:szCs w:val="21"/>
        </w:rPr>
        <w:t>Бчюли</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У</w:t>
      </w:r>
      <w:r w:rsidRPr="009C0DB9">
        <w:rPr>
          <w:rFonts w:ascii="Helvetica" w:hAnsi="Helvetica" w:cs="Helvetica"/>
          <w:b/>
          <w:bCs/>
          <w:color w:val="222222"/>
          <w:sz w:val="21"/>
          <w:szCs w:val="21"/>
        </w:rPr>
        <w:t>))</w:t>
      </w:r>
    </w:p>
    <w:p w14:paraId="2B492AB8" w14:textId="77777777" w:rsidR="009C0DB9" w:rsidRPr="009C0DB9" w:rsidRDefault="009C0DB9" w:rsidP="009C0DB9">
      <w:pPr>
        <w:rPr>
          <w:rFonts w:ascii="Helvetica" w:hAnsi="Helvetica" w:cs="Helvetica"/>
          <w:b/>
          <w:bCs/>
          <w:color w:val="222222"/>
          <w:sz w:val="21"/>
          <w:szCs w:val="21"/>
        </w:rPr>
      </w:pPr>
    </w:p>
    <w:p w14:paraId="30F88F3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8. </w:t>
      </w:r>
      <w:r w:rsidRPr="009C0DB9">
        <w:rPr>
          <w:rFonts w:ascii="Helvetica" w:hAnsi="Helvetica" w:cs="Helvetica" w:hint="eastAsia"/>
          <w:b/>
          <w:bCs/>
          <w:color w:val="222222"/>
          <w:sz w:val="21"/>
          <w:szCs w:val="21"/>
        </w:rPr>
        <w:t>Подбор</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оптимальных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соотношений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компонентов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трансляции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свободной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У</w:t>
      </w:r>
      <w:r w:rsidRPr="009C0DB9">
        <w:rPr>
          <w:rFonts w:ascii="Helvetica" w:hAnsi="Helvetica" w:cs="Helvetica"/>
          <w:b/>
          <w:bCs/>
          <w:color w:val="222222"/>
          <w:sz w:val="21"/>
          <w:szCs w:val="21"/>
        </w:rPr>
        <w:t>)</w:t>
      </w:r>
    </w:p>
    <w:p w14:paraId="4A9AF790" w14:textId="77777777" w:rsidR="009C0DB9" w:rsidRPr="009C0DB9" w:rsidRDefault="009C0DB9" w:rsidP="009C0DB9">
      <w:pPr>
        <w:rPr>
          <w:rFonts w:ascii="Helvetica" w:hAnsi="Helvetica" w:cs="Helvetica"/>
          <w:b/>
          <w:bCs/>
          <w:color w:val="222222"/>
          <w:sz w:val="21"/>
          <w:szCs w:val="21"/>
        </w:rPr>
      </w:pPr>
    </w:p>
    <w:p w14:paraId="36182D33"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9. </w:t>
      </w:r>
      <w:r w:rsidRPr="009C0DB9">
        <w:rPr>
          <w:rFonts w:ascii="Helvetica" w:hAnsi="Helvetica" w:cs="Helvetica" w:hint="eastAsia"/>
          <w:b/>
          <w:bCs/>
          <w:color w:val="222222"/>
          <w:sz w:val="21"/>
          <w:szCs w:val="21"/>
        </w:rPr>
        <w:t>Получение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помощью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колонок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содержащих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иммобилизованную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полиуридиловую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кислоту</w:t>
      </w:r>
      <w:r w:rsidRPr="009C0DB9">
        <w:rPr>
          <w:rFonts w:ascii="Helvetica" w:hAnsi="Helvetica" w:cs="Helvetica"/>
          <w:b/>
          <w:bCs/>
          <w:color w:val="222222"/>
          <w:sz w:val="21"/>
          <w:szCs w:val="21"/>
        </w:rPr>
        <w:t>.</w:t>
      </w:r>
    </w:p>
    <w:p w14:paraId="588AC7DB" w14:textId="77777777" w:rsidR="009C0DB9" w:rsidRPr="009C0DB9" w:rsidRDefault="009C0DB9" w:rsidP="009C0DB9">
      <w:pPr>
        <w:rPr>
          <w:rFonts w:ascii="Helvetica" w:hAnsi="Helvetica" w:cs="Helvetica"/>
          <w:b/>
          <w:bCs/>
          <w:color w:val="222222"/>
          <w:sz w:val="21"/>
          <w:szCs w:val="21"/>
        </w:rPr>
      </w:pPr>
    </w:p>
    <w:p w14:paraId="5F21FD9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10. </w:t>
      </w:r>
      <w:r w:rsidRPr="009C0DB9">
        <w:rPr>
          <w:rFonts w:ascii="Helvetica" w:hAnsi="Helvetica" w:cs="Helvetica" w:hint="eastAsia"/>
          <w:b/>
          <w:bCs/>
          <w:color w:val="222222"/>
          <w:sz w:val="21"/>
          <w:szCs w:val="21"/>
        </w:rPr>
        <w:t>Тестирование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функциональных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w:t>
      </w:r>
    </w:p>
    <w:p w14:paraId="360A6C50" w14:textId="77777777" w:rsidR="009C0DB9" w:rsidRPr="009C0DB9" w:rsidRDefault="009C0DB9" w:rsidP="009C0DB9">
      <w:pPr>
        <w:rPr>
          <w:rFonts w:ascii="Helvetica" w:hAnsi="Helvetica" w:cs="Helvetica"/>
          <w:b/>
          <w:bCs/>
          <w:color w:val="222222"/>
          <w:sz w:val="21"/>
          <w:szCs w:val="21"/>
        </w:rPr>
      </w:pPr>
    </w:p>
    <w:p w14:paraId="48EA067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11. </w:t>
      </w:r>
      <w:r w:rsidRPr="009C0DB9">
        <w:rPr>
          <w:rFonts w:ascii="Helvetica" w:hAnsi="Helvetica" w:cs="Helvetica" w:hint="eastAsia"/>
          <w:b/>
          <w:bCs/>
          <w:color w:val="222222"/>
          <w:sz w:val="21"/>
          <w:szCs w:val="21"/>
        </w:rPr>
        <w:t>Электронная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микроскопия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5506CF0F" w14:textId="77777777" w:rsidR="009C0DB9" w:rsidRPr="009C0DB9" w:rsidRDefault="009C0DB9" w:rsidP="009C0DB9">
      <w:pPr>
        <w:rPr>
          <w:rFonts w:ascii="Helvetica" w:hAnsi="Helvetica" w:cs="Helvetica"/>
          <w:b/>
          <w:bCs/>
          <w:color w:val="222222"/>
          <w:sz w:val="21"/>
          <w:szCs w:val="21"/>
        </w:rPr>
      </w:pPr>
    </w:p>
    <w:p w14:paraId="01424566"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12. </w:t>
      </w:r>
      <w:r w:rsidRPr="009C0DB9">
        <w:rPr>
          <w:rFonts w:ascii="Helvetica" w:hAnsi="Helvetica" w:cs="Helvetica" w:hint="eastAsia"/>
          <w:b/>
          <w:bCs/>
          <w:color w:val="222222"/>
          <w:sz w:val="21"/>
          <w:szCs w:val="21"/>
        </w:rPr>
        <w:t>Сравнительный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седиментационный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анализ</w:t>
      </w:r>
    </w:p>
    <w:p w14:paraId="666D1073" w14:textId="77777777" w:rsidR="009C0DB9" w:rsidRPr="009C0DB9" w:rsidRDefault="009C0DB9" w:rsidP="009C0DB9">
      <w:pPr>
        <w:rPr>
          <w:rFonts w:ascii="Helvetica" w:hAnsi="Helvetica" w:cs="Helvetica"/>
          <w:b/>
          <w:bCs/>
          <w:color w:val="222222"/>
          <w:sz w:val="21"/>
          <w:szCs w:val="21"/>
        </w:rPr>
      </w:pPr>
    </w:p>
    <w:p w14:paraId="011D070A"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13. </w:t>
      </w:r>
      <w:r w:rsidRPr="009C0DB9">
        <w:rPr>
          <w:rFonts w:ascii="Helvetica" w:hAnsi="Helvetica" w:cs="Helvetica" w:hint="eastAsia"/>
          <w:b/>
          <w:bCs/>
          <w:color w:val="222222"/>
          <w:sz w:val="21"/>
          <w:szCs w:val="21"/>
        </w:rPr>
        <w:t>Малоугловое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диффузное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нейтронов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вариации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контраста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нейтронном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рассеянии</w:t>
      </w:r>
      <w:r w:rsidRPr="009C0DB9">
        <w:rPr>
          <w:rFonts w:ascii="Helvetica" w:hAnsi="Helvetica" w:cs="Helvetica"/>
          <w:b/>
          <w:bCs/>
          <w:color w:val="222222"/>
          <w:sz w:val="21"/>
          <w:szCs w:val="21"/>
        </w:rPr>
        <w:t>).</w:t>
      </w:r>
    </w:p>
    <w:p w14:paraId="51A3C1DB" w14:textId="77777777" w:rsidR="009C0DB9" w:rsidRPr="009C0DB9" w:rsidRDefault="009C0DB9" w:rsidP="009C0DB9">
      <w:pPr>
        <w:rPr>
          <w:rFonts w:ascii="Helvetica" w:hAnsi="Helvetica" w:cs="Helvetica"/>
          <w:b/>
          <w:bCs/>
          <w:color w:val="222222"/>
          <w:sz w:val="21"/>
          <w:szCs w:val="21"/>
        </w:rPr>
      </w:pPr>
    </w:p>
    <w:p w14:paraId="1250C36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14. </w:t>
      </w:r>
      <w:r w:rsidRPr="009C0DB9">
        <w:rPr>
          <w:rFonts w:ascii="Helvetica" w:hAnsi="Helvetica" w:cs="Helvetica" w:hint="eastAsia"/>
          <w:b/>
          <w:bCs/>
          <w:color w:val="222222"/>
          <w:sz w:val="21"/>
          <w:szCs w:val="21"/>
        </w:rPr>
        <w:t>Малоутловое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диффузное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рентгеновское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рассеяние</w:t>
      </w:r>
    </w:p>
    <w:p w14:paraId="3F6436DB" w14:textId="77777777" w:rsidR="009C0DB9" w:rsidRPr="009C0DB9" w:rsidRDefault="009C0DB9" w:rsidP="009C0DB9">
      <w:pPr>
        <w:rPr>
          <w:rFonts w:ascii="Helvetica" w:hAnsi="Helvetica" w:cs="Helvetica"/>
          <w:b/>
          <w:bCs/>
          <w:color w:val="222222"/>
          <w:sz w:val="21"/>
          <w:szCs w:val="21"/>
        </w:rPr>
      </w:pPr>
    </w:p>
    <w:p w14:paraId="02994881"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15. </w:t>
      </w:r>
      <w:r w:rsidRPr="009C0DB9">
        <w:rPr>
          <w:rFonts w:ascii="Helvetica" w:hAnsi="Helvetica" w:cs="Helvetica" w:hint="eastAsia"/>
          <w:b/>
          <w:bCs/>
          <w:color w:val="222222"/>
          <w:sz w:val="21"/>
          <w:szCs w:val="21"/>
        </w:rPr>
        <w:t>Материалы</w:t>
      </w:r>
    </w:p>
    <w:p w14:paraId="4D7F2147" w14:textId="77777777" w:rsidR="009C0DB9" w:rsidRPr="009C0DB9" w:rsidRDefault="009C0DB9" w:rsidP="009C0DB9">
      <w:pPr>
        <w:rPr>
          <w:rFonts w:ascii="Helvetica" w:hAnsi="Helvetica" w:cs="Helvetica"/>
          <w:b/>
          <w:bCs/>
          <w:color w:val="222222"/>
          <w:sz w:val="21"/>
          <w:szCs w:val="21"/>
        </w:rPr>
      </w:pPr>
    </w:p>
    <w:p w14:paraId="212C8547"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РЕЗУЛЬТАТЫ</w:t>
      </w:r>
      <w:r w:rsidRPr="009C0DB9">
        <w:rPr>
          <w:rFonts w:ascii="Helvetica" w:hAnsi="Helvetica" w:cs="Helvetica"/>
          <w:b/>
          <w:bCs/>
          <w:color w:val="222222"/>
          <w:sz w:val="21"/>
          <w:szCs w:val="21"/>
        </w:rPr>
        <w:t>.</w:t>
      </w:r>
    </w:p>
    <w:p w14:paraId="4401AF2A" w14:textId="77777777" w:rsidR="009C0DB9" w:rsidRPr="009C0DB9" w:rsidRDefault="009C0DB9" w:rsidP="009C0DB9">
      <w:pPr>
        <w:rPr>
          <w:rFonts w:ascii="Helvetica" w:hAnsi="Helvetica" w:cs="Helvetica"/>
          <w:b/>
          <w:bCs/>
          <w:color w:val="222222"/>
          <w:sz w:val="21"/>
          <w:szCs w:val="21"/>
        </w:rPr>
      </w:pPr>
    </w:p>
    <w:p w14:paraId="0FA9A4D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 </w:t>
      </w:r>
      <w:r w:rsidRPr="009C0DB9">
        <w:rPr>
          <w:rFonts w:ascii="Helvetica" w:hAnsi="Helvetica" w:cs="Helvetica" w:hint="eastAsia"/>
          <w:b/>
          <w:bCs/>
          <w:color w:val="222222"/>
          <w:sz w:val="21"/>
          <w:szCs w:val="21"/>
        </w:rPr>
        <w:t>Получение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транслирующих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помощью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колонок</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содержащих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иммобилизованную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полиур</w:t>
      </w:r>
      <w:r w:rsidRPr="009C0DB9">
        <w:rPr>
          <w:rFonts w:ascii="Helvetica" w:hAnsi="Helvetica" w:cs="Helvetica" w:hint="eastAsia"/>
          <w:b/>
          <w:bCs/>
          <w:color w:val="222222"/>
          <w:sz w:val="21"/>
          <w:szCs w:val="21"/>
        </w:rPr>
        <w:lastRenderedPageBreak/>
        <w:t>идиловую</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кислоту</w:t>
      </w:r>
    </w:p>
    <w:p w14:paraId="7A25A9FD" w14:textId="77777777" w:rsidR="009C0DB9" w:rsidRPr="009C0DB9" w:rsidRDefault="009C0DB9" w:rsidP="009C0DB9">
      <w:pPr>
        <w:rPr>
          <w:rFonts w:ascii="Helvetica" w:hAnsi="Helvetica" w:cs="Helvetica"/>
          <w:b/>
          <w:bCs/>
          <w:color w:val="222222"/>
          <w:sz w:val="21"/>
          <w:szCs w:val="21"/>
        </w:rPr>
      </w:pPr>
    </w:p>
    <w:p w14:paraId="11F73F9B"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электронной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микроскопии</w:t>
      </w:r>
    </w:p>
    <w:p w14:paraId="554FD7FA" w14:textId="77777777" w:rsidR="009C0DB9" w:rsidRPr="009C0DB9" w:rsidRDefault="009C0DB9" w:rsidP="009C0DB9">
      <w:pPr>
        <w:rPr>
          <w:rFonts w:ascii="Helvetica" w:hAnsi="Helvetica" w:cs="Helvetica"/>
          <w:b/>
          <w:bCs/>
          <w:color w:val="222222"/>
          <w:sz w:val="21"/>
          <w:szCs w:val="21"/>
        </w:rPr>
      </w:pPr>
    </w:p>
    <w:p w14:paraId="731D7446"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 </w:t>
      </w:r>
      <w:r w:rsidRPr="009C0DB9">
        <w:rPr>
          <w:rFonts w:ascii="Helvetica" w:hAnsi="Helvetica" w:cs="Helvetica" w:hint="eastAsia"/>
          <w:b/>
          <w:bCs/>
          <w:color w:val="222222"/>
          <w:sz w:val="21"/>
          <w:szCs w:val="21"/>
        </w:rPr>
        <w:t>Сравнительный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седиментационный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анализ</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4C029532" w14:textId="77777777" w:rsidR="009C0DB9" w:rsidRPr="009C0DB9" w:rsidRDefault="009C0DB9" w:rsidP="009C0DB9">
      <w:pPr>
        <w:rPr>
          <w:rFonts w:ascii="Helvetica" w:hAnsi="Helvetica" w:cs="Helvetica"/>
          <w:b/>
          <w:bCs/>
          <w:color w:val="222222"/>
          <w:sz w:val="21"/>
          <w:szCs w:val="21"/>
        </w:rPr>
      </w:pPr>
    </w:p>
    <w:p w14:paraId="1A226B12"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4.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компактности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транслокационных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диффузного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рентгеновского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вариации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контраста</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нейтронном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рассеянии</w:t>
      </w:r>
      <w:r w:rsidRPr="009C0DB9">
        <w:rPr>
          <w:rFonts w:ascii="Helvetica" w:hAnsi="Helvetica" w:cs="Helvetica"/>
          <w:b/>
          <w:bCs/>
          <w:color w:val="222222"/>
          <w:sz w:val="21"/>
          <w:szCs w:val="21"/>
        </w:rPr>
        <w:t>.</w:t>
      </w:r>
    </w:p>
    <w:p w14:paraId="35724517" w14:textId="77777777" w:rsidR="009C0DB9" w:rsidRPr="009C0DB9" w:rsidRDefault="009C0DB9" w:rsidP="009C0DB9">
      <w:pPr>
        <w:rPr>
          <w:rFonts w:ascii="Helvetica" w:hAnsi="Helvetica" w:cs="Helvetica"/>
          <w:b/>
          <w:bCs/>
          <w:color w:val="222222"/>
          <w:sz w:val="21"/>
          <w:szCs w:val="21"/>
        </w:rPr>
      </w:pPr>
    </w:p>
    <w:p w14:paraId="7BD15BFE"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hint="eastAsia"/>
          <w:b/>
          <w:bCs/>
          <w:color w:val="222222"/>
          <w:sz w:val="21"/>
          <w:szCs w:val="21"/>
        </w:rPr>
        <w:t>ОБСУЖДЕНИЕ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РЕЗУЛЬТАТОВ</w:t>
      </w:r>
    </w:p>
    <w:p w14:paraId="29C31AE8" w14:textId="77777777" w:rsidR="009C0DB9" w:rsidRPr="009C0DB9" w:rsidRDefault="009C0DB9" w:rsidP="009C0DB9">
      <w:pPr>
        <w:rPr>
          <w:rFonts w:ascii="Helvetica" w:hAnsi="Helvetica" w:cs="Helvetica"/>
          <w:b/>
          <w:bCs/>
          <w:color w:val="222222"/>
          <w:sz w:val="21"/>
          <w:szCs w:val="21"/>
        </w:rPr>
      </w:pPr>
    </w:p>
    <w:p w14:paraId="3CEC0508"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1. </w:t>
      </w:r>
      <w:r w:rsidRPr="009C0DB9">
        <w:rPr>
          <w:rFonts w:ascii="Helvetica" w:hAnsi="Helvetica" w:cs="Helvetica" w:hint="eastAsia"/>
          <w:b/>
          <w:bCs/>
          <w:color w:val="222222"/>
          <w:sz w:val="21"/>
          <w:szCs w:val="21"/>
        </w:rPr>
        <w:t>Сравнительный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седиментационный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анализ</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p>
    <w:p w14:paraId="4589DA13" w14:textId="77777777" w:rsidR="009C0DB9" w:rsidRPr="009C0DB9" w:rsidRDefault="009C0DB9" w:rsidP="009C0DB9">
      <w:pPr>
        <w:rPr>
          <w:rFonts w:ascii="Helvetica" w:hAnsi="Helvetica" w:cs="Helvetica"/>
          <w:b/>
          <w:bCs/>
          <w:color w:val="222222"/>
          <w:sz w:val="21"/>
          <w:szCs w:val="21"/>
        </w:rPr>
      </w:pPr>
    </w:p>
    <w:p w14:paraId="547FE065"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2. </w:t>
      </w:r>
      <w:r w:rsidRPr="009C0DB9">
        <w:rPr>
          <w:rFonts w:ascii="Helvetica" w:hAnsi="Helvetica" w:cs="Helvetica" w:hint="eastAsia"/>
          <w:b/>
          <w:bCs/>
          <w:color w:val="222222"/>
          <w:sz w:val="21"/>
          <w:szCs w:val="21"/>
        </w:rPr>
        <w:t>Сравнение</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компактности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пре</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пост</w:t>
      </w:r>
      <w:r w:rsidRPr="009C0DB9">
        <w:rPr>
          <w:rFonts w:ascii="Helvetica" w:hAnsi="Helvetica" w:cs="Helvetica"/>
          <w:b/>
          <w:bCs/>
          <w:color w:val="222222"/>
          <w:sz w:val="21"/>
          <w:szCs w:val="21"/>
        </w:rPr>
        <w:t>-</w:t>
      </w:r>
      <w:r w:rsidRPr="009C0DB9">
        <w:rPr>
          <w:rFonts w:ascii="Helvetica" w:hAnsi="Helvetica" w:cs="Helvetica" w:hint="eastAsia"/>
          <w:b/>
          <w:bCs/>
          <w:color w:val="222222"/>
          <w:sz w:val="21"/>
          <w:szCs w:val="21"/>
        </w:rPr>
        <w:t>транслокационного</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состояний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рибосом</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методами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рассеяния</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нейтронов</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рентгеновских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лучей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электронной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микроскопии</w:t>
      </w:r>
      <w:r w:rsidRPr="009C0DB9">
        <w:rPr>
          <w:rFonts w:ascii="Helvetica" w:hAnsi="Helvetica" w:cs="Helvetica"/>
          <w:b/>
          <w:bCs/>
          <w:color w:val="222222"/>
          <w:sz w:val="21"/>
          <w:szCs w:val="21"/>
        </w:rPr>
        <w:t>.</w:t>
      </w:r>
    </w:p>
    <w:p w14:paraId="48D06632" w14:textId="77777777" w:rsidR="009C0DB9" w:rsidRPr="009C0DB9" w:rsidRDefault="009C0DB9" w:rsidP="009C0DB9">
      <w:pPr>
        <w:rPr>
          <w:rFonts w:ascii="Helvetica" w:hAnsi="Helvetica" w:cs="Helvetica"/>
          <w:b/>
          <w:bCs/>
          <w:color w:val="222222"/>
          <w:sz w:val="21"/>
          <w:szCs w:val="21"/>
        </w:rPr>
      </w:pPr>
    </w:p>
    <w:p w14:paraId="7DED6E64" w14:textId="77777777" w:rsidR="009C0DB9" w:rsidRPr="009C0DB9" w:rsidRDefault="009C0DB9" w:rsidP="009C0DB9">
      <w:pPr>
        <w:rPr>
          <w:rFonts w:ascii="Helvetica" w:hAnsi="Helvetica" w:cs="Helvetica"/>
          <w:b/>
          <w:bCs/>
          <w:color w:val="222222"/>
          <w:sz w:val="21"/>
          <w:szCs w:val="21"/>
        </w:rPr>
      </w:pPr>
      <w:r w:rsidRPr="009C0DB9">
        <w:rPr>
          <w:rFonts w:ascii="Helvetica" w:hAnsi="Helvetica" w:cs="Helvetica"/>
          <w:b/>
          <w:bCs/>
          <w:color w:val="222222"/>
          <w:sz w:val="21"/>
          <w:szCs w:val="21"/>
        </w:rPr>
        <w:t xml:space="preserve">3. </w:t>
      </w:r>
      <w:r w:rsidRPr="009C0DB9">
        <w:rPr>
          <w:rFonts w:ascii="Helvetica" w:hAnsi="Helvetica" w:cs="Helvetica" w:hint="eastAsia"/>
          <w:b/>
          <w:bCs/>
          <w:color w:val="222222"/>
          <w:sz w:val="21"/>
          <w:szCs w:val="21"/>
        </w:rPr>
        <w:t>Перспективы</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дальнейших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исследований</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вытекающих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из</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полученных</w:t>
      </w:r>
      <w:r w:rsidRPr="009C0DB9">
        <w:rPr>
          <w:rFonts w:ascii="Helvetica" w:hAnsi="Helvetica" w:cs="Helvetica"/>
          <w:b/>
          <w:bCs/>
          <w:color w:val="222222"/>
          <w:sz w:val="21"/>
          <w:szCs w:val="21"/>
        </w:rPr>
        <w:t xml:space="preserve"> </w:t>
      </w:r>
      <w:r w:rsidRPr="009C0DB9">
        <w:rPr>
          <w:rFonts w:ascii="Helvetica" w:hAnsi="Helvetica" w:cs="Helvetica" w:hint="eastAsia"/>
          <w:b/>
          <w:bCs/>
          <w:color w:val="222222"/>
          <w:sz w:val="21"/>
          <w:szCs w:val="21"/>
        </w:rPr>
        <w:t>результатов</w:t>
      </w:r>
    </w:p>
    <w:p w14:paraId="18B0F78E" w14:textId="77777777" w:rsidR="009C0DB9" w:rsidRPr="009C0DB9" w:rsidRDefault="009C0DB9" w:rsidP="009C0DB9">
      <w:pPr>
        <w:rPr>
          <w:rFonts w:ascii="Helvetica" w:hAnsi="Helvetica" w:cs="Helvetica"/>
          <w:b/>
          <w:bCs/>
          <w:color w:val="222222"/>
          <w:sz w:val="21"/>
          <w:szCs w:val="21"/>
        </w:rPr>
      </w:pPr>
    </w:p>
    <w:p w14:paraId="109CC004" w14:textId="5815B490" w:rsidR="00484EB4" w:rsidRPr="009C0DB9" w:rsidRDefault="009C0DB9" w:rsidP="009C0DB9">
      <w:r w:rsidRPr="009C0DB9">
        <w:rPr>
          <w:rFonts w:ascii="Helvetica" w:hAnsi="Helvetica" w:cs="Helvetica" w:hint="eastAsia"/>
          <w:b/>
          <w:bCs/>
          <w:color w:val="222222"/>
          <w:sz w:val="21"/>
          <w:szCs w:val="21"/>
        </w:rPr>
        <w:t>ВЫВОДЫ</w:t>
      </w:r>
      <w:r w:rsidRPr="009C0DB9">
        <w:rPr>
          <w:rFonts w:ascii="Helvetica" w:hAnsi="Helvetica" w:cs="Helvetica"/>
          <w:b/>
          <w:bCs/>
          <w:color w:val="222222"/>
          <w:sz w:val="21"/>
          <w:szCs w:val="21"/>
        </w:rPr>
        <w:t>.</w:t>
      </w:r>
    </w:p>
    <w:sectPr w:rsidR="00484EB4" w:rsidRPr="009C0D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BA39" w14:textId="77777777" w:rsidR="00CB07ED" w:rsidRDefault="00CB07ED">
      <w:pPr>
        <w:spacing w:after="0" w:line="240" w:lineRule="auto"/>
      </w:pPr>
      <w:r>
        <w:separator/>
      </w:r>
    </w:p>
  </w:endnote>
  <w:endnote w:type="continuationSeparator" w:id="0">
    <w:p w14:paraId="11F634E1" w14:textId="77777777" w:rsidR="00CB07ED" w:rsidRDefault="00CB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2EA4" w14:textId="77777777" w:rsidR="00CB07ED" w:rsidRDefault="00CB07ED"/>
    <w:p w14:paraId="76D61D58" w14:textId="77777777" w:rsidR="00CB07ED" w:rsidRDefault="00CB07ED"/>
    <w:p w14:paraId="0F30BC06" w14:textId="77777777" w:rsidR="00CB07ED" w:rsidRDefault="00CB07ED"/>
    <w:p w14:paraId="5BA9D9D1" w14:textId="77777777" w:rsidR="00CB07ED" w:rsidRDefault="00CB07ED"/>
    <w:p w14:paraId="1E160424" w14:textId="77777777" w:rsidR="00CB07ED" w:rsidRDefault="00CB07ED"/>
    <w:p w14:paraId="4DA98B0E" w14:textId="77777777" w:rsidR="00CB07ED" w:rsidRDefault="00CB07ED"/>
    <w:p w14:paraId="7C4877D7" w14:textId="77777777" w:rsidR="00CB07ED" w:rsidRDefault="00CB07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C15303" wp14:editId="2B9A90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F8101" w14:textId="77777777" w:rsidR="00CB07ED" w:rsidRDefault="00CB07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153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3F8101" w14:textId="77777777" w:rsidR="00CB07ED" w:rsidRDefault="00CB07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2A788F" w14:textId="77777777" w:rsidR="00CB07ED" w:rsidRDefault="00CB07ED"/>
    <w:p w14:paraId="0F5FA665" w14:textId="77777777" w:rsidR="00CB07ED" w:rsidRDefault="00CB07ED"/>
    <w:p w14:paraId="637F3D1E" w14:textId="77777777" w:rsidR="00CB07ED" w:rsidRDefault="00CB07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9432C9" wp14:editId="476D25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05A3" w14:textId="77777777" w:rsidR="00CB07ED" w:rsidRDefault="00CB07ED"/>
                          <w:p w14:paraId="15CB09D2" w14:textId="77777777" w:rsidR="00CB07ED" w:rsidRDefault="00CB07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432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E05A3" w14:textId="77777777" w:rsidR="00CB07ED" w:rsidRDefault="00CB07ED"/>
                    <w:p w14:paraId="15CB09D2" w14:textId="77777777" w:rsidR="00CB07ED" w:rsidRDefault="00CB07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58A33C" w14:textId="77777777" w:rsidR="00CB07ED" w:rsidRDefault="00CB07ED"/>
    <w:p w14:paraId="1A7AE787" w14:textId="77777777" w:rsidR="00CB07ED" w:rsidRDefault="00CB07ED">
      <w:pPr>
        <w:rPr>
          <w:sz w:val="2"/>
          <w:szCs w:val="2"/>
        </w:rPr>
      </w:pPr>
    </w:p>
    <w:p w14:paraId="7810D864" w14:textId="77777777" w:rsidR="00CB07ED" w:rsidRDefault="00CB07ED"/>
    <w:p w14:paraId="394A76EE" w14:textId="77777777" w:rsidR="00CB07ED" w:rsidRDefault="00CB07ED">
      <w:pPr>
        <w:spacing w:after="0" w:line="240" w:lineRule="auto"/>
      </w:pPr>
    </w:p>
  </w:footnote>
  <w:footnote w:type="continuationSeparator" w:id="0">
    <w:p w14:paraId="5F05D1C8" w14:textId="77777777" w:rsidR="00CB07ED" w:rsidRDefault="00CB0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ED"/>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213505</TotalTime>
  <Pages>6</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2307</cp:revision>
  <cp:lastPrinted>2009-02-06T05:36:00Z</cp:lastPrinted>
  <dcterms:created xsi:type="dcterms:W3CDTF">2024-01-07T13:43:00Z</dcterms:created>
  <dcterms:modified xsi:type="dcterms:W3CDTF">2025-11-22T18:26:00Z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