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5F8" w:rsidRDefault="00C07B69" w:rsidP="00C07B69">
      <w:pPr>
        <w:rPr>
          <w:rFonts w:ascii="Times New Roman" w:eastAsia="Times New Roman" w:hAnsi="Times New Roman" w:cs="Times New Roman"/>
          <w:kern w:val="0"/>
          <w:sz w:val="28"/>
          <w:szCs w:val="28"/>
          <w:lang w:eastAsia="ru-RU"/>
        </w:rPr>
      </w:pPr>
      <w:bookmarkStart w:id="0" w:name="_GoBack"/>
      <w:proofErr w:type="spellStart"/>
      <w:r w:rsidRPr="00C07B69">
        <w:rPr>
          <w:rFonts w:ascii="Times New Roman" w:eastAsia="Times New Roman" w:hAnsi="Times New Roman" w:cs="Times New Roman" w:hint="eastAsia"/>
          <w:kern w:val="0"/>
          <w:sz w:val="28"/>
          <w:szCs w:val="28"/>
          <w:lang w:eastAsia="ru-RU"/>
        </w:rPr>
        <w:t>Колонтаєвський</w:t>
      </w:r>
      <w:proofErr w:type="spellEnd"/>
      <w:r w:rsidRPr="00C07B69">
        <w:rPr>
          <w:rFonts w:ascii="Times New Roman" w:eastAsia="Times New Roman" w:hAnsi="Times New Roman" w:cs="Times New Roman"/>
          <w:kern w:val="0"/>
          <w:sz w:val="28"/>
          <w:szCs w:val="28"/>
          <w:lang w:eastAsia="ru-RU"/>
        </w:rPr>
        <w:t xml:space="preserve"> </w:t>
      </w:r>
      <w:r w:rsidRPr="00C07B69">
        <w:rPr>
          <w:rFonts w:ascii="Times New Roman" w:eastAsia="Times New Roman" w:hAnsi="Times New Roman" w:cs="Times New Roman" w:hint="eastAsia"/>
          <w:kern w:val="0"/>
          <w:sz w:val="28"/>
          <w:szCs w:val="28"/>
          <w:lang w:eastAsia="ru-RU"/>
        </w:rPr>
        <w:t>Олег</w:t>
      </w:r>
      <w:r w:rsidRPr="00C07B69">
        <w:rPr>
          <w:rFonts w:ascii="Times New Roman" w:eastAsia="Times New Roman" w:hAnsi="Times New Roman" w:cs="Times New Roman"/>
          <w:kern w:val="0"/>
          <w:sz w:val="28"/>
          <w:szCs w:val="28"/>
          <w:lang w:eastAsia="ru-RU"/>
        </w:rPr>
        <w:t xml:space="preserve"> </w:t>
      </w:r>
      <w:r w:rsidRPr="00C07B69">
        <w:rPr>
          <w:rFonts w:ascii="Times New Roman" w:eastAsia="Times New Roman" w:hAnsi="Times New Roman" w:cs="Times New Roman" w:hint="eastAsia"/>
          <w:kern w:val="0"/>
          <w:sz w:val="28"/>
          <w:szCs w:val="28"/>
          <w:lang w:eastAsia="ru-RU"/>
        </w:rPr>
        <w:t>Петрович</w:t>
      </w:r>
      <w:r w:rsidRPr="00C07B69">
        <w:rPr>
          <w:rFonts w:ascii="Times New Roman" w:eastAsia="Times New Roman" w:hAnsi="Times New Roman" w:cs="Times New Roman"/>
          <w:kern w:val="0"/>
          <w:sz w:val="28"/>
          <w:szCs w:val="28"/>
          <w:lang w:eastAsia="ru-RU"/>
        </w:rPr>
        <w:t xml:space="preserve">. </w:t>
      </w:r>
      <w:proofErr w:type="spellStart"/>
      <w:r w:rsidRPr="00C07B69">
        <w:rPr>
          <w:rFonts w:ascii="Times New Roman" w:eastAsia="Times New Roman" w:hAnsi="Times New Roman" w:cs="Times New Roman" w:hint="eastAsia"/>
          <w:kern w:val="0"/>
          <w:sz w:val="28"/>
          <w:szCs w:val="28"/>
          <w:lang w:eastAsia="ru-RU"/>
        </w:rPr>
        <w:t>Економічні</w:t>
      </w:r>
      <w:proofErr w:type="spellEnd"/>
      <w:r w:rsidRPr="00C07B69">
        <w:rPr>
          <w:rFonts w:ascii="Times New Roman" w:eastAsia="Times New Roman" w:hAnsi="Times New Roman" w:cs="Times New Roman"/>
          <w:kern w:val="0"/>
          <w:sz w:val="28"/>
          <w:szCs w:val="28"/>
          <w:lang w:eastAsia="ru-RU"/>
        </w:rPr>
        <w:t xml:space="preserve"> </w:t>
      </w:r>
      <w:proofErr w:type="spellStart"/>
      <w:r w:rsidRPr="00C07B69">
        <w:rPr>
          <w:rFonts w:ascii="Times New Roman" w:eastAsia="Times New Roman" w:hAnsi="Times New Roman" w:cs="Times New Roman" w:hint="eastAsia"/>
          <w:kern w:val="0"/>
          <w:sz w:val="28"/>
          <w:szCs w:val="28"/>
          <w:lang w:eastAsia="ru-RU"/>
        </w:rPr>
        <w:t>методи</w:t>
      </w:r>
      <w:proofErr w:type="spellEnd"/>
      <w:r w:rsidRPr="00C07B69">
        <w:rPr>
          <w:rFonts w:ascii="Times New Roman" w:eastAsia="Times New Roman" w:hAnsi="Times New Roman" w:cs="Times New Roman"/>
          <w:kern w:val="0"/>
          <w:sz w:val="28"/>
          <w:szCs w:val="28"/>
          <w:lang w:eastAsia="ru-RU"/>
        </w:rPr>
        <w:t xml:space="preserve"> </w:t>
      </w:r>
      <w:proofErr w:type="spellStart"/>
      <w:r w:rsidRPr="00C07B69">
        <w:rPr>
          <w:rFonts w:ascii="Times New Roman" w:eastAsia="Times New Roman" w:hAnsi="Times New Roman" w:cs="Times New Roman" w:hint="eastAsia"/>
          <w:kern w:val="0"/>
          <w:sz w:val="28"/>
          <w:szCs w:val="28"/>
          <w:lang w:eastAsia="ru-RU"/>
        </w:rPr>
        <w:t>управління</w:t>
      </w:r>
      <w:proofErr w:type="spellEnd"/>
      <w:r w:rsidRPr="00C07B69">
        <w:rPr>
          <w:rFonts w:ascii="Times New Roman" w:eastAsia="Times New Roman" w:hAnsi="Times New Roman" w:cs="Times New Roman"/>
          <w:kern w:val="0"/>
          <w:sz w:val="28"/>
          <w:szCs w:val="28"/>
          <w:lang w:eastAsia="ru-RU"/>
        </w:rPr>
        <w:t xml:space="preserve"> </w:t>
      </w:r>
      <w:proofErr w:type="spellStart"/>
      <w:r w:rsidRPr="00C07B69">
        <w:rPr>
          <w:rFonts w:ascii="Times New Roman" w:eastAsia="Times New Roman" w:hAnsi="Times New Roman" w:cs="Times New Roman" w:hint="eastAsia"/>
          <w:kern w:val="0"/>
          <w:sz w:val="28"/>
          <w:szCs w:val="28"/>
          <w:lang w:eastAsia="ru-RU"/>
        </w:rPr>
        <w:t>діяльністю</w:t>
      </w:r>
      <w:proofErr w:type="spellEnd"/>
      <w:r w:rsidRPr="00C07B69">
        <w:rPr>
          <w:rFonts w:ascii="Times New Roman" w:eastAsia="Times New Roman" w:hAnsi="Times New Roman" w:cs="Times New Roman"/>
          <w:kern w:val="0"/>
          <w:sz w:val="28"/>
          <w:szCs w:val="28"/>
          <w:lang w:eastAsia="ru-RU"/>
        </w:rPr>
        <w:t xml:space="preserve"> </w:t>
      </w:r>
      <w:proofErr w:type="spellStart"/>
      <w:r w:rsidRPr="00C07B69">
        <w:rPr>
          <w:rFonts w:ascii="Times New Roman" w:eastAsia="Times New Roman" w:hAnsi="Times New Roman" w:cs="Times New Roman" w:hint="eastAsia"/>
          <w:kern w:val="0"/>
          <w:sz w:val="28"/>
          <w:szCs w:val="28"/>
          <w:lang w:eastAsia="ru-RU"/>
        </w:rPr>
        <w:t>виробничого</w:t>
      </w:r>
      <w:proofErr w:type="spellEnd"/>
      <w:r w:rsidRPr="00C07B69">
        <w:rPr>
          <w:rFonts w:ascii="Times New Roman" w:eastAsia="Times New Roman" w:hAnsi="Times New Roman" w:cs="Times New Roman"/>
          <w:kern w:val="0"/>
          <w:sz w:val="28"/>
          <w:szCs w:val="28"/>
          <w:lang w:eastAsia="ru-RU"/>
        </w:rPr>
        <w:t xml:space="preserve"> </w:t>
      </w:r>
      <w:r w:rsidRPr="00C07B69">
        <w:rPr>
          <w:rFonts w:ascii="Times New Roman" w:eastAsia="Times New Roman" w:hAnsi="Times New Roman" w:cs="Times New Roman" w:hint="eastAsia"/>
          <w:kern w:val="0"/>
          <w:sz w:val="28"/>
          <w:szCs w:val="28"/>
          <w:lang w:eastAsia="ru-RU"/>
        </w:rPr>
        <w:t>персоналу</w:t>
      </w:r>
      <w:r w:rsidRPr="00C07B69">
        <w:rPr>
          <w:rFonts w:ascii="Times New Roman" w:eastAsia="Times New Roman" w:hAnsi="Times New Roman" w:cs="Times New Roman"/>
          <w:kern w:val="0"/>
          <w:sz w:val="28"/>
          <w:szCs w:val="28"/>
          <w:lang w:eastAsia="ru-RU"/>
        </w:rPr>
        <w:t xml:space="preserve"> </w:t>
      </w:r>
      <w:proofErr w:type="spellStart"/>
      <w:r w:rsidRPr="00C07B69">
        <w:rPr>
          <w:rFonts w:ascii="Times New Roman" w:eastAsia="Times New Roman" w:hAnsi="Times New Roman" w:cs="Times New Roman" w:hint="eastAsia"/>
          <w:kern w:val="0"/>
          <w:sz w:val="28"/>
          <w:szCs w:val="28"/>
          <w:lang w:eastAsia="ru-RU"/>
        </w:rPr>
        <w:t>дорожньо</w:t>
      </w:r>
      <w:r w:rsidRPr="00C07B69">
        <w:rPr>
          <w:rFonts w:ascii="Times New Roman" w:eastAsia="Times New Roman" w:hAnsi="Times New Roman" w:cs="Times New Roman"/>
          <w:kern w:val="0"/>
          <w:sz w:val="28"/>
          <w:szCs w:val="28"/>
          <w:lang w:eastAsia="ru-RU"/>
        </w:rPr>
        <w:t>-</w:t>
      </w:r>
      <w:r w:rsidRPr="00C07B69">
        <w:rPr>
          <w:rFonts w:ascii="Times New Roman" w:eastAsia="Times New Roman" w:hAnsi="Times New Roman" w:cs="Times New Roman" w:hint="eastAsia"/>
          <w:kern w:val="0"/>
          <w:sz w:val="28"/>
          <w:szCs w:val="28"/>
          <w:lang w:eastAsia="ru-RU"/>
        </w:rPr>
        <w:t>будівельних</w:t>
      </w:r>
      <w:proofErr w:type="spellEnd"/>
      <w:r w:rsidRPr="00C07B69">
        <w:rPr>
          <w:rFonts w:ascii="Times New Roman" w:eastAsia="Times New Roman" w:hAnsi="Times New Roman" w:cs="Times New Roman"/>
          <w:kern w:val="0"/>
          <w:sz w:val="28"/>
          <w:szCs w:val="28"/>
          <w:lang w:eastAsia="ru-RU"/>
        </w:rPr>
        <w:t xml:space="preserve"> </w:t>
      </w:r>
      <w:proofErr w:type="spellStart"/>
      <w:proofErr w:type="gramStart"/>
      <w:r w:rsidRPr="00C07B69">
        <w:rPr>
          <w:rFonts w:ascii="Times New Roman" w:eastAsia="Times New Roman" w:hAnsi="Times New Roman" w:cs="Times New Roman" w:hint="eastAsia"/>
          <w:kern w:val="0"/>
          <w:sz w:val="28"/>
          <w:szCs w:val="28"/>
          <w:lang w:eastAsia="ru-RU"/>
        </w:rPr>
        <w:t>підприємств</w:t>
      </w:r>
      <w:proofErr w:type="spellEnd"/>
      <w:r w:rsidRPr="00C07B69">
        <w:rPr>
          <w:rFonts w:ascii="Times New Roman" w:eastAsia="Times New Roman" w:hAnsi="Times New Roman" w:cs="Times New Roman"/>
          <w:kern w:val="0"/>
          <w:sz w:val="28"/>
          <w:szCs w:val="28"/>
          <w:lang w:eastAsia="ru-RU"/>
        </w:rPr>
        <w:t xml:space="preserve"> :</w:t>
      </w:r>
      <w:proofErr w:type="gramEnd"/>
      <w:r w:rsidRPr="00C07B69">
        <w:rPr>
          <w:rFonts w:ascii="Times New Roman" w:eastAsia="Times New Roman" w:hAnsi="Times New Roman" w:cs="Times New Roman"/>
          <w:kern w:val="0"/>
          <w:sz w:val="28"/>
          <w:szCs w:val="28"/>
          <w:lang w:eastAsia="ru-RU"/>
        </w:rPr>
        <w:t xml:space="preserve"> </w:t>
      </w:r>
      <w:proofErr w:type="spellStart"/>
      <w:r w:rsidRPr="00C07B69">
        <w:rPr>
          <w:rFonts w:ascii="Times New Roman" w:eastAsia="Times New Roman" w:hAnsi="Times New Roman" w:cs="Times New Roman" w:hint="eastAsia"/>
          <w:kern w:val="0"/>
          <w:sz w:val="28"/>
          <w:szCs w:val="28"/>
          <w:lang w:eastAsia="ru-RU"/>
        </w:rPr>
        <w:t>Дис</w:t>
      </w:r>
      <w:proofErr w:type="spellEnd"/>
      <w:r w:rsidRPr="00C07B69">
        <w:rPr>
          <w:rFonts w:ascii="Times New Roman" w:eastAsia="Times New Roman" w:hAnsi="Times New Roman" w:cs="Times New Roman"/>
          <w:kern w:val="0"/>
          <w:sz w:val="28"/>
          <w:szCs w:val="28"/>
          <w:lang w:eastAsia="ru-RU"/>
        </w:rPr>
        <w:t xml:space="preserve">... </w:t>
      </w:r>
      <w:r w:rsidRPr="00C07B69">
        <w:rPr>
          <w:rFonts w:ascii="Times New Roman" w:eastAsia="Times New Roman" w:hAnsi="Times New Roman" w:cs="Times New Roman" w:hint="eastAsia"/>
          <w:kern w:val="0"/>
          <w:sz w:val="28"/>
          <w:szCs w:val="28"/>
          <w:lang w:eastAsia="ru-RU"/>
        </w:rPr>
        <w:t>канд</w:t>
      </w:r>
      <w:r w:rsidRPr="00C07B69">
        <w:rPr>
          <w:rFonts w:ascii="Times New Roman" w:eastAsia="Times New Roman" w:hAnsi="Times New Roman" w:cs="Times New Roman"/>
          <w:kern w:val="0"/>
          <w:sz w:val="28"/>
          <w:szCs w:val="28"/>
          <w:lang w:eastAsia="ru-RU"/>
        </w:rPr>
        <w:t xml:space="preserve">. </w:t>
      </w:r>
      <w:r w:rsidRPr="00C07B69">
        <w:rPr>
          <w:rFonts w:ascii="Times New Roman" w:eastAsia="Times New Roman" w:hAnsi="Times New Roman" w:cs="Times New Roman" w:hint="eastAsia"/>
          <w:kern w:val="0"/>
          <w:sz w:val="28"/>
          <w:szCs w:val="28"/>
          <w:lang w:eastAsia="ru-RU"/>
        </w:rPr>
        <w:t>наук</w:t>
      </w:r>
      <w:r w:rsidRPr="00C07B69">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C07B69">
        <w:rPr>
          <w:rFonts w:ascii="Times New Roman" w:eastAsia="Times New Roman" w:hAnsi="Times New Roman" w:cs="Times New Roman"/>
          <w:kern w:val="0"/>
          <w:sz w:val="28"/>
          <w:szCs w:val="28"/>
          <w:lang w:eastAsia="ru-RU"/>
        </w:rPr>
        <w:t xml:space="preserve"> 2008</w:t>
      </w:r>
    </w:p>
    <w:p w:rsidR="00684D65" w:rsidRDefault="00684D65" w:rsidP="00684D65">
      <w:r>
        <w:rPr>
          <w:rFonts w:hint="eastAsia"/>
        </w:rPr>
        <w:t>Колонтаєвський</w:t>
      </w:r>
      <w:r>
        <w:t></w:t>
      </w:r>
      <w:r>
        <w:rPr>
          <w:rFonts w:hint="eastAsia"/>
        </w:rPr>
        <w:t>О</w:t>
      </w:r>
      <w:r>
        <w:t></w:t>
      </w:r>
      <w:r>
        <w:rPr>
          <w:rFonts w:hint="eastAsia"/>
        </w:rPr>
        <w:t>П</w:t>
      </w:r>
      <w:r>
        <w:t></w:t>
      </w:r>
      <w:r>
        <w:t></w:t>
      </w:r>
      <w:r>
        <w:rPr>
          <w:rFonts w:hint="eastAsia"/>
        </w:rPr>
        <w:t>Економічні</w:t>
      </w:r>
      <w:r>
        <w:t></w:t>
      </w:r>
      <w:r>
        <w:rPr>
          <w:rFonts w:hint="eastAsia"/>
        </w:rPr>
        <w:t>методи</w:t>
      </w:r>
      <w:r>
        <w:t></w:t>
      </w:r>
      <w:r>
        <w:rPr>
          <w:rFonts w:hint="eastAsia"/>
        </w:rPr>
        <w:t>управління</w:t>
      </w:r>
      <w:r>
        <w:t></w:t>
      </w:r>
      <w:r>
        <w:rPr>
          <w:rFonts w:hint="eastAsia"/>
        </w:rPr>
        <w:t>діяльністю</w:t>
      </w:r>
      <w:r>
        <w:t></w:t>
      </w:r>
      <w:r>
        <w:rPr>
          <w:rFonts w:hint="eastAsia"/>
        </w:rPr>
        <w:t>виробничого</w:t>
      </w:r>
      <w:r>
        <w:t></w:t>
      </w:r>
      <w:r>
        <w:rPr>
          <w:rFonts w:hint="eastAsia"/>
        </w:rPr>
        <w:t>персоналу</w:t>
      </w:r>
      <w:r>
        <w:t></w:t>
      </w:r>
      <w:r>
        <w:rPr>
          <w:rFonts w:hint="eastAsia"/>
        </w:rPr>
        <w:t>дорожньо</w:t>
      </w:r>
      <w:r>
        <w:t></w:t>
      </w:r>
      <w:r>
        <w:rPr>
          <w:rFonts w:hint="eastAsia"/>
        </w:rPr>
        <w:t>будівельних</w:t>
      </w:r>
      <w:r>
        <w:t></w:t>
      </w:r>
      <w:r>
        <w:rPr>
          <w:rFonts w:hint="eastAsia"/>
        </w:rPr>
        <w:t>підприємств</w:t>
      </w:r>
      <w:r>
        <w:t></w:t>
      </w:r>
      <w:r>
        <w:t></w:t>
      </w:r>
      <w:r>
        <w:t></w:t>
      </w:r>
      <w:r>
        <w:t></w:t>
      </w:r>
      <w:r>
        <w:rPr>
          <w:rFonts w:hint="eastAsia"/>
        </w:rPr>
        <w:t>Рукопис</w:t>
      </w:r>
      <w:r>
        <w:t></w:t>
      </w:r>
    </w:p>
    <w:p w:rsidR="00684D65" w:rsidRDefault="00684D65" w:rsidP="00684D65"/>
    <w:p w:rsidR="00684D65" w:rsidRDefault="00684D65" w:rsidP="00684D6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фахом</w:t>
      </w:r>
      <w:r>
        <w:t></w:t>
      </w:r>
      <w:r>
        <w:t></w:t>
      </w:r>
      <w:r>
        <w:t></w:t>
      </w:r>
      <w:r>
        <w:t></w:t>
      </w:r>
      <w:r>
        <w:t></w:t>
      </w:r>
      <w:r>
        <w:t></w:t>
      </w:r>
      <w:r>
        <w:t></w:t>
      </w:r>
      <w:r>
        <w:t></w:t>
      </w:r>
      <w:r>
        <w:t></w:t>
      </w:r>
      <w:r>
        <w:t></w:t>
      </w:r>
      <w:r>
        <w:t></w:t>
      </w:r>
      <w:r>
        <w:t></w:t>
      </w:r>
      <w:r>
        <w:rPr>
          <w:rFonts w:hint="eastAsia"/>
        </w:rPr>
        <w:t>Економіка</w:t>
      </w:r>
      <w:r>
        <w:t></w:t>
      </w:r>
      <w:r>
        <w:rPr>
          <w:rFonts w:hint="eastAsia"/>
        </w:rPr>
        <w:t>і</w:t>
      </w:r>
      <w:r>
        <w:t></w:t>
      </w:r>
      <w:r>
        <w:rPr>
          <w:rFonts w:hint="eastAsia"/>
        </w:rPr>
        <w:t>управління</w:t>
      </w:r>
      <w:r>
        <w:t></w:t>
      </w:r>
      <w:r>
        <w:rPr>
          <w:rFonts w:hint="eastAsia"/>
        </w:rPr>
        <w:t>підприємствами</w:t>
      </w:r>
      <w:r>
        <w:t></w:t>
      </w:r>
      <w:r>
        <w:t></w:t>
      </w:r>
      <w:r>
        <w:rPr>
          <w:rFonts w:hint="eastAsia"/>
        </w:rPr>
        <w:t>Харківська</w:t>
      </w:r>
      <w:r>
        <w:t></w:t>
      </w:r>
      <w:r>
        <w:rPr>
          <w:rFonts w:hint="eastAsia"/>
        </w:rPr>
        <w:t>національна</w:t>
      </w:r>
      <w:r>
        <w:t></w:t>
      </w:r>
      <w:r>
        <w:rPr>
          <w:rFonts w:hint="eastAsia"/>
        </w:rPr>
        <w:t>академія</w:t>
      </w:r>
      <w:r>
        <w:t></w:t>
      </w:r>
      <w:r>
        <w:rPr>
          <w:rFonts w:hint="eastAsia"/>
        </w:rPr>
        <w:t>міського</w:t>
      </w:r>
      <w:r>
        <w:t></w:t>
      </w:r>
      <w:r>
        <w:rPr>
          <w:rFonts w:hint="eastAsia"/>
        </w:rPr>
        <w:t>господарства</w:t>
      </w:r>
      <w:r>
        <w:t></w:t>
      </w:r>
      <w:r>
        <w:t></w:t>
      </w:r>
      <w:r>
        <w:rPr>
          <w:rFonts w:hint="eastAsia"/>
        </w:rPr>
        <w:t>Харків</w:t>
      </w:r>
      <w:r>
        <w:t></w:t>
      </w:r>
      <w:r>
        <w:t></w:t>
      </w:r>
      <w:r>
        <w:t></w:t>
      </w:r>
      <w:r>
        <w:t></w:t>
      </w:r>
      <w:r>
        <w:t></w:t>
      </w:r>
      <w:r>
        <w:t></w:t>
      </w:r>
      <w:r>
        <w:t></w:t>
      </w:r>
    </w:p>
    <w:p w:rsidR="00684D65" w:rsidRDefault="00684D65" w:rsidP="00684D65"/>
    <w:p w:rsidR="00C07B69" w:rsidRPr="00C07B69" w:rsidRDefault="00684D65" w:rsidP="00684D65">
      <w:r>
        <w:rPr>
          <w:rFonts w:hint="eastAsia"/>
        </w:rPr>
        <w:t>У</w:t>
      </w:r>
      <w:r>
        <w:t></w:t>
      </w:r>
      <w:r>
        <w:rPr>
          <w:rFonts w:hint="eastAsia"/>
        </w:rPr>
        <w:t>роботі</w:t>
      </w:r>
      <w:r>
        <w:t></w:t>
      </w:r>
      <w:r>
        <w:rPr>
          <w:rFonts w:hint="eastAsia"/>
        </w:rPr>
        <w:t>обґрунтована</w:t>
      </w:r>
      <w:r>
        <w:t></w:t>
      </w:r>
      <w:r>
        <w:rPr>
          <w:rFonts w:hint="eastAsia"/>
        </w:rPr>
        <w:t>необхідність</w:t>
      </w:r>
      <w:r>
        <w:t></w:t>
      </w:r>
      <w:r>
        <w:rPr>
          <w:rFonts w:hint="eastAsia"/>
        </w:rPr>
        <w:t>управління</w:t>
      </w:r>
      <w:r>
        <w:t></w:t>
      </w:r>
      <w:r>
        <w:rPr>
          <w:rFonts w:hint="eastAsia"/>
        </w:rPr>
        <w:t>діяльністю</w:t>
      </w:r>
      <w:r>
        <w:t></w:t>
      </w:r>
      <w:r>
        <w:rPr>
          <w:rFonts w:hint="eastAsia"/>
        </w:rPr>
        <w:t>персоналу</w:t>
      </w:r>
      <w:r>
        <w:t></w:t>
      </w:r>
      <w:r>
        <w:rPr>
          <w:rFonts w:hint="eastAsia"/>
        </w:rPr>
        <w:t>за</w:t>
      </w:r>
      <w:r>
        <w:t></w:t>
      </w:r>
      <w:r>
        <w:rPr>
          <w:rFonts w:hint="eastAsia"/>
        </w:rPr>
        <w:t>допомогою</w:t>
      </w:r>
      <w:r>
        <w:t></w:t>
      </w:r>
      <w:r>
        <w:rPr>
          <w:rFonts w:hint="eastAsia"/>
        </w:rPr>
        <w:t>збалансованої</w:t>
      </w:r>
      <w:r>
        <w:t></w:t>
      </w:r>
      <w:r>
        <w:rPr>
          <w:rFonts w:hint="eastAsia"/>
        </w:rPr>
        <w:t>системи</w:t>
      </w:r>
      <w:r>
        <w:t></w:t>
      </w:r>
      <w:r>
        <w:rPr>
          <w:rFonts w:hint="eastAsia"/>
        </w:rPr>
        <w:t>результатів</w:t>
      </w:r>
      <w:r>
        <w:t></w:t>
      </w:r>
      <w:r>
        <w:t></w:t>
      </w:r>
      <w:r>
        <w:rPr>
          <w:rFonts w:hint="eastAsia"/>
        </w:rPr>
        <w:t>Встановлено</w:t>
      </w:r>
      <w:r>
        <w:t></w:t>
      </w:r>
      <w:r>
        <w:t></w:t>
      </w:r>
      <w:r>
        <w:rPr>
          <w:rFonts w:hint="eastAsia"/>
        </w:rPr>
        <w:t>що</w:t>
      </w:r>
      <w:r>
        <w:t></w:t>
      </w:r>
      <w:r>
        <w:rPr>
          <w:rFonts w:hint="eastAsia"/>
        </w:rPr>
        <w:t>результати</w:t>
      </w:r>
      <w:r>
        <w:t></w:t>
      </w:r>
      <w:r>
        <w:rPr>
          <w:rFonts w:hint="eastAsia"/>
        </w:rPr>
        <w:t>діяльності</w:t>
      </w:r>
      <w:r>
        <w:t></w:t>
      </w:r>
      <w:r>
        <w:rPr>
          <w:rFonts w:hint="eastAsia"/>
        </w:rPr>
        <w:t>виробничого</w:t>
      </w:r>
      <w:r>
        <w:t></w:t>
      </w:r>
      <w:r>
        <w:rPr>
          <w:rFonts w:hint="eastAsia"/>
        </w:rPr>
        <w:t>персоналу</w:t>
      </w:r>
      <w:r>
        <w:t></w:t>
      </w:r>
      <w:r>
        <w:rPr>
          <w:rFonts w:hint="eastAsia"/>
        </w:rPr>
        <w:t>підприємств</w:t>
      </w:r>
      <w:r>
        <w:t></w:t>
      </w:r>
      <w:r>
        <w:rPr>
          <w:rFonts w:hint="eastAsia"/>
        </w:rPr>
        <w:t>проявляються</w:t>
      </w:r>
      <w:r>
        <w:t></w:t>
      </w:r>
      <w:r>
        <w:rPr>
          <w:rFonts w:hint="eastAsia"/>
        </w:rPr>
        <w:t>в</w:t>
      </w:r>
      <w:r>
        <w:t></w:t>
      </w:r>
      <w:r>
        <w:rPr>
          <w:rFonts w:hint="eastAsia"/>
        </w:rPr>
        <w:t>різних</w:t>
      </w:r>
      <w:r>
        <w:t></w:t>
      </w:r>
      <w:r>
        <w:rPr>
          <w:rFonts w:hint="eastAsia"/>
        </w:rPr>
        <w:t>формах</w:t>
      </w:r>
      <w:r>
        <w:t></w:t>
      </w:r>
      <w:r>
        <w:t></w:t>
      </w:r>
      <w:r>
        <w:rPr>
          <w:rFonts w:hint="eastAsia"/>
        </w:rPr>
        <w:t>виробничій</w:t>
      </w:r>
      <w:r>
        <w:t></w:t>
      </w:r>
      <w:r>
        <w:t></w:t>
      </w:r>
      <w:r>
        <w:rPr>
          <w:rFonts w:hint="eastAsia"/>
        </w:rPr>
        <w:t>соціальній</w:t>
      </w:r>
      <w:r>
        <w:t></w:t>
      </w:r>
      <w:r>
        <w:t></w:t>
      </w:r>
      <w:r>
        <w:rPr>
          <w:rFonts w:hint="eastAsia"/>
        </w:rPr>
        <w:t>економічній</w:t>
      </w:r>
      <w:r>
        <w:t></w:t>
      </w:r>
      <w:r>
        <w:t></w:t>
      </w:r>
      <w:r>
        <w:rPr>
          <w:rFonts w:hint="eastAsia"/>
        </w:rPr>
        <w:t>педагогічній</w:t>
      </w:r>
      <w:r>
        <w:t></w:t>
      </w:r>
      <w:r>
        <w:rPr>
          <w:rFonts w:hint="eastAsia"/>
        </w:rPr>
        <w:t>і</w:t>
      </w:r>
      <w:r>
        <w:t></w:t>
      </w:r>
      <w:r>
        <w:rPr>
          <w:rFonts w:hint="eastAsia"/>
        </w:rPr>
        <w:t>психологічній</w:t>
      </w:r>
      <w:r>
        <w:t></w:t>
      </w:r>
      <w:r>
        <w:t></w:t>
      </w:r>
      <w:r>
        <w:rPr>
          <w:rFonts w:hint="eastAsia"/>
        </w:rPr>
        <w:t>Вдосконалено</w:t>
      </w:r>
      <w:r>
        <w:t></w:t>
      </w:r>
      <w:r>
        <w:rPr>
          <w:rFonts w:hint="eastAsia"/>
        </w:rPr>
        <w:t>систему</w:t>
      </w:r>
      <w:r>
        <w:t></w:t>
      </w:r>
      <w:r>
        <w:rPr>
          <w:rFonts w:hint="eastAsia"/>
        </w:rPr>
        <w:t>управління</w:t>
      </w:r>
      <w:r>
        <w:t></w:t>
      </w:r>
      <w:r>
        <w:rPr>
          <w:rFonts w:hint="eastAsia"/>
        </w:rPr>
        <w:t>діяльністю</w:t>
      </w:r>
      <w:r>
        <w:t></w:t>
      </w:r>
      <w:r>
        <w:rPr>
          <w:rFonts w:hint="eastAsia"/>
        </w:rPr>
        <w:t>виробничого</w:t>
      </w:r>
      <w:r>
        <w:t></w:t>
      </w:r>
      <w:r>
        <w:rPr>
          <w:rFonts w:hint="eastAsia"/>
        </w:rPr>
        <w:t>персоналу</w:t>
      </w:r>
      <w:r>
        <w:t></w:t>
      </w:r>
      <w:r>
        <w:rPr>
          <w:rFonts w:hint="eastAsia"/>
        </w:rPr>
        <w:t>шляхом</w:t>
      </w:r>
      <w:r>
        <w:t></w:t>
      </w:r>
      <w:r>
        <w:rPr>
          <w:rFonts w:hint="eastAsia"/>
        </w:rPr>
        <w:t>введення</w:t>
      </w:r>
      <w:r>
        <w:t></w:t>
      </w:r>
      <w:r>
        <w:rPr>
          <w:rFonts w:hint="eastAsia"/>
        </w:rPr>
        <w:t>додаткових</w:t>
      </w:r>
      <w:r>
        <w:t></w:t>
      </w:r>
      <w:r>
        <w:rPr>
          <w:rFonts w:hint="eastAsia"/>
        </w:rPr>
        <w:t>функцій</w:t>
      </w:r>
      <w:r>
        <w:t></w:t>
      </w:r>
      <w:r>
        <w:t></w:t>
      </w:r>
      <w:r>
        <w:rPr>
          <w:rFonts w:hint="eastAsia"/>
        </w:rPr>
        <w:t>Вдосконалено</w:t>
      </w:r>
      <w:r>
        <w:t></w:t>
      </w:r>
      <w:r>
        <w:rPr>
          <w:rFonts w:hint="eastAsia"/>
        </w:rPr>
        <w:t>методичний</w:t>
      </w:r>
      <w:r>
        <w:t></w:t>
      </w:r>
      <w:r>
        <w:rPr>
          <w:rFonts w:hint="eastAsia"/>
        </w:rPr>
        <w:t>підхід</w:t>
      </w:r>
      <w:r>
        <w:t></w:t>
      </w:r>
      <w:r>
        <w:rPr>
          <w:rFonts w:hint="eastAsia"/>
        </w:rPr>
        <w:t>до</w:t>
      </w:r>
      <w:r>
        <w:t></w:t>
      </w:r>
      <w:r>
        <w:rPr>
          <w:rFonts w:hint="eastAsia"/>
        </w:rPr>
        <w:t>встановлення</w:t>
      </w:r>
      <w:r>
        <w:t></w:t>
      </w:r>
      <w:r>
        <w:rPr>
          <w:rFonts w:hint="eastAsia"/>
        </w:rPr>
        <w:t>норм</w:t>
      </w:r>
      <w:r>
        <w:t></w:t>
      </w:r>
      <w:r>
        <w:rPr>
          <w:rFonts w:hint="eastAsia"/>
        </w:rPr>
        <w:t>праці</w:t>
      </w:r>
      <w:r>
        <w:t></w:t>
      </w:r>
      <w:r>
        <w:rPr>
          <w:rFonts w:hint="eastAsia"/>
        </w:rPr>
        <w:t>робітників</w:t>
      </w:r>
      <w:r>
        <w:t></w:t>
      </w:r>
      <w:r>
        <w:rPr>
          <w:rFonts w:hint="eastAsia"/>
        </w:rPr>
        <w:t>дорожніх</w:t>
      </w:r>
      <w:r>
        <w:t></w:t>
      </w:r>
      <w:r>
        <w:rPr>
          <w:rFonts w:hint="eastAsia"/>
        </w:rPr>
        <w:t>підприємств</w:t>
      </w:r>
      <w:r>
        <w:t></w:t>
      </w:r>
      <w:r>
        <w:t></w:t>
      </w:r>
      <w:r>
        <w:rPr>
          <w:rFonts w:hint="eastAsia"/>
        </w:rPr>
        <w:t>розроблено</w:t>
      </w:r>
      <w:r>
        <w:t></w:t>
      </w:r>
      <w:r>
        <w:rPr>
          <w:rFonts w:hint="eastAsia"/>
        </w:rPr>
        <w:t>методичний</w:t>
      </w:r>
      <w:r>
        <w:t></w:t>
      </w:r>
      <w:r>
        <w:rPr>
          <w:rFonts w:hint="eastAsia"/>
        </w:rPr>
        <w:t>підхід</w:t>
      </w:r>
      <w:r>
        <w:t></w:t>
      </w:r>
      <w:r>
        <w:rPr>
          <w:rFonts w:hint="eastAsia"/>
        </w:rPr>
        <w:t>до</w:t>
      </w:r>
      <w:r>
        <w:t></w:t>
      </w:r>
      <w:r>
        <w:rPr>
          <w:rFonts w:hint="eastAsia"/>
        </w:rPr>
        <w:t>оцінки</w:t>
      </w:r>
      <w:r>
        <w:t></w:t>
      </w:r>
      <w:r>
        <w:rPr>
          <w:rFonts w:hint="eastAsia"/>
        </w:rPr>
        <w:t>надійності</w:t>
      </w:r>
      <w:r>
        <w:t></w:t>
      </w:r>
      <w:r>
        <w:rPr>
          <w:rFonts w:hint="eastAsia"/>
        </w:rPr>
        <w:t>виробничого</w:t>
      </w:r>
      <w:r>
        <w:t></w:t>
      </w:r>
      <w:r>
        <w:rPr>
          <w:rFonts w:hint="eastAsia"/>
        </w:rPr>
        <w:t>персоналу</w:t>
      </w:r>
      <w:r>
        <w:t></w:t>
      </w:r>
      <w:r>
        <w:t></w:t>
      </w:r>
      <w:r>
        <w:rPr>
          <w:rFonts w:hint="eastAsia"/>
        </w:rPr>
        <w:t>Встановлено</w:t>
      </w:r>
      <w:r>
        <w:t></w:t>
      </w:r>
      <w:r>
        <w:rPr>
          <w:rFonts w:hint="eastAsia"/>
        </w:rPr>
        <w:t>алгоритм</w:t>
      </w:r>
      <w:r>
        <w:t></w:t>
      </w:r>
      <w:r>
        <w:rPr>
          <w:rFonts w:hint="eastAsia"/>
        </w:rPr>
        <w:t>планування</w:t>
      </w:r>
      <w:r>
        <w:t></w:t>
      </w:r>
      <w:r>
        <w:rPr>
          <w:rFonts w:hint="eastAsia"/>
        </w:rPr>
        <w:t>результатів</w:t>
      </w:r>
      <w:r>
        <w:t></w:t>
      </w:r>
      <w:r>
        <w:rPr>
          <w:rFonts w:hint="eastAsia"/>
        </w:rPr>
        <w:t>діяльності</w:t>
      </w:r>
      <w:r>
        <w:t></w:t>
      </w:r>
      <w:r>
        <w:rPr>
          <w:rFonts w:hint="eastAsia"/>
        </w:rPr>
        <w:t>персоналу</w:t>
      </w:r>
      <w:r>
        <w:t></w:t>
      </w:r>
      <w:r>
        <w:rPr>
          <w:rFonts w:hint="eastAsia"/>
        </w:rPr>
        <w:t>на</w:t>
      </w:r>
      <w:r>
        <w:t></w:t>
      </w:r>
      <w:r>
        <w:rPr>
          <w:rFonts w:hint="eastAsia"/>
        </w:rPr>
        <w:t>основі</w:t>
      </w:r>
      <w:r>
        <w:t></w:t>
      </w:r>
      <w:r>
        <w:rPr>
          <w:rFonts w:hint="eastAsia"/>
        </w:rPr>
        <w:t>ситуаційного</w:t>
      </w:r>
      <w:r>
        <w:t></w:t>
      </w:r>
      <w:r>
        <w:rPr>
          <w:rFonts w:hint="eastAsia"/>
        </w:rPr>
        <w:t>обґрунтування</w:t>
      </w:r>
      <w:r>
        <w:t></w:t>
      </w:r>
      <w:r>
        <w:rPr>
          <w:rFonts w:hint="eastAsia"/>
        </w:rPr>
        <w:t>норм</w:t>
      </w:r>
      <w:r>
        <w:t></w:t>
      </w:r>
      <w:r>
        <w:rPr>
          <w:rFonts w:hint="eastAsia"/>
        </w:rPr>
        <w:t>праці</w:t>
      </w:r>
      <w:r>
        <w:t></w:t>
      </w:r>
      <w:r>
        <w:rPr>
          <w:rFonts w:hint="eastAsia"/>
        </w:rPr>
        <w:t>машиністів</w:t>
      </w:r>
      <w:r>
        <w:t></w:t>
      </w:r>
      <w:r>
        <w:rPr>
          <w:rFonts w:hint="eastAsia"/>
        </w:rPr>
        <w:t>дорожніх</w:t>
      </w:r>
      <w:r>
        <w:t></w:t>
      </w:r>
      <w:r>
        <w:rPr>
          <w:rFonts w:hint="eastAsia"/>
        </w:rPr>
        <w:t>машин</w:t>
      </w:r>
      <w:r>
        <w:t></w:t>
      </w:r>
      <w:r>
        <w:rPr>
          <w:rFonts w:hint="eastAsia"/>
        </w:rPr>
        <w:t>з</w:t>
      </w:r>
      <w:r>
        <w:t></w:t>
      </w:r>
      <w:r>
        <w:rPr>
          <w:rFonts w:hint="eastAsia"/>
        </w:rPr>
        <w:t>використанням</w:t>
      </w:r>
      <w:r>
        <w:t></w:t>
      </w:r>
      <w:r>
        <w:rPr>
          <w:rFonts w:hint="eastAsia"/>
        </w:rPr>
        <w:t>збалансованої</w:t>
      </w:r>
      <w:r>
        <w:t></w:t>
      </w:r>
      <w:r>
        <w:rPr>
          <w:rFonts w:hint="eastAsia"/>
        </w:rPr>
        <w:t>системи</w:t>
      </w:r>
      <w:r>
        <w:t></w:t>
      </w:r>
      <w:r>
        <w:rPr>
          <w:rFonts w:hint="eastAsia"/>
        </w:rPr>
        <w:t>показників</w:t>
      </w:r>
      <w:r>
        <w:t></w:t>
      </w:r>
      <w:r>
        <w:rPr>
          <w:rFonts w:hint="eastAsia"/>
        </w:rPr>
        <w:t>діяльності</w:t>
      </w:r>
      <w:r>
        <w:t></w:t>
      </w:r>
      <w:r>
        <w:rPr>
          <w:rFonts w:hint="eastAsia"/>
        </w:rPr>
        <w:t>персоналу</w:t>
      </w:r>
      <w:r>
        <w:t></w:t>
      </w:r>
      <w:r>
        <w:t></w:t>
      </w:r>
      <w:r>
        <w:rPr>
          <w:rFonts w:hint="eastAsia"/>
        </w:rPr>
        <w:t>Запропоновано</w:t>
      </w:r>
      <w:r>
        <w:t></w:t>
      </w:r>
      <w:r>
        <w:rPr>
          <w:rFonts w:hint="eastAsia"/>
        </w:rPr>
        <w:t>систему</w:t>
      </w:r>
      <w:r>
        <w:t></w:t>
      </w:r>
      <w:r>
        <w:rPr>
          <w:rFonts w:hint="eastAsia"/>
        </w:rPr>
        <w:t>стимулів</w:t>
      </w:r>
      <w:r>
        <w:t></w:t>
      </w:r>
      <w:r>
        <w:rPr>
          <w:rFonts w:hint="eastAsia"/>
        </w:rPr>
        <w:t>для</w:t>
      </w:r>
      <w:r>
        <w:t></w:t>
      </w:r>
      <w:r>
        <w:rPr>
          <w:rFonts w:hint="eastAsia"/>
        </w:rPr>
        <w:t>підвищення</w:t>
      </w:r>
      <w:r>
        <w:t></w:t>
      </w:r>
      <w:r>
        <w:rPr>
          <w:rFonts w:hint="eastAsia"/>
        </w:rPr>
        <w:t>ефективності</w:t>
      </w:r>
      <w:r>
        <w:t></w:t>
      </w:r>
      <w:r>
        <w:rPr>
          <w:rFonts w:hint="eastAsia"/>
        </w:rPr>
        <w:t>процесу</w:t>
      </w:r>
      <w:r>
        <w:t></w:t>
      </w:r>
      <w:r>
        <w:rPr>
          <w:rFonts w:hint="eastAsia"/>
        </w:rPr>
        <w:t>стимулювання</w:t>
      </w:r>
      <w:r>
        <w:t></w:t>
      </w:r>
      <w:r>
        <w:rPr>
          <w:rFonts w:hint="eastAsia"/>
        </w:rPr>
        <w:t>виробничого</w:t>
      </w:r>
      <w:r>
        <w:t></w:t>
      </w:r>
      <w:r>
        <w:rPr>
          <w:rFonts w:hint="eastAsia"/>
        </w:rPr>
        <w:t>персоналу</w:t>
      </w:r>
      <w:r>
        <w:t></w:t>
      </w:r>
      <w:r>
        <w:rPr>
          <w:rFonts w:hint="eastAsia"/>
        </w:rPr>
        <w:t>дорожніх</w:t>
      </w:r>
      <w:r>
        <w:t></w:t>
      </w:r>
      <w:r>
        <w:rPr>
          <w:rFonts w:hint="eastAsia"/>
        </w:rPr>
        <w:t>підприємств</w:t>
      </w:r>
      <w:r>
        <w:t></w:t>
      </w:r>
      <w:r>
        <w:t></w:t>
      </w:r>
      <w:r>
        <w:rPr>
          <w:rFonts w:hint="eastAsia"/>
        </w:rPr>
        <w:t>систему</w:t>
      </w:r>
      <w:r>
        <w:t></w:t>
      </w:r>
      <w:r>
        <w:rPr>
          <w:rFonts w:hint="eastAsia"/>
        </w:rPr>
        <w:t>стимулювання</w:t>
      </w:r>
      <w:r>
        <w:t></w:t>
      </w:r>
      <w:r>
        <w:t></w:t>
      </w:r>
      <w:r>
        <w:rPr>
          <w:rFonts w:hint="eastAsia"/>
        </w:rPr>
        <w:t>засновану</w:t>
      </w:r>
      <w:r>
        <w:t></w:t>
      </w:r>
      <w:r>
        <w:rPr>
          <w:rFonts w:hint="eastAsia"/>
        </w:rPr>
        <w:t>на</w:t>
      </w:r>
      <w:r>
        <w:t></w:t>
      </w:r>
      <w:r>
        <w:rPr>
          <w:rFonts w:hint="eastAsia"/>
        </w:rPr>
        <w:t>визначенні</w:t>
      </w:r>
      <w:r>
        <w:t></w:t>
      </w:r>
      <w:r>
        <w:rPr>
          <w:rFonts w:hint="eastAsia"/>
        </w:rPr>
        <w:t>найбільш</w:t>
      </w:r>
      <w:r>
        <w:t></w:t>
      </w:r>
      <w:r>
        <w:rPr>
          <w:rFonts w:hint="eastAsia"/>
        </w:rPr>
        <w:t>значущих</w:t>
      </w:r>
      <w:r>
        <w:t></w:t>
      </w:r>
      <w:r>
        <w:rPr>
          <w:rFonts w:hint="eastAsia"/>
        </w:rPr>
        <w:t>для</w:t>
      </w:r>
      <w:r>
        <w:t></w:t>
      </w:r>
      <w:r>
        <w:rPr>
          <w:rFonts w:hint="eastAsia"/>
        </w:rPr>
        <w:t>працівників</w:t>
      </w:r>
      <w:r>
        <w:t></w:t>
      </w:r>
      <w:r>
        <w:rPr>
          <w:rFonts w:hint="eastAsia"/>
        </w:rPr>
        <w:t>мотивів</w:t>
      </w:r>
      <w:r>
        <w:t></w:t>
      </w:r>
      <w:r>
        <w:rPr>
          <w:rFonts w:hint="eastAsia"/>
        </w:rPr>
        <w:t>і</w:t>
      </w:r>
      <w:r>
        <w:t></w:t>
      </w:r>
      <w:r>
        <w:rPr>
          <w:rFonts w:hint="eastAsia"/>
        </w:rPr>
        <w:t>розробки</w:t>
      </w:r>
      <w:r>
        <w:t></w:t>
      </w:r>
      <w:r>
        <w:rPr>
          <w:rFonts w:hint="eastAsia"/>
        </w:rPr>
        <w:t>адекватних</w:t>
      </w:r>
      <w:r>
        <w:t></w:t>
      </w:r>
      <w:r>
        <w:rPr>
          <w:rFonts w:hint="eastAsia"/>
        </w:rPr>
        <w:t>їм</w:t>
      </w:r>
      <w:r>
        <w:t></w:t>
      </w:r>
      <w:r>
        <w:rPr>
          <w:rFonts w:hint="eastAsia"/>
        </w:rPr>
        <w:t>стимулів</w:t>
      </w:r>
      <w:r>
        <w:t></w:t>
      </w:r>
      <w:r>
        <w:t></w:t>
      </w:r>
      <w:r>
        <w:rPr>
          <w:rFonts w:hint="eastAsia"/>
        </w:rPr>
        <w:t>Вдосконалено</w:t>
      </w:r>
      <w:r>
        <w:t></w:t>
      </w:r>
      <w:r>
        <w:rPr>
          <w:rFonts w:hint="eastAsia"/>
        </w:rPr>
        <w:t>систему</w:t>
      </w:r>
      <w:r>
        <w:t></w:t>
      </w:r>
      <w:r>
        <w:rPr>
          <w:rFonts w:hint="eastAsia"/>
        </w:rPr>
        <w:t>оплати</w:t>
      </w:r>
      <w:r>
        <w:t></w:t>
      </w:r>
      <w:r>
        <w:rPr>
          <w:rFonts w:hint="eastAsia"/>
        </w:rPr>
        <w:t>праці</w:t>
      </w:r>
      <w:r>
        <w:t></w:t>
      </w:r>
      <w:r>
        <w:rPr>
          <w:rFonts w:hint="eastAsia"/>
        </w:rPr>
        <w:t>в</w:t>
      </w:r>
      <w:r>
        <w:t></w:t>
      </w:r>
      <w:r>
        <w:rPr>
          <w:rFonts w:hint="eastAsia"/>
        </w:rPr>
        <w:t>напрямку</w:t>
      </w:r>
      <w:r>
        <w:t></w:t>
      </w:r>
      <w:r>
        <w:rPr>
          <w:rFonts w:hint="eastAsia"/>
        </w:rPr>
        <w:t>врахування</w:t>
      </w:r>
      <w:r>
        <w:t></w:t>
      </w:r>
      <w:r>
        <w:rPr>
          <w:rFonts w:hint="eastAsia"/>
        </w:rPr>
        <w:t>всіх</w:t>
      </w:r>
      <w:r>
        <w:t></w:t>
      </w:r>
      <w:r>
        <w:rPr>
          <w:rFonts w:hint="eastAsia"/>
        </w:rPr>
        <w:t>результатів</w:t>
      </w:r>
      <w:r>
        <w:t></w:t>
      </w:r>
      <w:r>
        <w:rPr>
          <w:rFonts w:hint="eastAsia"/>
        </w:rPr>
        <w:t>праці</w:t>
      </w:r>
      <w:r>
        <w:t></w:t>
      </w:r>
      <w:r>
        <w:rPr>
          <w:rFonts w:hint="eastAsia"/>
        </w:rPr>
        <w:t>робітників</w:t>
      </w:r>
      <w:r>
        <w:t></w:t>
      </w:r>
      <w:r>
        <w:rPr>
          <w:rFonts w:hint="eastAsia"/>
        </w:rPr>
        <w:t>за</w:t>
      </w:r>
      <w:r>
        <w:t></w:t>
      </w:r>
      <w:r>
        <w:rPr>
          <w:rFonts w:hint="eastAsia"/>
        </w:rPr>
        <w:t>допомогою</w:t>
      </w:r>
      <w:r>
        <w:t></w:t>
      </w:r>
      <w:r>
        <w:rPr>
          <w:rFonts w:hint="eastAsia"/>
        </w:rPr>
        <w:t>запропонованої</w:t>
      </w:r>
      <w:r>
        <w:t></w:t>
      </w:r>
      <w:r>
        <w:rPr>
          <w:rFonts w:hint="eastAsia"/>
        </w:rPr>
        <w:t>моделі</w:t>
      </w:r>
      <w:r>
        <w:t></w:t>
      </w:r>
      <w:r>
        <w:rPr>
          <w:rFonts w:hint="eastAsia"/>
        </w:rPr>
        <w:t>безтарифної</w:t>
      </w:r>
      <w:r>
        <w:t></w:t>
      </w:r>
      <w:r>
        <w:rPr>
          <w:rFonts w:hint="eastAsia"/>
        </w:rPr>
        <w:t>системи</w:t>
      </w:r>
      <w:r>
        <w:t></w:t>
      </w:r>
      <w:r>
        <w:rPr>
          <w:rFonts w:hint="eastAsia"/>
        </w:rPr>
        <w:t>оплати</w:t>
      </w:r>
      <w:r>
        <w:t></w:t>
      </w:r>
      <w:r>
        <w:rPr>
          <w:rFonts w:hint="eastAsia"/>
        </w:rPr>
        <w:t>праці</w:t>
      </w:r>
      <w:r>
        <w:t></w:t>
      </w:r>
      <w:r>
        <w:t></w:t>
      </w:r>
      <w:r>
        <w:rPr>
          <w:rFonts w:hint="eastAsia"/>
        </w:rPr>
        <w:t>запропоновано</w:t>
      </w:r>
      <w:r>
        <w:t></w:t>
      </w:r>
      <w:r>
        <w:rPr>
          <w:rFonts w:hint="eastAsia"/>
        </w:rPr>
        <w:t>погодження</w:t>
      </w:r>
      <w:r>
        <w:t></w:t>
      </w:r>
      <w:r>
        <w:rPr>
          <w:rFonts w:hint="eastAsia"/>
        </w:rPr>
        <w:t>мотиваційного</w:t>
      </w:r>
      <w:r>
        <w:t></w:t>
      </w:r>
      <w:r>
        <w:rPr>
          <w:rFonts w:hint="eastAsia"/>
        </w:rPr>
        <w:t>механізму</w:t>
      </w:r>
      <w:r>
        <w:t></w:t>
      </w:r>
      <w:r>
        <w:rPr>
          <w:rFonts w:hint="eastAsia"/>
        </w:rPr>
        <w:t>із</w:t>
      </w:r>
      <w:r>
        <w:t></w:t>
      </w:r>
      <w:r>
        <w:rPr>
          <w:rFonts w:hint="eastAsia"/>
        </w:rPr>
        <w:t>бізнес</w:t>
      </w:r>
      <w:r>
        <w:t></w:t>
      </w:r>
      <w:r>
        <w:rPr>
          <w:rFonts w:hint="eastAsia"/>
        </w:rPr>
        <w:t>стратегією</w:t>
      </w:r>
      <w:r>
        <w:t></w:t>
      </w:r>
      <w:r>
        <w:rPr>
          <w:rFonts w:hint="eastAsia"/>
        </w:rPr>
        <w:t>дорожнього</w:t>
      </w:r>
      <w:r>
        <w:t></w:t>
      </w:r>
      <w:r>
        <w:rPr>
          <w:rFonts w:hint="eastAsia"/>
        </w:rPr>
        <w:t>підприємства</w:t>
      </w:r>
      <w:r>
        <w:t></w:t>
      </w:r>
      <w:r>
        <w:rPr>
          <w:rFonts w:hint="eastAsia"/>
        </w:rPr>
        <w:t>шляхом</w:t>
      </w:r>
      <w:r>
        <w:t></w:t>
      </w:r>
      <w:r>
        <w:rPr>
          <w:rFonts w:hint="eastAsia"/>
        </w:rPr>
        <w:t>каскадування</w:t>
      </w:r>
      <w:r>
        <w:t></w:t>
      </w:r>
      <w:r>
        <w:rPr>
          <w:rFonts w:hint="eastAsia"/>
        </w:rPr>
        <w:t>збалансованої</w:t>
      </w:r>
      <w:r>
        <w:t></w:t>
      </w:r>
      <w:r>
        <w:rPr>
          <w:rFonts w:hint="eastAsia"/>
        </w:rPr>
        <w:t>системи</w:t>
      </w:r>
      <w:r>
        <w:t></w:t>
      </w:r>
      <w:r>
        <w:rPr>
          <w:rFonts w:hint="eastAsia"/>
        </w:rPr>
        <w:t>показників</w:t>
      </w:r>
      <w:r>
        <w:t></w:t>
      </w:r>
      <w:r>
        <w:rPr>
          <w:rFonts w:hint="eastAsia"/>
        </w:rPr>
        <w:t>до</w:t>
      </w:r>
      <w:r>
        <w:t></w:t>
      </w:r>
      <w:r>
        <w:rPr>
          <w:rFonts w:hint="eastAsia"/>
        </w:rPr>
        <w:t>рівня</w:t>
      </w:r>
      <w:r>
        <w:t></w:t>
      </w:r>
      <w:r>
        <w:rPr>
          <w:rFonts w:hint="eastAsia"/>
        </w:rPr>
        <w:t>конкретних</w:t>
      </w:r>
      <w:r>
        <w:t></w:t>
      </w:r>
      <w:r>
        <w:rPr>
          <w:rFonts w:hint="eastAsia"/>
        </w:rPr>
        <w:t>виконавців</w:t>
      </w:r>
      <w:r>
        <w:t></w:t>
      </w:r>
      <w:r>
        <w:rPr>
          <w:rFonts w:hint="eastAsia"/>
        </w:rPr>
        <w:t>з</w:t>
      </w:r>
      <w:r>
        <w:t></w:t>
      </w:r>
      <w:r>
        <w:rPr>
          <w:rFonts w:hint="eastAsia"/>
        </w:rPr>
        <w:t>метою</w:t>
      </w:r>
      <w:r>
        <w:t></w:t>
      </w:r>
      <w:r>
        <w:rPr>
          <w:rFonts w:hint="eastAsia"/>
        </w:rPr>
        <w:t>усвідомлення</w:t>
      </w:r>
      <w:r>
        <w:t></w:t>
      </w:r>
      <w:r>
        <w:rPr>
          <w:rFonts w:hint="eastAsia"/>
        </w:rPr>
        <w:t>останніми</w:t>
      </w:r>
      <w:r>
        <w:t></w:t>
      </w:r>
      <w:r>
        <w:rPr>
          <w:rFonts w:hint="eastAsia"/>
        </w:rPr>
        <w:t>мотивів</w:t>
      </w:r>
      <w:r>
        <w:t></w:t>
      </w:r>
      <w:r>
        <w:rPr>
          <w:rFonts w:hint="eastAsia"/>
        </w:rPr>
        <w:t>до</w:t>
      </w:r>
      <w:r>
        <w:t></w:t>
      </w:r>
      <w:r>
        <w:rPr>
          <w:rFonts w:hint="eastAsia"/>
        </w:rPr>
        <w:t>досягнення</w:t>
      </w:r>
      <w:r>
        <w:t></w:t>
      </w:r>
      <w:r>
        <w:rPr>
          <w:rFonts w:hint="eastAsia"/>
        </w:rPr>
        <w:t>оперативних</w:t>
      </w:r>
      <w:r>
        <w:t></w:t>
      </w:r>
      <w:r>
        <w:rPr>
          <w:rFonts w:hint="eastAsia"/>
        </w:rPr>
        <w:t>цілей</w:t>
      </w:r>
      <w:r>
        <w:t></w:t>
      </w:r>
      <w:bookmarkEnd w:id="0"/>
    </w:p>
    <w:sectPr w:rsidR="00C07B69" w:rsidRPr="00C07B6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D4A" w:rsidRDefault="00823D4A">
      <w:pPr>
        <w:spacing w:after="0" w:line="240" w:lineRule="auto"/>
      </w:pPr>
      <w:r>
        <w:separator/>
      </w:r>
    </w:p>
  </w:endnote>
  <w:endnote w:type="continuationSeparator" w:id="0">
    <w:p w:rsidR="00823D4A" w:rsidRDefault="0082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D4A" w:rsidRDefault="00823D4A"/>
    <w:p w:rsidR="00823D4A" w:rsidRDefault="00823D4A"/>
    <w:p w:rsidR="00823D4A" w:rsidRDefault="00823D4A"/>
    <w:p w:rsidR="00823D4A" w:rsidRDefault="00823D4A"/>
    <w:p w:rsidR="00823D4A" w:rsidRDefault="00823D4A"/>
    <w:p w:rsidR="00823D4A" w:rsidRDefault="00823D4A"/>
    <w:p w:rsidR="00823D4A" w:rsidRDefault="00823D4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D4A" w:rsidRDefault="00823D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23D4A" w:rsidRDefault="00823D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23D4A" w:rsidRDefault="00823D4A"/>
    <w:p w:rsidR="00823D4A" w:rsidRDefault="00823D4A"/>
    <w:p w:rsidR="00823D4A" w:rsidRDefault="00823D4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D4A" w:rsidRDefault="00823D4A"/>
                          <w:p w:rsidR="00823D4A" w:rsidRDefault="00823D4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23D4A" w:rsidRDefault="00823D4A"/>
                    <w:p w:rsidR="00823D4A" w:rsidRDefault="00823D4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23D4A" w:rsidRDefault="00823D4A"/>
    <w:p w:rsidR="00823D4A" w:rsidRDefault="00823D4A">
      <w:pPr>
        <w:rPr>
          <w:sz w:val="2"/>
          <w:szCs w:val="2"/>
        </w:rPr>
      </w:pPr>
    </w:p>
    <w:p w:rsidR="00823D4A" w:rsidRDefault="00823D4A"/>
    <w:p w:rsidR="00823D4A" w:rsidRDefault="00823D4A">
      <w:pPr>
        <w:spacing w:after="0" w:line="240" w:lineRule="auto"/>
      </w:pPr>
    </w:p>
  </w:footnote>
  <w:footnote w:type="continuationSeparator" w:id="0">
    <w:p w:rsidR="00823D4A" w:rsidRDefault="00823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D4A"/>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4C7E2-BC63-4F36-BB70-E09A24FC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18104</TotalTime>
  <Pages>1</Pages>
  <Words>283</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1023</cp:revision>
  <cp:lastPrinted>2009-02-06T05:36:00Z</cp:lastPrinted>
  <dcterms:created xsi:type="dcterms:W3CDTF">2023-09-07T12:38:00Z</dcterms:created>
  <dcterms:modified xsi:type="dcterms:W3CDTF">2023-11-25T12:01:00Z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