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0391D" w14:textId="73DE77A7" w:rsidR="005A50CC" w:rsidRDefault="00815981" w:rsidP="00815981">
      <w:pPr>
        <w:rPr>
          <w:lang w:val="en-US"/>
        </w:rPr>
      </w:pPr>
      <w:r w:rsidRPr="00815981">
        <w:rPr>
          <w:rFonts w:hint="eastAsia"/>
        </w:rPr>
        <w:t>Условия</w:t>
      </w:r>
      <w:r w:rsidRPr="00815981">
        <w:t xml:space="preserve"> </w:t>
      </w:r>
      <w:r w:rsidRPr="00815981">
        <w:rPr>
          <w:rFonts w:hint="eastAsia"/>
        </w:rPr>
        <w:t>и</w:t>
      </w:r>
      <w:r w:rsidRPr="00815981">
        <w:t xml:space="preserve"> </w:t>
      </w:r>
      <w:r w:rsidRPr="00815981">
        <w:rPr>
          <w:rFonts w:hint="eastAsia"/>
        </w:rPr>
        <w:t>факторы</w:t>
      </w:r>
      <w:r w:rsidRPr="00815981">
        <w:t xml:space="preserve">, </w:t>
      </w:r>
      <w:r w:rsidRPr="00815981">
        <w:rPr>
          <w:rFonts w:hint="eastAsia"/>
        </w:rPr>
        <w:t>влияющие</w:t>
      </w:r>
      <w:r w:rsidRPr="00815981">
        <w:t xml:space="preserve"> </w:t>
      </w:r>
      <w:r w:rsidRPr="00815981">
        <w:rPr>
          <w:rFonts w:hint="eastAsia"/>
        </w:rPr>
        <w:t>на</w:t>
      </w:r>
      <w:r w:rsidRPr="00815981">
        <w:t xml:space="preserve"> </w:t>
      </w:r>
      <w:r w:rsidRPr="00815981">
        <w:rPr>
          <w:rFonts w:hint="eastAsia"/>
        </w:rPr>
        <w:t>сроки</w:t>
      </w:r>
      <w:r w:rsidRPr="00815981">
        <w:t xml:space="preserve"> </w:t>
      </w:r>
      <w:r w:rsidRPr="00815981">
        <w:rPr>
          <w:rFonts w:hint="eastAsia"/>
        </w:rPr>
        <w:t>службы</w:t>
      </w:r>
      <w:r w:rsidRPr="00815981">
        <w:t xml:space="preserve"> </w:t>
      </w:r>
      <w:r w:rsidRPr="00815981">
        <w:rPr>
          <w:rFonts w:hint="eastAsia"/>
        </w:rPr>
        <w:t>частичных</w:t>
      </w:r>
      <w:r w:rsidRPr="00815981">
        <w:t xml:space="preserve"> </w:t>
      </w:r>
      <w:r w:rsidRPr="00815981">
        <w:rPr>
          <w:rFonts w:hint="eastAsia"/>
        </w:rPr>
        <w:t>съемных</w:t>
      </w:r>
      <w:r w:rsidRPr="00815981">
        <w:t xml:space="preserve"> </w:t>
      </w:r>
      <w:r w:rsidRPr="00815981">
        <w:rPr>
          <w:rFonts w:hint="eastAsia"/>
        </w:rPr>
        <w:t>пластиночных</w:t>
      </w:r>
      <w:r w:rsidRPr="00815981">
        <w:t xml:space="preserve"> </w:t>
      </w:r>
      <w:r w:rsidRPr="00815981">
        <w:rPr>
          <w:rFonts w:hint="eastAsia"/>
        </w:rPr>
        <w:t>протезов</w:t>
      </w:r>
      <w:r>
        <w:rPr>
          <w:lang w:val="en-US"/>
        </w:rPr>
        <w:t xml:space="preserve"> </w:t>
      </w:r>
      <w:r w:rsidRPr="00815981">
        <w:rPr>
          <w:rFonts w:hint="eastAsia"/>
          <w:lang w:val="en-US"/>
        </w:rPr>
        <w:t>Кирилина</w:t>
      </w:r>
      <w:r w:rsidRPr="00815981">
        <w:rPr>
          <w:lang w:val="en-US"/>
        </w:rPr>
        <w:t xml:space="preserve">, </w:t>
      </w:r>
      <w:r w:rsidRPr="00815981">
        <w:rPr>
          <w:rFonts w:hint="eastAsia"/>
          <w:lang w:val="en-US"/>
        </w:rPr>
        <w:t>Мария</w:t>
      </w:r>
      <w:r w:rsidRPr="00815981">
        <w:rPr>
          <w:lang w:val="en-US"/>
        </w:rPr>
        <w:t xml:space="preserve"> </w:t>
      </w:r>
      <w:r w:rsidRPr="00815981">
        <w:rPr>
          <w:rFonts w:hint="eastAsia"/>
          <w:lang w:val="en-US"/>
        </w:rPr>
        <w:t>Романовна</w:t>
      </w:r>
    </w:p>
    <w:p w14:paraId="6F74068B" w14:textId="77777777" w:rsidR="00815981" w:rsidRPr="00815981" w:rsidRDefault="00815981" w:rsidP="00815981">
      <w:r w:rsidRPr="00815981">
        <w:rPr>
          <w:rFonts w:hint="eastAsia"/>
        </w:rPr>
        <w:t>ОГЛАВЛЕНИЕ</w:t>
      </w:r>
      <w:r w:rsidRPr="00815981">
        <w:rPr>
          <w:lang w:val="en-US"/>
        </w:rPr>
        <w:t xml:space="preserve"> </w:t>
      </w:r>
      <w:r w:rsidRPr="00815981">
        <w:rPr>
          <w:rFonts w:hint="eastAsia"/>
        </w:rPr>
        <w:t>ДИССЕРТАЦИИ</w:t>
      </w:r>
    </w:p>
    <w:p w14:paraId="512C0339" w14:textId="77777777" w:rsidR="00815981" w:rsidRPr="00815981" w:rsidRDefault="00815981" w:rsidP="00815981">
      <w:r w:rsidRPr="00815981">
        <w:rPr>
          <w:rFonts w:hint="eastAsia"/>
        </w:rPr>
        <w:t>кандидат</w:t>
      </w:r>
      <w:r w:rsidRPr="00815981">
        <w:rPr>
          <w:lang w:val="en-US"/>
        </w:rPr>
        <w:t xml:space="preserve"> </w:t>
      </w:r>
      <w:r w:rsidRPr="00815981">
        <w:rPr>
          <w:rFonts w:hint="eastAsia"/>
        </w:rPr>
        <w:t>медицинских</w:t>
      </w:r>
      <w:r w:rsidRPr="00815981">
        <w:rPr>
          <w:lang w:val="en-US"/>
        </w:rPr>
        <w:t xml:space="preserve"> </w:t>
      </w:r>
      <w:r w:rsidRPr="00815981">
        <w:rPr>
          <w:rFonts w:hint="eastAsia"/>
        </w:rPr>
        <w:t>наук</w:t>
      </w:r>
      <w:r w:rsidRPr="00815981">
        <w:rPr>
          <w:lang w:val="en-US"/>
        </w:rPr>
        <w:t xml:space="preserve"> </w:t>
      </w:r>
      <w:r w:rsidRPr="00815981">
        <w:rPr>
          <w:rFonts w:hint="eastAsia"/>
        </w:rPr>
        <w:t>Кирилина</w:t>
      </w:r>
      <w:r w:rsidRPr="00815981">
        <w:rPr>
          <w:lang w:val="en-US"/>
        </w:rPr>
        <w:t xml:space="preserve">, </w:t>
      </w:r>
      <w:r w:rsidRPr="00815981">
        <w:rPr>
          <w:rFonts w:hint="eastAsia"/>
        </w:rPr>
        <w:t>Мария</w:t>
      </w:r>
      <w:r w:rsidRPr="00815981">
        <w:rPr>
          <w:lang w:val="en-US"/>
        </w:rPr>
        <w:t xml:space="preserve"> </w:t>
      </w:r>
      <w:r w:rsidRPr="00815981">
        <w:rPr>
          <w:rFonts w:hint="eastAsia"/>
        </w:rPr>
        <w:t>Романовна</w:t>
      </w:r>
    </w:p>
    <w:p w14:paraId="20847DF2" w14:textId="77777777" w:rsidR="00815981" w:rsidRPr="00815981" w:rsidRDefault="00815981" w:rsidP="00815981">
      <w:r w:rsidRPr="00815981">
        <w:rPr>
          <w:rFonts w:hint="eastAsia"/>
        </w:rPr>
        <w:t>ВВЕДЕНИЕ</w:t>
      </w:r>
    </w:p>
    <w:p w14:paraId="15E07765" w14:textId="77777777" w:rsidR="00815981" w:rsidRPr="00815981" w:rsidRDefault="00815981" w:rsidP="00815981"/>
    <w:p w14:paraId="5F51264C" w14:textId="77777777" w:rsidR="00815981" w:rsidRPr="00815981" w:rsidRDefault="00815981" w:rsidP="00815981">
      <w:r w:rsidRPr="00815981">
        <w:rPr>
          <w:rFonts w:hint="eastAsia"/>
        </w:rPr>
        <w:t>Глава</w:t>
      </w:r>
      <w:r w:rsidRPr="00815981">
        <w:rPr>
          <w:lang w:val="en-US"/>
        </w:rPr>
        <w:t xml:space="preserve"> 1. </w:t>
      </w:r>
      <w:r w:rsidRPr="00815981">
        <w:rPr>
          <w:rFonts w:hint="eastAsia"/>
        </w:rPr>
        <w:t>ПРОБЛЕМЫ</w:t>
      </w:r>
      <w:r w:rsidRPr="00815981">
        <w:rPr>
          <w:lang w:val="en-US"/>
        </w:rPr>
        <w:t xml:space="preserve"> </w:t>
      </w:r>
      <w:r w:rsidRPr="00815981">
        <w:rPr>
          <w:rFonts w:hint="eastAsia"/>
        </w:rPr>
        <w:t>ПРАВОВОЙ</w:t>
      </w:r>
      <w:r w:rsidRPr="00815981">
        <w:rPr>
          <w:lang w:val="en-US"/>
        </w:rPr>
        <w:t xml:space="preserve"> </w:t>
      </w:r>
      <w:r w:rsidRPr="00815981">
        <w:rPr>
          <w:rFonts w:hint="eastAsia"/>
        </w:rPr>
        <w:t>ОТВЕТСТВЕННОСТИ</w:t>
      </w:r>
      <w:r w:rsidRPr="00815981">
        <w:rPr>
          <w:lang w:val="en-US"/>
        </w:rPr>
        <w:t xml:space="preserve"> </w:t>
      </w:r>
      <w:r w:rsidRPr="00815981">
        <w:rPr>
          <w:rFonts w:hint="eastAsia"/>
        </w:rPr>
        <w:t>ВРАЧЕЙ</w:t>
      </w:r>
      <w:r w:rsidRPr="00815981">
        <w:rPr>
          <w:lang w:val="en-US"/>
        </w:rPr>
        <w:t>-</w:t>
      </w:r>
      <w:r w:rsidRPr="00815981">
        <w:rPr>
          <w:rFonts w:hint="eastAsia"/>
        </w:rPr>
        <w:t>СТОМАТОЛОГОВ</w:t>
      </w:r>
      <w:r w:rsidRPr="00815981">
        <w:rPr>
          <w:lang w:val="en-US"/>
        </w:rPr>
        <w:t xml:space="preserve"> </w:t>
      </w:r>
      <w:r w:rsidRPr="00815981">
        <w:rPr>
          <w:rFonts w:hint="eastAsia"/>
        </w:rPr>
        <w:t>И</w:t>
      </w:r>
      <w:r w:rsidRPr="00815981">
        <w:rPr>
          <w:lang w:val="en-US"/>
        </w:rPr>
        <w:t xml:space="preserve"> </w:t>
      </w:r>
      <w:r w:rsidRPr="00815981">
        <w:rPr>
          <w:rFonts w:hint="eastAsia"/>
        </w:rPr>
        <w:t>ГАРАНТИИ</w:t>
      </w:r>
      <w:r w:rsidRPr="00815981">
        <w:rPr>
          <w:lang w:val="en-US"/>
        </w:rPr>
        <w:t xml:space="preserve"> </w:t>
      </w:r>
      <w:r w:rsidRPr="00815981">
        <w:rPr>
          <w:rFonts w:hint="eastAsia"/>
        </w:rPr>
        <w:t>КАЧЕСТВА</w:t>
      </w:r>
      <w:r w:rsidRPr="00815981">
        <w:rPr>
          <w:lang w:val="en-US"/>
        </w:rPr>
        <w:t xml:space="preserve"> </w:t>
      </w:r>
      <w:r w:rsidRPr="00815981">
        <w:rPr>
          <w:rFonts w:hint="eastAsia"/>
        </w:rPr>
        <w:t>СТОМАТОЛОГИЧЕСКОЙ</w:t>
      </w:r>
      <w:r w:rsidRPr="00815981">
        <w:rPr>
          <w:lang w:val="en-US"/>
        </w:rPr>
        <w:t xml:space="preserve"> </w:t>
      </w:r>
      <w:r w:rsidRPr="00815981">
        <w:rPr>
          <w:rFonts w:hint="eastAsia"/>
        </w:rPr>
        <w:t>ПОМОЩИ</w:t>
      </w:r>
    </w:p>
    <w:p w14:paraId="47370BD3" w14:textId="77777777" w:rsidR="00815981" w:rsidRPr="00815981" w:rsidRDefault="00815981" w:rsidP="00815981"/>
    <w:p w14:paraId="25CD6BCE" w14:textId="77777777" w:rsidR="00815981" w:rsidRPr="00815981" w:rsidRDefault="00815981" w:rsidP="00815981">
      <w:r w:rsidRPr="00815981">
        <w:rPr>
          <w:rFonts w:hint="eastAsia"/>
        </w:rPr>
        <w:t>ОБЗОР</w:t>
      </w:r>
      <w:r w:rsidRPr="00815981">
        <w:rPr>
          <w:lang w:val="en-US"/>
        </w:rPr>
        <w:t xml:space="preserve"> </w:t>
      </w:r>
      <w:r w:rsidRPr="00815981">
        <w:rPr>
          <w:rFonts w:hint="eastAsia"/>
        </w:rPr>
        <w:t>ЛИТЕРАТУРЫ</w:t>
      </w:r>
      <w:r w:rsidRPr="00815981">
        <w:rPr>
          <w:lang w:val="en-US"/>
        </w:rPr>
        <w:t>)</w:t>
      </w:r>
    </w:p>
    <w:p w14:paraId="54AD829F" w14:textId="77777777" w:rsidR="00815981" w:rsidRPr="00815981" w:rsidRDefault="00815981" w:rsidP="00815981"/>
    <w:p w14:paraId="1F78DDDD" w14:textId="77777777" w:rsidR="00815981" w:rsidRPr="00815981" w:rsidRDefault="00815981" w:rsidP="00815981">
      <w:r w:rsidRPr="00815981">
        <w:rPr>
          <w:rFonts w:hint="eastAsia"/>
        </w:rPr>
        <w:t>Глава</w:t>
      </w:r>
      <w:r w:rsidRPr="00815981">
        <w:rPr>
          <w:lang w:val="en-US"/>
        </w:rPr>
        <w:t xml:space="preserve"> 2. </w:t>
      </w:r>
      <w:r w:rsidRPr="00815981">
        <w:rPr>
          <w:rFonts w:hint="eastAsia"/>
        </w:rPr>
        <w:t>ОРГАНИЗАЦИЯ</w:t>
      </w:r>
      <w:r w:rsidRPr="00815981">
        <w:rPr>
          <w:lang w:val="en-US"/>
        </w:rPr>
        <w:t xml:space="preserve"> </w:t>
      </w:r>
      <w:r w:rsidRPr="00815981">
        <w:rPr>
          <w:rFonts w:hint="eastAsia"/>
        </w:rPr>
        <w:t>И</w:t>
      </w:r>
      <w:r w:rsidRPr="00815981">
        <w:rPr>
          <w:lang w:val="en-US"/>
        </w:rPr>
        <w:t xml:space="preserve"> </w:t>
      </w:r>
      <w:r w:rsidRPr="00815981">
        <w:rPr>
          <w:rFonts w:hint="eastAsia"/>
        </w:rPr>
        <w:t>МЕТОДИКА</w:t>
      </w:r>
      <w:r w:rsidRPr="00815981">
        <w:rPr>
          <w:lang w:val="en-US"/>
        </w:rPr>
        <w:t xml:space="preserve"> </w:t>
      </w:r>
      <w:r w:rsidRPr="00815981">
        <w:rPr>
          <w:rFonts w:hint="eastAsia"/>
        </w:rPr>
        <w:t>ИССЛЕДОВАНИЯ</w:t>
      </w:r>
    </w:p>
    <w:p w14:paraId="7AE4216D" w14:textId="77777777" w:rsidR="00815981" w:rsidRPr="00815981" w:rsidRDefault="00815981" w:rsidP="00815981"/>
    <w:p w14:paraId="1CE35101" w14:textId="77777777" w:rsidR="00815981" w:rsidRPr="00815981" w:rsidRDefault="00815981" w:rsidP="00815981">
      <w:pPr>
        <w:rPr>
          <w:lang w:val="en-US"/>
        </w:rPr>
      </w:pPr>
      <w:r w:rsidRPr="00815981">
        <w:rPr>
          <w:rFonts w:hint="eastAsia"/>
          <w:lang w:val="en-US"/>
        </w:rPr>
        <w:t>Глава</w:t>
      </w:r>
      <w:r w:rsidRPr="00815981">
        <w:rPr>
          <w:lang w:val="en-US"/>
        </w:rPr>
        <w:t xml:space="preserve"> 3. </w:t>
      </w:r>
      <w:r w:rsidRPr="00815981">
        <w:rPr>
          <w:rFonts w:hint="eastAsia"/>
          <w:lang w:val="en-US"/>
        </w:rPr>
        <w:t>АНАЛИЗ</w:t>
      </w:r>
      <w:r w:rsidRPr="00815981">
        <w:rPr>
          <w:lang w:val="en-US"/>
        </w:rPr>
        <w:t xml:space="preserve"> </w:t>
      </w:r>
      <w:r w:rsidRPr="00815981">
        <w:rPr>
          <w:rFonts w:hint="eastAsia"/>
          <w:lang w:val="en-US"/>
        </w:rPr>
        <w:t>СТОМАТОЛОГИЧЕСКОГО</w:t>
      </w:r>
      <w:r w:rsidRPr="00815981">
        <w:rPr>
          <w:lang w:val="en-US"/>
        </w:rPr>
        <w:t xml:space="preserve"> </w:t>
      </w:r>
      <w:r w:rsidRPr="00815981">
        <w:rPr>
          <w:rFonts w:hint="eastAsia"/>
          <w:lang w:val="en-US"/>
        </w:rPr>
        <w:t>СТАТУСА</w:t>
      </w:r>
      <w:r w:rsidRPr="00815981">
        <w:rPr>
          <w:lang w:val="en-US"/>
        </w:rPr>
        <w:t xml:space="preserve"> </w:t>
      </w:r>
      <w:r w:rsidRPr="00815981">
        <w:rPr>
          <w:rFonts w:hint="eastAsia"/>
          <w:lang w:val="en-US"/>
        </w:rPr>
        <w:t>ПАЦИЕНТОВ</w:t>
      </w:r>
      <w:r w:rsidRPr="00815981">
        <w:rPr>
          <w:lang w:val="en-US"/>
        </w:rPr>
        <w:t xml:space="preserve">, </w:t>
      </w:r>
      <w:r w:rsidRPr="00815981">
        <w:rPr>
          <w:rFonts w:hint="eastAsia"/>
          <w:lang w:val="en-US"/>
        </w:rPr>
        <w:t>ПОЛЬЗУЮЩИХСЯ</w:t>
      </w:r>
      <w:r w:rsidRPr="00815981">
        <w:rPr>
          <w:lang w:val="en-US"/>
        </w:rPr>
        <w:t xml:space="preserve"> </w:t>
      </w:r>
      <w:r w:rsidRPr="00815981">
        <w:rPr>
          <w:rFonts w:hint="eastAsia"/>
          <w:lang w:val="en-US"/>
        </w:rPr>
        <w:t>ЧАСТИЧНЫМИ</w:t>
      </w:r>
      <w:r w:rsidRPr="00815981">
        <w:rPr>
          <w:lang w:val="en-US"/>
        </w:rPr>
        <w:t xml:space="preserve"> </w:t>
      </w:r>
      <w:r w:rsidRPr="00815981">
        <w:rPr>
          <w:rFonts w:hint="eastAsia"/>
          <w:lang w:val="en-US"/>
        </w:rPr>
        <w:t>СЪЕМНЫМИ</w:t>
      </w:r>
      <w:r w:rsidRPr="00815981">
        <w:rPr>
          <w:lang w:val="en-US"/>
        </w:rPr>
        <w:t xml:space="preserve"> </w:t>
      </w:r>
      <w:r w:rsidRPr="00815981">
        <w:rPr>
          <w:rFonts w:hint="eastAsia"/>
          <w:lang w:val="en-US"/>
        </w:rPr>
        <w:t>ПЛАСТИНОЧНЫМИ</w:t>
      </w:r>
      <w:r w:rsidRPr="00815981">
        <w:rPr>
          <w:lang w:val="en-US"/>
        </w:rPr>
        <w:t xml:space="preserve"> </w:t>
      </w:r>
      <w:r w:rsidRPr="00815981">
        <w:rPr>
          <w:rFonts w:hint="eastAsia"/>
          <w:lang w:val="en-US"/>
        </w:rPr>
        <w:t>ПРОТЕЗАМИ</w:t>
      </w:r>
    </w:p>
    <w:p w14:paraId="57A75752" w14:textId="77777777" w:rsidR="00815981" w:rsidRPr="00815981" w:rsidRDefault="00815981" w:rsidP="00815981">
      <w:pPr>
        <w:rPr>
          <w:lang w:val="en-US"/>
        </w:rPr>
      </w:pPr>
    </w:p>
    <w:p w14:paraId="49CDDB53" w14:textId="77777777" w:rsidR="00815981" w:rsidRPr="00815981" w:rsidRDefault="00815981" w:rsidP="00815981">
      <w:pPr>
        <w:rPr>
          <w:lang w:val="en-US"/>
        </w:rPr>
      </w:pPr>
      <w:r w:rsidRPr="00815981">
        <w:rPr>
          <w:rFonts w:hint="eastAsia"/>
          <w:lang w:val="en-US"/>
        </w:rPr>
        <w:t>Глава</w:t>
      </w:r>
      <w:r w:rsidRPr="00815981">
        <w:rPr>
          <w:lang w:val="en-US"/>
        </w:rPr>
        <w:t xml:space="preserve"> 4. </w:t>
      </w:r>
      <w:r w:rsidRPr="00815981">
        <w:rPr>
          <w:rFonts w:hint="eastAsia"/>
          <w:lang w:val="en-US"/>
        </w:rPr>
        <w:t>АНАЛИЗ</w:t>
      </w:r>
      <w:r w:rsidRPr="00815981">
        <w:rPr>
          <w:lang w:val="en-US"/>
        </w:rPr>
        <w:t xml:space="preserve"> </w:t>
      </w:r>
      <w:r w:rsidRPr="00815981">
        <w:rPr>
          <w:rFonts w:hint="eastAsia"/>
          <w:lang w:val="en-US"/>
        </w:rPr>
        <w:t>ОБЪЕКТИВНЫХ</w:t>
      </w:r>
      <w:r w:rsidRPr="00815981">
        <w:rPr>
          <w:lang w:val="en-US"/>
        </w:rPr>
        <w:t xml:space="preserve"> </w:t>
      </w:r>
      <w:r w:rsidRPr="00815981">
        <w:rPr>
          <w:rFonts w:hint="eastAsia"/>
          <w:lang w:val="en-US"/>
        </w:rPr>
        <w:t>ФАКТОРОВ</w:t>
      </w:r>
      <w:r w:rsidRPr="00815981">
        <w:rPr>
          <w:lang w:val="en-US"/>
        </w:rPr>
        <w:t xml:space="preserve">, </w:t>
      </w:r>
      <w:r w:rsidRPr="00815981">
        <w:rPr>
          <w:rFonts w:hint="eastAsia"/>
          <w:lang w:val="en-US"/>
        </w:rPr>
        <w:t>ОТРАЖАЮЩИХ</w:t>
      </w:r>
      <w:r w:rsidRPr="00815981">
        <w:rPr>
          <w:lang w:val="en-US"/>
        </w:rPr>
        <w:t xml:space="preserve"> </w:t>
      </w:r>
      <w:r w:rsidRPr="00815981">
        <w:rPr>
          <w:rFonts w:hint="eastAsia"/>
          <w:lang w:val="en-US"/>
        </w:rPr>
        <w:t>СТОМАТОЛОГИЧЕСКИЙ</w:t>
      </w:r>
      <w:r w:rsidRPr="00815981">
        <w:rPr>
          <w:lang w:val="en-US"/>
        </w:rPr>
        <w:t xml:space="preserve"> </w:t>
      </w:r>
      <w:r w:rsidRPr="00815981">
        <w:rPr>
          <w:rFonts w:hint="eastAsia"/>
          <w:lang w:val="en-US"/>
        </w:rPr>
        <w:t>СТАТУС</w:t>
      </w:r>
      <w:r w:rsidRPr="00815981">
        <w:rPr>
          <w:lang w:val="en-US"/>
        </w:rPr>
        <w:t xml:space="preserve"> </w:t>
      </w:r>
      <w:r w:rsidRPr="00815981">
        <w:rPr>
          <w:rFonts w:hint="eastAsia"/>
          <w:lang w:val="en-US"/>
        </w:rPr>
        <w:t>И</w:t>
      </w:r>
      <w:r w:rsidRPr="00815981">
        <w:rPr>
          <w:lang w:val="en-US"/>
        </w:rPr>
        <w:t xml:space="preserve"> </w:t>
      </w:r>
      <w:r w:rsidRPr="00815981">
        <w:rPr>
          <w:rFonts w:hint="eastAsia"/>
          <w:lang w:val="en-US"/>
        </w:rPr>
        <w:t>ВЛИЯЮЩИХ</w:t>
      </w:r>
      <w:r w:rsidRPr="00815981">
        <w:rPr>
          <w:lang w:val="en-US"/>
        </w:rPr>
        <w:t xml:space="preserve"> </w:t>
      </w:r>
      <w:r w:rsidRPr="00815981">
        <w:rPr>
          <w:rFonts w:hint="eastAsia"/>
          <w:lang w:val="en-US"/>
        </w:rPr>
        <w:t>НА</w:t>
      </w:r>
      <w:r w:rsidRPr="00815981">
        <w:rPr>
          <w:lang w:val="en-US"/>
        </w:rPr>
        <w:t xml:space="preserve"> </w:t>
      </w:r>
      <w:r w:rsidRPr="00815981">
        <w:rPr>
          <w:rFonts w:hint="eastAsia"/>
          <w:lang w:val="en-US"/>
        </w:rPr>
        <w:t>СРОКИ</w:t>
      </w:r>
      <w:r w:rsidRPr="00815981">
        <w:rPr>
          <w:lang w:val="en-US"/>
        </w:rPr>
        <w:t xml:space="preserve"> </w:t>
      </w:r>
      <w:r w:rsidRPr="00815981">
        <w:rPr>
          <w:rFonts w:hint="eastAsia"/>
          <w:lang w:val="en-US"/>
        </w:rPr>
        <w:t>СЛУЖБЫ</w:t>
      </w:r>
      <w:r w:rsidRPr="00815981">
        <w:rPr>
          <w:lang w:val="en-US"/>
        </w:rPr>
        <w:t xml:space="preserve"> </w:t>
      </w:r>
      <w:r w:rsidRPr="00815981">
        <w:rPr>
          <w:rFonts w:hint="eastAsia"/>
          <w:lang w:val="en-US"/>
        </w:rPr>
        <w:t>ЧАСТИЧНЫХ</w:t>
      </w:r>
      <w:r w:rsidRPr="00815981">
        <w:rPr>
          <w:lang w:val="en-US"/>
        </w:rPr>
        <w:t xml:space="preserve"> </w:t>
      </w:r>
      <w:r w:rsidRPr="00815981">
        <w:rPr>
          <w:rFonts w:hint="eastAsia"/>
          <w:lang w:val="en-US"/>
        </w:rPr>
        <w:t>СЪЕМНЫХ</w:t>
      </w:r>
      <w:r w:rsidRPr="00815981">
        <w:rPr>
          <w:lang w:val="en-US"/>
        </w:rPr>
        <w:t xml:space="preserve"> </w:t>
      </w:r>
      <w:r w:rsidRPr="00815981">
        <w:rPr>
          <w:rFonts w:hint="eastAsia"/>
          <w:lang w:val="en-US"/>
        </w:rPr>
        <w:t>ПРОТЕЗОВ</w:t>
      </w:r>
    </w:p>
    <w:p w14:paraId="7963E6A0" w14:textId="77777777" w:rsidR="00815981" w:rsidRPr="00815981" w:rsidRDefault="00815981" w:rsidP="00815981">
      <w:pPr>
        <w:rPr>
          <w:lang w:val="en-US"/>
        </w:rPr>
      </w:pPr>
    </w:p>
    <w:p w14:paraId="08938269" w14:textId="77777777" w:rsidR="00815981" w:rsidRPr="00815981" w:rsidRDefault="00815981" w:rsidP="00815981">
      <w:pPr>
        <w:rPr>
          <w:lang w:val="en-US"/>
        </w:rPr>
      </w:pPr>
      <w:r w:rsidRPr="00815981">
        <w:rPr>
          <w:rFonts w:hint="eastAsia"/>
          <w:lang w:val="en-US"/>
        </w:rPr>
        <w:t>Глава</w:t>
      </w:r>
      <w:r w:rsidRPr="00815981">
        <w:rPr>
          <w:lang w:val="en-US"/>
        </w:rPr>
        <w:t xml:space="preserve"> 5. </w:t>
      </w:r>
      <w:r w:rsidRPr="00815981">
        <w:rPr>
          <w:rFonts w:hint="eastAsia"/>
          <w:lang w:val="en-US"/>
        </w:rPr>
        <w:t>АНАЛИЗ</w:t>
      </w:r>
      <w:r w:rsidRPr="00815981">
        <w:rPr>
          <w:lang w:val="en-US"/>
        </w:rPr>
        <w:t xml:space="preserve"> </w:t>
      </w:r>
      <w:r w:rsidRPr="00815981">
        <w:rPr>
          <w:rFonts w:hint="eastAsia"/>
          <w:lang w:val="en-US"/>
        </w:rPr>
        <w:t>СУБЪЕКТИВНЫХ</w:t>
      </w:r>
      <w:r w:rsidRPr="00815981">
        <w:rPr>
          <w:lang w:val="en-US"/>
        </w:rPr>
        <w:t xml:space="preserve"> </w:t>
      </w:r>
      <w:r w:rsidRPr="00815981">
        <w:rPr>
          <w:rFonts w:hint="eastAsia"/>
          <w:lang w:val="en-US"/>
        </w:rPr>
        <w:t>ФАКТОРОВ</w:t>
      </w:r>
      <w:r w:rsidRPr="00815981">
        <w:rPr>
          <w:lang w:val="en-US"/>
        </w:rPr>
        <w:t xml:space="preserve">, </w:t>
      </w:r>
      <w:r w:rsidRPr="00815981">
        <w:rPr>
          <w:rFonts w:hint="eastAsia"/>
          <w:lang w:val="en-US"/>
        </w:rPr>
        <w:t>ВЛИЯЮЩИХ</w:t>
      </w:r>
      <w:r w:rsidRPr="00815981">
        <w:rPr>
          <w:lang w:val="en-US"/>
        </w:rPr>
        <w:t xml:space="preserve"> </w:t>
      </w:r>
      <w:r w:rsidRPr="00815981">
        <w:rPr>
          <w:rFonts w:hint="eastAsia"/>
          <w:lang w:val="en-US"/>
        </w:rPr>
        <w:t>НА</w:t>
      </w:r>
      <w:r w:rsidRPr="00815981">
        <w:rPr>
          <w:lang w:val="en-US"/>
        </w:rPr>
        <w:t xml:space="preserve"> </w:t>
      </w:r>
      <w:r w:rsidRPr="00815981">
        <w:rPr>
          <w:rFonts w:hint="eastAsia"/>
          <w:lang w:val="en-US"/>
        </w:rPr>
        <w:t>СРОКИ</w:t>
      </w:r>
      <w:r w:rsidRPr="00815981">
        <w:rPr>
          <w:lang w:val="en-US"/>
        </w:rPr>
        <w:t xml:space="preserve"> </w:t>
      </w:r>
      <w:r w:rsidRPr="00815981">
        <w:rPr>
          <w:rFonts w:hint="eastAsia"/>
          <w:lang w:val="en-US"/>
        </w:rPr>
        <w:t>«</w:t>
      </w:r>
      <w:r w:rsidRPr="00815981">
        <w:rPr>
          <w:rFonts w:hint="eastAsia"/>
          <w:lang w:val="en-US"/>
        </w:rPr>
        <w:t>СЛУЖБЫ</w:t>
      </w:r>
      <w:r w:rsidRPr="00815981">
        <w:rPr>
          <w:lang w:val="en-US"/>
        </w:rPr>
        <w:t xml:space="preserve"> </w:t>
      </w:r>
      <w:r w:rsidRPr="00815981">
        <w:rPr>
          <w:rFonts w:hint="eastAsia"/>
          <w:lang w:val="en-US"/>
        </w:rPr>
        <w:t>ЧАСТИЧНЫХ</w:t>
      </w:r>
      <w:r w:rsidRPr="00815981">
        <w:rPr>
          <w:lang w:val="en-US"/>
        </w:rPr>
        <w:t xml:space="preserve"> </w:t>
      </w:r>
      <w:r w:rsidRPr="00815981">
        <w:rPr>
          <w:rFonts w:hint="eastAsia"/>
          <w:lang w:val="en-US"/>
        </w:rPr>
        <w:t>СЪЕМНЫХ</w:t>
      </w:r>
      <w:r w:rsidRPr="00815981">
        <w:rPr>
          <w:lang w:val="en-US"/>
        </w:rPr>
        <w:t xml:space="preserve"> </w:t>
      </w:r>
      <w:r w:rsidRPr="00815981">
        <w:rPr>
          <w:rFonts w:hint="eastAsia"/>
          <w:lang w:val="en-US"/>
        </w:rPr>
        <w:t>ПРОТЕЗОВ</w:t>
      </w:r>
      <w:r w:rsidRPr="00815981">
        <w:rPr>
          <w:lang w:val="en-US"/>
        </w:rPr>
        <w:t>.</w:t>
      </w:r>
    </w:p>
    <w:p w14:paraId="1DFEBA68" w14:textId="77777777" w:rsidR="00815981" w:rsidRPr="00815981" w:rsidRDefault="00815981" w:rsidP="00815981">
      <w:pPr>
        <w:rPr>
          <w:lang w:val="en-US"/>
        </w:rPr>
      </w:pPr>
    </w:p>
    <w:p w14:paraId="1BE4CB25" w14:textId="5041ED77" w:rsidR="00815981" w:rsidRPr="00815981" w:rsidRDefault="00815981" w:rsidP="00815981">
      <w:pPr>
        <w:rPr>
          <w:lang w:val="en-US"/>
        </w:rPr>
      </w:pPr>
      <w:r w:rsidRPr="00815981">
        <w:rPr>
          <w:rFonts w:hint="eastAsia"/>
          <w:lang w:val="en-US"/>
        </w:rPr>
        <w:t>Глава</w:t>
      </w:r>
      <w:r w:rsidRPr="00815981">
        <w:rPr>
          <w:lang w:val="en-US"/>
        </w:rPr>
        <w:t xml:space="preserve"> 6. </w:t>
      </w:r>
      <w:r w:rsidRPr="00815981">
        <w:rPr>
          <w:rFonts w:hint="eastAsia"/>
          <w:lang w:val="en-US"/>
        </w:rPr>
        <w:t>ПОСТРОЕНИЕ</w:t>
      </w:r>
      <w:r w:rsidRPr="00815981">
        <w:rPr>
          <w:lang w:val="en-US"/>
        </w:rPr>
        <w:t xml:space="preserve"> </w:t>
      </w:r>
      <w:r w:rsidRPr="00815981">
        <w:rPr>
          <w:rFonts w:hint="eastAsia"/>
          <w:lang w:val="en-US"/>
        </w:rPr>
        <w:t>ПРОГНОСТИЧЕСКОЙ</w:t>
      </w:r>
      <w:r w:rsidRPr="00815981">
        <w:rPr>
          <w:lang w:val="en-US"/>
        </w:rPr>
        <w:t xml:space="preserve"> </w:t>
      </w:r>
      <w:r w:rsidRPr="00815981">
        <w:rPr>
          <w:rFonts w:hint="eastAsia"/>
          <w:lang w:val="en-US"/>
        </w:rPr>
        <w:t>МОДЕЛИ</w:t>
      </w:r>
      <w:r w:rsidRPr="00815981">
        <w:rPr>
          <w:lang w:val="en-US"/>
        </w:rPr>
        <w:t xml:space="preserve"> </w:t>
      </w:r>
      <w:r w:rsidRPr="00815981">
        <w:rPr>
          <w:rFonts w:hint="eastAsia"/>
          <w:lang w:val="en-US"/>
        </w:rPr>
        <w:t>СРОКА</w:t>
      </w:r>
      <w:r w:rsidRPr="00815981">
        <w:rPr>
          <w:lang w:val="en-US"/>
        </w:rPr>
        <w:t xml:space="preserve"> </w:t>
      </w:r>
      <w:r w:rsidRPr="00815981">
        <w:rPr>
          <w:rFonts w:hint="eastAsia"/>
          <w:lang w:val="en-US"/>
        </w:rPr>
        <w:t>СЛУЖБЫ</w:t>
      </w:r>
      <w:r w:rsidRPr="00815981">
        <w:rPr>
          <w:lang w:val="en-US"/>
        </w:rPr>
        <w:t xml:space="preserve"> </w:t>
      </w:r>
      <w:r w:rsidRPr="00815981">
        <w:rPr>
          <w:rFonts w:hint="eastAsia"/>
          <w:lang w:val="en-US"/>
        </w:rPr>
        <w:t>ЧАСТИЧНЫХ</w:t>
      </w:r>
      <w:r w:rsidRPr="00815981">
        <w:rPr>
          <w:lang w:val="en-US"/>
        </w:rPr>
        <w:t xml:space="preserve"> </w:t>
      </w:r>
      <w:r w:rsidRPr="00815981">
        <w:rPr>
          <w:rFonts w:hint="eastAsia"/>
          <w:lang w:val="en-US"/>
        </w:rPr>
        <w:t>СЪЕМНЫХ</w:t>
      </w:r>
      <w:r w:rsidRPr="00815981">
        <w:rPr>
          <w:lang w:val="en-US"/>
        </w:rPr>
        <w:t xml:space="preserve"> </w:t>
      </w:r>
      <w:r w:rsidRPr="00815981">
        <w:rPr>
          <w:rFonts w:hint="eastAsia"/>
          <w:lang w:val="en-US"/>
        </w:rPr>
        <w:t>ПРОТЕЗОВ</w:t>
      </w:r>
      <w:r w:rsidRPr="00815981">
        <w:rPr>
          <w:lang w:val="en-US"/>
        </w:rPr>
        <w:t>.</w:t>
      </w:r>
    </w:p>
    <w:sectPr w:rsidR="00815981" w:rsidRPr="0081598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E2BCD" w14:textId="77777777" w:rsidR="001F371E" w:rsidRPr="008D1934" w:rsidRDefault="001F371E">
      <w:pPr>
        <w:spacing w:after="0" w:line="240" w:lineRule="auto"/>
      </w:pPr>
      <w:r w:rsidRPr="008D1934">
        <w:separator/>
      </w:r>
    </w:p>
  </w:endnote>
  <w:endnote w:type="continuationSeparator" w:id="0">
    <w:p w14:paraId="683D80D5" w14:textId="77777777" w:rsidR="001F371E" w:rsidRPr="008D1934" w:rsidRDefault="001F371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B4AC2" w14:textId="77777777" w:rsidR="001F371E" w:rsidRPr="008D1934" w:rsidRDefault="001F371E"/>
    <w:p w14:paraId="508FCC84" w14:textId="77777777" w:rsidR="001F371E" w:rsidRPr="008D1934" w:rsidRDefault="001F371E"/>
    <w:p w14:paraId="37A5CE34" w14:textId="77777777" w:rsidR="001F371E" w:rsidRPr="008D1934" w:rsidRDefault="001F371E"/>
    <w:p w14:paraId="6EE46A18" w14:textId="77777777" w:rsidR="001F371E" w:rsidRPr="008D1934" w:rsidRDefault="001F371E"/>
    <w:p w14:paraId="4BC70651" w14:textId="77777777" w:rsidR="001F371E" w:rsidRPr="008D1934" w:rsidRDefault="001F371E"/>
    <w:p w14:paraId="2D4A24F9" w14:textId="77777777" w:rsidR="001F371E" w:rsidRPr="008D1934" w:rsidRDefault="001F371E"/>
    <w:p w14:paraId="10792C3E" w14:textId="77777777" w:rsidR="001F371E" w:rsidRPr="008D1934" w:rsidRDefault="001F371E">
      <w:pPr>
        <w:rPr>
          <w:sz w:val="2"/>
          <w:szCs w:val="2"/>
        </w:rPr>
      </w:pPr>
      <w:r>
        <w:rPr>
          <w:noProof/>
        </w:rPr>
        <mc:AlternateContent>
          <mc:Choice Requires="wps">
            <w:drawing>
              <wp:anchor distT="0" distB="0" distL="63500" distR="63500" simplePos="0" relativeHeight="251660288" behindDoc="1" locked="0" layoutInCell="1" allowOverlap="1" wp14:anchorId="0A739451" wp14:editId="0F0DA41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AF1FB71" w14:textId="77777777" w:rsidR="001F371E" w:rsidRPr="008D1934" w:rsidRDefault="001F37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3945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F1FB71" w14:textId="77777777" w:rsidR="001F371E" w:rsidRPr="008D1934" w:rsidRDefault="001F37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3A2FA74" w14:textId="77777777" w:rsidR="001F371E" w:rsidRPr="008D1934" w:rsidRDefault="001F371E"/>
    <w:p w14:paraId="6E6EE2E5" w14:textId="77777777" w:rsidR="001F371E" w:rsidRPr="008D1934" w:rsidRDefault="001F371E"/>
    <w:p w14:paraId="2F035238" w14:textId="77777777" w:rsidR="001F371E" w:rsidRPr="008D1934" w:rsidRDefault="001F371E">
      <w:pPr>
        <w:rPr>
          <w:sz w:val="2"/>
          <w:szCs w:val="2"/>
        </w:rPr>
      </w:pPr>
      <w:r>
        <w:rPr>
          <w:noProof/>
        </w:rPr>
        <mc:AlternateContent>
          <mc:Choice Requires="wps">
            <w:drawing>
              <wp:anchor distT="0" distB="0" distL="63500" distR="63500" simplePos="0" relativeHeight="251659264" behindDoc="1" locked="0" layoutInCell="1" allowOverlap="1" wp14:anchorId="195DF1AF" wp14:editId="440D97C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0E17B54" w14:textId="77777777" w:rsidR="001F371E" w:rsidRPr="008D1934" w:rsidRDefault="001F37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5DF1A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E17B54" w14:textId="77777777" w:rsidR="001F371E" w:rsidRPr="008D1934" w:rsidRDefault="001F371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D75FEE5" w14:textId="77777777" w:rsidR="001F371E" w:rsidRPr="008D1934" w:rsidRDefault="001F371E"/>
    <w:p w14:paraId="22C054C9" w14:textId="77777777" w:rsidR="001F371E" w:rsidRPr="008D1934" w:rsidRDefault="001F371E">
      <w:pPr>
        <w:rPr>
          <w:sz w:val="2"/>
          <w:szCs w:val="2"/>
        </w:rPr>
      </w:pPr>
    </w:p>
    <w:p w14:paraId="47816255" w14:textId="77777777" w:rsidR="001F371E" w:rsidRPr="008D1934" w:rsidRDefault="001F371E"/>
    <w:p w14:paraId="49A64360" w14:textId="77777777" w:rsidR="001F371E" w:rsidRPr="008D1934" w:rsidRDefault="001F371E">
      <w:pPr>
        <w:spacing w:after="0" w:line="240" w:lineRule="auto"/>
      </w:pPr>
    </w:p>
  </w:footnote>
  <w:footnote w:type="continuationSeparator" w:id="0">
    <w:p w14:paraId="0B6A30AD" w14:textId="77777777" w:rsidR="001F371E" w:rsidRPr="008D1934" w:rsidRDefault="001F371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1E"/>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Pages>
  <Words>117</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cp:revision>
  <cp:lastPrinted>2024-05-12T14:21:00Z</cp:lastPrinted>
  <dcterms:created xsi:type="dcterms:W3CDTF">2024-05-12T14:37:00Z</dcterms:created>
  <dcterms:modified xsi:type="dcterms:W3CDTF">2024-05-13T13:59:00Z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