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5EECF" w14:textId="6B0A912B" w:rsidR="002D2187" w:rsidRDefault="00545650" w:rsidP="00545650">
      <w:r w:rsidRPr="00545650">
        <w:rPr>
          <w:rFonts w:hint="eastAsia"/>
        </w:rPr>
        <w:t>Оптимизация</w:t>
      </w:r>
      <w:r w:rsidRPr="00545650">
        <w:t xml:space="preserve"> </w:t>
      </w:r>
      <w:r w:rsidRPr="00545650">
        <w:rPr>
          <w:rFonts w:hint="eastAsia"/>
        </w:rPr>
        <w:t>лечения</w:t>
      </w:r>
      <w:r w:rsidRPr="00545650">
        <w:t xml:space="preserve"> </w:t>
      </w:r>
      <w:r w:rsidRPr="00545650">
        <w:rPr>
          <w:rFonts w:hint="eastAsia"/>
        </w:rPr>
        <w:t>гнойно</w:t>
      </w:r>
      <w:r w:rsidRPr="00545650">
        <w:t>-</w:t>
      </w:r>
      <w:r w:rsidRPr="00545650">
        <w:rPr>
          <w:rFonts w:hint="eastAsia"/>
        </w:rPr>
        <w:t>некротических</w:t>
      </w:r>
      <w:r w:rsidRPr="00545650">
        <w:t xml:space="preserve"> </w:t>
      </w:r>
      <w:r w:rsidRPr="00545650">
        <w:rPr>
          <w:rFonts w:hint="eastAsia"/>
        </w:rPr>
        <w:t>осложнений</w:t>
      </w:r>
      <w:r w:rsidRPr="00545650">
        <w:t xml:space="preserve"> </w:t>
      </w:r>
      <w:r w:rsidRPr="00545650">
        <w:rPr>
          <w:rFonts w:hint="eastAsia"/>
        </w:rPr>
        <w:t>у</w:t>
      </w:r>
      <w:r w:rsidRPr="00545650">
        <w:t xml:space="preserve"> </w:t>
      </w:r>
      <w:r w:rsidRPr="00545650">
        <w:rPr>
          <w:rFonts w:hint="eastAsia"/>
        </w:rPr>
        <w:t>пациентов</w:t>
      </w:r>
      <w:r w:rsidRPr="00545650">
        <w:t xml:space="preserve"> </w:t>
      </w:r>
      <w:r w:rsidRPr="00545650">
        <w:rPr>
          <w:rFonts w:hint="eastAsia"/>
        </w:rPr>
        <w:t>с</w:t>
      </w:r>
      <w:r w:rsidRPr="00545650">
        <w:t xml:space="preserve"> </w:t>
      </w:r>
      <w:r w:rsidRPr="00545650">
        <w:rPr>
          <w:rFonts w:hint="eastAsia"/>
        </w:rPr>
        <w:t>критической</w:t>
      </w:r>
      <w:r w:rsidRPr="00545650">
        <w:t xml:space="preserve"> </w:t>
      </w:r>
      <w:r w:rsidRPr="00545650">
        <w:rPr>
          <w:rFonts w:hint="eastAsia"/>
        </w:rPr>
        <w:t>ишемией</w:t>
      </w:r>
      <w:r w:rsidRPr="00545650">
        <w:t xml:space="preserve"> </w:t>
      </w:r>
      <w:r w:rsidRPr="00545650">
        <w:rPr>
          <w:rFonts w:hint="eastAsia"/>
        </w:rPr>
        <w:t>нижних</w:t>
      </w:r>
      <w:r w:rsidRPr="00545650">
        <w:t xml:space="preserve"> </w:t>
      </w:r>
      <w:r w:rsidRPr="00545650">
        <w:rPr>
          <w:rFonts w:hint="eastAsia"/>
        </w:rPr>
        <w:t>конечностей</w:t>
      </w:r>
      <w:r w:rsidRPr="00545650">
        <w:t xml:space="preserve"> </w:t>
      </w:r>
      <w:r w:rsidRPr="00545650">
        <w:rPr>
          <w:rFonts w:hint="eastAsia"/>
        </w:rPr>
        <w:t>путем</w:t>
      </w:r>
      <w:r w:rsidRPr="00545650">
        <w:t xml:space="preserve"> </w:t>
      </w:r>
      <w:r w:rsidRPr="00545650">
        <w:rPr>
          <w:rFonts w:hint="eastAsia"/>
        </w:rPr>
        <w:t>местного</w:t>
      </w:r>
      <w:r w:rsidRPr="00545650">
        <w:t xml:space="preserve"> </w:t>
      </w:r>
      <w:r w:rsidRPr="00545650">
        <w:rPr>
          <w:rFonts w:hint="eastAsia"/>
        </w:rPr>
        <w:t>применения</w:t>
      </w:r>
      <w:r w:rsidRPr="00545650">
        <w:t xml:space="preserve"> </w:t>
      </w:r>
      <w:r w:rsidRPr="00545650">
        <w:rPr>
          <w:rFonts w:hint="eastAsia"/>
        </w:rPr>
        <w:t>перфторуглеродов</w:t>
      </w:r>
      <w:r>
        <w:t xml:space="preserve"> </w:t>
      </w:r>
      <w:r w:rsidRPr="00545650">
        <w:rPr>
          <w:rFonts w:hint="eastAsia"/>
        </w:rPr>
        <w:t>Петривский</w:t>
      </w:r>
      <w:r w:rsidRPr="00545650">
        <w:t xml:space="preserve"> </w:t>
      </w:r>
      <w:r w:rsidRPr="00545650">
        <w:rPr>
          <w:rFonts w:hint="eastAsia"/>
        </w:rPr>
        <w:t>Сергей</w:t>
      </w:r>
      <w:r w:rsidRPr="00545650">
        <w:t xml:space="preserve"> </w:t>
      </w:r>
      <w:r w:rsidRPr="00545650">
        <w:rPr>
          <w:rFonts w:hint="eastAsia"/>
        </w:rPr>
        <w:t>Владимирович</w:t>
      </w:r>
    </w:p>
    <w:p w14:paraId="6DA6A807" w14:textId="77777777" w:rsidR="00545650" w:rsidRDefault="00545650" w:rsidP="00545650">
      <w:r>
        <w:rPr>
          <w:rFonts w:hint="eastAsia"/>
        </w:rPr>
        <w:t>ОГЛАВЛЕНИЕ</w:t>
      </w:r>
      <w:r>
        <w:t xml:space="preserve"> </w:t>
      </w:r>
      <w:r>
        <w:rPr>
          <w:rFonts w:hint="eastAsia"/>
        </w:rPr>
        <w:t>ДИССЕРТАЦИИ</w:t>
      </w:r>
    </w:p>
    <w:p w14:paraId="2D88FC65" w14:textId="77777777" w:rsidR="00545650" w:rsidRDefault="00545650" w:rsidP="00545650">
      <w:r>
        <w:rPr>
          <w:rFonts w:hint="eastAsia"/>
        </w:rPr>
        <w:t>кандидат</w:t>
      </w:r>
      <w:r>
        <w:t xml:space="preserve"> </w:t>
      </w:r>
      <w:r>
        <w:rPr>
          <w:rFonts w:hint="eastAsia"/>
        </w:rPr>
        <w:t>наук</w:t>
      </w:r>
      <w:r>
        <w:t xml:space="preserve"> </w:t>
      </w:r>
      <w:r>
        <w:rPr>
          <w:rFonts w:hint="eastAsia"/>
        </w:rPr>
        <w:t>Петривский</w:t>
      </w:r>
      <w:r>
        <w:t xml:space="preserve"> </w:t>
      </w:r>
      <w:r>
        <w:rPr>
          <w:rFonts w:hint="eastAsia"/>
        </w:rPr>
        <w:t>Сергей</w:t>
      </w:r>
      <w:r>
        <w:t xml:space="preserve"> </w:t>
      </w:r>
      <w:r>
        <w:rPr>
          <w:rFonts w:hint="eastAsia"/>
        </w:rPr>
        <w:t>Владимирович</w:t>
      </w:r>
    </w:p>
    <w:p w14:paraId="7B477F3C" w14:textId="77777777" w:rsidR="00545650" w:rsidRDefault="00545650" w:rsidP="00545650">
      <w:r>
        <w:rPr>
          <w:rFonts w:hint="eastAsia"/>
        </w:rPr>
        <w:t>ВВЕДЕНИЕ</w:t>
      </w:r>
    </w:p>
    <w:p w14:paraId="00E92B1E" w14:textId="77777777" w:rsidR="00545650" w:rsidRDefault="00545650" w:rsidP="00545650"/>
    <w:p w14:paraId="0C27DD5E" w14:textId="77777777" w:rsidR="00545650" w:rsidRDefault="00545650" w:rsidP="00545650">
      <w:r>
        <w:rPr>
          <w:rFonts w:hint="eastAsia"/>
        </w:rPr>
        <w:t>Глава</w:t>
      </w:r>
      <w:r>
        <w:t xml:space="preserve"> I. </w:t>
      </w:r>
      <w:r>
        <w:rPr>
          <w:rFonts w:hint="eastAsia"/>
        </w:rPr>
        <w:t>АКТУАЛЬНЫЕ</w:t>
      </w:r>
      <w:r>
        <w:t xml:space="preserve"> </w:t>
      </w:r>
      <w:r>
        <w:rPr>
          <w:rFonts w:hint="eastAsia"/>
        </w:rPr>
        <w:t>ВОПРОСЫ</w:t>
      </w:r>
      <w:r>
        <w:t xml:space="preserve"> </w:t>
      </w:r>
      <w:r>
        <w:rPr>
          <w:rFonts w:hint="eastAsia"/>
        </w:rPr>
        <w:t>ПАТОГЕНЕЗА</w:t>
      </w:r>
      <w:r>
        <w:t xml:space="preserve">, </w:t>
      </w:r>
      <w:r>
        <w:rPr>
          <w:rFonts w:hint="eastAsia"/>
        </w:rPr>
        <w:t>ДИАГНОСТИКИ</w:t>
      </w:r>
      <w:r>
        <w:t xml:space="preserve"> </w:t>
      </w:r>
      <w:r>
        <w:rPr>
          <w:rFonts w:hint="eastAsia"/>
        </w:rPr>
        <w:t>И</w:t>
      </w:r>
    </w:p>
    <w:p w14:paraId="70640CDA" w14:textId="77777777" w:rsidR="00545650" w:rsidRDefault="00545650" w:rsidP="00545650"/>
    <w:p w14:paraId="494E0B42" w14:textId="77777777" w:rsidR="00545650" w:rsidRDefault="00545650" w:rsidP="00545650">
      <w:r>
        <w:rPr>
          <w:rFonts w:hint="eastAsia"/>
        </w:rPr>
        <w:t>ЛЕЧЕНИЯ</w:t>
      </w:r>
      <w:r>
        <w:t xml:space="preserve"> </w:t>
      </w:r>
      <w:r>
        <w:rPr>
          <w:rFonts w:hint="eastAsia"/>
        </w:rPr>
        <w:t>КРИТИЧЕСКОЙ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p>
    <w:p w14:paraId="5212AF2E" w14:textId="77777777" w:rsidR="00545650" w:rsidRDefault="00545650" w:rsidP="00545650"/>
    <w:p w14:paraId="31D74723" w14:textId="77777777" w:rsidR="00545650" w:rsidRDefault="00545650" w:rsidP="00545650">
      <w:r>
        <w:t>(</w:t>
      </w:r>
      <w:r>
        <w:rPr>
          <w:rFonts w:hint="eastAsia"/>
        </w:rPr>
        <w:t>ОБЗОР</w:t>
      </w:r>
      <w:r>
        <w:t xml:space="preserve"> </w:t>
      </w:r>
      <w:r>
        <w:rPr>
          <w:rFonts w:hint="eastAsia"/>
        </w:rPr>
        <w:t>ЛИТЕРАТУРЫ</w:t>
      </w:r>
      <w:r>
        <w:t>)</w:t>
      </w:r>
    </w:p>
    <w:p w14:paraId="2AD0D1DF" w14:textId="77777777" w:rsidR="00545650" w:rsidRDefault="00545650" w:rsidP="00545650"/>
    <w:p w14:paraId="28102EC8" w14:textId="77777777" w:rsidR="00545650" w:rsidRDefault="00545650" w:rsidP="00545650">
      <w:r>
        <w:t xml:space="preserve">1.1 </w:t>
      </w:r>
      <w:r>
        <w:rPr>
          <w:rFonts w:hint="eastAsia"/>
        </w:rPr>
        <w:t>Облитерирующий</w:t>
      </w:r>
      <w:r>
        <w:t xml:space="preserve"> </w:t>
      </w:r>
      <w:r>
        <w:rPr>
          <w:rFonts w:hint="eastAsia"/>
        </w:rPr>
        <w:t>атеросклероз</w:t>
      </w:r>
      <w:r>
        <w:t xml:space="preserve"> - </w:t>
      </w:r>
      <w:r>
        <w:rPr>
          <w:rFonts w:hint="eastAsia"/>
        </w:rPr>
        <w:t>как</w:t>
      </w:r>
      <w:r>
        <w:t xml:space="preserve"> </w:t>
      </w:r>
      <w:r>
        <w:rPr>
          <w:rFonts w:hint="eastAsia"/>
        </w:rPr>
        <w:t>основная</w:t>
      </w:r>
      <w:r>
        <w:t xml:space="preserve"> </w:t>
      </w:r>
      <w:r>
        <w:rPr>
          <w:rFonts w:hint="eastAsia"/>
        </w:rPr>
        <w:t>причина</w:t>
      </w:r>
      <w:r>
        <w:t xml:space="preserve"> </w:t>
      </w:r>
      <w:r>
        <w:rPr>
          <w:rFonts w:hint="eastAsia"/>
        </w:rPr>
        <w:t>формирования</w:t>
      </w:r>
      <w:r>
        <w:t xml:space="preserve"> </w:t>
      </w:r>
      <w:r>
        <w:rPr>
          <w:rFonts w:hint="eastAsia"/>
        </w:rPr>
        <w:t>критической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p>
    <w:p w14:paraId="0FDF6F2C" w14:textId="77777777" w:rsidR="00545650" w:rsidRDefault="00545650" w:rsidP="00545650"/>
    <w:p w14:paraId="09B8AD86" w14:textId="77777777" w:rsidR="00545650" w:rsidRDefault="00545650" w:rsidP="00545650">
      <w:r>
        <w:t xml:space="preserve">1.2 </w:t>
      </w:r>
      <w:r>
        <w:rPr>
          <w:rFonts w:hint="eastAsia"/>
        </w:rPr>
        <w:t>Критическая</w:t>
      </w:r>
      <w:r>
        <w:t xml:space="preserve"> </w:t>
      </w:r>
      <w:r>
        <w:rPr>
          <w:rFonts w:hint="eastAsia"/>
        </w:rPr>
        <w:t>ишемия</w:t>
      </w:r>
      <w:r>
        <w:t xml:space="preserve"> </w:t>
      </w:r>
      <w:r>
        <w:rPr>
          <w:rFonts w:hint="eastAsia"/>
        </w:rPr>
        <w:t>нижних</w:t>
      </w:r>
      <w:r>
        <w:t xml:space="preserve"> </w:t>
      </w:r>
      <w:r>
        <w:rPr>
          <w:rFonts w:hint="eastAsia"/>
        </w:rPr>
        <w:t>конечностей</w:t>
      </w:r>
    </w:p>
    <w:p w14:paraId="0CE5AC8C" w14:textId="77777777" w:rsidR="00545650" w:rsidRDefault="00545650" w:rsidP="00545650"/>
    <w:p w14:paraId="6219398B" w14:textId="77777777" w:rsidR="00545650" w:rsidRDefault="00545650" w:rsidP="00545650">
      <w:r>
        <w:t xml:space="preserve">1.3 </w:t>
      </w:r>
      <w:r>
        <w:rPr>
          <w:rFonts w:hint="eastAsia"/>
        </w:rPr>
        <w:t>Местная</w:t>
      </w:r>
      <w:r>
        <w:t xml:space="preserve"> </w:t>
      </w:r>
      <w:r>
        <w:rPr>
          <w:rFonts w:hint="eastAsia"/>
        </w:rPr>
        <w:t>терапия</w:t>
      </w:r>
      <w:r>
        <w:t xml:space="preserve"> </w:t>
      </w:r>
      <w:r>
        <w:rPr>
          <w:rFonts w:hint="eastAsia"/>
        </w:rPr>
        <w:t>гнойно</w:t>
      </w:r>
      <w:r>
        <w:t>-</w:t>
      </w:r>
      <w:r>
        <w:rPr>
          <w:rFonts w:hint="eastAsia"/>
        </w:rPr>
        <w:t>некротических</w:t>
      </w:r>
      <w:r>
        <w:t xml:space="preserve"> </w:t>
      </w:r>
      <w:r>
        <w:rPr>
          <w:rFonts w:hint="eastAsia"/>
        </w:rPr>
        <w:t>поражений</w:t>
      </w:r>
      <w:r>
        <w:t xml:space="preserve"> </w:t>
      </w:r>
      <w:r>
        <w:rPr>
          <w:rFonts w:hint="eastAsia"/>
        </w:rPr>
        <w:t>при</w:t>
      </w:r>
      <w:r>
        <w:t xml:space="preserve"> </w:t>
      </w:r>
      <w:r>
        <w:rPr>
          <w:rFonts w:hint="eastAsia"/>
        </w:rPr>
        <w:t>критической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p>
    <w:p w14:paraId="7CC17CA8" w14:textId="77777777" w:rsidR="00545650" w:rsidRDefault="00545650" w:rsidP="00545650"/>
    <w:p w14:paraId="25D84034" w14:textId="77777777" w:rsidR="00545650" w:rsidRDefault="00545650" w:rsidP="00545650">
      <w:r>
        <w:t xml:space="preserve">1.4 </w:t>
      </w:r>
      <w:r>
        <w:rPr>
          <w:rFonts w:hint="eastAsia"/>
        </w:rPr>
        <w:t>Перфторан</w:t>
      </w:r>
      <w:r>
        <w:t xml:space="preserve">. </w:t>
      </w:r>
      <w:r>
        <w:rPr>
          <w:rFonts w:hint="eastAsia"/>
        </w:rPr>
        <w:t>Опыт</w:t>
      </w:r>
      <w:r>
        <w:t xml:space="preserve"> </w:t>
      </w:r>
      <w:r>
        <w:rPr>
          <w:rFonts w:hint="eastAsia"/>
        </w:rPr>
        <w:t>системного</w:t>
      </w:r>
      <w:r>
        <w:t xml:space="preserve"> </w:t>
      </w:r>
      <w:r>
        <w:rPr>
          <w:rFonts w:hint="eastAsia"/>
        </w:rPr>
        <w:t>и</w:t>
      </w:r>
      <w:r>
        <w:t xml:space="preserve"> </w:t>
      </w:r>
      <w:r>
        <w:rPr>
          <w:rFonts w:hint="eastAsia"/>
        </w:rPr>
        <w:t>местного</w:t>
      </w:r>
      <w:r>
        <w:t xml:space="preserve"> </w:t>
      </w:r>
      <w:r>
        <w:rPr>
          <w:rFonts w:hint="eastAsia"/>
        </w:rPr>
        <w:t>применения</w:t>
      </w:r>
    </w:p>
    <w:p w14:paraId="7423D870" w14:textId="77777777" w:rsidR="00545650" w:rsidRDefault="00545650" w:rsidP="00545650"/>
    <w:p w14:paraId="1E3340D1" w14:textId="77777777" w:rsidR="00545650" w:rsidRDefault="00545650" w:rsidP="00545650">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2F4A5CC8" w14:textId="77777777" w:rsidR="00545650" w:rsidRDefault="00545650" w:rsidP="00545650"/>
    <w:p w14:paraId="52D629BD" w14:textId="77777777" w:rsidR="00545650" w:rsidRDefault="00545650" w:rsidP="00545650">
      <w:r>
        <w:t xml:space="preserve">2.1 </w:t>
      </w:r>
      <w:r>
        <w:rPr>
          <w:rFonts w:hint="eastAsia"/>
        </w:rPr>
        <w:t>Общая</w:t>
      </w:r>
      <w:r>
        <w:t xml:space="preserve"> </w:t>
      </w:r>
      <w:r>
        <w:rPr>
          <w:rFonts w:hint="eastAsia"/>
        </w:rPr>
        <w:t>характеристика</w:t>
      </w:r>
      <w:r>
        <w:t xml:space="preserve"> </w:t>
      </w:r>
      <w:r>
        <w:rPr>
          <w:rFonts w:hint="eastAsia"/>
        </w:rPr>
        <w:t>пациентов</w:t>
      </w:r>
    </w:p>
    <w:p w14:paraId="7D0C23A1" w14:textId="77777777" w:rsidR="00545650" w:rsidRDefault="00545650" w:rsidP="00545650"/>
    <w:p w14:paraId="55BFCDE0" w14:textId="77777777" w:rsidR="00545650" w:rsidRDefault="00545650" w:rsidP="00545650">
      <w:r>
        <w:t xml:space="preserve">2.1.1 </w:t>
      </w:r>
      <w:r>
        <w:rPr>
          <w:rFonts w:hint="eastAsia"/>
        </w:rPr>
        <w:t>Характеристика</w:t>
      </w:r>
      <w:r>
        <w:t xml:space="preserve"> </w:t>
      </w:r>
      <w:r>
        <w:rPr>
          <w:rFonts w:hint="eastAsia"/>
        </w:rPr>
        <w:t>групп</w:t>
      </w:r>
      <w:r>
        <w:t xml:space="preserve"> </w:t>
      </w:r>
      <w:r>
        <w:rPr>
          <w:rFonts w:hint="eastAsia"/>
        </w:rPr>
        <w:t>сравнения</w:t>
      </w:r>
    </w:p>
    <w:p w14:paraId="3A49E3EA" w14:textId="77777777" w:rsidR="00545650" w:rsidRDefault="00545650" w:rsidP="00545650"/>
    <w:p w14:paraId="3FB9642C" w14:textId="77777777" w:rsidR="00545650" w:rsidRDefault="00545650" w:rsidP="00545650">
      <w:r>
        <w:t xml:space="preserve">2.2 </w:t>
      </w:r>
      <w:r>
        <w:rPr>
          <w:rFonts w:hint="eastAsia"/>
        </w:rPr>
        <w:t>Методы</w:t>
      </w:r>
      <w:r>
        <w:t xml:space="preserve"> </w:t>
      </w:r>
      <w:r>
        <w:rPr>
          <w:rFonts w:hint="eastAsia"/>
        </w:rPr>
        <w:t>исследования</w:t>
      </w:r>
    </w:p>
    <w:p w14:paraId="4644AF7F" w14:textId="77777777" w:rsidR="00545650" w:rsidRDefault="00545650" w:rsidP="00545650"/>
    <w:p w14:paraId="540D67DD" w14:textId="77777777" w:rsidR="00545650" w:rsidRDefault="00545650" w:rsidP="00545650">
      <w:r>
        <w:lastRenderedPageBreak/>
        <w:t xml:space="preserve">2.2.1 </w:t>
      </w:r>
      <w:r>
        <w:rPr>
          <w:rFonts w:hint="eastAsia"/>
        </w:rPr>
        <w:t>Клинические</w:t>
      </w:r>
      <w:r>
        <w:t xml:space="preserve"> </w:t>
      </w:r>
      <w:r>
        <w:rPr>
          <w:rFonts w:hint="eastAsia"/>
        </w:rPr>
        <w:t>методы</w:t>
      </w:r>
    </w:p>
    <w:p w14:paraId="21566320" w14:textId="77777777" w:rsidR="00545650" w:rsidRDefault="00545650" w:rsidP="00545650"/>
    <w:p w14:paraId="0A25944D" w14:textId="77777777" w:rsidR="00545650" w:rsidRDefault="00545650" w:rsidP="00545650">
      <w:r>
        <w:t xml:space="preserve">2.2.2 </w:t>
      </w:r>
      <w:r>
        <w:rPr>
          <w:rFonts w:hint="eastAsia"/>
        </w:rPr>
        <w:t>Лабораторные</w:t>
      </w:r>
      <w:r>
        <w:t xml:space="preserve"> </w:t>
      </w:r>
      <w:r>
        <w:rPr>
          <w:rFonts w:hint="eastAsia"/>
        </w:rPr>
        <w:t>методы</w:t>
      </w:r>
    </w:p>
    <w:p w14:paraId="5EB700FF" w14:textId="77777777" w:rsidR="00545650" w:rsidRDefault="00545650" w:rsidP="00545650"/>
    <w:p w14:paraId="2DAE2B3A" w14:textId="77777777" w:rsidR="00545650" w:rsidRDefault="00545650" w:rsidP="00545650">
      <w:r>
        <w:t xml:space="preserve">2.2.2.1 </w:t>
      </w:r>
      <w:r>
        <w:rPr>
          <w:rFonts w:hint="eastAsia"/>
        </w:rPr>
        <w:t>Клинический</w:t>
      </w:r>
      <w:r>
        <w:t xml:space="preserve"> </w:t>
      </w:r>
      <w:r>
        <w:rPr>
          <w:rFonts w:hint="eastAsia"/>
        </w:rPr>
        <w:t>анализ</w:t>
      </w:r>
      <w:r>
        <w:t xml:space="preserve"> </w:t>
      </w:r>
      <w:r>
        <w:rPr>
          <w:rFonts w:hint="eastAsia"/>
        </w:rPr>
        <w:t>крови</w:t>
      </w:r>
    </w:p>
    <w:p w14:paraId="0DBD1BD4" w14:textId="77777777" w:rsidR="00545650" w:rsidRDefault="00545650" w:rsidP="00545650"/>
    <w:p w14:paraId="2AE139A2" w14:textId="77777777" w:rsidR="00545650" w:rsidRDefault="00545650" w:rsidP="00545650">
      <w:r>
        <w:t xml:space="preserve">2.2.2.2 </w:t>
      </w:r>
      <w:r>
        <w:rPr>
          <w:rFonts w:hint="eastAsia"/>
        </w:rPr>
        <w:t>Биохимический</w:t>
      </w:r>
      <w:r>
        <w:t xml:space="preserve"> </w:t>
      </w:r>
      <w:r>
        <w:rPr>
          <w:rFonts w:hint="eastAsia"/>
        </w:rPr>
        <w:t>анализ</w:t>
      </w:r>
      <w:r>
        <w:t xml:space="preserve"> </w:t>
      </w:r>
      <w:r>
        <w:rPr>
          <w:rFonts w:hint="eastAsia"/>
        </w:rPr>
        <w:t>крови</w:t>
      </w:r>
    </w:p>
    <w:p w14:paraId="1D6CB65F" w14:textId="77777777" w:rsidR="00545650" w:rsidRDefault="00545650" w:rsidP="00545650"/>
    <w:p w14:paraId="6E9D2F07" w14:textId="77777777" w:rsidR="00545650" w:rsidRDefault="00545650" w:rsidP="00545650">
      <w:r>
        <w:t xml:space="preserve">2.2.3 </w:t>
      </w:r>
      <w:r>
        <w:rPr>
          <w:rFonts w:hint="eastAsia"/>
        </w:rPr>
        <w:t>Инструментальные</w:t>
      </w:r>
      <w:r>
        <w:t xml:space="preserve"> </w:t>
      </w:r>
      <w:r>
        <w:rPr>
          <w:rFonts w:hint="eastAsia"/>
        </w:rPr>
        <w:t>методы</w:t>
      </w:r>
      <w:r>
        <w:t xml:space="preserve"> </w:t>
      </w:r>
      <w:r>
        <w:rPr>
          <w:rFonts w:hint="eastAsia"/>
        </w:rPr>
        <w:t>исследования</w:t>
      </w:r>
    </w:p>
    <w:p w14:paraId="1F221B8D" w14:textId="77777777" w:rsidR="00545650" w:rsidRDefault="00545650" w:rsidP="00545650"/>
    <w:p w14:paraId="7A87BB5F" w14:textId="77777777" w:rsidR="00545650" w:rsidRDefault="00545650" w:rsidP="00545650">
      <w:r>
        <w:t xml:space="preserve">2.2.3.1 </w:t>
      </w:r>
      <w:r>
        <w:rPr>
          <w:rFonts w:hint="eastAsia"/>
        </w:rPr>
        <w:t>Лазерная</w:t>
      </w:r>
      <w:r>
        <w:t xml:space="preserve"> </w:t>
      </w:r>
      <w:r>
        <w:rPr>
          <w:rFonts w:hint="eastAsia"/>
        </w:rPr>
        <w:t>допплеровская</w:t>
      </w:r>
      <w:r>
        <w:t xml:space="preserve"> </w:t>
      </w:r>
      <w:r>
        <w:rPr>
          <w:rFonts w:hint="eastAsia"/>
        </w:rPr>
        <w:t>флоуметрия</w:t>
      </w:r>
    </w:p>
    <w:p w14:paraId="442C32D5" w14:textId="77777777" w:rsidR="00545650" w:rsidRDefault="00545650" w:rsidP="00545650"/>
    <w:p w14:paraId="6EA6F104" w14:textId="77777777" w:rsidR="00545650" w:rsidRDefault="00545650" w:rsidP="00545650">
      <w:r>
        <w:t xml:space="preserve">2.2.3.2 </w:t>
      </w:r>
      <w:r>
        <w:rPr>
          <w:rFonts w:hint="eastAsia"/>
        </w:rPr>
        <w:t>Транскутанная</w:t>
      </w:r>
      <w:r>
        <w:t xml:space="preserve"> </w:t>
      </w:r>
      <w:r>
        <w:rPr>
          <w:rFonts w:hint="eastAsia"/>
        </w:rPr>
        <w:t>оксиметрия</w:t>
      </w:r>
    </w:p>
    <w:p w14:paraId="157905EA" w14:textId="77777777" w:rsidR="00545650" w:rsidRDefault="00545650" w:rsidP="00545650"/>
    <w:p w14:paraId="5EE4A55E" w14:textId="77777777" w:rsidR="00545650" w:rsidRDefault="00545650" w:rsidP="00545650">
      <w:r>
        <w:t xml:space="preserve">2.2.3.3 </w:t>
      </w:r>
      <w:r>
        <w:rPr>
          <w:rFonts w:hint="eastAsia"/>
        </w:rPr>
        <w:t>Гистоморфологическое</w:t>
      </w:r>
      <w:r>
        <w:t xml:space="preserve"> </w:t>
      </w:r>
      <w:r>
        <w:rPr>
          <w:rFonts w:hint="eastAsia"/>
        </w:rPr>
        <w:t>исследование</w:t>
      </w:r>
    </w:p>
    <w:p w14:paraId="04A8EC4E" w14:textId="77777777" w:rsidR="00545650" w:rsidRDefault="00545650" w:rsidP="00545650"/>
    <w:p w14:paraId="5F7E280D" w14:textId="77777777" w:rsidR="00545650" w:rsidRDefault="00545650" w:rsidP="00545650">
      <w:r>
        <w:t xml:space="preserve">2.2.3.4 </w:t>
      </w:r>
      <w:r>
        <w:rPr>
          <w:rFonts w:hint="eastAsia"/>
        </w:rPr>
        <w:t>Микробиологическое</w:t>
      </w:r>
      <w:r>
        <w:t xml:space="preserve"> </w:t>
      </w:r>
      <w:r>
        <w:rPr>
          <w:rFonts w:hint="eastAsia"/>
        </w:rPr>
        <w:t>исследование</w:t>
      </w:r>
    </w:p>
    <w:p w14:paraId="05D37203" w14:textId="77777777" w:rsidR="00545650" w:rsidRDefault="00545650" w:rsidP="00545650"/>
    <w:p w14:paraId="1BC99729" w14:textId="77777777" w:rsidR="00545650" w:rsidRDefault="00545650" w:rsidP="00545650">
      <w:r>
        <w:t xml:space="preserve">2.2.3.5 </w:t>
      </w:r>
      <w:r>
        <w:rPr>
          <w:rFonts w:hint="eastAsia"/>
        </w:rPr>
        <w:t>Люминесцентная</w:t>
      </w:r>
      <w:r>
        <w:t xml:space="preserve"> </w:t>
      </w:r>
      <w:r>
        <w:rPr>
          <w:rFonts w:hint="eastAsia"/>
        </w:rPr>
        <w:t>микроскопия</w:t>
      </w:r>
    </w:p>
    <w:p w14:paraId="1FB8D0F8" w14:textId="77777777" w:rsidR="00545650" w:rsidRDefault="00545650" w:rsidP="00545650"/>
    <w:p w14:paraId="1035821A" w14:textId="77777777" w:rsidR="00545650" w:rsidRDefault="00545650" w:rsidP="00545650">
      <w:r>
        <w:t xml:space="preserve">2.3. </w:t>
      </w:r>
      <w:r>
        <w:rPr>
          <w:rFonts w:hint="eastAsia"/>
        </w:rPr>
        <w:t>Перфторан</w:t>
      </w:r>
      <w:r>
        <w:t xml:space="preserve"> - </w:t>
      </w:r>
      <w:r>
        <w:rPr>
          <w:rFonts w:hint="eastAsia"/>
        </w:rPr>
        <w:t>исследуемый</w:t>
      </w:r>
      <w:r>
        <w:t xml:space="preserve"> </w:t>
      </w:r>
      <w:r>
        <w:rPr>
          <w:rFonts w:hint="eastAsia"/>
        </w:rPr>
        <w:t>препарат</w:t>
      </w:r>
      <w:r>
        <w:t xml:space="preserve"> </w:t>
      </w:r>
      <w:r>
        <w:rPr>
          <w:rFonts w:hint="eastAsia"/>
        </w:rPr>
        <w:t>для</w:t>
      </w:r>
      <w:r>
        <w:t xml:space="preserve"> </w:t>
      </w:r>
      <w:r>
        <w:rPr>
          <w:rFonts w:hint="eastAsia"/>
        </w:rPr>
        <w:t>консервативного</w:t>
      </w:r>
      <w:r>
        <w:t xml:space="preserve"> </w:t>
      </w:r>
      <w:r>
        <w:rPr>
          <w:rFonts w:hint="eastAsia"/>
        </w:rPr>
        <w:t>лечения</w:t>
      </w:r>
    </w:p>
    <w:p w14:paraId="6FCCE846" w14:textId="77777777" w:rsidR="00545650" w:rsidRDefault="00545650" w:rsidP="00545650"/>
    <w:p w14:paraId="22F7B48D" w14:textId="77777777" w:rsidR="00545650" w:rsidRDefault="00545650" w:rsidP="00545650">
      <w:r>
        <w:rPr>
          <w:rFonts w:hint="eastAsia"/>
        </w:rPr>
        <w:t>в</w:t>
      </w:r>
      <w:r>
        <w:t xml:space="preserve"> </w:t>
      </w:r>
      <w:r>
        <w:rPr>
          <w:rFonts w:hint="eastAsia"/>
        </w:rPr>
        <w:t>основной</w:t>
      </w:r>
      <w:r>
        <w:t xml:space="preserve"> </w:t>
      </w:r>
      <w:r>
        <w:rPr>
          <w:rFonts w:hint="eastAsia"/>
        </w:rPr>
        <w:t>группе</w:t>
      </w:r>
      <w:r>
        <w:t xml:space="preserve"> </w:t>
      </w:r>
      <w:r>
        <w:rPr>
          <w:rFonts w:hint="eastAsia"/>
        </w:rPr>
        <w:t>пациентов</w:t>
      </w:r>
    </w:p>
    <w:p w14:paraId="13D64716" w14:textId="77777777" w:rsidR="00545650" w:rsidRDefault="00545650" w:rsidP="00545650"/>
    <w:p w14:paraId="1E71E3DF" w14:textId="77777777" w:rsidR="00545650" w:rsidRDefault="00545650" w:rsidP="00545650">
      <w:r>
        <w:t xml:space="preserve">2.3.1 </w:t>
      </w:r>
      <w:r>
        <w:rPr>
          <w:rFonts w:hint="eastAsia"/>
        </w:rPr>
        <w:t>Состав</w:t>
      </w:r>
      <w:r>
        <w:t xml:space="preserve"> </w:t>
      </w:r>
      <w:r>
        <w:rPr>
          <w:rFonts w:hint="eastAsia"/>
        </w:rPr>
        <w:t>и</w:t>
      </w:r>
      <w:r>
        <w:t xml:space="preserve"> </w:t>
      </w:r>
      <w:r>
        <w:rPr>
          <w:rFonts w:hint="eastAsia"/>
        </w:rPr>
        <w:t>основные</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перфторана</w:t>
      </w:r>
    </w:p>
    <w:p w14:paraId="123FA36D" w14:textId="77777777" w:rsidR="00545650" w:rsidRDefault="00545650" w:rsidP="00545650"/>
    <w:p w14:paraId="2E6D5607" w14:textId="77777777" w:rsidR="00545650" w:rsidRDefault="00545650" w:rsidP="00545650">
      <w:r>
        <w:t xml:space="preserve">2.3.2 </w:t>
      </w:r>
      <w:r>
        <w:rPr>
          <w:rFonts w:hint="eastAsia"/>
        </w:rPr>
        <w:t>Методика</w:t>
      </w:r>
      <w:r>
        <w:t xml:space="preserve"> </w:t>
      </w:r>
      <w:r>
        <w:rPr>
          <w:rFonts w:hint="eastAsia"/>
        </w:rPr>
        <w:t>хранения</w:t>
      </w:r>
      <w:r>
        <w:t xml:space="preserve"> </w:t>
      </w:r>
      <w:r>
        <w:rPr>
          <w:rFonts w:hint="eastAsia"/>
        </w:rPr>
        <w:t>и</w:t>
      </w:r>
      <w:r>
        <w:t xml:space="preserve"> </w:t>
      </w:r>
      <w:r>
        <w:rPr>
          <w:rFonts w:hint="eastAsia"/>
        </w:rPr>
        <w:t>подготовка</w:t>
      </w:r>
      <w:r>
        <w:t xml:space="preserve"> </w:t>
      </w:r>
      <w:r>
        <w:rPr>
          <w:rFonts w:hint="eastAsia"/>
        </w:rPr>
        <w:t>к</w:t>
      </w:r>
      <w:r>
        <w:t xml:space="preserve"> </w:t>
      </w:r>
      <w:r>
        <w:rPr>
          <w:rFonts w:hint="eastAsia"/>
        </w:rPr>
        <w:t>применению</w:t>
      </w:r>
    </w:p>
    <w:p w14:paraId="338A24AF" w14:textId="77777777" w:rsidR="00545650" w:rsidRDefault="00545650" w:rsidP="00545650"/>
    <w:p w14:paraId="55AE14C1" w14:textId="77777777" w:rsidR="00545650" w:rsidRDefault="00545650" w:rsidP="00545650">
      <w:r>
        <w:t xml:space="preserve">2.3.4 </w:t>
      </w:r>
      <w:r>
        <w:rPr>
          <w:rFonts w:hint="eastAsia"/>
        </w:rPr>
        <w:t>Оценка</w:t>
      </w:r>
      <w:r>
        <w:t xml:space="preserve"> </w:t>
      </w:r>
      <w:r>
        <w:rPr>
          <w:rFonts w:hint="eastAsia"/>
        </w:rPr>
        <w:t>ближайших</w:t>
      </w:r>
      <w:r>
        <w:t xml:space="preserve"> </w:t>
      </w:r>
      <w:r>
        <w:rPr>
          <w:rFonts w:hint="eastAsia"/>
        </w:rPr>
        <w:t>и</w:t>
      </w:r>
      <w:r>
        <w:t xml:space="preserve"> </w:t>
      </w:r>
      <w:r>
        <w:rPr>
          <w:rFonts w:hint="eastAsia"/>
        </w:rPr>
        <w:t>отдаленных</w:t>
      </w:r>
      <w:r>
        <w:t xml:space="preserve"> </w:t>
      </w:r>
      <w:r>
        <w:rPr>
          <w:rFonts w:hint="eastAsia"/>
        </w:rPr>
        <w:t>результатов</w:t>
      </w:r>
    </w:p>
    <w:p w14:paraId="125F1F63" w14:textId="77777777" w:rsidR="00545650" w:rsidRDefault="00545650" w:rsidP="00545650"/>
    <w:p w14:paraId="6643C253" w14:textId="77777777" w:rsidR="00545650" w:rsidRDefault="00545650" w:rsidP="00545650">
      <w:r>
        <w:t xml:space="preserve">2.3.5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материалов</w:t>
      </w:r>
    </w:p>
    <w:p w14:paraId="5082CE2E" w14:textId="77777777" w:rsidR="00545650" w:rsidRDefault="00545650" w:rsidP="00545650"/>
    <w:p w14:paraId="452CA75B" w14:textId="77777777" w:rsidR="00545650" w:rsidRDefault="00545650" w:rsidP="00545650">
      <w:r>
        <w:rPr>
          <w:rFonts w:hint="eastAsia"/>
        </w:rPr>
        <w:t>Глава</w:t>
      </w:r>
      <w:r>
        <w:t xml:space="preserve"> III. </w:t>
      </w:r>
      <w:r>
        <w:rPr>
          <w:rFonts w:hint="eastAsia"/>
        </w:rPr>
        <w:t>ПРИМЕНЕНИЕ</w:t>
      </w:r>
      <w:r>
        <w:t xml:space="preserve"> </w:t>
      </w:r>
      <w:r>
        <w:rPr>
          <w:rFonts w:hint="eastAsia"/>
        </w:rPr>
        <w:t>ПЕРФТОРАНА</w:t>
      </w:r>
      <w:r>
        <w:t xml:space="preserve"> </w:t>
      </w:r>
      <w:r>
        <w:rPr>
          <w:rFonts w:hint="eastAsia"/>
        </w:rPr>
        <w:t>ДЛЯ</w:t>
      </w:r>
      <w:r>
        <w:t xml:space="preserve"> </w:t>
      </w:r>
      <w:r>
        <w:rPr>
          <w:rFonts w:hint="eastAsia"/>
        </w:rPr>
        <w:t>УЛУЧШЕНИЯ</w:t>
      </w:r>
      <w:r>
        <w:t xml:space="preserve"> </w:t>
      </w:r>
      <w:r>
        <w:rPr>
          <w:rFonts w:hint="eastAsia"/>
        </w:rPr>
        <w:t>ВНУТРИТКАНЕВОГО</w:t>
      </w:r>
      <w:r>
        <w:t xml:space="preserve"> </w:t>
      </w:r>
      <w:r>
        <w:rPr>
          <w:rFonts w:hint="eastAsia"/>
        </w:rPr>
        <w:t>КРОВОТОКА</w:t>
      </w:r>
      <w:r>
        <w:t xml:space="preserve"> </w:t>
      </w:r>
      <w:r>
        <w:rPr>
          <w:rFonts w:hint="eastAsia"/>
        </w:rPr>
        <w:t>И</w:t>
      </w:r>
      <w:r>
        <w:t xml:space="preserve"> </w:t>
      </w:r>
      <w:r>
        <w:rPr>
          <w:rFonts w:hint="eastAsia"/>
        </w:rPr>
        <w:t>КОРРЕКЦИИ</w:t>
      </w:r>
      <w:r>
        <w:t xml:space="preserve"> </w:t>
      </w:r>
      <w:r>
        <w:rPr>
          <w:rFonts w:hint="eastAsia"/>
        </w:rPr>
        <w:t>СИНДРОМА</w:t>
      </w:r>
      <w:r>
        <w:t xml:space="preserve"> </w:t>
      </w:r>
      <w:r>
        <w:rPr>
          <w:rFonts w:hint="eastAsia"/>
        </w:rPr>
        <w:t>СИСТЕМНОЙ</w:t>
      </w:r>
      <w:r>
        <w:t xml:space="preserve"> </w:t>
      </w:r>
      <w:r>
        <w:rPr>
          <w:rFonts w:hint="eastAsia"/>
        </w:rPr>
        <w:t>ВОСПАЛИТЕЛЬНОЙ</w:t>
      </w:r>
      <w:r>
        <w:t xml:space="preserve"> </w:t>
      </w:r>
      <w:r>
        <w:rPr>
          <w:rFonts w:hint="eastAsia"/>
        </w:rPr>
        <w:t>РЕАКЦИИ</w:t>
      </w:r>
    </w:p>
    <w:p w14:paraId="5D1D366F" w14:textId="77777777" w:rsidR="00545650" w:rsidRDefault="00545650" w:rsidP="00545650"/>
    <w:p w14:paraId="44BE1B23" w14:textId="77777777" w:rsidR="00545650" w:rsidRDefault="00545650" w:rsidP="00545650">
      <w:r>
        <w:t xml:space="preserve">3.1 </w:t>
      </w:r>
      <w:r>
        <w:rPr>
          <w:rFonts w:hint="eastAsia"/>
        </w:rPr>
        <w:t>Влияние</w:t>
      </w:r>
      <w:r>
        <w:t xml:space="preserve"> </w:t>
      </w:r>
      <w:r>
        <w:rPr>
          <w:rFonts w:hint="eastAsia"/>
        </w:rPr>
        <w:t>перфторана</w:t>
      </w:r>
      <w:r>
        <w:t xml:space="preserve"> </w:t>
      </w:r>
      <w:r>
        <w:rPr>
          <w:rFonts w:hint="eastAsia"/>
        </w:rPr>
        <w:t>на</w:t>
      </w:r>
      <w:r>
        <w:t xml:space="preserve"> </w:t>
      </w:r>
      <w:r>
        <w:rPr>
          <w:rFonts w:hint="eastAsia"/>
        </w:rPr>
        <w:t>резервные</w:t>
      </w:r>
      <w:r>
        <w:t xml:space="preserve"> </w:t>
      </w:r>
      <w:r>
        <w:rPr>
          <w:rFonts w:hint="eastAsia"/>
        </w:rPr>
        <w:t>возможности</w:t>
      </w:r>
      <w:r>
        <w:t xml:space="preserve"> </w:t>
      </w:r>
      <w:r>
        <w:rPr>
          <w:rFonts w:hint="eastAsia"/>
        </w:rPr>
        <w:t>микроциркуляторного</w:t>
      </w:r>
      <w:r>
        <w:t xml:space="preserve"> </w:t>
      </w:r>
      <w:r>
        <w:rPr>
          <w:rFonts w:hint="eastAsia"/>
        </w:rPr>
        <w:t>русла</w:t>
      </w:r>
    </w:p>
    <w:p w14:paraId="4C23ED3F" w14:textId="77777777" w:rsidR="00545650" w:rsidRDefault="00545650" w:rsidP="00545650"/>
    <w:p w14:paraId="19517A6F" w14:textId="77777777" w:rsidR="00545650" w:rsidRDefault="00545650" w:rsidP="00545650">
      <w:r>
        <w:t xml:space="preserve">3.2 </w:t>
      </w:r>
      <w:r>
        <w:rPr>
          <w:rFonts w:hint="eastAsia"/>
        </w:rPr>
        <w:t>Динамика</w:t>
      </w:r>
      <w:r>
        <w:t xml:space="preserve"> </w:t>
      </w:r>
      <w:r>
        <w:rPr>
          <w:rFonts w:hint="eastAsia"/>
        </w:rPr>
        <w:t>насыщения</w:t>
      </w:r>
      <w:r>
        <w:t xml:space="preserve"> </w:t>
      </w:r>
      <w:r>
        <w:rPr>
          <w:rFonts w:hint="eastAsia"/>
        </w:rPr>
        <w:t>тканей</w:t>
      </w:r>
      <w:r>
        <w:t xml:space="preserve"> </w:t>
      </w:r>
      <w:r>
        <w:rPr>
          <w:rFonts w:hint="eastAsia"/>
        </w:rPr>
        <w:t>кислородом</w:t>
      </w:r>
    </w:p>
    <w:p w14:paraId="65D2A10E" w14:textId="77777777" w:rsidR="00545650" w:rsidRDefault="00545650" w:rsidP="00545650"/>
    <w:p w14:paraId="5C7980C8" w14:textId="77777777" w:rsidR="00545650" w:rsidRDefault="00545650" w:rsidP="00545650">
      <w:r>
        <w:t xml:space="preserve">3.3 </w:t>
      </w:r>
      <w:r>
        <w:rPr>
          <w:rFonts w:hint="eastAsia"/>
        </w:rPr>
        <w:t>Коррекция</w:t>
      </w:r>
      <w:r>
        <w:t xml:space="preserve"> </w:t>
      </w:r>
      <w:r>
        <w:rPr>
          <w:rFonts w:hint="eastAsia"/>
        </w:rPr>
        <w:t>синдрома</w:t>
      </w:r>
      <w:r>
        <w:t xml:space="preserve"> </w:t>
      </w:r>
      <w:r>
        <w:rPr>
          <w:rFonts w:hint="eastAsia"/>
        </w:rPr>
        <w:t>системной</w:t>
      </w:r>
      <w:r>
        <w:t xml:space="preserve"> </w:t>
      </w:r>
      <w:r>
        <w:rPr>
          <w:rFonts w:hint="eastAsia"/>
        </w:rPr>
        <w:t>воспалительной</w:t>
      </w:r>
      <w:r>
        <w:t xml:space="preserve"> </w:t>
      </w:r>
      <w:r>
        <w:rPr>
          <w:rFonts w:hint="eastAsia"/>
        </w:rPr>
        <w:t>реакции</w:t>
      </w:r>
    </w:p>
    <w:p w14:paraId="3C4E6BAC" w14:textId="77777777" w:rsidR="00545650" w:rsidRDefault="00545650" w:rsidP="00545650"/>
    <w:p w14:paraId="2785785B" w14:textId="77777777" w:rsidR="00545650" w:rsidRDefault="00545650" w:rsidP="00545650">
      <w:r>
        <w:t xml:space="preserve">3.3.1 </w:t>
      </w:r>
      <w:r>
        <w:rPr>
          <w:rFonts w:hint="eastAsia"/>
        </w:rPr>
        <w:t>Балльная</w:t>
      </w:r>
      <w:r>
        <w:t xml:space="preserve"> </w:t>
      </w:r>
      <w:r>
        <w:rPr>
          <w:rFonts w:hint="eastAsia"/>
        </w:rPr>
        <w:t>оценка</w:t>
      </w:r>
      <w:r>
        <w:t xml:space="preserve"> </w:t>
      </w:r>
      <w:r>
        <w:rPr>
          <w:rFonts w:hint="eastAsia"/>
        </w:rPr>
        <w:t>синдрома</w:t>
      </w:r>
      <w:r>
        <w:t xml:space="preserve"> </w:t>
      </w:r>
      <w:r>
        <w:rPr>
          <w:rFonts w:hint="eastAsia"/>
        </w:rPr>
        <w:t>системной</w:t>
      </w:r>
      <w:r>
        <w:t xml:space="preserve"> </w:t>
      </w:r>
      <w:r>
        <w:rPr>
          <w:rFonts w:hint="eastAsia"/>
        </w:rPr>
        <w:t>воспалительной</w:t>
      </w:r>
      <w:r>
        <w:t xml:space="preserve"> </w:t>
      </w:r>
      <w:r>
        <w:rPr>
          <w:rFonts w:hint="eastAsia"/>
        </w:rPr>
        <w:t>реакции</w:t>
      </w:r>
    </w:p>
    <w:p w14:paraId="466710DA" w14:textId="77777777" w:rsidR="00545650" w:rsidRDefault="00545650" w:rsidP="00545650"/>
    <w:p w14:paraId="7AFE5435" w14:textId="77777777" w:rsidR="00545650" w:rsidRDefault="00545650" w:rsidP="00545650">
      <w:r>
        <w:t xml:space="preserve">3.3.2 </w:t>
      </w:r>
      <w:r>
        <w:rPr>
          <w:rFonts w:hint="eastAsia"/>
        </w:rPr>
        <w:t>Динамика</w:t>
      </w:r>
      <w:r>
        <w:t xml:space="preserve"> </w:t>
      </w:r>
      <w:r>
        <w:rPr>
          <w:rFonts w:hint="eastAsia"/>
        </w:rPr>
        <w:t>лабораторных</w:t>
      </w:r>
      <w:r>
        <w:t xml:space="preserve"> </w:t>
      </w:r>
      <w:r>
        <w:rPr>
          <w:rFonts w:hint="eastAsia"/>
        </w:rPr>
        <w:t>показателей</w:t>
      </w:r>
    </w:p>
    <w:p w14:paraId="09F16D5E" w14:textId="77777777" w:rsidR="00545650" w:rsidRDefault="00545650" w:rsidP="00545650"/>
    <w:p w14:paraId="0DFD6939" w14:textId="77777777" w:rsidR="00545650" w:rsidRDefault="00545650" w:rsidP="00545650">
      <w:r>
        <w:t xml:space="preserve">3.4. </w:t>
      </w:r>
      <w:r>
        <w:rPr>
          <w:rFonts w:hint="eastAsia"/>
        </w:rPr>
        <w:t>Динамика</w:t>
      </w:r>
      <w:r>
        <w:t xml:space="preserve"> </w:t>
      </w:r>
      <w:r>
        <w:rPr>
          <w:rFonts w:hint="eastAsia"/>
        </w:rPr>
        <w:t>болевого</w:t>
      </w:r>
      <w:r>
        <w:t xml:space="preserve"> </w:t>
      </w:r>
      <w:r>
        <w:rPr>
          <w:rFonts w:hint="eastAsia"/>
        </w:rPr>
        <w:t>синдрома</w:t>
      </w:r>
    </w:p>
    <w:p w14:paraId="4DBA5A6A" w14:textId="77777777" w:rsidR="00545650" w:rsidRDefault="00545650" w:rsidP="00545650"/>
    <w:p w14:paraId="012B82E2" w14:textId="77777777" w:rsidR="00545650" w:rsidRDefault="00545650" w:rsidP="00545650">
      <w:r>
        <w:rPr>
          <w:rFonts w:hint="eastAsia"/>
        </w:rPr>
        <w:t>Глава</w:t>
      </w:r>
      <w:r>
        <w:t xml:space="preserve"> IV. </w:t>
      </w:r>
      <w:r>
        <w:rPr>
          <w:rFonts w:hint="eastAsia"/>
        </w:rPr>
        <w:t>МОРФОЛОГИЧЕСКАЯ</w:t>
      </w:r>
      <w:r>
        <w:t xml:space="preserve"> </w:t>
      </w:r>
      <w:r>
        <w:rPr>
          <w:rFonts w:hint="eastAsia"/>
        </w:rPr>
        <w:t>И</w:t>
      </w:r>
      <w:r>
        <w:t xml:space="preserve"> </w:t>
      </w:r>
      <w:r>
        <w:rPr>
          <w:rFonts w:hint="eastAsia"/>
        </w:rPr>
        <w:t>БАКТЕРИОЛОГИЧЕСКАЯ</w:t>
      </w:r>
      <w:r>
        <w:t xml:space="preserve"> </w:t>
      </w:r>
      <w:r>
        <w:rPr>
          <w:rFonts w:hint="eastAsia"/>
        </w:rPr>
        <w:t>ХАРАКТЕРИСТИКИ</w:t>
      </w:r>
      <w:r>
        <w:t xml:space="preserve"> </w:t>
      </w:r>
      <w:r>
        <w:rPr>
          <w:rFonts w:hint="eastAsia"/>
        </w:rPr>
        <w:t>МЕСТНОЙ</w:t>
      </w:r>
      <w:r>
        <w:t xml:space="preserve"> </w:t>
      </w:r>
      <w:r>
        <w:rPr>
          <w:rFonts w:hint="eastAsia"/>
        </w:rPr>
        <w:t>ВОСПАЛИТЕЛЬНОЙ</w:t>
      </w:r>
      <w:r>
        <w:t xml:space="preserve"> </w:t>
      </w:r>
      <w:r>
        <w:rPr>
          <w:rFonts w:hint="eastAsia"/>
        </w:rPr>
        <w:t>РЕАКЦИИ</w:t>
      </w:r>
    </w:p>
    <w:p w14:paraId="7D48BA91" w14:textId="77777777" w:rsidR="00545650" w:rsidRDefault="00545650" w:rsidP="00545650"/>
    <w:p w14:paraId="6A2A3BCB" w14:textId="77777777" w:rsidR="00545650" w:rsidRDefault="00545650" w:rsidP="00545650">
      <w:r>
        <w:t xml:space="preserve">4.1 </w:t>
      </w:r>
      <w:r>
        <w:rPr>
          <w:rFonts w:hint="eastAsia"/>
        </w:rPr>
        <w:t>Гистологическая</w:t>
      </w:r>
      <w:r>
        <w:t xml:space="preserve"> </w:t>
      </w:r>
      <w:r>
        <w:rPr>
          <w:rFonts w:hint="eastAsia"/>
        </w:rPr>
        <w:t>оценка</w:t>
      </w:r>
      <w:r>
        <w:t xml:space="preserve"> </w:t>
      </w:r>
      <w:r>
        <w:rPr>
          <w:rFonts w:hint="eastAsia"/>
        </w:rPr>
        <w:t>местной</w:t>
      </w:r>
      <w:r>
        <w:t xml:space="preserve"> </w:t>
      </w:r>
      <w:r>
        <w:rPr>
          <w:rFonts w:hint="eastAsia"/>
        </w:rPr>
        <w:t>воспалительной</w:t>
      </w:r>
      <w:r>
        <w:t xml:space="preserve"> </w:t>
      </w:r>
      <w:r>
        <w:rPr>
          <w:rFonts w:hint="eastAsia"/>
        </w:rPr>
        <w:t>реакции</w:t>
      </w:r>
    </w:p>
    <w:p w14:paraId="7144CE82" w14:textId="77777777" w:rsidR="00545650" w:rsidRDefault="00545650" w:rsidP="00545650"/>
    <w:p w14:paraId="77B3436A" w14:textId="77777777" w:rsidR="00545650" w:rsidRDefault="00545650" w:rsidP="00545650">
      <w:r>
        <w:t xml:space="preserve">4.2 </w:t>
      </w:r>
      <w:r>
        <w:rPr>
          <w:rFonts w:hint="eastAsia"/>
        </w:rPr>
        <w:t>Бактериологическое</w:t>
      </w:r>
      <w:r>
        <w:t xml:space="preserve"> </w:t>
      </w:r>
      <w:r>
        <w:rPr>
          <w:rFonts w:hint="eastAsia"/>
        </w:rPr>
        <w:t>исследование</w:t>
      </w:r>
      <w:r>
        <w:t xml:space="preserve"> </w:t>
      </w:r>
      <w:r>
        <w:rPr>
          <w:rFonts w:hint="eastAsia"/>
        </w:rPr>
        <w:t>ран</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критической</w:t>
      </w:r>
      <w:r>
        <w:t xml:space="preserve"> </w:t>
      </w:r>
      <w:r>
        <w:rPr>
          <w:rFonts w:hint="eastAsia"/>
        </w:rPr>
        <w:t>ишемией</w:t>
      </w:r>
      <w:r>
        <w:t xml:space="preserve"> </w:t>
      </w:r>
      <w:r>
        <w:rPr>
          <w:rFonts w:hint="eastAsia"/>
        </w:rPr>
        <w:t>нижних</w:t>
      </w:r>
      <w:r>
        <w:t xml:space="preserve"> </w:t>
      </w:r>
      <w:r>
        <w:rPr>
          <w:rFonts w:hint="eastAsia"/>
        </w:rPr>
        <w:t>конечностей</w:t>
      </w:r>
    </w:p>
    <w:p w14:paraId="332E32D1" w14:textId="77777777" w:rsidR="00545650" w:rsidRDefault="00545650" w:rsidP="00545650"/>
    <w:p w14:paraId="0E6058C4" w14:textId="77777777" w:rsidR="00545650" w:rsidRDefault="00545650" w:rsidP="00545650">
      <w:r>
        <w:t xml:space="preserve">4.2.1 </w:t>
      </w:r>
      <w:r>
        <w:rPr>
          <w:rFonts w:hint="eastAsia"/>
        </w:rPr>
        <w:t>Особенности</w:t>
      </w:r>
      <w:r>
        <w:t xml:space="preserve"> </w:t>
      </w:r>
      <w:r>
        <w:rPr>
          <w:rFonts w:hint="eastAsia"/>
        </w:rPr>
        <w:t>течения</w:t>
      </w:r>
      <w:r>
        <w:t xml:space="preserve"> </w:t>
      </w:r>
      <w:r>
        <w:rPr>
          <w:rFonts w:hint="eastAsia"/>
        </w:rPr>
        <w:t>раневой</w:t>
      </w:r>
      <w:r>
        <w:t xml:space="preserve"> </w:t>
      </w:r>
      <w:r>
        <w:rPr>
          <w:rFonts w:hint="eastAsia"/>
        </w:rPr>
        <w:t>инфекции</w:t>
      </w:r>
      <w:r>
        <w:t xml:space="preserve"> </w:t>
      </w:r>
      <w:r>
        <w:rPr>
          <w:rFonts w:hint="eastAsia"/>
        </w:rPr>
        <w:t>при</w:t>
      </w:r>
      <w:r>
        <w:t xml:space="preserve"> </w:t>
      </w:r>
      <w:r>
        <w:rPr>
          <w:rFonts w:hint="eastAsia"/>
        </w:rPr>
        <w:t>критической</w:t>
      </w:r>
      <w:r>
        <w:t xml:space="preserve"> </w:t>
      </w:r>
      <w:r>
        <w:rPr>
          <w:rFonts w:hint="eastAsia"/>
        </w:rPr>
        <w:t>ишемии</w:t>
      </w:r>
      <w:r>
        <w:t xml:space="preserve"> </w:t>
      </w:r>
      <w:r>
        <w:rPr>
          <w:rFonts w:hint="eastAsia"/>
        </w:rPr>
        <w:t>нижних</w:t>
      </w:r>
      <w:r>
        <w:t xml:space="preserve"> </w:t>
      </w:r>
      <w:r>
        <w:rPr>
          <w:rFonts w:hint="eastAsia"/>
        </w:rPr>
        <w:t>конечностей</w:t>
      </w:r>
    </w:p>
    <w:p w14:paraId="213A0CB4" w14:textId="77777777" w:rsidR="00545650" w:rsidRDefault="00545650" w:rsidP="00545650"/>
    <w:p w14:paraId="4B062364" w14:textId="77777777" w:rsidR="00545650" w:rsidRDefault="00545650" w:rsidP="00545650">
      <w:r>
        <w:t xml:space="preserve">4.2.2 </w:t>
      </w:r>
      <w:r>
        <w:rPr>
          <w:rFonts w:hint="eastAsia"/>
        </w:rPr>
        <w:t>Динамика</w:t>
      </w:r>
      <w:r>
        <w:t xml:space="preserve"> </w:t>
      </w:r>
      <w:r>
        <w:rPr>
          <w:rFonts w:hint="eastAsia"/>
        </w:rPr>
        <w:t>глубины</w:t>
      </w:r>
      <w:r>
        <w:t xml:space="preserve"> </w:t>
      </w:r>
      <w:r>
        <w:rPr>
          <w:rFonts w:hint="eastAsia"/>
        </w:rPr>
        <w:t>бактериальной</w:t>
      </w:r>
      <w:r>
        <w:t xml:space="preserve"> </w:t>
      </w:r>
      <w:r>
        <w:rPr>
          <w:rFonts w:hint="eastAsia"/>
        </w:rPr>
        <w:t>инвазии</w:t>
      </w:r>
    </w:p>
    <w:p w14:paraId="4588908A" w14:textId="77777777" w:rsidR="00545650" w:rsidRDefault="00545650" w:rsidP="00545650"/>
    <w:p w14:paraId="231DD67A" w14:textId="77777777" w:rsidR="00545650" w:rsidRDefault="00545650" w:rsidP="00545650">
      <w:r>
        <w:t xml:space="preserve">4.3. </w:t>
      </w:r>
      <w:r>
        <w:rPr>
          <w:rFonts w:hint="eastAsia"/>
        </w:rPr>
        <w:t>Влияние</w:t>
      </w:r>
      <w:r>
        <w:t xml:space="preserve"> </w:t>
      </w:r>
      <w:r>
        <w:rPr>
          <w:rFonts w:hint="eastAsia"/>
        </w:rPr>
        <w:t>перфторана</w:t>
      </w:r>
      <w:r>
        <w:t xml:space="preserve"> </w:t>
      </w:r>
      <w:r>
        <w:rPr>
          <w:rFonts w:hint="eastAsia"/>
        </w:rPr>
        <w:t>на</w:t>
      </w:r>
      <w:r>
        <w:t xml:space="preserve"> </w:t>
      </w:r>
      <w:r>
        <w:rPr>
          <w:rFonts w:hint="eastAsia"/>
        </w:rPr>
        <w:t>формирование</w:t>
      </w:r>
      <w:r>
        <w:t xml:space="preserve"> </w:t>
      </w:r>
      <w:r>
        <w:rPr>
          <w:rFonts w:hint="eastAsia"/>
        </w:rPr>
        <w:t>лейкоцитарно</w:t>
      </w:r>
      <w:r>
        <w:t>-</w:t>
      </w:r>
      <w:r>
        <w:rPr>
          <w:rFonts w:hint="eastAsia"/>
        </w:rPr>
        <w:t>тромбоцитарных</w:t>
      </w:r>
      <w:r>
        <w:t xml:space="preserve"> </w:t>
      </w:r>
      <w:r>
        <w:rPr>
          <w:rFonts w:hint="eastAsia"/>
        </w:rPr>
        <w:t>конгломератов</w:t>
      </w:r>
    </w:p>
    <w:p w14:paraId="4AB9BFB7" w14:textId="77777777" w:rsidR="00545650" w:rsidRDefault="00545650" w:rsidP="00545650"/>
    <w:p w14:paraId="52FCAE90" w14:textId="77777777" w:rsidR="00545650" w:rsidRDefault="00545650" w:rsidP="00545650">
      <w:r>
        <w:rPr>
          <w:rFonts w:hint="eastAsia"/>
        </w:rPr>
        <w:t>Глава</w:t>
      </w:r>
      <w:r>
        <w:t xml:space="preserve"> V. </w:t>
      </w:r>
      <w:r>
        <w:rPr>
          <w:rFonts w:hint="eastAsia"/>
        </w:rPr>
        <w:t>ПУТИ</w:t>
      </w:r>
      <w:r>
        <w:t xml:space="preserve"> </w:t>
      </w:r>
      <w:r>
        <w:rPr>
          <w:rFonts w:hint="eastAsia"/>
        </w:rPr>
        <w:t>УЛУЧШЕНИЯ</w:t>
      </w:r>
      <w:r>
        <w:t xml:space="preserve"> </w:t>
      </w:r>
      <w:r>
        <w:rPr>
          <w:rFonts w:hint="eastAsia"/>
        </w:rPr>
        <w:t>РЕЗУЛЬТАТОВ</w:t>
      </w:r>
      <w:r>
        <w:t xml:space="preserve"> </w:t>
      </w:r>
      <w:r>
        <w:rPr>
          <w:rFonts w:hint="eastAsia"/>
        </w:rPr>
        <w:t>ЛЕЧЕНИЯ</w:t>
      </w:r>
      <w:r>
        <w:t xml:space="preserve"> </w:t>
      </w:r>
      <w:r>
        <w:rPr>
          <w:rFonts w:hint="eastAsia"/>
        </w:rPr>
        <w:t>ПАЦИЕНТОВ</w:t>
      </w:r>
    </w:p>
    <w:p w14:paraId="42C1B769" w14:textId="77777777" w:rsidR="00545650" w:rsidRDefault="00545650" w:rsidP="00545650"/>
    <w:p w14:paraId="1CA5FC9B" w14:textId="77777777" w:rsidR="00545650" w:rsidRDefault="00545650" w:rsidP="00545650">
      <w:r>
        <w:rPr>
          <w:rFonts w:hint="eastAsia"/>
        </w:rPr>
        <w:t>С</w:t>
      </w:r>
      <w:r>
        <w:t xml:space="preserve"> </w:t>
      </w:r>
      <w:r>
        <w:rPr>
          <w:rFonts w:hint="eastAsia"/>
        </w:rPr>
        <w:t>ГНОЙНО</w:t>
      </w:r>
      <w:r>
        <w:t>-</w:t>
      </w:r>
      <w:r>
        <w:rPr>
          <w:rFonts w:hint="eastAsia"/>
        </w:rPr>
        <w:t>НЕКРОТИЧЕСКИМИ</w:t>
      </w:r>
      <w:r>
        <w:t xml:space="preserve"> </w:t>
      </w:r>
      <w:r>
        <w:rPr>
          <w:rFonts w:hint="eastAsia"/>
        </w:rPr>
        <w:t>ОСЛОЖНЕНИЯМИ</w:t>
      </w:r>
    </w:p>
    <w:p w14:paraId="26D88866" w14:textId="77777777" w:rsidR="00545650" w:rsidRDefault="00545650" w:rsidP="00545650"/>
    <w:p w14:paraId="5BF56C79" w14:textId="77777777" w:rsidR="00545650" w:rsidRDefault="00545650" w:rsidP="00545650">
      <w:r>
        <w:t xml:space="preserve">5.1. </w:t>
      </w:r>
      <w:r>
        <w:rPr>
          <w:rFonts w:hint="eastAsia"/>
        </w:rPr>
        <w:t>Непосредственные</w:t>
      </w:r>
      <w:r>
        <w:t xml:space="preserve"> </w:t>
      </w:r>
      <w:r>
        <w:rPr>
          <w:rFonts w:hint="eastAsia"/>
        </w:rPr>
        <w:t>результаты</w:t>
      </w:r>
      <w:r>
        <w:t xml:space="preserve"> </w:t>
      </w:r>
      <w:r>
        <w:rPr>
          <w:rFonts w:hint="eastAsia"/>
        </w:rPr>
        <w:t>лечения</w:t>
      </w:r>
    </w:p>
    <w:p w14:paraId="714F395E" w14:textId="77777777" w:rsidR="00545650" w:rsidRDefault="00545650" w:rsidP="00545650"/>
    <w:p w14:paraId="0758BC12" w14:textId="77777777" w:rsidR="00545650" w:rsidRDefault="00545650" w:rsidP="00545650">
      <w:r>
        <w:t xml:space="preserve">5.2. </w:t>
      </w:r>
      <w:r>
        <w:rPr>
          <w:rFonts w:hint="eastAsia"/>
        </w:rPr>
        <w:t>Отдаленные</w:t>
      </w:r>
      <w:r>
        <w:t xml:space="preserve"> </w:t>
      </w:r>
      <w:r>
        <w:rPr>
          <w:rFonts w:hint="eastAsia"/>
        </w:rPr>
        <w:t>результаты</w:t>
      </w:r>
      <w:r>
        <w:t xml:space="preserve"> </w:t>
      </w:r>
      <w:r>
        <w:rPr>
          <w:rFonts w:hint="eastAsia"/>
        </w:rPr>
        <w:t>лечения</w:t>
      </w:r>
    </w:p>
    <w:p w14:paraId="7233A7D2" w14:textId="77777777" w:rsidR="00545650" w:rsidRDefault="00545650" w:rsidP="00545650"/>
    <w:p w14:paraId="42BA26B7" w14:textId="77777777" w:rsidR="00545650" w:rsidRDefault="00545650" w:rsidP="00545650">
      <w:r>
        <w:t xml:space="preserve">5.3. </w:t>
      </w:r>
      <w:r>
        <w:rPr>
          <w:rFonts w:hint="eastAsia"/>
        </w:rPr>
        <w:t>Модель</w:t>
      </w:r>
      <w:r>
        <w:t xml:space="preserve"> </w:t>
      </w:r>
      <w:r>
        <w:rPr>
          <w:rFonts w:hint="eastAsia"/>
        </w:rPr>
        <w:t>прогнозирования</w:t>
      </w:r>
      <w:r>
        <w:t xml:space="preserve"> </w:t>
      </w:r>
      <w:r>
        <w:rPr>
          <w:rFonts w:hint="eastAsia"/>
        </w:rPr>
        <w:t>результатов</w:t>
      </w:r>
      <w:r>
        <w:t xml:space="preserve"> </w:t>
      </w:r>
      <w:r>
        <w:rPr>
          <w:rFonts w:hint="eastAsia"/>
        </w:rPr>
        <w:t>лечения</w:t>
      </w:r>
    </w:p>
    <w:p w14:paraId="7A6C0508" w14:textId="77777777" w:rsidR="00545650" w:rsidRDefault="00545650" w:rsidP="00545650"/>
    <w:p w14:paraId="1D09F9D9" w14:textId="77777777" w:rsidR="00545650" w:rsidRDefault="00545650" w:rsidP="00545650">
      <w:r>
        <w:t xml:space="preserve">5.4. </w:t>
      </w:r>
      <w:r>
        <w:rPr>
          <w:rFonts w:hint="eastAsia"/>
        </w:rPr>
        <w:t>Алгоритм</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гнойно</w:t>
      </w:r>
      <w:r>
        <w:t>-</w:t>
      </w:r>
      <w:r>
        <w:rPr>
          <w:rFonts w:hint="eastAsia"/>
        </w:rPr>
        <w:t>некротическими</w:t>
      </w:r>
      <w:r>
        <w:t xml:space="preserve"> </w:t>
      </w:r>
      <w:r>
        <w:rPr>
          <w:rFonts w:hint="eastAsia"/>
        </w:rPr>
        <w:t>осложнениями</w:t>
      </w:r>
    </w:p>
    <w:p w14:paraId="22C2A9B7" w14:textId="77777777" w:rsidR="00545650" w:rsidRDefault="00545650" w:rsidP="00545650"/>
    <w:p w14:paraId="20F58795" w14:textId="77777777" w:rsidR="00545650" w:rsidRDefault="00545650" w:rsidP="00545650">
      <w:r>
        <w:rPr>
          <w:rFonts w:hint="eastAsia"/>
        </w:rPr>
        <w:t>ЗАКЛЮЧЕНИЕ</w:t>
      </w:r>
    </w:p>
    <w:p w14:paraId="065F1827" w14:textId="77777777" w:rsidR="00545650" w:rsidRDefault="00545650" w:rsidP="00545650"/>
    <w:p w14:paraId="092E4C6A" w14:textId="77777777" w:rsidR="00545650" w:rsidRDefault="00545650" w:rsidP="00545650">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5036337B" w14:textId="77777777" w:rsidR="00545650" w:rsidRDefault="00545650" w:rsidP="00545650"/>
    <w:p w14:paraId="4A61DFA2" w14:textId="77777777" w:rsidR="00545650" w:rsidRDefault="00545650" w:rsidP="00545650">
      <w:r>
        <w:rPr>
          <w:rFonts w:hint="eastAsia"/>
        </w:rPr>
        <w:t>ВЫВОДЫ</w:t>
      </w:r>
    </w:p>
    <w:p w14:paraId="27CD1D8C" w14:textId="77777777" w:rsidR="00545650" w:rsidRDefault="00545650" w:rsidP="00545650"/>
    <w:p w14:paraId="02F35995" w14:textId="77777777" w:rsidR="00545650" w:rsidRDefault="00545650" w:rsidP="00545650">
      <w:r>
        <w:rPr>
          <w:rFonts w:hint="eastAsia"/>
        </w:rPr>
        <w:t>ПРАКТИЧЕСКИЕ</w:t>
      </w:r>
      <w:r>
        <w:t xml:space="preserve"> </w:t>
      </w:r>
      <w:r>
        <w:rPr>
          <w:rFonts w:hint="eastAsia"/>
        </w:rPr>
        <w:t>РЕКОМЕНДАЦИИ</w:t>
      </w:r>
    </w:p>
    <w:p w14:paraId="4CC054D0" w14:textId="77777777" w:rsidR="00545650" w:rsidRDefault="00545650" w:rsidP="00545650"/>
    <w:p w14:paraId="09828570" w14:textId="77777777" w:rsidR="00545650" w:rsidRDefault="00545650" w:rsidP="00545650">
      <w:r>
        <w:rPr>
          <w:rFonts w:hint="eastAsia"/>
        </w:rPr>
        <w:t>СПИСОК</w:t>
      </w:r>
      <w:r>
        <w:t xml:space="preserve"> </w:t>
      </w:r>
      <w:r>
        <w:rPr>
          <w:rFonts w:hint="eastAsia"/>
        </w:rPr>
        <w:t>СОКРАЩЕНИЙ</w:t>
      </w:r>
    </w:p>
    <w:p w14:paraId="6F45C3F2" w14:textId="77777777" w:rsidR="00545650" w:rsidRDefault="00545650" w:rsidP="00545650"/>
    <w:p w14:paraId="627B05D6" w14:textId="77777777" w:rsidR="00545650" w:rsidRDefault="00545650" w:rsidP="00545650">
      <w:r>
        <w:rPr>
          <w:rFonts w:hint="eastAsia"/>
        </w:rPr>
        <w:t>СПИСОК</w:t>
      </w:r>
      <w:r>
        <w:t xml:space="preserve"> </w:t>
      </w:r>
      <w:r>
        <w:rPr>
          <w:rFonts w:hint="eastAsia"/>
        </w:rPr>
        <w:t>ЛИТЕРАТУРЫ</w:t>
      </w:r>
    </w:p>
    <w:p w14:paraId="249BC460" w14:textId="77777777" w:rsidR="00545650" w:rsidRDefault="00545650" w:rsidP="00545650"/>
    <w:p w14:paraId="567BCE87" w14:textId="06C9645B" w:rsidR="00545650" w:rsidRPr="00545650" w:rsidRDefault="00545650" w:rsidP="00545650">
      <w:r>
        <w:rPr>
          <w:rFonts w:hint="eastAsia"/>
        </w:rPr>
        <w:t>ВВЕДЕНИЕ</w:t>
      </w:r>
    </w:p>
    <w:sectPr w:rsidR="00545650" w:rsidRPr="0054565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97E4" w14:textId="77777777" w:rsidR="00E431CE" w:rsidRPr="008D1934" w:rsidRDefault="00E431CE">
      <w:pPr>
        <w:spacing w:after="0" w:line="240" w:lineRule="auto"/>
      </w:pPr>
      <w:r w:rsidRPr="008D1934">
        <w:separator/>
      </w:r>
    </w:p>
  </w:endnote>
  <w:endnote w:type="continuationSeparator" w:id="0">
    <w:p w14:paraId="0186D435" w14:textId="77777777" w:rsidR="00E431CE" w:rsidRPr="008D1934" w:rsidRDefault="00E431C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45F82" w14:textId="77777777" w:rsidR="00E431CE" w:rsidRPr="008D1934" w:rsidRDefault="00E431CE"/>
    <w:p w14:paraId="3C50D465" w14:textId="77777777" w:rsidR="00E431CE" w:rsidRPr="008D1934" w:rsidRDefault="00E431CE"/>
    <w:p w14:paraId="03F0FC30" w14:textId="77777777" w:rsidR="00E431CE" w:rsidRPr="008D1934" w:rsidRDefault="00E431CE"/>
    <w:p w14:paraId="4F077A94" w14:textId="77777777" w:rsidR="00E431CE" w:rsidRPr="008D1934" w:rsidRDefault="00E431CE"/>
    <w:p w14:paraId="6CF661FF" w14:textId="77777777" w:rsidR="00E431CE" w:rsidRPr="008D1934" w:rsidRDefault="00E431CE"/>
    <w:p w14:paraId="431A527F" w14:textId="77777777" w:rsidR="00E431CE" w:rsidRPr="008D1934" w:rsidRDefault="00E431CE"/>
    <w:p w14:paraId="63DBAA7A" w14:textId="77777777" w:rsidR="00E431CE" w:rsidRPr="008D1934" w:rsidRDefault="00E431CE">
      <w:pPr>
        <w:rPr>
          <w:sz w:val="2"/>
          <w:szCs w:val="2"/>
        </w:rPr>
      </w:pPr>
      <w:r>
        <w:rPr>
          <w:noProof/>
        </w:rPr>
        <mc:AlternateContent>
          <mc:Choice Requires="wps">
            <w:drawing>
              <wp:anchor distT="0" distB="0" distL="63500" distR="63500" simplePos="0" relativeHeight="251660288" behindDoc="1" locked="0" layoutInCell="1" allowOverlap="1" wp14:anchorId="0BFC02F9" wp14:editId="5E0AC74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B36982F" w14:textId="77777777" w:rsidR="00E431CE" w:rsidRPr="008D1934" w:rsidRDefault="00E431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FC02F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36982F" w14:textId="77777777" w:rsidR="00E431CE" w:rsidRPr="008D1934" w:rsidRDefault="00E431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D27EA13" w14:textId="77777777" w:rsidR="00E431CE" w:rsidRPr="008D1934" w:rsidRDefault="00E431CE"/>
    <w:p w14:paraId="7F4BE059" w14:textId="77777777" w:rsidR="00E431CE" w:rsidRPr="008D1934" w:rsidRDefault="00E431CE"/>
    <w:p w14:paraId="1CEAA381" w14:textId="77777777" w:rsidR="00E431CE" w:rsidRPr="008D1934" w:rsidRDefault="00E431CE">
      <w:pPr>
        <w:rPr>
          <w:sz w:val="2"/>
          <w:szCs w:val="2"/>
        </w:rPr>
      </w:pPr>
      <w:r>
        <w:rPr>
          <w:noProof/>
        </w:rPr>
        <mc:AlternateContent>
          <mc:Choice Requires="wps">
            <w:drawing>
              <wp:anchor distT="0" distB="0" distL="63500" distR="63500" simplePos="0" relativeHeight="251659264" behindDoc="1" locked="0" layoutInCell="1" allowOverlap="1" wp14:anchorId="5E8C9B54" wp14:editId="532FD4D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DF47987" w14:textId="77777777" w:rsidR="00E431CE" w:rsidRPr="008D1934" w:rsidRDefault="00E431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C9B5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F47987" w14:textId="77777777" w:rsidR="00E431CE" w:rsidRPr="008D1934" w:rsidRDefault="00E431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08F585D" w14:textId="77777777" w:rsidR="00E431CE" w:rsidRPr="008D1934" w:rsidRDefault="00E431CE"/>
    <w:p w14:paraId="463DD315" w14:textId="77777777" w:rsidR="00E431CE" w:rsidRPr="008D1934" w:rsidRDefault="00E431CE">
      <w:pPr>
        <w:rPr>
          <w:sz w:val="2"/>
          <w:szCs w:val="2"/>
        </w:rPr>
      </w:pPr>
    </w:p>
    <w:p w14:paraId="4CD7AAAA" w14:textId="77777777" w:rsidR="00E431CE" w:rsidRPr="008D1934" w:rsidRDefault="00E431CE"/>
    <w:p w14:paraId="08BB1407" w14:textId="77777777" w:rsidR="00E431CE" w:rsidRPr="008D1934" w:rsidRDefault="00E431CE">
      <w:pPr>
        <w:spacing w:after="0" w:line="240" w:lineRule="auto"/>
      </w:pPr>
    </w:p>
  </w:footnote>
  <w:footnote w:type="continuationSeparator" w:id="0">
    <w:p w14:paraId="136DB0F2" w14:textId="77777777" w:rsidR="00E431CE" w:rsidRPr="008D1934" w:rsidRDefault="00E431C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1CE"/>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5380</TotalTime>
  <Pages>4</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865</cp:revision>
  <cp:lastPrinted>2024-05-12T14:21:00Z</cp:lastPrinted>
  <dcterms:created xsi:type="dcterms:W3CDTF">2024-05-12T14:37:00Z</dcterms:created>
  <dcterms:modified xsi:type="dcterms:W3CDTF">2024-05-19T09:34:00Z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