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AB3E"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hint="eastAsia"/>
          <w:b/>
          <w:bCs/>
          <w:color w:val="222222"/>
          <w:sz w:val="21"/>
          <w:szCs w:val="21"/>
        </w:rPr>
        <w:t>Мамонтов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Александр</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Анатольевич</w:t>
      </w:r>
      <w:r w:rsidRPr="00A02473">
        <w:rPr>
          <w:rFonts w:ascii="Helvetica" w:hAnsi="Helvetica" w:cs="Helvetica"/>
          <w:b/>
          <w:bCs/>
          <w:color w:val="222222"/>
          <w:sz w:val="21"/>
          <w:szCs w:val="21"/>
        </w:rPr>
        <w:t>.</w:t>
      </w:r>
    </w:p>
    <w:p w14:paraId="54F843E3"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hint="eastAsia"/>
          <w:b/>
          <w:bCs/>
          <w:color w:val="222222"/>
          <w:sz w:val="21"/>
          <w:szCs w:val="21"/>
        </w:rPr>
        <w:t>Полихлорированные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дибензо</w:t>
      </w:r>
      <w:r w:rsidRPr="00A02473">
        <w:rPr>
          <w:rFonts w:ascii="Helvetica" w:hAnsi="Helvetica" w:cs="Helvetica"/>
          <w:b/>
          <w:bCs/>
          <w:color w:val="222222"/>
          <w:sz w:val="21"/>
          <w:szCs w:val="21"/>
        </w:rPr>
        <w:t>-</w:t>
      </w:r>
      <w:r w:rsidRPr="00A02473">
        <w:rPr>
          <w:rFonts w:ascii="Helvetica" w:hAnsi="Helvetica" w:cs="Helvetica" w:hint="eastAsia"/>
          <w:b/>
          <w:bCs/>
          <w:color w:val="222222"/>
          <w:sz w:val="21"/>
          <w:szCs w:val="21"/>
        </w:rPr>
        <w:t>п</w:t>
      </w:r>
      <w:r w:rsidRPr="00A02473">
        <w:rPr>
          <w:rFonts w:ascii="Helvetica" w:hAnsi="Helvetica" w:cs="Helvetica"/>
          <w:b/>
          <w:bCs/>
          <w:color w:val="222222"/>
          <w:sz w:val="21"/>
          <w:szCs w:val="21"/>
        </w:rPr>
        <w:t>-</w:t>
      </w:r>
      <w:r w:rsidRPr="00A02473">
        <w:rPr>
          <w:rFonts w:ascii="Helvetica" w:hAnsi="Helvetica" w:cs="Helvetica" w:hint="eastAsia"/>
          <w:b/>
          <w:bCs/>
          <w:color w:val="222222"/>
          <w:sz w:val="21"/>
          <w:szCs w:val="21"/>
        </w:rPr>
        <w:t>диоксины</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родственные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им</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соединения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экосистеме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озера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Байкал</w:t>
      </w:r>
      <w:r w:rsidRPr="00A02473">
        <w:rPr>
          <w:rFonts w:ascii="Helvetica" w:hAnsi="Helvetica" w:cs="Helvetica"/>
          <w:b/>
          <w:bCs/>
          <w:color w:val="222222"/>
          <w:sz w:val="21"/>
          <w:szCs w:val="21"/>
        </w:rPr>
        <w:t xml:space="preserve"> : </w:t>
      </w:r>
      <w:r w:rsidRPr="00A02473">
        <w:rPr>
          <w:rFonts w:ascii="Helvetica" w:hAnsi="Helvetica" w:cs="Helvetica" w:hint="eastAsia"/>
          <w:b/>
          <w:bCs/>
          <w:color w:val="222222"/>
          <w:sz w:val="21"/>
          <w:szCs w:val="21"/>
        </w:rPr>
        <w:t>диссертация</w:t>
      </w:r>
      <w:r w:rsidRPr="00A02473">
        <w:rPr>
          <w:rFonts w:ascii="Helvetica" w:hAnsi="Helvetica" w:cs="Helvetica"/>
          <w:b/>
          <w:bCs/>
          <w:color w:val="222222"/>
          <w:sz w:val="21"/>
          <w:szCs w:val="21"/>
        </w:rPr>
        <w:t xml:space="preserve"> ... </w:t>
      </w:r>
      <w:r w:rsidRPr="00A02473">
        <w:rPr>
          <w:rFonts w:ascii="Helvetica" w:hAnsi="Helvetica" w:cs="Helvetica" w:hint="eastAsia"/>
          <w:b/>
          <w:bCs/>
          <w:color w:val="222222"/>
          <w:sz w:val="21"/>
          <w:szCs w:val="21"/>
        </w:rPr>
        <w:t>кандидата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биологических</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наук</w:t>
      </w:r>
      <w:r w:rsidRPr="00A02473">
        <w:rPr>
          <w:rFonts w:ascii="Helvetica" w:hAnsi="Helvetica" w:cs="Helvetica"/>
          <w:b/>
          <w:bCs/>
          <w:color w:val="222222"/>
          <w:sz w:val="21"/>
          <w:szCs w:val="21"/>
        </w:rPr>
        <w:t xml:space="preserve"> : 03.00.16. - </w:t>
      </w:r>
      <w:r w:rsidRPr="00A02473">
        <w:rPr>
          <w:rFonts w:ascii="Helvetica" w:hAnsi="Helvetica" w:cs="Helvetica" w:hint="eastAsia"/>
          <w:b/>
          <w:bCs/>
          <w:color w:val="222222"/>
          <w:sz w:val="21"/>
          <w:szCs w:val="21"/>
        </w:rPr>
        <w:t>Санкт</w:t>
      </w:r>
      <w:r w:rsidRPr="00A02473">
        <w:rPr>
          <w:rFonts w:ascii="Helvetica" w:hAnsi="Helvetica" w:cs="Helvetica"/>
          <w:b/>
          <w:bCs/>
          <w:color w:val="222222"/>
          <w:sz w:val="21"/>
          <w:szCs w:val="21"/>
        </w:rPr>
        <w:t>-</w:t>
      </w:r>
      <w:r w:rsidRPr="00A02473">
        <w:rPr>
          <w:rFonts w:ascii="Helvetica" w:hAnsi="Helvetica" w:cs="Helvetica" w:hint="eastAsia"/>
          <w:b/>
          <w:bCs/>
          <w:color w:val="222222"/>
          <w:sz w:val="21"/>
          <w:szCs w:val="21"/>
        </w:rPr>
        <w:t>Петербург</w:t>
      </w:r>
      <w:r w:rsidRPr="00A02473">
        <w:rPr>
          <w:rFonts w:ascii="Helvetica" w:hAnsi="Helvetica" w:cs="Helvetica"/>
          <w:b/>
          <w:bCs/>
          <w:color w:val="222222"/>
          <w:sz w:val="21"/>
          <w:szCs w:val="21"/>
        </w:rPr>
        <w:t xml:space="preserve">, 1999. - 163 </w:t>
      </w:r>
      <w:r w:rsidRPr="00A02473">
        <w:rPr>
          <w:rFonts w:ascii="Helvetica" w:hAnsi="Helvetica" w:cs="Helvetica" w:hint="eastAsia"/>
          <w:b/>
          <w:bCs/>
          <w:color w:val="222222"/>
          <w:sz w:val="21"/>
          <w:szCs w:val="21"/>
        </w:rPr>
        <w:t>с</w:t>
      </w:r>
      <w:r w:rsidRPr="00A02473">
        <w:rPr>
          <w:rFonts w:ascii="Helvetica" w:hAnsi="Helvetica" w:cs="Helvetica"/>
          <w:b/>
          <w:bCs/>
          <w:color w:val="222222"/>
          <w:sz w:val="21"/>
          <w:szCs w:val="21"/>
        </w:rPr>
        <w:t xml:space="preserve">. : </w:t>
      </w:r>
      <w:r w:rsidRPr="00A02473">
        <w:rPr>
          <w:rFonts w:ascii="Helvetica" w:hAnsi="Helvetica" w:cs="Helvetica" w:hint="eastAsia"/>
          <w:b/>
          <w:bCs/>
          <w:color w:val="222222"/>
          <w:sz w:val="21"/>
          <w:szCs w:val="21"/>
        </w:rPr>
        <w:t>ил</w:t>
      </w:r>
      <w:r w:rsidRPr="00A02473">
        <w:rPr>
          <w:rFonts w:ascii="Helvetica" w:hAnsi="Helvetica" w:cs="Helvetica"/>
          <w:b/>
          <w:bCs/>
          <w:color w:val="222222"/>
          <w:sz w:val="21"/>
          <w:szCs w:val="21"/>
        </w:rPr>
        <w:t>.</w:t>
      </w:r>
    </w:p>
    <w:p w14:paraId="5351378D"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hint="eastAsia"/>
          <w:b/>
          <w:bCs/>
          <w:color w:val="222222"/>
          <w:sz w:val="21"/>
          <w:szCs w:val="21"/>
        </w:rPr>
        <w:t>больше</w:t>
      </w:r>
    </w:p>
    <w:p w14:paraId="6DCCFF20"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hint="eastAsia"/>
          <w:b/>
          <w:bCs/>
          <w:color w:val="222222"/>
          <w:sz w:val="21"/>
          <w:szCs w:val="21"/>
        </w:rPr>
        <w:t>Цитаты</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из</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текста</w:t>
      </w:r>
      <w:r w:rsidRPr="00A02473">
        <w:rPr>
          <w:rFonts w:ascii="Helvetica" w:hAnsi="Helvetica" w:cs="Helvetica"/>
          <w:b/>
          <w:bCs/>
          <w:color w:val="222222"/>
          <w:sz w:val="21"/>
          <w:szCs w:val="21"/>
        </w:rPr>
        <w:t>:</w:t>
      </w:r>
    </w:p>
    <w:p w14:paraId="6C6465D5"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hint="eastAsia"/>
          <w:b/>
          <w:bCs/>
          <w:color w:val="222222"/>
          <w:sz w:val="21"/>
          <w:szCs w:val="21"/>
        </w:rPr>
        <w:t>стр</w:t>
      </w:r>
      <w:r w:rsidRPr="00A02473">
        <w:rPr>
          <w:rFonts w:ascii="Helvetica" w:hAnsi="Helvetica" w:cs="Helvetica"/>
          <w:b/>
          <w:bCs/>
          <w:color w:val="222222"/>
          <w:sz w:val="21"/>
          <w:szCs w:val="21"/>
        </w:rPr>
        <w:t>. 1</w:t>
      </w:r>
    </w:p>
    <w:p w14:paraId="62A39C48"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hint="eastAsia"/>
          <w:b/>
          <w:bCs/>
          <w:color w:val="222222"/>
          <w:sz w:val="21"/>
          <w:szCs w:val="21"/>
        </w:rPr>
        <w:t>РОССИЙСКАЯ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АКАДЕМИЯ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НАУК</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СИБИРСКОЕ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ОТДЕЛЕНИЕ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Институт</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геохимии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им</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А</w:t>
      </w:r>
      <w:r w:rsidRPr="00A02473">
        <w:rPr>
          <w:rFonts w:ascii="Helvetica" w:hAnsi="Helvetica" w:cs="Helvetica"/>
          <w:b/>
          <w:bCs/>
          <w:color w:val="222222"/>
          <w:sz w:val="21"/>
          <w:szCs w:val="21"/>
        </w:rPr>
        <w:t>.</w:t>
      </w:r>
      <w:r w:rsidRPr="00A02473">
        <w:rPr>
          <w:rFonts w:ascii="Helvetica" w:hAnsi="Helvetica" w:cs="Helvetica" w:hint="eastAsia"/>
          <w:b/>
          <w:bCs/>
          <w:color w:val="222222"/>
          <w:sz w:val="21"/>
          <w:szCs w:val="21"/>
        </w:rPr>
        <w:t>П</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Виноградова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На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правах</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рукописи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МАМОНТОВ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Александр</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Анатольевич</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ПОЛИХЛОРИРОВАННЫЕДИБЕНЗО</w:t>
      </w:r>
      <w:r w:rsidRPr="00A02473">
        <w:rPr>
          <w:rFonts w:ascii="Helvetica" w:hAnsi="Helvetica" w:cs="Helvetica"/>
          <w:b/>
          <w:bCs/>
          <w:color w:val="222222"/>
          <w:sz w:val="21"/>
          <w:szCs w:val="21"/>
        </w:rPr>
        <w:t>-</w:t>
      </w:r>
      <w:r w:rsidRPr="00A02473">
        <w:rPr>
          <w:rFonts w:ascii="Helvetica" w:hAnsi="Helvetica" w:cs="Helvetica" w:hint="eastAsia"/>
          <w:b/>
          <w:bCs/>
          <w:color w:val="222222"/>
          <w:sz w:val="21"/>
          <w:szCs w:val="21"/>
        </w:rPr>
        <w:t>П</w:t>
      </w:r>
      <w:r w:rsidRPr="00A02473">
        <w:rPr>
          <w:rFonts w:ascii="Helvetica" w:hAnsi="Helvetica" w:cs="Helvetica"/>
          <w:b/>
          <w:bCs/>
          <w:color w:val="222222"/>
          <w:sz w:val="21"/>
          <w:szCs w:val="21"/>
        </w:rPr>
        <w:t>-</w:t>
      </w:r>
      <w:r w:rsidRPr="00A02473">
        <w:rPr>
          <w:rFonts w:ascii="Helvetica" w:hAnsi="Helvetica" w:cs="Helvetica" w:hint="eastAsia"/>
          <w:b/>
          <w:bCs/>
          <w:color w:val="222222"/>
          <w:sz w:val="21"/>
          <w:szCs w:val="21"/>
        </w:rPr>
        <w:t>ДИОКСИНЫ</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РОДСТВЕННЫЕ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ИМ</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СОЕДИНЕНИЯ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ЭКОСИСТЕМЕ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ОЗЕРА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БАЙКАЛ</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Специальность</w:t>
      </w:r>
      <w:r w:rsidRPr="00A02473">
        <w:rPr>
          <w:rFonts w:ascii="Helvetica" w:hAnsi="Helvetica" w:cs="Helvetica"/>
          <w:b/>
          <w:bCs/>
          <w:color w:val="222222"/>
          <w:sz w:val="21"/>
          <w:szCs w:val="21"/>
        </w:rPr>
        <w:t xml:space="preserve"> 03.00.16 - </w:t>
      </w:r>
      <w:r w:rsidRPr="00A02473">
        <w:rPr>
          <w:rFonts w:ascii="Helvetica" w:hAnsi="Helvetica" w:cs="Helvetica" w:hint="eastAsia"/>
          <w:b/>
          <w:bCs/>
          <w:color w:val="222222"/>
          <w:sz w:val="21"/>
          <w:szCs w:val="21"/>
        </w:rPr>
        <w:t>экология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ДИССЕРТАЦИЯ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на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соискание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ученой</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степени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кандидата</w:t>
      </w:r>
    </w:p>
    <w:p w14:paraId="39AF5265"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hint="eastAsia"/>
          <w:b/>
          <w:bCs/>
          <w:color w:val="222222"/>
          <w:sz w:val="21"/>
          <w:szCs w:val="21"/>
        </w:rPr>
        <w:t>стр</w:t>
      </w:r>
      <w:r w:rsidRPr="00A02473">
        <w:rPr>
          <w:rFonts w:ascii="Helvetica" w:hAnsi="Helvetica" w:cs="Helvetica"/>
          <w:b/>
          <w:bCs/>
          <w:color w:val="222222"/>
          <w:sz w:val="21"/>
          <w:szCs w:val="21"/>
        </w:rPr>
        <w:t>. 7</w:t>
      </w:r>
    </w:p>
    <w:p w14:paraId="15F8B72C"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hint="eastAsia"/>
          <w:b/>
          <w:bCs/>
          <w:color w:val="222222"/>
          <w:sz w:val="21"/>
          <w:szCs w:val="21"/>
        </w:rPr>
        <w:t>быть</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использован</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при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проведении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будущем</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мониторинговых</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программ</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Цель</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работы</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заключается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установлении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уровней</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загрязнения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экосистемы</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оз</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Байкал</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диоксинами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родственными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соединениями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Для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достижения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этой</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цели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решались</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следующие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задачи</w:t>
      </w:r>
      <w:r w:rsidRPr="00A02473">
        <w:rPr>
          <w:rFonts w:ascii="Helvetica" w:hAnsi="Helvetica" w:cs="Helvetica"/>
          <w:b/>
          <w:bCs/>
          <w:color w:val="222222"/>
          <w:sz w:val="21"/>
          <w:szCs w:val="21"/>
        </w:rPr>
        <w:t xml:space="preserve">: 1. </w:t>
      </w:r>
      <w:r w:rsidRPr="00A02473">
        <w:rPr>
          <w:rFonts w:ascii="Helvetica" w:hAnsi="Helvetica" w:cs="Helvetica" w:hint="eastAsia"/>
          <w:b/>
          <w:bCs/>
          <w:color w:val="222222"/>
          <w:sz w:val="21"/>
          <w:szCs w:val="21"/>
        </w:rPr>
        <w:t>Определить</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уровни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содержания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полихлорированных</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дибензо</w:t>
      </w:r>
      <w:r w:rsidRPr="00A02473">
        <w:rPr>
          <w:rFonts w:ascii="Helvetica" w:hAnsi="Helvetica" w:cs="Helvetica"/>
          <w:b/>
          <w:bCs/>
          <w:color w:val="222222"/>
          <w:sz w:val="21"/>
          <w:szCs w:val="21"/>
        </w:rPr>
        <w:t>-</w:t>
      </w:r>
      <w:r w:rsidRPr="00A02473">
        <w:rPr>
          <w:rFonts w:ascii="Helvetica" w:hAnsi="Helvetica" w:cs="Helvetica" w:hint="eastAsia"/>
          <w:b/>
          <w:bCs/>
          <w:color w:val="222222"/>
          <w:sz w:val="21"/>
          <w:szCs w:val="21"/>
        </w:rPr>
        <w:t>п</w:t>
      </w:r>
      <w:r w:rsidRPr="00A02473">
        <w:rPr>
          <w:rFonts w:ascii="Helvetica" w:hAnsi="Helvetica" w:cs="Helvetica"/>
          <w:b/>
          <w:bCs/>
          <w:color w:val="222222"/>
          <w:sz w:val="21"/>
          <w:szCs w:val="21"/>
        </w:rPr>
        <w:t>-</w:t>
      </w:r>
      <w:r w:rsidRPr="00A02473">
        <w:rPr>
          <w:rFonts w:ascii="Helvetica" w:hAnsi="Helvetica" w:cs="Helvetica" w:hint="eastAsia"/>
          <w:b/>
          <w:bCs/>
          <w:color w:val="222222"/>
          <w:sz w:val="21"/>
          <w:szCs w:val="21"/>
        </w:rPr>
        <w:t>диоксинов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дибензофуранов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почвах</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Прибайкалья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Забайкалья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донных</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отложениях</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глубоководных</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шельфовых</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зон</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озера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основных</w:t>
      </w:r>
      <w:r w:rsidRPr="00A02473">
        <w:rPr>
          <w:rFonts w:ascii="Helvetica" w:hAnsi="Helvetica" w:cs="Helvetica"/>
          <w:b/>
          <w:bCs/>
          <w:color w:val="222222"/>
          <w:sz w:val="21"/>
          <w:szCs w:val="21"/>
        </w:rPr>
        <w:t>...</w:t>
      </w:r>
    </w:p>
    <w:p w14:paraId="0197DB98"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hint="eastAsia"/>
          <w:b/>
          <w:bCs/>
          <w:color w:val="222222"/>
          <w:sz w:val="21"/>
          <w:szCs w:val="21"/>
        </w:rPr>
        <w:t>стр</w:t>
      </w:r>
      <w:r w:rsidRPr="00A02473">
        <w:rPr>
          <w:rFonts w:ascii="Helvetica" w:hAnsi="Helvetica" w:cs="Helvetica"/>
          <w:b/>
          <w:bCs/>
          <w:color w:val="222222"/>
          <w:sz w:val="21"/>
          <w:szCs w:val="21"/>
        </w:rPr>
        <w:t>. 70</w:t>
      </w:r>
    </w:p>
    <w:p w14:paraId="39D00A12"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hint="eastAsia"/>
          <w:b/>
          <w:bCs/>
          <w:color w:val="222222"/>
          <w:sz w:val="21"/>
          <w:szCs w:val="21"/>
        </w:rPr>
        <w:t>забракованы</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настоящей</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работе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не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рассматриваются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пробы</w:t>
      </w:r>
      <w:r w:rsidRPr="00A02473">
        <w:rPr>
          <w:rFonts w:ascii="Helvetica" w:hAnsi="Helvetica" w:cs="Helvetica"/>
          <w:b/>
          <w:bCs/>
          <w:color w:val="222222"/>
          <w:sz w:val="21"/>
          <w:szCs w:val="21"/>
        </w:rPr>
        <w:t xml:space="preserve"> 70 </w:t>
      </w:r>
      <w:r w:rsidRPr="00A02473">
        <w:rPr>
          <w:rFonts w:ascii="Helvetica" w:hAnsi="Helvetica" w:cs="Helvetica" w:hint="eastAsia"/>
          <w:b/>
          <w:bCs/>
          <w:color w:val="222222"/>
          <w:sz w:val="21"/>
          <w:szCs w:val="21"/>
        </w:rPr>
        <w:t>Глава</w:t>
      </w:r>
      <w:r w:rsidRPr="00A02473">
        <w:rPr>
          <w:rFonts w:ascii="Helvetica" w:hAnsi="Helvetica" w:cs="Helvetica"/>
          <w:b/>
          <w:bCs/>
          <w:color w:val="222222"/>
          <w:sz w:val="21"/>
          <w:szCs w:val="21"/>
        </w:rPr>
        <w:t xml:space="preserve"> 3. </w:t>
      </w:r>
      <w:r w:rsidRPr="00A02473">
        <w:rPr>
          <w:rFonts w:ascii="Helvetica" w:hAnsi="Helvetica" w:cs="Helvetica" w:hint="eastAsia"/>
          <w:b/>
          <w:bCs/>
          <w:color w:val="222222"/>
          <w:sz w:val="21"/>
          <w:szCs w:val="21"/>
        </w:rPr>
        <w:t>Краткое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описание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экосистемы</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Байкала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как</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объекта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исследования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на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содержание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стойких</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органических</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загрязнителей</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СОЗ</w:t>
      </w:r>
      <w:r w:rsidRPr="00A02473">
        <w:rPr>
          <w:rFonts w:ascii="Helvetica" w:hAnsi="Helvetica" w:cs="Helvetica"/>
          <w:b/>
          <w:bCs/>
          <w:color w:val="222222"/>
          <w:sz w:val="21"/>
          <w:szCs w:val="21"/>
        </w:rPr>
        <w:t xml:space="preserve">) 3.1. </w:t>
      </w:r>
      <w:r w:rsidRPr="00A02473">
        <w:rPr>
          <w:rFonts w:ascii="Helvetica" w:hAnsi="Helvetica" w:cs="Helvetica" w:hint="eastAsia"/>
          <w:b/>
          <w:bCs/>
          <w:color w:val="222222"/>
          <w:sz w:val="21"/>
          <w:szCs w:val="21"/>
        </w:rPr>
        <w:t>Байкал</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как</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экосистема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последние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десятилетия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понятие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экосистемы</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озера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Байкал</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расположенного</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почти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центральной</w:t>
      </w:r>
    </w:p>
    <w:p w14:paraId="7D1F22B0" w14:textId="77777777" w:rsidR="00A02473" w:rsidRPr="00A02473" w:rsidRDefault="00A02473" w:rsidP="00A02473">
      <w:pPr>
        <w:rPr>
          <w:rFonts w:ascii="Helvetica" w:hAnsi="Helvetica" w:cs="Helvetica"/>
          <w:b/>
          <w:bCs/>
          <w:color w:val="222222"/>
          <w:sz w:val="21"/>
          <w:szCs w:val="21"/>
        </w:rPr>
      </w:pPr>
    </w:p>
    <w:p w14:paraId="2E82B08D"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hint="eastAsia"/>
          <w:b/>
          <w:bCs/>
          <w:color w:val="222222"/>
          <w:sz w:val="21"/>
          <w:szCs w:val="21"/>
        </w:rPr>
        <w:t>Оглавление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диссертации</w:t>
      </w:r>
    </w:p>
    <w:p w14:paraId="66BBD960"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hint="eastAsia"/>
          <w:b/>
          <w:bCs/>
          <w:color w:val="222222"/>
          <w:sz w:val="21"/>
          <w:szCs w:val="21"/>
        </w:rPr>
        <w:lastRenderedPageBreak/>
        <w:t>кандидат</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биологических</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наук</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Мамонтов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Александр</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Анатольевич</w:t>
      </w:r>
    </w:p>
    <w:p w14:paraId="4F8F3501"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hint="eastAsia"/>
          <w:b/>
          <w:bCs/>
          <w:color w:val="222222"/>
          <w:sz w:val="21"/>
          <w:szCs w:val="21"/>
        </w:rPr>
        <w:t>ОГЛАВЛЕНИЕ</w:t>
      </w:r>
    </w:p>
    <w:p w14:paraId="43F14E3D" w14:textId="77777777" w:rsidR="00A02473" w:rsidRPr="00A02473" w:rsidRDefault="00A02473" w:rsidP="00A02473">
      <w:pPr>
        <w:rPr>
          <w:rFonts w:ascii="Helvetica" w:hAnsi="Helvetica" w:cs="Helvetica"/>
          <w:b/>
          <w:bCs/>
          <w:color w:val="222222"/>
          <w:sz w:val="21"/>
          <w:szCs w:val="21"/>
        </w:rPr>
      </w:pPr>
    </w:p>
    <w:p w14:paraId="1B536310"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hint="eastAsia"/>
          <w:b/>
          <w:bCs/>
          <w:color w:val="222222"/>
          <w:sz w:val="21"/>
          <w:szCs w:val="21"/>
        </w:rPr>
        <w:t>ВВЕДЕНИЕ</w:t>
      </w:r>
      <w:r w:rsidRPr="00A02473">
        <w:rPr>
          <w:rFonts w:ascii="Helvetica" w:hAnsi="Helvetica" w:cs="Helvetica"/>
          <w:b/>
          <w:bCs/>
          <w:color w:val="222222"/>
          <w:sz w:val="21"/>
          <w:szCs w:val="21"/>
        </w:rPr>
        <w:t xml:space="preserve"> 5 </w:t>
      </w:r>
      <w:r w:rsidRPr="00A02473">
        <w:rPr>
          <w:rFonts w:ascii="Helvetica" w:hAnsi="Helvetica" w:cs="Helvetica" w:hint="eastAsia"/>
          <w:b/>
          <w:bCs/>
          <w:color w:val="222222"/>
          <w:sz w:val="21"/>
          <w:szCs w:val="21"/>
        </w:rPr>
        <w:t>ГЛАВА</w:t>
      </w:r>
      <w:r w:rsidRPr="00A02473">
        <w:rPr>
          <w:rFonts w:ascii="Helvetica" w:hAnsi="Helvetica" w:cs="Helvetica"/>
          <w:b/>
          <w:bCs/>
          <w:color w:val="222222"/>
          <w:sz w:val="21"/>
          <w:szCs w:val="21"/>
        </w:rPr>
        <w:t xml:space="preserve"> 1. </w:t>
      </w:r>
      <w:r w:rsidRPr="00A02473">
        <w:rPr>
          <w:rFonts w:ascii="Helvetica" w:hAnsi="Helvetica" w:cs="Helvetica" w:hint="eastAsia"/>
          <w:b/>
          <w:bCs/>
          <w:color w:val="222222"/>
          <w:sz w:val="21"/>
          <w:szCs w:val="21"/>
        </w:rPr>
        <w:t>ОБЗОР</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ЛИТЕРАТУРЫ</w:t>
      </w:r>
    </w:p>
    <w:p w14:paraId="690C1BAD" w14:textId="77777777" w:rsidR="00A02473" w:rsidRPr="00A02473" w:rsidRDefault="00A02473" w:rsidP="00A02473">
      <w:pPr>
        <w:rPr>
          <w:rFonts w:ascii="Helvetica" w:hAnsi="Helvetica" w:cs="Helvetica"/>
          <w:b/>
          <w:bCs/>
          <w:color w:val="222222"/>
          <w:sz w:val="21"/>
          <w:szCs w:val="21"/>
        </w:rPr>
      </w:pPr>
    </w:p>
    <w:p w14:paraId="108EA4E6"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1.1 </w:t>
      </w:r>
      <w:r w:rsidRPr="00A02473">
        <w:rPr>
          <w:rFonts w:ascii="Helvetica" w:hAnsi="Helvetica" w:cs="Helvetica" w:hint="eastAsia"/>
          <w:b/>
          <w:bCs/>
          <w:color w:val="222222"/>
          <w:sz w:val="21"/>
          <w:szCs w:val="21"/>
        </w:rPr>
        <w:t>Общие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представления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о</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проблеме</w:t>
      </w:r>
    </w:p>
    <w:p w14:paraId="4B58D85B" w14:textId="77777777" w:rsidR="00A02473" w:rsidRPr="00A02473" w:rsidRDefault="00A02473" w:rsidP="00A02473">
      <w:pPr>
        <w:rPr>
          <w:rFonts w:ascii="Helvetica" w:hAnsi="Helvetica" w:cs="Helvetica"/>
          <w:b/>
          <w:bCs/>
          <w:color w:val="222222"/>
          <w:sz w:val="21"/>
          <w:szCs w:val="21"/>
        </w:rPr>
      </w:pPr>
    </w:p>
    <w:p w14:paraId="2A70FBDE"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1.2 </w:t>
      </w:r>
      <w:r w:rsidRPr="00A02473">
        <w:rPr>
          <w:rFonts w:ascii="Helvetica" w:hAnsi="Helvetica" w:cs="Helvetica" w:hint="eastAsia"/>
          <w:b/>
          <w:bCs/>
          <w:color w:val="222222"/>
          <w:sz w:val="21"/>
          <w:szCs w:val="21"/>
        </w:rPr>
        <w:t>История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возникновения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диоксиновой</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проблемы</w:t>
      </w:r>
    </w:p>
    <w:p w14:paraId="4B7B4133" w14:textId="77777777" w:rsidR="00A02473" w:rsidRPr="00A02473" w:rsidRDefault="00A02473" w:rsidP="00A02473">
      <w:pPr>
        <w:rPr>
          <w:rFonts w:ascii="Helvetica" w:hAnsi="Helvetica" w:cs="Helvetica"/>
          <w:b/>
          <w:bCs/>
          <w:color w:val="222222"/>
          <w:sz w:val="21"/>
          <w:szCs w:val="21"/>
        </w:rPr>
      </w:pPr>
    </w:p>
    <w:p w14:paraId="52811B4A"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1.3 </w:t>
      </w:r>
      <w:r w:rsidRPr="00A02473">
        <w:rPr>
          <w:rFonts w:ascii="Helvetica" w:hAnsi="Helvetica" w:cs="Helvetica" w:hint="eastAsia"/>
          <w:b/>
          <w:bCs/>
          <w:color w:val="222222"/>
          <w:sz w:val="21"/>
          <w:szCs w:val="21"/>
        </w:rPr>
        <w:t>Физико</w:t>
      </w:r>
      <w:r w:rsidRPr="00A02473">
        <w:rPr>
          <w:rFonts w:ascii="Helvetica" w:hAnsi="Helvetica" w:cs="Helvetica"/>
          <w:b/>
          <w:bCs/>
          <w:color w:val="222222"/>
          <w:sz w:val="21"/>
          <w:szCs w:val="21"/>
        </w:rPr>
        <w:t>-</w:t>
      </w:r>
      <w:r w:rsidRPr="00A02473">
        <w:rPr>
          <w:rFonts w:ascii="Helvetica" w:hAnsi="Helvetica" w:cs="Helvetica" w:hint="eastAsia"/>
          <w:b/>
          <w:bCs/>
          <w:color w:val="222222"/>
          <w:sz w:val="21"/>
          <w:szCs w:val="21"/>
        </w:rPr>
        <w:t>химические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свойства</w:t>
      </w:r>
    </w:p>
    <w:p w14:paraId="3E00D6F3" w14:textId="77777777" w:rsidR="00A02473" w:rsidRPr="00A02473" w:rsidRDefault="00A02473" w:rsidP="00A02473">
      <w:pPr>
        <w:rPr>
          <w:rFonts w:ascii="Helvetica" w:hAnsi="Helvetica" w:cs="Helvetica"/>
          <w:b/>
          <w:bCs/>
          <w:color w:val="222222"/>
          <w:sz w:val="21"/>
          <w:szCs w:val="21"/>
        </w:rPr>
      </w:pPr>
    </w:p>
    <w:p w14:paraId="414305CA"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1.4 </w:t>
      </w:r>
      <w:r w:rsidRPr="00A02473">
        <w:rPr>
          <w:rFonts w:ascii="Helvetica" w:hAnsi="Helvetica" w:cs="Helvetica" w:hint="eastAsia"/>
          <w:b/>
          <w:bCs/>
          <w:color w:val="222222"/>
          <w:sz w:val="21"/>
          <w:szCs w:val="21"/>
        </w:rPr>
        <w:t>Распределение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окружающей</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среде</w:t>
      </w:r>
    </w:p>
    <w:p w14:paraId="4341E43C" w14:textId="77777777" w:rsidR="00A02473" w:rsidRPr="00A02473" w:rsidRDefault="00A02473" w:rsidP="00A02473">
      <w:pPr>
        <w:rPr>
          <w:rFonts w:ascii="Helvetica" w:hAnsi="Helvetica" w:cs="Helvetica"/>
          <w:b/>
          <w:bCs/>
          <w:color w:val="222222"/>
          <w:sz w:val="21"/>
          <w:szCs w:val="21"/>
        </w:rPr>
      </w:pPr>
    </w:p>
    <w:p w14:paraId="51DDA112"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1.5 </w:t>
      </w:r>
      <w:r w:rsidRPr="00A02473">
        <w:rPr>
          <w:rFonts w:ascii="Helvetica" w:hAnsi="Helvetica" w:cs="Helvetica" w:hint="eastAsia"/>
          <w:b/>
          <w:bCs/>
          <w:color w:val="222222"/>
          <w:sz w:val="21"/>
          <w:szCs w:val="21"/>
        </w:rPr>
        <w:t>Воздействие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на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живые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организмы</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Токсичность</w:t>
      </w:r>
    </w:p>
    <w:p w14:paraId="3E79101F" w14:textId="77777777" w:rsidR="00A02473" w:rsidRPr="00A02473" w:rsidRDefault="00A02473" w:rsidP="00A02473">
      <w:pPr>
        <w:rPr>
          <w:rFonts w:ascii="Helvetica" w:hAnsi="Helvetica" w:cs="Helvetica"/>
          <w:b/>
          <w:bCs/>
          <w:color w:val="222222"/>
          <w:sz w:val="21"/>
          <w:szCs w:val="21"/>
        </w:rPr>
      </w:pPr>
    </w:p>
    <w:p w14:paraId="456C5445"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1.6 </w:t>
      </w:r>
      <w:r w:rsidRPr="00A02473">
        <w:rPr>
          <w:rFonts w:ascii="Helvetica" w:hAnsi="Helvetica" w:cs="Helvetica" w:hint="eastAsia"/>
          <w:b/>
          <w:bCs/>
          <w:color w:val="222222"/>
          <w:sz w:val="21"/>
          <w:szCs w:val="21"/>
        </w:rPr>
        <w:t>Источники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диоксинов</w:t>
      </w:r>
    </w:p>
    <w:p w14:paraId="67E9C131" w14:textId="77777777" w:rsidR="00A02473" w:rsidRPr="00A02473" w:rsidRDefault="00A02473" w:rsidP="00A02473">
      <w:pPr>
        <w:rPr>
          <w:rFonts w:ascii="Helvetica" w:hAnsi="Helvetica" w:cs="Helvetica"/>
          <w:b/>
          <w:bCs/>
          <w:color w:val="222222"/>
          <w:sz w:val="21"/>
          <w:szCs w:val="21"/>
        </w:rPr>
      </w:pPr>
    </w:p>
    <w:p w14:paraId="0DA564BF"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1.7 </w:t>
      </w:r>
      <w:r w:rsidRPr="00A02473">
        <w:rPr>
          <w:rFonts w:ascii="Helvetica" w:hAnsi="Helvetica" w:cs="Helvetica" w:hint="eastAsia"/>
          <w:b/>
          <w:bCs/>
          <w:color w:val="222222"/>
          <w:sz w:val="21"/>
          <w:szCs w:val="21"/>
        </w:rPr>
        <w:t>Целлюлозно</w:t>
      </w:r>
      <w:r w:rsidRPr="00A02473">
        <w:rPr>
          <w:rFonts w:ascii="Helvetica" w:hAnsi="Helvetica" w:cs="Helvetica"/>
          <w:b/>
          <w:bCs/>
          <w:color w:val="222222"/>
          <w:sz w:val="21"/>
          <w:szCs w:val="21"/>
        </w:rPr>
        <w:t>-</w:t>
      </w:r>
      <w:r w:rsidRPr="00A02473">
        <w:rPr>
          <w:rFonts w:ascii="Helvetica" w:hAnsi="Helvetica" w:cs="Helvetica" w:hint="eastAsia"/>
          <w:b/>
          <w:bCs/>
          <w:color w:val="222222"/>
          <w:sz w:val="21"/>
          <w:szCs w:val="21"/>
        </w:rPr>
        <w:t>бумажное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производство</w:t>
      </w:r>
    </w:p>
    <w:p w14:paraId="1D16B51A" w14:textId="77777777" w:rsidR="00A02473" w:rsidRPr="00A02473" w:rsidRDefault="00A02473" w:rsidP="00A02473">
      <w:pPr>
        <w:rPr>
          <w:rFonts w:ascii="Helvetica" w:hAnsi="Helvetica" w:cs="Helvetica"/>
          <w:b/>
          <w:bCs/>
          <w:color w:val="222222"/>
          <w:sz w:val="21"/>
          <w:szCs w:val="21"/>
        </w:rPr>
      </w:pPr>
    </w:p>
    <w:p w14:paraId="0B2E6563"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1.8 </w:t>
      </w:r>
      <w:r w:rsidRPr="00A02473">
        <w:rPr>
          <w:rFonts w:ascii="Helvetica" w:hAnsi="Helvetica" w:cs="Helvetica" w:hint="eastAsia"/>
          <w:b/>
          <w:bCs/>
          <w:color w:val="222222"/>
          <w:sz w:val="21"/>
          <w:szCs w:val="21"/>
        </w:rPr>
        <w:t>Сжигание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отходов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на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мусоросжигательных</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заводах</w:t>
      </w:r>
    </w:p>
    <w:p w14:paraId="0DF4509F" w14:textId="77777777" w:rsidR="00A02473" w:rsidRPr="00A02473" w:rsidRDefault="00A02473" w:rsidP="00A02473">
      <w:pPr>
        <w:rPr>
          <w:rFonts w:ascii="Helvetica" w:hAnsi="Helvetica" w:cs="Helvetica"/>
          <w:b/>
          <w:bCs/>
          <w:color w:val="222222"/>
          <w:sz w:val="21"/>
          <w:szCs w:val="21"/>
        </w:rPr>
      </w:pPr>
    </w:p>
    <w:p w14:paraId="70C5AC71"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hint="eastAsia"/>
          <w:b/>
          <w:bCs/>
          <w:color w:val="222222"/>
          <w:sz w:val="21"/>
          <w:szCs w:val="21"/>
        </w:rPr>
        <w:t>ГЛАВА</w:t>
      </w:r>
      <w:r w:rsidRPr="00A02473">
        <w:rPr>
          <w:rFonts w:ascii="Helvetica" w:hAnsi="Helvetica" w:cs="Helvetica"/>
          <w:b/>
          <w:bCs/>
          <w:color w:val="222222"/>
          <w:sz w:val="21"/>
          <w:szCs w:val="21"/>
        </w:rPr>
        <w:t xml:space="preserve"> 2. </w:t>
      </w:r>
      <w:r w:rsidRPr="00A02473">
        <w:rPr>
          <w:rFonts w:ascii="Helvetica" w:hAnsi="Helvetica" w:cs="Helvetica" w:hint="eastAsia"/>
          <w:b/>
          <w:bCs/>
          <w:color w:val="222222"/>
          <w:sz w:val="21"/>
          <w:szCs w:val="21"/>
        </w:rPr>
        <w:t>МАТЕРИАЛЫ</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МЕТОДЫ</w:t>
      </w:r>
    </w:p>
    <w:p w14:paraId="6A754C3B" w14:textId="77777777" w:rsidR="00A02473" w:rsidRPr="00A02473" w:rsidRDefault="00A02473" w:rsidP="00A02473">
      <w:pPr>
        <w:rPr>
          <w:rFonts w:ascii="Helvetica" w:hAnsi="Helvetica" w:cs="Helvetica"/>
          <w:b/>
          <w:bCs/>
          <w:color w:val="222222"/>
          <w:sz w:val="21"/>
          <w:szCs w:val="21"/>
        </w:rPr>
      </w:pPr>
    </w:p>
    <w:p w14:paraId="30FA63E7"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2.1.1 </w:t>
      </w:r>
      <w:r w:rsidRPr="00A02473">
        <w:rPr>
          <w:rFonts w:ascii="Helvetica" w:hAnsi="Helvetica" w:cs="Helvetica" w:hint="eastAsia"/>
          <w:b/>
          <w:bCs/>
          <w:color w:val="222222"/>
          <w:sz w:val="21"/>
          <w:szCs w:val="21"/>
        </w:rPr>
        <w:t>Выбор</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аналитического</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метода</w:t>
      </w:r>
    </w:p>
    <w:p w14:paraId="10D7610C" w14:textId="77777777" w:rsidR="00A02473" w:rsidRPr="00A02473" w:rsidRDefault="00A02473" w:rsidP="00A02473">
      <w:pPr>
        <w:rPr>
          <w:rFonts w:ascii="Helvetica" w:hAnsi="Helvetica" w:cs="Helvetica"/>
          <w:b/>
          <w:bCs/>
          <w:color w:val="222222"/>
          <w:sz w:val="21"/>
          <w:szCs w:val="21"/>
        </w:rPr>
      </w:pPr>
    </w:p>
    <w:p w14:paraId="31B2D1D1"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2.1.2 </w:t>
      </w:r>
      <w:r w:rsidRPr="00A02473">
        <w:rPr>
          <w:rFonts w:ascii="Helvetica" w:hAnsi="Helvetica" w:cs="Helvetica" w:hint="eastAsia"/>
          <w:b/>
          <w:bCs/>
          <w:color w:val="222222"/>
          <w:sz w:val="21"/>
          <w:szCs w:val="21"/>
        </w:rPr>
        <w:t>Обеспечение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чистоты</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представительности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пробоотбора</w:t>
      </w:r>
    </w:p>
    <w:p w14:paraId="34280B34" w14:textId="77777777" w:rsidR="00A02473" w:rsidRPr="00A02473" w:rsidRDefault="00A02473" w:rsidP="00A02473">
      <w:pPr>
        <w:rPr>
          <w:rFonts w:ascii="Helvetica" w:hAnsi="Helvetica" w:cs="Helvetica"/>
          <w:b/>
          <w:bCs/>
          <w:color w:val="222222"/>
          <w:sz w:val="21"/>
          <w:szCs w:val="21"/>
        </w:rPr>
      </w:pPr>
    </w:p>
    <w:p w14:paraId="7F42A048"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2.2 </w:t>
      </w:r>
      <w:r w:rsidRPr="00A02473">
        <w:rPr>
          <w:rFonts w:ascii="Helvetica" w:hAnsi="Helvetica" w:cs="Helvetica" w:hint="eastAsia"/>
          <w:b/>
          <w:bCs/>
          <w:color w:val="222222"/>
          <w:sz w:val="21"/>
          <w:szCs w:val="21"/>
        </w:rPr>
        <w:t>Пробы</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почв</w:t>
      </w:r>
    </w:p>
    <w:p w14:paraId="3A0BD48E" w14:textId="77777777" w:rsidR="00A02473" w:rsidRPr="00A02473" w:rsidRDefault="00A02473" w:rsidP="00A02473">
      <w:pPr>
        <w:rPr>
          <w:rFonts w:ascii="Helvetica" w:hAnsi="Helvetica" w:cs="Helvetica"/>
          <w:b/>
          <w:bCs/>
          <w:color w:val="222222"/>
          <w:sz w:val="21"/>
          <w:szCs w:val="21"/>
        </w:rPr>
      </w:pPr>
    </w:p>
    <w:p w14:paraId="72E622BA"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2.3 </w:t>
      </w:r>
      <w:r w:rsidRPr="00A02473">
        <w:rPr>
          <w:rFonts w:ascii="Helvetica" w:hAnsi="Helvetica" w:cs="Helvetica" w:hint="eastAsia"/>
          <w:b/>
          <w:bCs/>
          <w:color w:val="222222"/>
          <w:sz w:val="21"/>
          <w:szCs w:val="21"/>
        </w:rPr>
        <w:t>Проба</w:t>
      </w:r>
      <w:r w:rsidRPr="00A02473">
        <w:rPr>
          <w:rFonts w:ascii="Helvetica" w:hAnsi="Helvetica" w:cs="Helvetica"/>
          <w:b/>
          <w:bCs/>
          <w:color w:val="222222"/>
          <w:sz w:val="21"/>
          <w:szCs w:val="21"/>
        </w:rPr>
        <w:t xml:space="preserve"> - </w:t>
      </w:r>
      <w:r w:rsidRPr="00A02473">
        <w:rPr>
          <w:rFonts w:ascii="Helvetica" w:hAnsi="Helvetica" w:cs="Helvetica" w:hint="eastAsia"/>
          <w:b/>
          <w:bCs/>
          <w:color w:val="222222"/>
          <w:sz w:val="21"/>
          <w:szCs w:val="21"/>
        </w:rPr>
        <w:t>сточные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воды</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БЦБК</w:t>
      </w:r>
    </w:p>
    <w:p w14:paraId="01CF1CEE" w14:textId="77777777" w:rsidR="00A02473" w:rsidRPr="00A02473" w:rsidRDefault="00A02473" w:rsidP="00A02473">
      <w:pPr>
        <w:rPr>
          <w:rFonts w:ascii="Helvetica" w:hAnsi="Helvetica" w:cs="Helvetica"/>
          <w:b/>
          <w:bCs/>
          <w:color w:val="222222"/>
          <w:sz w:val="21"/>
          <w:szCs w:val="21"/>
        </w:rPr>
      </w:pPr>
    </w:p>
    <w:p w14:paraId="0195848C"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2.4 </w:t>
      </w:r>
      <w:r w:rsidRPr="00A02473">
        <w:rPr>
          <w:rFonts w:ascii="Helvetica" w:hAnsi="Helvetica" w:cs="Helvetica" w:hint="eastAsia"/>
          <w:b/>
          <w:bCs/>
          <w:color w:val="222222"/>
          <w:sz w:val="21"/>
          <w:szCs w:val="21"/>
        </w:rPr>
        <w:t>Пробы</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песчаного</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грунта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из</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термальных</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источников</w:t>
      </w:r>
    </w:p>
    <w:p w14:paraId="600A972C" w14:textId="77777777" w:rsidR="00A02473" w:rsidRPr="00A02473" w:rsidRDefault="00A02473" w:rsidP="00A02473">
      <w:pPr>
        <w:rPr>
          <w:rFonts w:ascii="Helvetica" w:hAnsi="Helvetica" w:cs="Helvetica"/>
          <w:b/>
          <w:bCs/>
          <w:color w:val="222222"/>
          <w:sz w:val="21"/>
          <w:szCs w:val="21"/>
        </w:rPr>
      </w:pPr>
    </w:p>
    <w:p w14:paraId="1156592F"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2.5 </w:t>
      </w:r>
      <w:r w:rsidRPr="00A02473">
        <w:rPr>
          <w:rFonts w:ascii="Helvetica" w:hAnsi="Helvetica" w:cs="Helvetica" w:hint="eastAsia"/>
          <w:b/>
          <w:bCs/>
          <w:color w:val="222222"/>
          <w:sz w:val="21"/>
          <w:szCs w:val="21"/>
        </w:rPr>
        <w:t>Пробы</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грунта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шельфовой</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глубоководной</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зоны</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оз</w:t>
      </w:r>
      <w:r w:rsidRPr="00A02473">
        <w:rPr>
          <w:rFonts w:ascii="Helvetica" w:hAnsi="Helvetica" w:cs="Helvetica"/>
          <w:b/>
          <w:bCs/>
          <w:color w:val="222222"/>
          <w:sz w:val="21"/>
          <w:szCs w:val="21"/>
        </w:rPr>
        <w:t>.</w:t>
      </w:r>
      <w:r w:rsidRPr="00A02473">
        <w:rPr>
          <w:rFonts w:ascii="Helvetica" w:hAnsi="Helvetica" w:cs="Helvetica" w:hint="eastAsia"/>
          <w:b/>
          <w:bCs/>
          <w:color w:val="222222"/>
          <w:sz w:val="21"/>
          <w:szCs w:val="21"/>
        </w:rPr>
        <w:t>Байкал</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w:t>
      </w:r>
    </w:p>
    <w:p w14:paraId="38A81D84" w14:textId="77777777" w:rsidR="00A02473" w:rsidRPr="00A02473" w:rsidRDefault="00A02473" w:rsidP="00A02473">
      <w:pPr>
        <w:rPr>
          <w:rFonts w:ascii="Helvetica" w:hAnsi="Helvetica" w:cs="Helvetica"/>
          <w:b/>
          <w:bCs/>
          <w:color w:val="222222"/>
          <w:sz w:val="21"/>
          <w:szCs w:val="21"/>
        </w:rPr>
      </w:pPr>
    </w:p>
    <w:p w14:paraId="248128B2"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hint="eastAsia"/>
          <w:b/>
          <w:bCs/>
          <w:color w:val="222222"/>
          <w:sz w:val="21"/>
          <w:szCs w:val="21"/>
        </w:rPr>
        <w:t>р</w:t>
      </w:r>
      <w:r w:rsidRPr="00A02473">
        <w:rPr>
          <w:rFonts w:ascii="Helvetica" w:hAnsi="Helvetica" w:cs="Helvetica"/>
          <w:b/>
          <w:bCs/>
          <w:color w:val="222222"/>
          <w:sz w:val="21"/>
          <w:szCs w:val="21"/>
        </w:rPr>
        <w:t>.</w:t>
      </w:r>
      <w:r w:rsidRPr="00A02473">
        <w:rPr>
          <w:rFonts w:ascii="Helvetica" w:hAnsi="Helvetica" w:cs="Helvetica" w:hint="eastAsia"/>
          <w:b/>
          <w:bCs/>
          <w:color w:val="222222"/>
          <w:sz w:val="21"/>
          <w:szCs w:val="21"/>
        </w:rPr>
        <w:t>Селенга</w:t>
      </w:r>
    </w:p>
    <w:p w14:paraId="0A03030B" w14:textId="77777777" w:rsidR="00A02473" w:rsidRPr="00A02473" w:rsidRDefault="00A02473" w:rsidP="00A02473">
      <w:pPr>
        <w:rPr>
          <w:rFonts w:ascii="Helvetica" w:hAnsi="Helvetica" w:cs="Helvetica"/>
          <w:b/>
          <w:bCs/>
          <w:color w:val="222222"/>
          <w:sz w:val="21"/>
          <w:szCs w:val="21"/>
        </w:rPr>
      </w:pPr>
    </w:p>
    <w:p w14:paraId="30987053"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2.6 </w:t>
      </w:r>
      <w:r w:rsidRPr="00A02473">
        <w:rPr>
          <w:rFonts w:ascii="Helvetica" w:hAnsi="Helvetica" w:cs="Helvetica" w:hint="eastAsia"/>
          <w:b/>
          <w:bCs/>
          <w:color w:val="222222"/>
          <w:sz w:val="21"/>
          <w:szCs w:val="21"/>
        </w:rPr>
        <w:t>Биопробы</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представляющие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отдельные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звенья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трофической</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сети</w:t>
      </w:r>
    </w:p>
    <w:p w14:paraId="6319E3E3" w14:textId="77777777" w:rsidR="00A02473" w:rsidRPr="00A02473" w:rsidRDefault="00A02473" w:rsidP="00A02473">
      <w:pPr>
        <w:rPr>
          <w:rFonts w:ascii="Helvetica" w:hAnsi="Helvetica" w:cs="Helvetica"/>
          <w:b/>
          <w:bCs/>
          <w:color w:val="222222"/>
          <w:sz w:val="21"/>
          <w:szCs w:val="21"/>
        </w:rPr>
      </w:pPr>
    </w:p>
    <w:p w14:paraId="73485D18"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2.6.1 </w:t>
      </w:r>
      <w:r w:rsidRPr="00A02473">
        <w:rPr>
          <w:rFonts w:ascii="Helvetica" w:hAnsi="Helvetica" w:cs="Helvetica" w:hint="eastAsia"/>
          <w:b/>
          <w:bCs/>
          <w:color w:val="222222"/>
          <w:sz w:val="21"/>
          <w:szCs w:val="21"/>
        </w:rPr>
        <w:t>Зоопланктон</w:t>
      </w:r>
    </w:p>
    <w:p w14:paraId="3A28558F" w14:textId="77777777" w:rsidR="00A02473" w:rsidRPr="00A02473" w:rsidRDefault="00A02473" w:rsidP="00A02473">
      <w:pPr>
        <w:rPr>
          <w:rFonts w:ascii="Helvetica" w:hAnsi="Helvetica" w:cs="Helvetica"/>
          <w:b/>
          <w:bCs/>
          <w:color w:val="222222"/>
          <w:sz w:val="21"/>
          <w:szCs w:val="21"/>
        </w:rPr>
      </w:pPr>
    </w:p>
    <w:p w14:paraId="386721E5"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2.6.2 </w:t>
      </w:r>
      <w:r w:rsidRPr="00A02473">
        <w:rPr>
          <w:rFonts w:ascii="Helvetica" w:hAnsi="Helvetica" w:cs="Helvetica" w:hint="eastAsia"/>
          <w:b/>
          <w:bCs/>
          <w:color w:val="222222"/>
          <w:sz w:val="21"/>
          <w:szCs w:val="21"/>
        </w:rPr>
        <w:t>Макрозоопланктон</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молодь</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длиннокрылки</w:t>
      </w:r>
    </w:p>
    <w:p w14:paraId="678C2AF3" w14:textId="77777777" w:rsidR="00A02473" w:rsidRPr="00A02473" w:rsidRDefault="00A02473" w:rsidP="00A02473">
      <w:pPr>
        <w:rPr>
          <w:rFonts w:ascii="Helvetica" w:hAnsi="Helvetica" w:cs="Helvetica"/>
          <w:b/>
          <w:bCs/>
          <w:color w:val="222222"/>
          <w:sz w:val="21"/>
          <w:szCs w:val="21"/>
        </w:rPr>
      </w:pPr>
    </w:p>
    <w:p w14:paraId="0758A78A"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2.6.3 </w:t>
      </w:r>
      <w:r w:rsidRPr="00A02473">
        <w:rPr>
          <w:rFonts w:ascii="Helvetica" w:hAnsi="Helvetica" w:cs="Helvetica" w:hint="eastAsia"/>
          <w:b/>
          <w:bCs/>
          <w:color w:val="222222"/>
          <w:sz w:val="21"/>
          <w:szCs w:val="21"/>
        </w:rPr>
        <w:t>Большая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голомянка</w:t>
      </w:r>
      <w:r w:rsidRPr="00A02473">
        <w:rPr>
          <w:rFonts w:ascii="Helvetica" w:hAnsi="Helvetica" w:cs="Helvetica"/>
          <w:b/>
          <w:bCs/>
          <w:color w:val="222222"/>
          <w:sz w:val="21"/>
          <w:szCs w:val="21"/>
        </w:rPr>
        <w:t xml:space="preserve"> ( Comephorus baicalensis)</w:t>
      </w:r>
    </w:p>
    <w:p w14:paraId="6F2004E3" w14:textId="77777777" w:rsidR="00A02473" w:rsidRPr="00A02473" w:rsidRDefault="00A02473" w:rsidP="00A02473">
      <w:pPr>
        <w:rPr>
          <w:rFonts w:ascii="Helvetica" w:hAnsi="Helvetica" w:cs="Helvetica"/>
          <w:b/>
          <w:bCs/>
          <w:color w:val="222222"/>
          <w:sz w:val="21"/>
          <w:szCs w:val="21"/>
        </w:rPr>
      </w:pPr>
    </w:p>
    <w:p w14:paraId="3A687BAA"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2.6.4 </w:t>
      </w:r>
      <w:r w:rsidRPr="00A02473">
        <w:rPr>
          <w:rFonts w:ascii="Helvetica" w:hAnsi="Helvetica" w:cs="Helvetica" w:hint="eastAsia"/>
          <w:b/>
          <w:bCs/>
          <w:color w:val="222222"/>
          <w:sz w:val="21"/>
          <w:szCs w:val="21"/>
        </w:rPr>
        <w:t>Малая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голомянка</w:t>
      </w:r>
      <w:r w:rsidRPr="00A02473">
        <w:rPr>
          <w:rFonts w:ascii="Helvetica" w:hAnsi="Helvetica" w:cs="Helvetica"/>
          <w:b/>
          <w:bCs/>
          <w:color w:val="222222"/>
          <w:sz w:val="21"/>
          <w:szCs w:val="21"/>
        </w:rPr>
        <w:t xml:space="preserve"> (Comephorus dybowskii)</w:t>
      </w:r>
    </w:p>
    <w:p w14:paraId="555D04B2" w14:textId="77777777" w:rsidR="00A02473" w:rsidRPr="00A02473" w:rsidRDefault="00A02473" w:rsidP="00A02473">
      <w:pPr>
        <w:rPr>
          <w:rFonts w:ascii="Helvetica" w:hAnsi="Helvetica" w:cs="Helvetica"/>
          <w:b/>
          <w:bCs/>
          <w:color w:val="222222"/>
          <w:sz w:val="21"/>
          <w:szCs w:val="21"/>
        </w:rPr>
      </w:pPr>
    </w:p>
    <w:p w14:paraId="6C89F5A1"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2.6.5 </w:t>
      </w:r>
      <w:r w:rsidRPr="00A02473">
        <w:rPr>
          <w:rFonts w:ascii="Helvetica" w:hAnsi="Helvetica" w:cs="Helvetica" w:hint="eastAsia"/>
          <w:b/>
          <w:bCs/>
          <w:color w:val="222222"/>
          <w:sz w:val="21"/>
          <w:szCs w:val="21"/>
        </w:rPr>
        <w:t>Желтокрылка</w:t>
      </w:r>
      <w:r w:rsidRPr="00A02473">
        <w:rPr>
          <w:rFonts w:ascii="Helvetica" w:hAnsi="Helvetica" w:cs="Helvetica"/>
          <w:b/>
          <w:bCs/>
          <w:color w:val="222222"/>
          <w:sz w:val="21"/>
          <w:szCs w:val="21"/>
        </w:rPr>
        <w:t xml:space="preserve"> (Cottocomephorus grewingki)</w:t>
      </w:r>
    </w:p>
    <w:p w14:paraId="03A120F2" w14:textId="77777777" w:rsidR="00A02473" w:rsidRPr="00A02473" w:rsidRDefault="00A02473" w:rsidP="00A02473">
      <w:pPr>
        <w:rPr>
          <w:rFonts w:ascii="Helvetica" w:hAnsi="Helvetica" w:cs="Helvetica"/>
          <w:b/>
          <w:bCs/>
          <w:color w:val="222222"/>
          <w:sz w:val="21"/>
          <w:szCs w:val="21"/>
        </w:rPr>
      </w:pPr>
    </w:p>
    <w:p w14:paraId="57799657"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2.6.6 </w:t>
      </w:r>
      <w:r w:rsidRPr="00A02473">
        <w:rPr>
          <w:rFonts w:ascii="Helvetica" w:hAnsi="Helvetica" w:cs="Helvetica" w:hint="eastAsia"/>
          <w:b/>
          <w:bCs/>
          <w:color w:val="222222"/>
          <w:sz w:val="21"/>
          <w:szCs w:val="21"/>
        </w:rPr>
        <w:t>Песчаная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широколобка</w:t>
      </w:r>
      <w:r w:rsidRPr="00A02473">
        <w:rPr>
          <w:rFonts w:ascii="Helvetica" w:hAnsi="Helvetica" w:cs="Helvetica"/>
          <w:b/>
          <w:bCs/>
          <w:color w:val="222222"/>
          <w:sz w:val="21"/>
          <w:szCs w:val="21"/>
        </w:rPr>
        <w:t xml:space="preserve"> (Paracottus kessleri)</w:t>
      </w:r>
    </w:p>
    <w:p w14:paraId="6E896ACF" w14:textId="77777777" w:rsidR="00A02473" w:rsidRPr="00A02473" w:rsidRDefault="00A02473" w:rsidP="00A02473">
      <w:pPr>
        <w:rPr>
          <w:rFonts w:ascii="Helvetica" w:hAnsi="Helvetica" w:cs="Helvetica"/>
          <w:b/>
          <w:bCs/>
          <w:color w:val="222222"/>
          <w:sz w:val="21"/>
          <w:szCs w:val="21"/>
        </w:rPr>
      </w:pPr>
    </w:p>
    <w:p w14:paraId="28D373EC"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2.6.7 </w:t>
      </w:r>
      <w:r w:rsidRPr="00A02473">
        <w:rPr>
          <w:rFonts w:ascii="Helvetica" w:hAnsi="Helvetica" w:cs="Helvetica" w:hint="eastAsia"/>
          <w:b/>
          <w:bCs/>
          <w:color w:val="222222"/>
          <w:sz w:val="21"/>
          <w:szCs w:val="21"/>
        </w:rPr>
        <w:t>Плотва</w:t>
      </w:r>
      <w:r w:rsidRPr="00A02473">
        <w:rPr>
          <w:rFonts w:ascii="Helvetica" w:hAnsi="Helvetica" w:cs="Helvetica"/>
          <w:b/>
          <w:bCs/>
          <w:color w:val="222222"/>
          <w:sz w:val="21"/>
          <w:szCs w:val="21"/>
        </w:rPr>
        <w:t xml:space="preserve"> (Rutilus rutilus lacustris)</w:t>
      </w:r>
    </w:p>
    <w:p w14:paraId="5312EDCA" w14:textId="77777777" w:rsidR="00A02473" w:rsidRPr="00A02473" w:rsidRDefault="00A02473" w:rsidP="00A02473">
      <w:pPr>
        <w:rPr>
          <w:rFonts w:ascii="Helvetica" w:hAnsi="Helvetica" w:cs="Helvetica"/>
          <w:b/>
          <w:bCs/>
          <w:color w:val="222222"/>
          <w:sz w:val="21"/>
          <w:szCs w:val="21"/>
        </w:rPr>
      </w:pPr>
    </w:p>
    <w:p w14:paraId="18393C0C"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lastRenderedPageBreak/>
        <w:t xml:space="preserve">2.6.8 </w:t>
      </w:r>
      <w:r w:rsidRPr="00A02473">
        <w:rPr>
          <w:rFonts w:ascii="Helvetica" w:hAnsi="Helvetica" w:cs="Helvetica" w:hint="eastAsia"/>
          <w:b/>
          <w:bCs/>
          <w:color w:val="222222"/>
          <w:sz w:val="21"/>
          <w:szCs w:val="21"/>
        </w:rPr>
        <w:t>Окунь</w:t>
      </w:r>
      <w:r w:rsidRPr="00A02473">
        <w:rPr>
          <w:rFonts w:ascii="Helvetica" w:hAnsi="Helvetica" w:cs="Helvetica"/>
          <w:b/>
          <w:bCs/>
          <w:color w:val="222222"/>
          <w:sz w:val="21"/>
          <w:szCs w:val="21"/>
        </w:rPr>
        <w:t xml:space="preserve"> (Perca fluviatilis)</w:t>
      </w:r>
    </w:p>
    <w:p w14:paraId="66C14DC8" w14:textId="77777777" w:rsidR="00A02473" w:rsidRPr="00A02473" w:rsidRDefault="00A02473" w:rsidP="00A02473">
      <w:pPr>
        <w:rPr>
          <w:rFonts w:ascii="Helvetica" w:hAnsi="Helvetica" w:cs="Helvetica"/>
          <w:b/>
          <w:bCs/>
          <w:color w:val="222222"/>
          <w:sz w:val="21"/>
          <w:szCs w:val="21"/>
        </w:rPr>
      </w:pPr>
    </w:p>
    <w:p w14:paraId="20D1DF0E"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2.6.9 </w:t>
      </w:r>
      <w:r w:rsidRPr="00A02473">
        <w:rPr>
          <w:rFonts w:ascii="Helvetica" w:hAnsi="Helvetica" w:cs="Helvetica" w:hint="eastAsia"/>
          <w:b/>
          <w:bCs/>
          <w:color w:val="222222"/>
          <w:sz w:val="21"/>
          <w:szCs w:val="21"/>
        </w:rPr>
        <w:t>Омуль</w:t>
      </w:r>
      <w:r w:rsidRPr="00A02473">
        <w:rPr>
          <w:rFonts w:ascii="Helvetica" w:hAnsi="Helvetica" w:cs="Helvetica"/>
          <w:b/>
          <w:bCs/>
          <w:color w:val="222222"/>
          <w:sz w:val="21"/>
          <w:szCs w:val="21"/>
        </w:rPr>
        <w:t xml:space="preserve"> (Coregonus autumnalis migratorius)</w:t>
      </w:r>
    </w:p>
    <w:p w14:paraId="2E66D70E" w14:textId="77777777" w:rsidR="00A02473" w:rsidRPr="00A02473" w:rsidRDefault="00A02473" w:rsidP="00A02473">
      <w:pPr>
        <w:rPr>
          <w:rFonts w:ascii="Helvetica" w:hAnsi="Helvetica" w:cs="Helvetica"/>
          <w:b/>
          <w:bCs/>
          <w:color w:val="222222"/>
          <w:sz w:val="21"/>
          <w:szCs w:val="21"/>
        </w:rPr>
      </w:pPr>
    </w:p>
    <w:p w14:paraId="3A550C0D"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2.6.10 </w:t>
      </w:r>
      <w:r w:rsidRPr="00A02473">
        <w:rPr>
          <w:rFonts w:ascii="Helvetica" w:hAnsi="Helvetica" w:cs="Helvetica" w:hint="eastAsia"/>
          <w:b/>
          <w:bCs/>
          <w:color w:val="222222"/>
          <w:sz w:val="21"/>
          <w:szCs w:val="21"/>
        </w:rPr>
        <w:t>Байкальская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нерпа</w:t>
      </w:r>
      <w:r w:rsidRPr="00A02473">
        <w:rPr>
          <w:rFonts w:ascii="Helvetica" w:hAnsi="Helvetica" w:cs="Helvetica"/>
          <w:b/>
          <w:bCs/>
          <w:color w:val="222222"/>
          <w:sz w:val="21"/>
          <w:szCs w:val="21"/>
        </w:rPr>
        <w:t xml:space="preserve"> (Phoca sibirica)</w:t>
      </w:r>
    </w:p>
    <w:p w14:paraId="6BBC3200" w14:textId="77777777" w:rsidR="00A02473" w:rsidRPr="00A02473" w:rsidRDefault="00A02473" w:rsidP="00A02473">
      <w:pPr>
        <w:rPr>
          <w:rFonts w:ascii="Helvetica" w:hAnsi="Helvetica" w:cs="Helvetica"/>
          <w:b/>
          <w:bCs/>
          <w:color w:val="222222"/>
          <w:sz w:val="21"/>
          <w:szCs w:val="21"/>
        </w:rPr>
      </w:pPr>
    </w:p>
    <w:p w14:paraId="2DD71DB1"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2.7 </w:t>
      </w:r>
      <w:r w:rsidRPr="00A02473">
        <w:rPr>
          <w:rFonts w:ascii="Helvetica" w:hAnsi="Helvetica" w:cs="Helvetica" w:hint="eastAsia"/>
          <w:b/>
          <w:bCs/>
          <w:color w:val="222222"/>
          <w:sz w:val="21"/>
          <w:szCs w:val="21"/>
        </w:rPr>
        <w:t>Подготовка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проб</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для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анализа</w:t>
      </w:r>
    </w:p>
    <w:p w14:paraId="309AD429" w14:textId="77777777" w:rsidR="00A02473" w:rsidRPr="00A02473" w:rsidRDefault="00A02473" w:rsidP="00A02473">
      <w:pPr>
        <w:rPr>
          <w:rFonts w:ascii="Helvetica" w:hAnsi="Helvetica" w:cs="Helvetica"/>
          <w:b/>
          <w:bCs/>
          <w:color w:val="222222"/>
          <w:sz w:val="21"/>
          <w:szCs w:val="21"/>
        </w:rPr>
      </w:pPr>
    </w:p>
    <w:p w14:paraId="3EC9FFF6"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2.8 </w:t>
      </w:r>
      <w:r w:rsidRPr="00A02473">
        <w:rPr>
          <w:rFonts w:ascii="Helvetica" w:hAnsi="Helvetica" w:cs="Helvetica" w:hint="eastAsia"/>
          <w:b/>
          <w:bCs/>
          <w:color w:val="222222"/>
          <w:sz w:val="21"/>
          <w:szCs w:val="21"/>
        </w:rPr>
        <w:t>Анализ</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проб</w:t>
      </w:r>
      <w:r w:rsidRPr="00A02473">
        <w:rPr>
          <w:rFonts w:ascii="Helvetica" w:hAnsi="Helvetica" w:cs="Helvetica"/>
          <w:b/>
          <w:bCs/>
          <w:color w:val="222222"/>
          <w:sz w:val="21"/>
          <w:szCs w:val="21"/>
        </w:rPr>
        <w:t>.</w:t>
      </w:r>
    </w:p>
    <w:p w14:paraId="666D5CC0" w14:textId="77777777" w:rsidR="00A02473" w:rsidRPr="00A02473" w:rsidRDefault="00A02473" w:rsidP="00A02473">
      <w:pPr>
        <w:rPr>
          <w:rFonts w:ascii="Helvetica" w:hAnsi="Helvetica" w:cs="Helvetica"/>
          <w:b/>
          <w:bCs/>
          <w:color w:val="222222"/>
          <w:sz w:val="21"/>
          <w:szCs w:val="21"/>
        </w:rPr>
      </w:pPr>
    </w:p>
    <w:p w14:paraId="0C8C3088"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68</w:t>
      </w:r>
    </w:p>
    <w:p w14:paraId="792E91C4" w14:textId="77777777" w:rsidR="00A02473" w:rsidRPr="00A02473" w:rsidRDefault="00A02473" w:rsidP="00A02473">
      <w:pPr>
        <w:rPr>
          <w:rFonts w:ascii="Helvetica" w:hAnsi="Helvetica" w:cs="Helvetica"/>
          <w:b/>
          <w:bCs/>
          <w:color w:val="222222"/>
          <w:sz w:val="21"/>
          <w:szCs w:val="21"/>
        </w:rPr>
      </w:pPr>
    </w:p>
    <w:p w14:paraId="0A9B0D88"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hint="eastAsia"/>
          <w:b/>
          <w:bCs/>
          <w:color w:val="222222"/>
          <w:sz w:val="21"/>
          <w:szCs w:val="21"/>
        </w:rPr>
        <w:t>ГЛАВА</w:t>
      </w:r>
      <w:r w:rsidRPr="00A02473">
        <w:rPr>
          <w:rFonts w:ascii="Helvetica" w:hAnsi="Helvetica" w:cs="Helvetica"/>
          <w:b/>
          <w:bCs/>
          <w:color w:val="222222"/>
          <w:sz w:val="21"/>
          <w:szCs w:val="21"/>
        </w:rPr>
        <w:t xml:space="preserve"> 3. </w:t>
      </w:r>
      <w:r w:rsidRPr="00A02473">
        <w:rPr>
          <w:rFonts w:ascii="Helvetica" w:hAnsi="Helvetica" w:cs="Helvetica" w:hint="eastAsia"/>
          <w:b/>
          <w:bCs/>
          <w:color w:val="222222"/>
          <w:sz w:val="21"/>
          <w:szCs w:val="21"/>
        </w:rPr>
        <w:t>КРАТКОЕ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ОПИСАНИЕ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ЭКОСИСТЕМЫ</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БАЙКАЛА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КАК</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ОБЪЕКТА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ИССЛЕДОВАНИЯ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НА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СОДЕРЖАНИЕ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СТОЙКИХ</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ОРГАНИЧЕСКИХ</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ЗАГРЯЗНИТЕЛЕЙ</w:t>
      </w:r>
      <w:r w:rsidRPr="00A02473">
        <w:rPr>
          <w:rFonts w:ascii="Helvetica" w:hAnsi="Helvetica" w:cs="Helvetica"/>
          <w:b/>
          <w:bCs/>
          <w:color w:val="222222"/>
          <w:sz w:val="21"/>
          <w:szCs w:val="21"/>
        </w:rPr>
        <w:t>.</w:t>
      </w:r>
    </w:p>
    <w:p w14:paraId="7962E1A9" w14:textId="77777777" w:rsidR="00A02473" w:rsidRPr="00A02473" w:rsidRDefault="00A02473" w:rsidP="00A02473">
      <w:pPr>
        <w:rPr>
          <w:rFonts w:ascii="Helvetica" w:hAnsi="Helvetica" w:cs="Helvetica"/>
          <w:b/>
          <w:bCs/>
          <w:color w:val="222222"/>
          <w:sz w:val="21"/>
          <w:szCs w:val="21"/>
        </w:rPr>
      </w:pPr>
    </w:p>
    <w:p w14:paraId="617806A1"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3.1 </w:t>
      </w:r>
      <w:r w:rsidRPr="00A02473">
        <w:rPr>
          <w:rFonts w:ascii="Helvetica" w:hAnsi="Helvetica" w:cs="Helvetica" w:hint="eastAsia"/>
          <w:b/>
          <w:bCs/>
          <w:color w:val="222222"/>
          <w:sz w:val="21"/>
          <w:szCs w:val="21"/>
        </w:rPr>
        <w:t>Байкал</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как</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экосистема</w:t>
      </w:r>
    </w:p>
    <w:p w14:paraId="54A3409A" w14:textId="77777777" w:rsidR="00A02473" w:rsidRPr="00A02473" w:rsidRDefault="00A02473" w:rsidP="00A02473">
      <w:pPr>
        <w:rPr>
          <w:rFonts w:ascii="Helvetica" w:hAnsi="Helvetica" w:cs="Helvetica"/>
          <w:b/>
          <w:bCs/>
          <w:color w:val="222222"/>
          <w:sz w:val="21"/>
          <w:szCs w:val="21"/>
        </w:rPr>
      </w:pPr>
    </w:p>
    <w:p w14:paraId="15F2464A"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3.2 </w:t>
      </w:r>
      <w:r w:rsidRPr="00A02473">
        <w:rPr>
          <w:rFonts w:ascii="Helvetica" w:hAnsi="Helvetica" w:cs="Helvetica" w:hint="eastAsia"/>
          <w:b/>
          <w:bCs/>
          <w:color w:val="222222"/>
          <w:sz w:val="21"/>
          <w:szCs w:val="21"/>
        </w:rPr>
        <w:t>Исследование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СОЗ</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Байкале</w:t>
      </w:r>
    </w:p>
    <w:p w14:paraId="0A7F3F68" w14:textId="77777777" w:rsidR="00A02473" w:rsidRPr="00A02473" w:rsidRDefault="00A02473" w:rsidP="00A02473">
      <w:pPr>
        <w:rPr>
          <w:rFonts w:ascii="Helvetica" w:hAnsi="Helvetica" w:cs="Helvetica"/>
          <w:b/>
          <w:bCs/>
          <w:color w:val="222222"/>
          <w:sz w:val="21"/>
          <w:szCs w:val="21"/>
        </w:rPr>
      </w:pPr>
    </w:p>
    <w:p w14:paraId="4EB026F0"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hint="eastAsia"/>
          <w:b/>
          <w:bCs/>
          <w:color w:val="222222"/>
          <w:sz w:val="21"/>
          <w:szCs w:val="21"/>
        </w:rPr>
        <w:t>ГЛАВА</w:t>
      </w:r>
      <w:r w:rsidRPr="00A02473">
        <w:rPr>
          <w:rFonts w:ascii="Helvetica" w:hAnsi="Helvetica" w:cs="Helvetica"/>
          <w:b/>
          <w:bCs/>
          <w:color w:val="222222"/>
          <w:sz w:val="21"/>
          <w:szCs w:val="21"/>
        </w:rPr>
        <w:t xml:space="preserve"> 4. </w:t>
      </w:r>
      <w:r w:rsidRPr="00A02473">
        <w:rPr>
          <w:rFonts w:ascii="Helvetica" w:hAnsi="Helvetica" w:cs="Helvetica" w:hint="eastAsia"/>
          <w:b/>
          <w:bCs/>
          <w:color w:val="222222"/>
          <w:sz w:val="21"/>
          <w:szCs w:val="21"/>
        </w:rPr>
        <w:t>УРОВНИ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ОСОБЕННОСТИ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РАСПРЕДЕЛЕНИЯ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ВЕРОЯТНЫЕ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ИСТОЧНИКИ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ПХДД</w:t>
      </w:r>
      <w:r w:rsidRPr="00A02473">
        <w:rPr>
          <w:rFonts w:ascii="Helvetica" w:hAnsi="Helvetica" w:cs="Helvetica"/>
          <w:b/>
          <w:bCs/>
          <w:color w:val="222222"/>
          <w:sz w:val="21"/>
          <w:szCs w:val="21"/>
        </w:rPr>
        <w:t>\</w:t>
      </w:r>
      <w:r w:rsidRPr="00A02473">
        <w:rPr>
          <w:rFonts w:ascii="Helvetica" w:hAnsi="Helvetica" w:cs="Helvetica" w:hint="eastAsia"/>
          <w:b/>
          <w:bCs/>
          <w:color w:val="222222"/>
          <w:sz w:val="21"/>
          <w:szCs w:val="21"/>
        </w:rPr>
        <w:t>Ф</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ПХБ</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ПОЧВАХ</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БАЙКАЛЬСКОГО</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РЕГИОНА</w:t>
      </w:r>
      <w:r w:rsidRPr="00A02473">
        <w:rPr>
          <w:rFonts w:ascii="Helvetica" w:hAnsi="Helvetica" w:cs="Helvetica"/>
          <w:b/>
          <w:bCs/>
          <w:color w:val="222222"/>
          <w:sz w:val="21"/>
          <w:szCs w:val="21"/>
        </w:rPr>
        <w:t>.</w:t>
      </w:r>
    </w:p>
    <w:p w14:paraId="56D29AD4" w14:textId="77777777" w:rsidR="00A02473" w:rsidRPr="00A02473" w:rsidRDefault="00A02473" w:rsidP="00A02473">
      <w:pPr>
        <w:rPr>
          <w:rFonts w:ascii="Helvetica" w:hAnsi="Helvetica" w:cs="Helvetica"/>
          <w:b/>
          <w:bCs/>
          <w:color w:val="222222"/>
          <w:sz w:val="21"/>
          <w:szCs w:val="21"/>
        </w:rPr>
      </w:pPr>
    </w:p>
    <w:p w14:paraId="688AA874"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4.1 </w:t>
      </w:r>
      <w:r w:rsidRPr="00A02473">
        <w:rPr>
          <w:rFonts w:ascii="Helvetica" w:hAnsi="Helvetica" w:cs="Helvetica" w:hint="eastAsia"/>
          <w:b/>
          <w:bCs/>
          <w:color w:val="222222"/>
          <w:sz w:val="21"/>
          <w:szCs w:val="21"/>
        </w:rPr>
        <w:t>Происхождение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ПХДД</w:t>
      </w:r>
      <w:r w:rsidRPr="00A02473">
        <w:rPr>
          <w:rFonts w:ascii="Helvetica" w:hAnsi="Helvetica" w:cs="Helvetica"/>
          <w:b/>
          <w:bCs/>
          <w:color w:val="222222"/>
          <w:sz w:val="21"/>
          <w:szCs w:val="21"/>
        </w:rPr>
        <w:t>/</w:t>
      </w:r>
      <w:r w:rsidRPr="00A02473">
        <w:rPr>
          <w:rFonts w:ascii="Helvetica" w:hAnsi="Helvetica" w:cs="Helvetica" w:hint="eastAsia"/>
          <w:b/>
          <w:bCs/>
          <w:color w:val="222222"/>
          <w:sz w:val="21"/>
          <w:szCs w:val="21"/>
        </w:rPr>
        <w:t>Ф</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Байкальском</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регионе</w:t>
      </w:r>
    </w:p>
    <w:p w14:paraId="2A6D6A7F" w14:textId="77777777" w:rsidR="00A02473" w:rsidRPr="00A02473" w:rsidRDefault="00A02473" w:rsidP="00A02473">
      <w:pPr>
        <w:rPr>
          <w:rFonts w:ascii="Helvetica" w:hAnsi="Helvetica" w:cs="Helvetica"/>
          <w:b/>
          <w:bCs/>
          <w:color w:val="222222"/>
          <w:sz w:val="21"/>
          <w:szCs w:val="21"/>
        </w:rPr>
      </w:pPr>
    </w:p>
    <w:p w14:paraId="429B4362"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4.2. </w:t>
      </w:r>
      <w:r w:rsidRPr="00A02473">
        <w:rPr>
          <w:rFonts w:ascii="Helvetica" w:hAnsi="Helvetica" w:cs="Helvetica" w:hint="eastAsia"/>
          <w:b/>
          <w:bCs/>
          <w:color w:val="222222"/>
          <w:sz w:val="21"/>
          <w:szCs w:val="21"/>
        </w:rPr>
        <w:t>Уровни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содержания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ПХДД</w:t>
      </w:r>
      <w:r w:rsidRPr="00A02473">
        <w:rPr>
          <w:rFonts w:ascii="Helvetica" w:hAnsi="Helvetica" w:cs="Helvetica"/>
          <w:b/>
          <w:bCs/>
          <w:color w:val="222222"/>
          <w:sz w:val="21"/>
          <w:szCs w:val="21"/>
        </w:rPr>
        <w:t>/</w:t>
      </w:r>
      <w:r w:rsidRPr="00A02473">
        <w:rPr>
          <w:rFonts w:ascii="Helvetica" w:hAnsi="Helvetica" w:cs="Helvetica" w:hint="eastAsia"/>
          <w:b/>
          <w:bCs/>
          <w:color w:val="222222"/>
          <w:sz w:val="21"/>
          <w:szCs w:val="21"/>
        </w:rPr>
        <w:t>Ф</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почве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Байкальского</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региона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влияние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глобального</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переноса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Сравнение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литературными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данными</w:t>
      </w:r>
    </w:p>
    <w:p w14:paraId="5974D7BF" w14:textId="77777777" w:rsidR="00A02473" w:rsidRPr="00A02473" w:rsidRDefault="00A02473" w:rsidP="00A02473">
      <w:pPr>
        <w:rPr>
          <w:rFonts w:ascii="Helvetica" w:hAnsi="Helvetica" w:cs="Helvetica"/>
          <w:b/>
          <w:bCs/>
          <w:color w:val="222222"/>
          <w:sz w:val="21"/>
          <w:szCs w:val="21"/>
        </w:rPr>
      </w:pPr>
    </w:p>
    <w:p w14:paraId="7285AFB9"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4.3 </w:t>
      </w:r>
      <w:r w:rsidRPr="00A02473">
        <w:rPr>
          <w:rFonts w:ascii="Helvetica" w:hAnsi="Helvetica" w:cs="Helvetica" w:hint="eastAsia"/>
          <w:b/>
          <w:bCs/>
          <w:color w:val="222222"/>
          <w:sz w:val="21"/>
          <w:szCs w:val="21"/>
        </w:rPr>
        <w:t>Особенности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конгенерного</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состава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ПХДД</w:t>
      </w:r>
      <w:r w:rsidRPr="00A02473">
        <w:rPr>
          <w:rFonts w:ascii="Helvetica" w:hAnsi="Helvetica" w:cs="Helvetica"/>
          <w:b/>
          <w:bCs/>
          <w:color w:val="222222"/>
          <w:sz w:val="21"/>
          <w:szCs w:val="21"/>
        </w:rPr>
        <w:t>/</w:t>
      </w:r>
      <w:r w:rsidRPr="00A02473">
        <w:rPr>
          <w:rFonts w:ascii="Helvetica" w:hAnsi="Helvetica" w:cs="Helvetica" w:hint="eastAsia"/>
          <w:b/>
          <w:bCs/>
          <w:color w:val="222222"/>
          <w:sz w:val="21"/>
          <w:szCs w:val="21"/>
        </w:rPr>
        <w:t>Ф</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ПХ</w:t>
      </w:r>
      <w:r w:rsidRPr="00A02473">
        <w:rPr>
          <w:rFonts w:ascii="Helvetica" w:hAnsi="Helvetica" w:cs="Helvetica" w:hint="eastAsia"/>
          <w:b/>
          <w:bCs/>
          <w:color w:val="222222"/>
          <w:sz w:val="21"/>
          <w:szCs w:val="21"/>
        </w:rPr>
        <w:lastRenderedPageBreak/>
        <w:t>Б</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почвах</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Байкальского</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региона</w:t>
      </w:r>
    </w:p>
    <w:p w14:paraId="0DB33748" w14:textId="77777777" w:rsidR="00A02473" w:rsidRPr="00A02473" w:rsidRDefault="00A02473" w:rsidP="00A02473">
      <w:pPr>
        <w:rPr>
          <w:rFonts w:ascii="Helvetica" w:hAnsi="Helvetica" w:cs="Helvetica"/>
          <w:b/>
          <w:bCs/>
          <w:color w:val="222222"/>
          <w:sz w:val="21"/>
          <w:szCs w:val="21"/>
        </w:rPr>
      </w:pPr>
    </w:p>
    <w:p w14:paraId="2F5C8E5D"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4.4 </w:t>
      </w:r>
      <w:r w:rsidRPr="00A02473">
        <w:rPr>
          <w:rFonts w:ascii="Helvetica" w:hAnsi="Helvetica" w:cs="Helvetica" w:hint="eastAsia"/>
          <w:b/>
          <w:bCs/>
          <w:color w:val="222222"/>
          <w:sz w:val="21"/>
          <w:szCs w:val="21"/>
        </w:rPr>
        <w:t>Особенности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пространственного</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распределения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ПХДД</w:t>
      </w:r>
      <w:r w:rsidRPr="00A02473">
        <w:rPr>
          <w:rFonts w:ascii="Helvetica" w:hAnsi="Helvetica" w:cs="Helvetica"/>
          <w:b/>
          <w:bCs/>
          <w:color w:val="222222"/>
          <w:sz w:val="21"/>
          <w:szCs w:val="21"/>
        </w:rPr>
        <w:t>/</w:t>
      </w:r>
      <w:r w:rsidRPr="00A02473">
        <w:rPr>
          <w:rFonts w:ascii="Helvetica" w:hAnsi="Helvetica" w:cs="Helvetica" w:hint="eastAsia"/>
          <w:b/>
          <w:bCs/>
          <w:color w:val="222222"/>
          <w:sz w:val="21"/>
          <w:szCs w:val="21"/>
        </w:rPr>
        <w:t>Ф</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ПХБ</w:t>
      </w:r>
    </w:p>
    <w:p w14:paraId="0CCE4B06" w14:textId="77777777" w:rsidR="00A02473" w:rsidRPr="00A02473" w:rsidRDefault="00A02473" w:rsidP="00A02473">
      <w:pPr>
        <w:rPr>
          <w:rFonts w:ascii="Helvetica" w:hAnsi="Helvetica" w:cs="Helvetica"/>
          <w:b/>
          <w:bCs/>
          <w:color w:val="222222"/>
          <w:sz w:val="21"/>
          <w:szCs w:val="21"/>
        </w:rPr>
      </w:pPr>
    </w:p>
    <w:p w14:paraId="6120D25C"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4.5 </w:t>
      </w:r>
      <w:r w:rsidRPr="00A02473">
        <w:rPr>
          <w:rFonts w:ascii="Helvetica" w:hAnsi="Helvetica" w:cs="Helvetica" w:hint="eastAsia"/>
          <w:b/>
          <w:bCs/>
          <w:color w:val="222222"/>
          <w:sz w:val="21"/>
          <w:szCs w:val="21"/>
        </w:rPr>
        <w:t>ПХДЦ</w:t>
      </w:r>
      <w:r w:rsidRPr="00A02473">
        <w:rPr>
          <w:rFonts w:ascii="Helvetica" w:hAnsi="Helvetica" w:cs="Helvetica"/>
          <w:b/>
          <w:bCs/>
          <w:color w:val="222222"/>
          <w:sz w:val="21"/>
          <w:szCs w:val="21"/>
        </w:rPr>
        <w:t>/</w:t>
      </w:r>
      <w:r w:rsidRPr="00A02473">
        <w:rPr>
          <w:rFonts w:ascii="Helvetica" w:hAnsi="Helvetica" w:cs="Helvetica" w:hint="eastAsia"/>
          <w:b/>
          <w:bCs/>
          <w:color w:val="222222"/>
          <w:sz w:val="21"/>
          <w:szCs w:val="21"/>
        </w:rPr>
        <w:t>Ф</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пробах</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снега</w:t>
      </w:r>
    </w:p>
    <w:p w14:paraId="43330191" w14:textId="77777777" w:rsidR="00A02473" w:rsidRPr="00A02473" w:rsidRDefault="00A02473" w:rsidP="00A02473">
      <w:pPr>
        <w:rPr>
          <w:rFonts w:ascii="Helvetica" w:hAnsi="Helvetica" w:cs="Helvetica"/>
          <w:b/>
          <w:bCs/>
          <w:color w:val="222222"/>
          <w:sz w:val="21"/>
          <w:szCs w:val="21"/>
        </w:rPr>
      </w:pPr>
    </w:p>
    <w:p w14:paraId="16CFF1F8"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4.6 </w:t>
      </w:r>
      <w:r w:rsidRPr="00A02473">
        <w:rPr>
          <w:rFonts w:ascii="Helvetica" w:hAnsi="Helvetica" w:cs="Helvetica" w:hint="eastAsia"/>
          <w:b/>
          <w:bCs/>
          <w:color w:val="222222"/>
          <w:sz w:val="21"/>
          <w:szCs w:val="21"/>
        </w:rPr>
        <w:t>Возможные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пути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поступления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ПХДД</w:t>
      </w:r>
      <w:r w:rsidRPr="00A02473">
        <w:rPr>
          <w:rFonts w:ascii="Helvetica" w:hAnsi="Helvetica" w:cs="Helvetica"/>
          <w:b/>
          <w:bCs/>
          <w:color w:val="222222"/>
          <w:sz w:val="21"/>
          <w:szCs w:val="21"/>
        </w:rPr>
        <w:t>/</w:t>
      </w:r>
      <w:r w:rsidRPr="00A02473">
        <w:rPr>
          <w:rFonts w:ascii="Helvetica" w:hAnsi="Helvetica" w:cs="Helvetica" w:hint="eastAsia"/>
          <w:b/>
          <w:bCs/>
          <w:color w:val="222222"/>
          <w:sz w:val="21"/>
          <w:szCs w:val="21"/>
        </w:rPr>
        <w:t>Ф</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ПХБ</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экосистему</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Байкала</w:t>
      </w:r>
    </w:p>
    <w:p w14:paraId="428265D9" w14:textId="77777777" w:rsidR="00A02473" w:rsidRPr="00A02473" w:rsidRDefault="00A02473" w:rsidP="00A02473">
      <w:pPr>
        <w:rPr>
          <w:rFonts w:ascii="Helvetica" w:hAnsi="Helvetica" w:cs="Helvetica"/>
          <w:b/>
          <w:bCs/>
          <w:color w:val="222222"/>
          <w:sz w:val="21"/>
          <w:szCs w:val="21"/>
        </w:rPr>
      </w:pPr>
    </w:p>
    <w:p w14:paraId="1F8A1CDC"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hint="eastAsia"/>
          <w:b/>
          <w:bCs/>
          <w:color w:val="222222"/>
          <w:sz w:val="21"/>
          <w:szCs w:val="21"/>
        </w:rPr>
        <w:t>ГЛАВА</w:t>
      </w:r>
      <w:r w:rsidRPr="00A02473">
        <w:rPr>
          <w:rFonts w:ascii="Helvetica" w:hAnsi="Helvetica" w:cs="Helvetica"/>
          <w:b/>
          <w:bCs/>
          <w:color w:val="222222"/>
          <w:sz w:val="21"/>
          <w:szCs w:val="21"/>
        </w:rPr>
        <w:t xml:space="preserve"> 5. </w:t>
      </w:r>
      <w:r w:rsidRPr="00A02473">
        <w:rPr>
          <w:rFonts w:ascii="Helvetica" w:hAnsi="Helvetica" w:cs="Helvetica" w:hint="eastAsia"/>
          <w:b/>
          <w:bCs/>
          <w:color w:val="222222"/>
          <w:sz w:val="21"/>
          <w:szCs w:val="21"/>
        </w:rPr>
        <w:t>УРОВНИ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РАСПРЕДЕЛЕНИЕ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ПХДД</w:t>
      </w:r>
      <w:r w:rsidRPr="00A02473">
        <w:rPr>
          <w:rFonts w:ascii="Helvetica" w:hAnsi="Helvetica" w:cs="Helvetica"/>
          <w:b/>
          <w:bCs/>
          <w:color w:val="222222"/>
          <w:sz w:val="21"/>
          <w:szCs w:val="21"/>
        </w:rPr>
        <w:t>/</w:t>
      </w:r>
      <w:r w:rsidRPr="00A02473">
        <w:rPr>
          <w:rFonts w:ascii="Helvetica" w:hAnsi="Helvetica" w:cs="Helvetica" w:hint="eastAsia"/>
          <w:b/>
          <w:bCs/>
          <w:color w:val="222222"/>
          <w:sz w:val="21"/>
          <w:szCs w:val="21"/>
        </w:rPr>
        <w:t>Ф</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БАЙКАЛЕ</w:t>
      </w:r>
    </w:p>
    <w:p w14:paraId="1081F466" w14:textId="77777777" w:rsidR="00A02473" w:rsidRPr="00A02473" w:rsidRDefault="00A02473" w:rsidP="00A02473">
      <w:pPr>
        <w:rPr>
          <w:rFonts w:ascii="Helvetica" w:hAnsi="Helvetica" w:cs="Helvetica"/>
          <w:b/>
          <w:bCs/>
          <w:color w:val="222222"/>
          <w:sz w:val="21"/>
          <w:szCs w:val="21"/>
        </w:rPr>
      </w:pPr>
    </w:p>
    <w:p w14:paraId="6489A3AD"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5.1 </w:t>
      </w:r>
      <w:r w:rsidRPr="00A02473">
        <w:rPr>
          <w:rFonts w:ascii="Helvetica" w:hAnsi="Helvetica" w:cs="Helvetica" w:hint="eastAsia"/>
          <w:b/>
          <w:bCs/>
          <w:color w:val="222222"/>
          <w:sz w:val="21"/>
          <w:szCs w:val="21"/>
        </w:rPr>
        <w:t>ПХДД</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ПХДФ</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донных</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отложениях</w:t>
      </w:r>
    </w:p>
    <w:p w14:paraId="0F590DA6" w14:textId="77777777" w:rsidR="00A02473" w:rsidRPr="00A02473" w:rsidRDefault="00A02473" w:rsidP="00A02473">
      <w:pPr>
        <w:rPr>
          <w:rFonts w:ascii="Helvetica" w:hAnsi="Helvetica" w:cs="Helvetica"/>
          <w:b/>
          <w:bCs/>
          <w:color w:val="222222"/>
          <w:sz w:val="21"/>
          <w:szCs w:val="21"/>
        </w:rPr>
      </w:pPr>
    </w:p>
    <w:p w14:paraId="666D5F10"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5.2 </w:t>
      </w:r>
      <w:r w:rsidRPr="00A02473">
        <w:rPr>
          <w:rFonts w:ascii="Helvetica" w:hAnsi="Helvetica" w:cs="Helvetica" w:hint="eastAsia"/>
          <w:b/>
          <w:bCs/>
          <w:color w:val="222222"/>
          <w:sz w:val="21"/>
          <w:szCs w:val="21"/>
        </w:rPr>
        <w:t>ПХДД</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ПХДФ</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планктоне</w:t>
      </w:r>
    </w:p>
    <w:p w14:paraId="0CE4C6C7" w14:textId="77777777" w:rsidR="00A02473" w:rsidRPr="00A02473" w:rsidRDefault="00A02473" w:rsidP="00A02473">
      <w:pPr>
        <w:rPr>
          <w:rFonts w:ascii="Helvetica" w:hAnsi="Helvetica" w:cs="Helvetica"/>
          <w:b/>
          <w:bCs/>
          <w:color w:val="222222"/>
          <w:sz w:val="21"/>
          <w:szCs w:val="21"/>
        </w:rPr>
      </w:pPr>
    </w:p>
    <w:p w14:paraId="3FAA6B3A"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5.3 </w:t>
      </w:r>
      <w:r w:rsidRPr="00A02473">
        <w:rPr>
          <w:rFonts w:ascii="Helvetica" w:hAnsi="Helvetica" w:cs="Helvetica" w:hint="eastAsia"/>
          <w:b/>
          <w:bCs/>
          <w:color w:val="222222"/>
          <w:sz w:val="21"/>
          <w:szCs w:val="21"/>
        </w:rPr>
        <w:t>ПХДД</w:t>
      </w:r>
      <w:r w:rsidRPr="00A02473">
        <w:rPr>
          <w:rFonts w:ascii="Helvetica" w:hAnsi="Helvetica" w:cs="Helvetica"/>
          <w:b/>
          <w:bCs/>
          <w:color w:val="222222"/>
          <w:sz w:val="21"/>
          <w:szCs w:val="21"/>
        </w:rPr>
        <w:t>/</w:t>
      </w:r>
      <w:r w:rsidRPr="00A02473">
        <w:rPr>
          <w:rFonts w:ascii="Helvetica" w:hAnsi="Helvetica" w:cs="Helvetica" w:hint="eastAsia"/>
          <w:b/>
          <w:bCs/>
          <w:color w:val="222222"/>
          <w:sz w:val="21"/>
          <w:szCs w:val="21"/>
        </w:rPr>
        <w:t>Ф</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ПХБ</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ихтиофауне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Байкала</w:t>
      </w:r>
    </w:p>
    <w:p w14:paraId="07E06CFC" w14:textId="77777777" w:rsidR="00A02473" w:rsidRPr="00A02473" w:rsidRDefault="00A02473" w:rsidP="00A02473">
      <w:pPr>
        <w:rPr>
          <w:rFonts w:ascii="Helvetica" w:hAnsi="Helvetica" w:cs="Helvetica"/>
          <w:b/>
          <w:bCs/>
          <w:color w:val="222222"/>
          <w:sz w:val="21"/>
          <w:szCs w:val="21"/>
        </w:rPr>
      </w:pPr>
    </w:p>
    <w:p w14:paraId="47C1BC04"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5.4 </w:t>
      </w:r>
      <w:r w:rsidRPr="00A02473">
        <w:rPr>
          <w:rFonts w:ascii="Helvetica" w:hAnsi="Helvetica" w:cs="Helvetica" w:hint="eastAsia"/>
          <w:b/>
          <w:bCs/>
          <w:color w:val="222222"/>
          <w:sz w:val="21"/>
          <w:szCs w:val="21"/>
        </w:rPr>
        <w:t>ПХДД</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ПХДФ</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нерпе</w:t>
      </w:r>
    </w:p>
    <w:p w14:paraId="6E56AF54" w14:textId="77777777" w:rsidR="00A02473" w:rsidRPr="00A02473" w:rsidRDefault="00A02473" w:rsidP="00A02473">
      <w:pPr>
        <w:rPr>
          <w:rFonts w:ascii="Helvetica" w:hAnsi="Helvetica" w:cs="Helvetica"/>
          <w:b/>
          <w:bCs/>
          <w:color w:val="222222"/>
          <w:sz w:val="21"/>
          <w:szCs w:val="21"/>
        </w:rPr>
      </w:pPr>
    </w:p>
    <w:p w14:paraId="0E912D78"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5.5 </w:t>
      </w:r>
      <w:r w:rsidRPr="00A02473">
        <w:rPr>
          <w:rFonts w:ascii="Helvetica" w:hAnsi="Helvetica" w:cs="Helvetica" w:hint="eastAsia"/>
          <w:b/>
          <w:bCs/>
          <w:color w:val="222222"/>
          <w:sz w:val="21"/>
          <w:szCs w:val="21"/>
        </w:rPr>
        <w:t>Причины</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неоднородности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конгенерного</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состава</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ПХДД</w:t>
      </w:r>
      <w:r w:rsidRPr="00A02473">
        <w:rPr>
          <w:rFonts w:ascii="Helvetica" w:hAnsi="Helvetica" w:cs="Helvetica"/>
          <w:b/>
          <w:bCs/>
          <w:color w:val="222222"/>
          <w:sz w:val="21"/>
          <w:szCs w:val="21"/>
        </w:rPr>
        <w:t>/</w:t>
      </w:r>
      <w:r w:rsidRPr="00A02473">
        <w:rPr>
          <w:rFonts w:ascii="Helvetica" w:hAnsi="Helvetica" w:cs="Helvetica" w:hint="eastAsia"/>
          <w:b/>
          <w:bCs/>
          <w:color w:val="222222"/>
          <w:sz w:val="21"/>
          <w:szCs w:val="21"/>
        </w:rPr>
        <w:t>Ф</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трофической</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сети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пелагиали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Байкала</w:t>
      </w:r>
    </w:p>
    <w:p w14:paraId="728A031F" w14:textId="77777777" w:rsidR="00A02473" w:rsidRPr="00A02473" w:rsidRDefault="00A02473" w:rsidP="00A02473">
      <w:pPr>
        <w:rPr>
          <w:rFonts w:ascii="Helvetica" w:hAnsi="Helvetica" w:cs="Helvetica"/>
          <w:b/>
          <w:bCs/>
          <w:color w:val="222222"/>
          <w:sz w:val="21"/>
          <w:szCs w:val="21"/>
        </w:rPr>
      </w:pPr>
    </w:p>
    <w:p w14:paraId="33A6B4BF"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b/>
          <w:bCs/>
          <w:color w:val="222222"/>
          <w:sz w:val="21"/>
          <w:szCs w:val="21"/>
        </w:rPr>
        <w:t xml:space="preserve">5.6 </w:t>
      </w:r>
      <w:r w:rsidRPr="00A02473">
        <w:rPr>
          <w:rFonts w:ascii="Helvetica" w:hAnsi="Helvetica" w:cs="Helvetica" w:hint="eastAsia"/>
          <w:b/>
          <w:bCs/>
          <w:color w:val="222222"/>
          <w:sz w:val="21"/>
          <w:szCs w:val="21"/>
        </w:rPr>
        <w:t>Особенности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уровней</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ПХДД</w:t>
      </w:r>
      <w:r w:rsidRPr="00A02473">
        <w:rPr>
          <w:rFonts w:ascii="Helvetica" w:hAnsi="Helvetica" w:cs="Helvetica"/>
          <w:b/>
          <w:bCs/>
          <w:color w:val="222222"/>
          <w:sz w:val="21"/>
          <w:szCs w:val="21"/>
        </w:rPr>
        <w:t>/</w:t>
      </w:r>
      <w:r w:rsidRPr="00A02473">
        <w:rPr>
          <w:rFonts w:ascii="Helvetica" w:hAnsi="Helvetica" w:cs="Helvetica" w:hint="eastAsia"/>
          <w:b/>
          <w:bCs/>
          <w:color w:val="222222"/>
          <w:sz w:val="21"/>
          <w:szCs w:val="21"/>
        </w:rPr>
        <w:t>Ф</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в</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экосистеме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Байкала</w:t>
      </w:r>
    </w:p>
    <w:p w14:paraId="1D70E03A" w14:textId="77777777" w:rsidR="00A02473" w:rsidRPr="00A02473" w:rsidRDefault="00A02473" w:rsidP="00A02473">
      <w:pPr>
        <w:rPr>
          <w:rFonts w:ascii="Helvetica" w:hAnsi="Helvetica" w:cs="Helvetica"/>
          <w:b/>
          <w:bCs/>
          <w:color w:val="222222"/>
          <w:sz w:val="21"/>
          <w:szCs w:val="21"/>
        </w:rPr>
      </w:pPr>
    </w:p>
    <w:p w14:paraId="0E56C693"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hint="eastAsia"/>
          <w:b/>
          <w:bCs/>
          <w:color w:val="222222"/>
          <w:sz w:val="21"/>
          <w:szCs w:val="21"/>
        </w:rPr>
        <w:t>ВЫВОДЫ</w:t>
      </w:r>
    </w:p>
    <w:p w14:paraId="320C9D0A" w14:textId="77777777" w:rsidR="00A02473" w:rsidRPr="00A02473" w:rsidRDefault="00A02473" w:rsidP="00A02473">
      <w:pPr>
        <w:rPr>
          <w:rFonts w:ascii="Helvetica" w:hAnsi="Helvetica" w:cs="Helvetica"/>
          <w:b/>
          <w:bCs/>
          <w:color w:val="222222"/>
          <w:sz w:val="21"/>
          <w:szCs w:val="21"/>
        </w:rPr>
      </w:pPr>
    </w:p>
    <w:p w14:paraId="28F165D8" w14:textId="77777777" w:rsidR="00A02473" w:rsidRPr="00A02473" w:rsidRDefault="00A02473" w:rsidP="00A02473">
      <w:pPr>
        <w:rPr>
          <w:rFonts w:ascii="Helvetica" w:hAnsi="Helvetica" w:cs="Helvetica"/>
          <w:b/>
          <w:bCs/>
          <w:color w:val="222222"/>
          <w:sz w:val="21"/>
          <w:szCs w:val="21"/>
        </w:rPr>
      </w:pPr>
      <w:r w:rsidRPr="00A02473">
        <w:rPr>
          <w:rFonts w:ascii="Helvetica" w:hAnsi="Helvetica" w:cs="Helvetica" w:hint="eastAsia"/>
          <w:b/>
          <w:bCs/>
          <w:color w:val="222222"/>
          <w:sz w:val="21"/>
          <w:szCs w:val="21"/>
        </w:rPr>
        <w:t>РЕКОМЕНДАЦИИ</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ДЛЯ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ПРОДОЛЖЕНИЯ</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РАБОТ</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ПО</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ТЕМЕ</w:t>
      </w:r>
      <w:r w:rsidRPr="00A02473">
        <w:rPr>
          <w:rFonts w:ascii="Helvetica" w:hAnsi="Helvetica" w:cs="Helvetica"/>
          <w:b/>
          <w:bCs/>
          <w:color w:val="222222"/>
          <w:sz w:val="21"/>
          <w:szCs w:val="21"/>
        </w:rPr>
        <w:t xml:space="preserve"> </w:t>
      </w:r>
      <w:r w:rsidRPr="00A02473">
        <w:rPr>
          <w:rFonts w:ascii="Helvetica" w:hAnsi="Helvetica" w:cs="Helvetica" w:hint="eastAsia"/>
          <w:b/>
          <w:bCs/>
          <w:color w:val="222222"/>
          <w:sz w:val="21"/>
          <w:szCs w:val="21"/>
        </w:rPr>
        <w:t>ДИССЕРТАЦИИ</w:t>
      </w:r>
      <w:r w:rsidRPr="00A02473">
        <w:rPr>
          <w:rFonts w:ascii="Helvetica" w:hAnsi="Helvetica" w:cs="Helvetica"/>
          <w:b/>
          <w:bCs/>
          <w:color w:val="222222"/>
          <w:sz w:val="21"/>
          <w:szCs w:val="21"/>
        </w:rPr>
        <w:t xml:space="preserve"> 138 </w:t>
      </w:r>
      <w:r w:rsidRPr="00A02473">
        <w:rPr>
          <w:rFonts w:ascii="Helvetica" w:hAnsi="Helvetica" w:cs="Helvetica" w:hint="eastAsia"/>
          <w:b/>
          <w:bCs/>
          <w:color w:val="222222"/>
          <w:sz w:val="21"/>
          <w:szCs w:val="21"/>
        </w:rPr>
        <w:t>ЛИТЕРАТУРА</w:t>
      </w:r>
    </w:p>
    <w:p w14:paraId="4FDCE7CF" w14:textId="77777777" w:rsidR="00A02473" w:rsidRPr="00A02473" w:rsidRDefault="00A02473" w:rsidP="00A02473">
      <w:pPr>
        <w:rPr>
          <w:rFonts w:ascii="Helvetica" w:hAnsi="Helvetica" w:cs="Helvetica"/>
          <w:b/>
          <w:bCs/>
          <w:color w:val="222222"/>
          <w:sz w:val="21"/>
          <w:szCs w:val="21"/>
        </w:rPr>
      </w:pPr>
    </w:p>
    <w:p w14:paraId="4CCADE6E" w14:textId="68B5CFF5" w:rsidR="004F7911" w:rsidRPr="00A02473" w:rsidRDefault="00A02473" w:rsidP="00A02473">
      <w:r w:rsidRPr="00A02473">
        <w:rPr>
          <w:rFonts w:ascii="Helvetica" w:hAnsi="Helvetica" w:cs="Helvetica" w:hint="eastAsia"/>
          <w:b/>
          <w:bCs/>
          <w:color w:val="222222"/>
          <w:sz w:val="21"/>
          <w:szCs w:val="21"/>
        </w:rPr>
        <w:t>ПРИЛОЖЕНИЯ</w:t>
      </w:r>
    </w:p>
    <w:sectPr w:rsidR="004F7911" w:rsidRPr="00A0247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A03E5" w14:textId="77777777" w:rsidR="002816EF" w:rsidRDefault="002816EF">
      <w:pPr>
        <w:spacing w:after="0" w:line="240" w:lineRule="auto"/>
      </w:pPr>
      <w:r>
        <w:separator/>
      </w:r>
    </w:p>
  </w:endnote>
  <w:endnote w:type="continuationSeparator" w:id="0">
    <w:p w14:paraId="6A495CBA" w14:textId="77777777" w:rsidR="002816EF" w:rsidRDefault="00281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60C23" w14:textId="77777777" w:rsidR="002816EF" w:rsidRDefault="002816EF"/>
    <w:p w14:paraId="3E4C9779" w14:textId="77777777" w:rsidR="002816EF" w:rsidRDefault="002816EF"/>
    <w:p w14:paraId="1B5BC112" w14:textId="77777777" w:rsidR="002816EF" w:rsidRDefault="002816EF"/>
    <w:p w14:paraId="2A0A874A" w14:textId="77777777" w:rsidR="002816EF" w:rsidRDefault="002816EF"/>
    <w:p w14:paraId="70F4DAC0" w14:textId="77777777" w:rsidR="002816EF" w:rsidRDefault="002816EF"/>
    <w:p w14:paraId="7C78F2C7" w14:textId="77777777" w:rsidR="002816EF" w:rsidRDefault="002816EF"/>
    <w:p w14:paraId="4706C663" w14:textId="77777777" w:rsidR="002816EF" w:rsidRDefault="002816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B60C92" wp14:editId="350D2B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BC7E6" w14:textId="77777777" w:rsidR="002816EF" w:rsidRDefault="002816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B60C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6BC7E6" w14:textId="77777777" w:rsidR="002816EF" w:rsidRDefault="002816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F594CF" w14:textId="77777777" w:rsidR="002816EF" w:rsidRDefault="002816EF"/>
    <w:p w14:paraId="0D5AC908" w14:textId="77777777" w:rsidR="002816EF" w:rsidRDefault="002816EF"/>
    <w:p w14:paraId="6EDEE6BC" w14:textId="77777777" w:rsidR="002816EF" w:rsidRDefault="002816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3E8483" wp14:editId="5A6E78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735BD" w14:textId="77777777" w:rsidR="002816EF" w:rsidRDefault="002816EF"/>
                          <w:p w14:paraId="74B59416" w14:textId="77777777" w:rsidR="002816EF" w:rsidRDefault="002816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3E84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5735BD" w14:textId="77777777" w:rsidR="002816EF" w:rsidRDefault="002816EF"/>
                    <w:p w14:paraId="74B59416" w14:textId="77777777" w:rsidR="002816EF" w:rsidRDefault="002816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46A84A" w14:textId="77777777" w:rsidR="002816EF" w:rsidRDefault="002816EF"/>
    <w:p w14:paraId="49B31199" w14:textId="77777777" w:rsidR="002816EF" w:rsidRDefault="002816EF">
      <w:pPr>
        <w:rPr>
          <w:sz w:val="2"/>
          <w:szCs w:val="2"/>
        </w:rPr>
      </w:pPr>
    </w:p>
    <w:p w14:paraId="75B6F804" w14:textId="77777777" w:rsidR="002816EF" w:rsidRDefault="002816EF"/>
    <w:p w14:paraId="07559EB4" w14:textId="77777777" w:rsidR="002816EF" w:rsidRDefault="002816EF">
      <w:pPr>
        <w:spacing w:after="0" w:line="240" w:lineRule="auto"/>
      </w:pPr>
    </w:p>
  </w:footnote>
  <w:footnote w:type="continuationSeparator" w:id="0">
    <w:p w14:paraId="23B520CB" w14:textId="77777777" w:rsidR="002816EF" w:rsidRDefault="00281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6EF"/>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194610</TotalTime>
  <Pages>6</Pages>
  <Words>557</Words>
  <Characters>3179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898</cp:revision>
  <cp:lastPrinted>2009-02-06T05:36:00Z</cp:lastPrinted>
  <dcterms:created xsi:type="dcterms:W3CDTF">2024-01-07T13:43:00Z</dcterms:created>
  <dcterms:modified xsi:type="dcterms:W3CDTF">2025-10-30T08:31:00Z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