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A8F" w14:textId="62D2E3F4" w:rsidR="00C10180" w:rsidRDefault="003E6483" w:rsidP="003E6483">
      <w:pPr>
        <w:rPr>
          <w:rFonts w:ascii="Times New Roman" w:eastAsia="Arial Unicode MS" w:hAnsi="Times New Roman" w:cs="Times New Roman"/>
          <w:b/>
          <w:bCs/>
          <w:color w:val="000000"/>
          <w:kern w:val="0"/>
          <w:sz w:val="28"/>
          <w:szCs w:val="28"/>
          <w:lang w:eastAsia="ru-RU" w:bidi="uk-UA"/>
        </w:rPr>
      </w:pPr>
      <w:r w:rsidRPr="003E6483">
        <w:rPr>
          <w:rFonts w:ascii="Times New Roman" w:eastAsia="Arial Unicode MS" w:hAnsi="Times New Roman" w:cs="Times New Roman" w:hint="eastAsia"/>
          <w:b/>
          <w:bCs/>
          <w:color w:val="000000"/>
          <w:kern w:val="0"/>
          <w:sz w:val="28"/>
          <w:szCs w:val="28"/>
          <w:lang w:eastAsia="ru-RU" w:bidi="uk-UA"/>
        </w:rPr>
        <w:t>Харченко</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Александр</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Математическое</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моделирование</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кластерной</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синхронизации</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и</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интегральных</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характеристик</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сети</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с</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приложением</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к</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нейронным</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ансамблям</w:t>
      </w:r>
      <w:r w:rsidRPr="003E6483">
        <w:rPr>
          <w:rFonts w:ascii="Times New Roman" w:eastAsia="Arial Unicode MS" w:hAnsi="Times New Roman" w:cs="Times New Roman"/>
          <w:b/>
          <w:bCs/>
          <w:color w:val="000000"/>
          <w:kern w:val="0"/>
          <w:sz w:val="28"/>
          <w:szCs w:val="28"/>
          <w:lang w:eastAsia="ru-RU" w:bidi="uk-UA"/>
        </w:rPr>
        <w:t xml:space="preserve"> </w:t>
      </w:r>
      <w:r w:rsidRPr="003E6483">
        <w:rPr>
          <w:rFonts w:ascii="Times New Roman" w:eastAsia="Arial Unicode MS" w:hAnsi="Times New Roman" w:cs="Times New Roman" w:hint="eastAsia"/>
          <w:b/>
          <w:bCs/>
          <w:color w:val="000000"/>
          <w:kern w:val="0"/>
          <w:sz w:val="28"/>
          <w:szCs w:val="28"/>
          <w:lang w:eastAsia="ru-RU" w:bidi="uk-UA"/>
        </w:rPr>
        <w:t>мозга</w:t>
      </w:r>
    </w:p>
    <w:p w14:paraId="3044372B" w14:textId="77777777" w:rsidR="003E6483" w:rsidRDefault="003E6483" w:rsidP="003E6483">
      <w:r>
        <w:rPr>
          <w:rFonts w:hint="eastAsia"/>
        </w:rPr>
        <w:t>ОГЛАВЛЕНИЕ</w:t>
      </w:r>
      <w:r>
        <w:t xml:space="preserve"> </w:t>
      </w:r>
      <w:r>
        <w:rPr>
          <w:rFonts w:hint="eastAsia"/>
        </w:rPr>
        <w:t>ДИССЕРТАЦИИ</w:t>
      </w:r>
    </w:p>
    <w:p w14:paraId="44052BC9" w14:textId="77777777" w:rsidR="003E6483" w:rsidRDefault="003E6483" w:rsidP="003E6483">
      <w:r>
        <w:rPr>
          <w:rFonts w:hint="eastAsia"/>
        </w:rPr>
        <w:t>кандидат</w:t>
      </w:r>
      <w:r>
        <w:t xml:space="preserve"> </w:t>
      </w:r>
      <w:r>
        <w:rPr>
          <w:rFonts w:hint="eastAsia"/>
        </w:rPr>
        <w:t>наук</w:t>
      </w:r>
      <w:r>
        <w:t xml:space="preserve"> </w:t>
      </w:r>
      <w:r>
        <w:rPr>
          <w:rFonts w:hint="eastAsia"/>
        </w:rPr>
        <w:t>Харченко</w:t>
      </w:r>
      <w:r>
        <w:t xml:space="preserve"> </w:t>
      </w:r>
      <w:r>
        <w:rPr>
          <w:rFonts w:hint="eastAsia"/>
        </w:rPr>
        <w:t>Александр</w:t>
      </w:r>
      <w:r>
        <w:t xml:space="preserve"> </w:t>
      </w:r>
      <w:r>
        <w:rPr>
          <w:rFonts w:hint="eastAsia"/>
        </w:rPr>
        <w:t>Андреевич</w:t>
      </w:r>
    </w:p>
    <w:p w14:paraId="156D9C95" w14:textId="77777777" w:rsidR="003E6483" w:rsidRDefault="003E6483" w:rsidP="003E6483">
      <w:r>
        <w:rPr>
          <w:rFonts w:hint="eastAsia"/>
        </w:rPr>
        <w:t>Содержание</w:t>
      </w:r>
    </w:p>
    <w:p w14:paraId="291CBC73" w14:textId="77777777" w:rsidR="003E6483" w:rsidRDefault="003E6483" w:rsidP="003E6483"/>
    <w:p w14:paraId="4E7643B8" w14:textId="77777777" w:rsidR="003E6483" w:rsidRDefault="003E6483" w:rsidP="003E6483">
      <w:r>
        <w:rPr>
          <w:rFonts w:hint="eastAsia"/>
        </w:rPr>
        <w:t>Содержание</w:t>
      </w:r>
    </w:p>
    <w:p w14:paraId="2A10CFAC" w14:textId="77777777" w:rsidR="003E6483" w:rsidRDefault="003E6483" w:rsidP="003E6483"/>
    <w:p w14:paraId="61FBCD8D" w14:textId="77777777" w:rsidR="003E6483" w:rsidRDefault="003E6483" w:rsidP="003E6483">
      <w:r>
        <w:rPr>
          <w:rFonts w:hint="eastAsia"/>
        </w:rPr>
        <w:t>Введение</w:t>
      </w:r>
    </w:p>
    <w:p w14:paraId="140992C9" w14:textId="77777777" w:rsidR="003E6483" w:rsidRDefault="003E6483" w:rsidP="003E6483"/>
    <w:p w14:paraId="4E50E676" w14:textId="77777777" w:rsidR="003E6483" w:rsidRDefault="003E6483" w:rsidP="003E6483">
      <w:r>
        <w:t xml:space="preserve">1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кластеров</w:t>
      </w:r>
      <w:r>
        <w:t xml:space="preserve"> </w:t>
      </w:r>
      <w:r>
        <w:rPr>
          <w:rFonts w:hint="eastAsia"/>
        </w:rPr>
        <w:t>и</w:t>
      </w:r>
      <w:r>
        <w:t xml:space="preserve"> </w:t>
      </w:r>
      <w:r>
        <w:rPr>
          <w:rFonts w:hint="eastAsia"/>
        </w:rPr>
        <w:t>интегральных</w:t>
      </w:r>
      <w:r>
        <w:t xml:space="preserve"> </w:t>
      </w:r>
      <w:r>
        <w:rPr>
          <w:rFonts w:hint="eastAsia"/>
        </w:rPr>
        <w:t>сигналов</w:t>
      </w:r>
      <w:r>
        <w:t xml:space="preserve"> </w:t>
      </w:r>
      <w:r>
        <w:rPr>
          <w:rFonts w:hint="eastAsia"/>
        </w:rPr>
        <w:t>в</w:t>
      </w:r>
      <w:r>
        <w:t xml:space="preserve"> </w:t>
      </w:r>
      <w:r>
        <w:rPr>
          <w:rFonts w:hint="eastAsia"/>
        </w:rPr>
        <w:t>сети</w:t>
      </w:r>
      <w:r>
        <w:t xml:space="preserve"> </w:t>
      </w:r>
      <w:r>
        <w:rPr>
          <w:rFonts w:hint="eastAsia"/>
        </w:rPr>
        <w:t>со</w:t>
      </w:r>
      <w:r>
        <w:t xml:space="preserve"> </w:t>
      </w:r>
      <w:r>
        <w:rPr>
          <w:rFonts w:hint="eastAsia"/>
        </w:rPr>
        <w:t>сложной</w:t>
      </w:r>
      <w:r>
        <w:t xml:space="preserve"> </w:t>
      </w:r>
      <w:r>
        <w:rPr>
          <w:rFonts w:hint="eastAsia"/>
        </w:rPr>
        <w:t>топологией</w:t>
      </w:r>
      <w:r>
        <w:t xml:space="preserve"> </w:t>
      </w:r>
      <w:r>
        <w:rPr>
          <w:rFonts w:hint="eastAsia"/>
        </w:rPr>
        <w:t>связей</w:t>
      </w:r>
    </w:p>
    <w:p w14:paraId="10A6149D" w14:textId="77777777" w:rsidR="003E6483" w:rsidRDefault="003E6483" w:rsidP="003E6483"/>
    <w:p w14:paraId="4E71730C" w14:textId="77777777" w:rsidR="003E6483" w:rsidRDefault="003E6483" w:rsidP="003E6483">
      <w:r>
        <w:t xml:space="preserve">1.1 </w:t>
      </w:r>
      <w:r>
        <w:rPr>
          <w:rFonts w:hint="eastAsia"/>
        </w:rPr>
        <w:t>Объект</w:t>
      </w:r>
      <w:r>
        <w:t xml:space="preserve"> </w:t>
      </w:r>
      <w:r>
        <w:rPr>
          <w:rFonts w:hint="eastAsia"/>
        </w:rPr>
        <w:t>исследования</w:t>
      </w:r>
    </w:p>
    <w:p w14:paraId="71576D0C" w14:textId="77777777" w:rsidR="003E6483" w:rsidRDefault="003E6483" w:rsidP="003E6483"/>
    <w:p w14:paraId="41FF4F75" w14:textId="77777777" w:rsidR="003E6483" w:rsidRDefault="003E6483" w:rsidP="003E6483">
      <w:r>
        <w:t xml:space="preserve">1.2 </w:t>
      </w:r>
      <w:r>
        <w:rPr>
          <w:rFonts w:hint="eastAsia"/>
        </w:rPr>
        <w:t>Математическая</w:t>
      </w:r>
      <w:r>
        <w:t xml:space="preserve"> </w:t>
      </w:r>
      <w:r>
        <w:rPr>
          <w:rFonts w:hint="eastAsia"/>
        </w:rPr>
        <w:t>модель</w:t>
      </w:r>
      <w:r>
        <w:t xml:space="preserve"> </w:t>
      </w:r>
      <w:r>
        <w:rPr>
          <w:rFonts w:hint="eastAsia"/>
        </w:rPr>
        <w:t>формирования</w:t>
      </w:r>
      <w:r>
        <w:t xml:space="preserve"> </w:t>
      </w:r>
      <w:r>
        <w:rPr>
          <w:rFonts w:hint="eastAsia"/>
        </w:rPr>
        <w:t>кластеров</w:t>
      </w:r>
    </w:p>
    <w:p w14:paraId="7A981D22" w14:textId="77777777" w:rsidR="003E6483" w:rsidRDefault="003E6483" w:rsidP="003E6483"/>
    <w:p w14:paraId="38A29531" w14:textId="77777777" w:rsidR="003E6483" w:rsidRDefault="003E6483" w:rsidP="003E6483">
      <w:r>
        <w:t xml:space="preserve">1.3 </w:t>
      </w:r>
      <w:r>
        <w:rPr>
          <w:rFonts w:hint="eastAsia"/>
        </w:rPr>
        <w:t>Обнаружение</w:t>
      </w:r>
      <w:r>
        <w:t xml:space="preserve"> </w:t>
      </w:r>
      <w:r>
        <w:rPr>
          <w:rFonts w:hint="eastAsia"/>
        </w:rPr>
        <w:t>глобальных</w:t>
      </w:r>
      <w:r>
        <w:t xml:space="preserve"> </w:t>
      </w:r>
      <w:r>
        <w:rPr>
          <w:rFonts w:hint="eastAsia"/>
        </w:rPr>
        <w:t>кластеров</w:t>
      </w:r>
      <w:r>
        <w:t xml:space="preserve"> </w:t>
      </w:r>
      <w:r>
        <w:rPr>
          <w:rFonts w:hint="eastAsia"/>
        </w:rPr>
        <w:t>на</w:t>
      </w:r>
      <w:r>
        <w:t xml:space="preserve"> </w:t>
      </w:r>
      <w:r>
        <w:rPr>
          <w:rFonts w:hint="eastAsia"/>
        </w:rPr>
        <w:t>основе</w:t>
      </w:r>
      <w:r>
        <w:t xml:space="preserve"> </w:t>
      </w:r>
      <w:r>
        <w:rPr>
          <w:rFonts w:hint="eastAsia"/>
        </w:rPr>
        <w:t>ннтеграль</w:t>
      </w:r>
      <w:r>
        <w:t>-</w:t>
      </w:r>
    </w:p>
    <w:p w14:paraId="50424BBF" w14:textId="77777777" w:rsidR="003E6483" w:rsidRDefault="003E6483" w:rsidP="003E6483"/>
    <w:p w14:paraId="1A60BB27" w14:textId="77777777" w:rsidR="003E6483" w:rsidRDefault="003E6483" w:rsidP="003E6483">
      <w:r>
        <w:rPr>
          <w:rFonts w:hint="eastAsia"/>
        </w:rPr>
        <w:t>ных</w:t>
      </w:r>
      <w:r>
        <w:t xml:space="preserve"> </w:t>
      </w:r>
      <w:r>
        <w:rPr>
          <w:rFonts w:hint="eastAsia"/>
        </w:rPr>
        <w:t>сигналов</w:t>
      </w:r>
      <w:r>
        <w:t xml:space="preserve"> </w:t>
      </w:r>
      <w:r>
        <w:rPr>
          <w:rFonts w:hint="eastAsia"/>
        </w:rPr>
        <w:t>взаимодействующих</w:t>
      </w:r>
      <w:r>
        <w:t xml:space="preserve"> </w:t>
      </w:r>
      <w:r>
        <w:rPr>
          <w:rFonts w:hint="eastAsia"/>
        </w:rPr>
        <w:t>сетей</w:t>
      </w:r>
    </w:p>
    <w:p w14:paraId="0BF875B4" w14:textId="77777777" w:rsidR="003E6483" w:rsidRDefault="003E6483" w:rsidP="003E6483"/>
    <w:p w14:paraId="55C82626" w14:textId="77777777" w:rsidR="003E6483" w:rsidRDefault="003E6483" w:rsidP="003E6483">
      <w:r>
        <w:t xml:space="preserve">1.4 </w:t>
      </w:r>
      <w:r>
        <w:rPr>
          <w:rFonts w:hint="eastAsia"/>
        </w:rPr>
        <w:t>Численный</w:t>
      </w:r>
      <w:r>
        <w:t xml:space="preserve"> </w:t>
      </w:r>
      <w:r>
        <w:rPr>
          <w:rFonts w:hint="eastAsia"/>
        </w:rPr>
        <w:t>алгоритм</w:t>
      </w:r>
      <w:r>
        <w:t xml:space="preserve"> </w:t>
      </w:r>
      <w:r>
        <w:rPr>
          <w:rFonts w:hint="eastAsia"/>
        </w:rPr>
        <w:t>для</w:t>
      </w:r>
      <w:r>
        <w:t xml:space="preserve"> </w:t>
      </w:r>
      <w:r>
        <w:rPr>
          <w:rFonts w:hint="eastAsia"/>
        </w:rPr>
        <w:t>оценки</w:t>
      </w:r>
      <w:r>
        <w:t xml:space="preserve"> </w:t>
      </w:r>
      <w:r>
        <w:rPr>
          <w:rFonts w:hint="eastAsia"/>
        </w:rPr>
        <w:t>числа</w:t>
      </w:r>
      <w:r>
        <w:t xml:space="preserve"> </w:t>
      </w:r>
      <w:r>
        <w:rPr>
          <w:rFonts w:hint="eastAsia"/>
        </w:rPr>
        <w:t>и</w:t>
      </w:r>
      <w:r>
        <w:t xml:space="preserve"> </w:t>
      </w:r>
      <w:r>
        <w:rPr>
          <w:rFonts w:hint="eastAsia"/>
        </w:rPr>
        <w:t>относительных</w:t>
      </w:r>
      <w:r>
        <w:t xml:space="preserve"> </w:t>
      </w:r>
      <w:r>
        <w:rPr>
          <w:rFonts w:hint="eastAsia"/>
        </w:rPr>
        <w:t>размеров</w:t>
      </w:r>
      <w:r>
        <w:t xml:space="preserve"> </w:t>
      </w:r>
      <w:r>
        <w:rPr>
          <w:rFonts w:hint="eastAsia"/>
        </w:rPr>
        <w:t>структурных</w:t>
      </w:r>
      <w:r>
        <w:t xml:space="preserve"> </w:t>
      </w:r>
      <w:r>
        <w:rPr>
          <w:rFonts w:hint="eastAsia"/>
        </w:rPr>
        <w:t>кластеров</w:t>
      </w:r>
    </w:p>
    <w:p w14:paraId="7A6C5CA3" w14:textId="77777777" w:rsidR="003E6483" w:rsidRDefault="003E6483" w:rsidP="003E6483"/>
    <w:p w14:paraId="2A2ADB71" w14:textId="77777777" w:rsidR="003E6483" w:rsidRDefault="003E6483" w:rsidP="003E6483">
      <w:r>
        <w:t xml:space="preserve">1.5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9314C33" w14:textId="77777777" w:rsidR="003E6483" w:rsidRDefault="003E6483" w:rsidP="003E6483"/>
    <w:p w14:paraId="03452BAE" w14:textId="77777777" w:rsidR="003E6483" w:rsidRDefault="003E6483" w:rsidP="003E6483">
      <w:r>
        <w:t xml:space="preserve">2 </w:t>
      </w:r>
      <w:r>
        <w:rPr>
          <w:rFonts w:hint="eastAsia"/>
        </w:rPr>
        <w:t>Комплексы</w:t>
      </w:r>
      <w:r>
        <w:t xml:space="preserve"> </w:t>
      </w:r>
      <w:r>
        <w:rPr>
          <w:rFonts w:hint="eastAsia"/>
        </w:rPr>
        <w:t>программ</w:t>
      </w:r>
      <w:r>
        <w:t xml:space="preserve"> </w:t>
      </w:r>
      <w:r>
        <w:rPr>
          <w:rFonts w:hint="eastAsia"/>
        </w:rPr>
        <w:t>для</w:t>
      </w:r>
      <w:r>
        <w:t xml:space="preserve"> </w:t>
      </w:r>
      <w:r>
        <w:rPr>
          <w:rFonts w:hint="eastAsia"/>
        </w:rPr>
        <w:t>моделирования</w:t>
      </w:r>
      <w:r>
        <w:t xml:space="preserve"> </w:t>
      </w:r>
      <w:r>
        <w:rPr>
          <w:rFonts w:hint="eastAsia"/>
        </w:rPr>
        <w:t>процессов</w:t>
      </w:r>
      <w:r>
        <w:t xml:space="preserve"> </w:t>
      </w:r>
      <w:r>
        <w:rPr>
          <w:rFonts w:hint="eastAsia"/>
        </w:rPr>
        <w:t>образования</w:t>
      </w:r>
      <w:r>
        <w:t xml:space="preserve"> </w:t>
      </w:r>
      <w:r>
        <w:rPr>
          <w:rFonts w:hint="eastAsia"/>
        </w:rPr>
        <w:t>кластеров</w:t>
      </w:r>
      <w:r>
        <w:t xml:space="preserve"> </w:t>
      </w:r>
      <w:r>
        <w:rPr>
          <w:rFonts w:hint="eastAsia"/>
        </w:rPr>
        <w:t>и</w:t>
      </w:r>
      <w:r>
        <w:t xml:space="preserve"> </w:t>
      </w:r>
      <w:r>
        <w:rPr>
          <w:rFonts w:hint="eastAsia"/>
        </w:rPr>
        <w:t>интегральных</w:t>
      </w:r>
      <w:r>
        <w:t xml:space="preserve"> </w:t>
      </w:r>
      <w:r>
        <w:rPr>
          <w:rFonts w:hint="eastAsia"/>
        </w:rPr>
        <w:t>характеристик</w:t>
      </w:r>
      <w:r>
        <w:t xml:space="preserve"> </w:t>
      </w:r>
      <w:r>
        <w:rPr>
          <w:rFonts w:hint="eastAsia"/>
        </w:rPr>
        <w:t>в</w:t>
      </w:r>
      <w:r>
        <w:t xml:space="preserve"> </w:t>
      </w:r>
      <w:r>
        <w:rPr>
          <w:rFonts w:hint="eastAsia"/>
        </w:rPr>
        <w:t>модельных</w:t>
      </w:r>
      <w:r>
        <w:t xml:space="preserve"> </w:t>
      </w:r>
      <w:r>
        <w:rPr>
          <w:rFonts w:hint="eastAsia"/>
        </w:rPr>
        <w:t>сетях</w:t>
      </w:r>
    </w:p>
    <w:p w14:paraId="0FA95BF3" w14:textId="77777777" w:rsidR="003E6483" w:rsidRDefault="003E6483" w:rsidP="003E6483"/>
    <w:p w14:paraId="6F39336C" w14:textId="77777777" w:rsidR="003E6483" w:rsidRDefault="003E6483" w:rsidP="003E6483">
      <w:r>
        <w:t xml:space="preserve">2.1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моделирования</w:t>
      </w:r>
      <w:r>
        <w:t xml:space="preserve"> </w:t>
      </w:r>
      <w:r>
        <w:rPr>
          <w:rFonts w:hint="eastAsia"/>
        </w:rPr>
        <w:t>процессов</w:t>
      </w:r>
      <w:r>
        <w:t xml:space="preserve"> </w:t>
      </w:r>
      <w:r>
        <w:rPr>
          <w:rFonts w:hint="eastAsia"/>
        </w:rPr>
        <w:t>кластерной</w:t>
      </w:r>
      <w:r>
        <w:t xml:space="preserve"> </w:t>
      </w:r>
      <w:r>
        <w:rPr>
          <w:rFonts w:hint="eastAsia"/>
        </w:rPr>
        <w:t>синхронизации</w:t>
      </w:r>
      <w:r>
        <w:t xml:space="preserve"> </w:t>
      </w:r>
      <w:r>
        <w:rPr>
          <w:rFonts w:hint="eastAsia"/>
        </w:rPr>
        <w:t>и</w:t>
      </w:r>
      <w:r>
        <w:t xml:space="preserve"> </w:t>
      </w:r>
      <w:r>
        <w:rPr>
          <w:rFonts w:hint="eastAsia"/>
        </w:rPr>
        <w:t>интегрального</w:t>
      </w:r>
      <w:r>
        <w:t xml:space="preserve"> </w:t>
      </w:r>
      <w:r>
        <w:rPr>
          <w:rFonts w:hint="eastAsia"/>
        </w:rPr>
        <w:t>сигнала</w:t>
      </w:r>
      <w:r>
        <w:t xml:space="preserve"> </w:t>
      </w:r>
      <w:r>
        <w:rPr>
          <w:rFonts w:hint="eastAsia"/>
        </w:rPr>
        <w:t>в</w:t>
      </w:r>
      <w:r>
        <w:t xml:space="preserve"> </w:t>
      </w:r>
      <w:r>
        <w:rPr>
          <w:rFonts w:hint="eastAsia"/>
        </w:rPr>
        <w:t>сети</w:t>
      </w:r>
      <w:r>
        <w:t xml:space="preserve"> </w:t>
      </w:r>
      <w:r>
        <w:rPr>
          <w:rFonts w:hint="eastAsia"/>
        </w:rPr>
        <w:t>осцилляторов</w:t>
      </w:r>
      <w:r>
        <w:t xml:space="preserve"> </w:t>
      </w:r>
      <w:r>
        <w:rPr>
          <w:rFonts w:hint="eastAsia"/>
        </w:rPr>
        <w:t>с</w:t>
      </w:r>
      <w:r>
        <w:t xml:space="preserve"> </w:t>
      </w:r>
      <w:r>
        <w:rPr>
          <w:rFonts w:hint="eastAsia"/>
        </w:rPr>
        <w:t>изменяющейся</w:t>
      </w:r>
      <w:r>
        <w:t xml:space="preserve"> </w:t>
      </w:r>
      <w:r>
        <w:rPr>
          <w:rFonts w:hint="eastAsia"/>
        </w:rPr>
        <w:t>во</w:t>
      </w:r>
      <w:r>
        <w:t xml:space="preserve"> </w:t>
      </w:r>
      <w:r>
        <w:rPr>
          <w:rFonts w:hint="eastAsia"/>
        </w:rPr>
        <w:t>времени</w:t>
      </w:r>
      <w:r>
        <w:t xml:space="preserve"> </w:t>
      </w:r>
      <w:r>
        <w:rPr>
          <w:rFonts w:hint="eastAsia"/>
        </w:rPr>
        <w:t>топологии</w:t>
      </w:r>
      <w:r>
        <w:t xml:space="preserve"> </w:t>
      </w:r>
      <w:r>
        <w:rPr>
          <w:rFonts w:hint="eastAsia"/>
        </w:rPr>
        <w:t>связей</w:t>
      </w:r>
    </w:p>
    <w:p w14:paraId="0076A548" w14:textId="77777777" w:rsidR="003E6483" w:rsidRDefault="003E6483" w:rsidP="003E6483"/>
    <w:p w14:paraId="62AF761F" w14:textId="77777777" w:rsidR="003E6483" w:rsidRDefault="003E6483" w:rsidP="003E6483">
      <w:r>
        <w:t xml:space="preserve">2.2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оценки</w:t>
      </w:r>
      <w:r>
        <w:t xml:space="preserve"> </w:t>
      </w:r>
      <w:r>
        <w:rPr>
          <w:rFonts w:hint="eastAsia"/>
        </w:rPr>
        <w:t>количества</w:t>
      </w:r>
      <w:r>
        <w:t xml:space="preserve"> </w:t>
      </w:r>
      <w:r>
        <w:rPr>
          <w:rFonts w:hint="eastAsia"/>
        </w:rPr>
        <w:t>сформированных</w:t>
      </w:r>
      <w:r>
        <w:t xml:space="preserve"> </w:t>
      </w:r>
      <w:r>
        <w:rPr>
          <w:rFonts w:hint="eastAsia"/>
        </w:rPr>
        <w:t>кластеров</w:t>
      </w:r>
      <w:r>
        <w:t xml:space="preserve"> </w:t>
      </w:r>
      <w:r>
        <w:rPr>
          <w:rFonts w:hint="eastAsia"/>
        </w:rPr>
        <w:t>и</w:t>
      </w:r>
      <w:r>
        <w:t xml:space="preserve"> </w:t>
      </w:r>
      <w:r>
        <w:rPr>
          <w:rFonts w:hint="eastAsia"/>
        </w:rPr>
        <w:t>их</w:t>
      </w:r>
      <w:r>
        <w:t xml:space="preserve"> </w:t>
      </w:r>
      <w:r>
        <w:rPr>
          <w:rFonts w:hint="eastAsia"/>
        </w:rPr>
        <w:t>размеров</w:t>
      </w:r>
      <w:r>
        <w:t xml:space="preserve"> </w:t>
      </w:r>
      <w:r>
        <w:rPr>
          <w:rFonts w:hint="eastAsia"/>
        </w:rPr>
        <w:t>по</w:t>
      </w:r>
      <w:r>
        <w:t xml:space="preserve"> </w:t>
      </w:r>
      <w:r>
        <w:rPr>
          <w:rFonts w:hint="eastAsia"/>
        </w:rPr>
        <w:t>интегральным</w:t>
      </w:r>
      <w:r>
        <w:t xml:space="preserve"> </w:t>
      </w:r>
      <w:r>
        <w:rPr>
          <w:rFonts w:hint="eastAsia"/>
        </w:rPr>
        <w:t>сигналам</w:t>
      </w:r>
    </w:p>
    <w:p w14:paraId="00538199" w14:textId="77777777" w:rsidR="003E6483" w:rsidRDefault="003E6483" w:rsidP="003E6483"/>
    <w:p w14:paraId="1E9F6C9A" w14:textId="77777777" w:rsidR="003E6483" w:rsidRDefault="003E6483" w:rsidP="003E6483">
      <w:r>
        <w:t xml:space="preserve">2.3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65161541" w14:textId="77777777" w:rsidR="003E6483" w:rsidRDefault="003E6483" w:rsidP="003E6483"/>
    <w:p w14:paraId="1B3A4784" w14:textId="77777777" w:rsidR="003E6483" w:rsidRDefault="003E6483" w:rsidP="003E6483">
      <w:r>
        <w:t xml:space="preserve">3 </w:t>
      </w:r>
      <w:r>
        <w:rPr>
          <w:rFonts w:hint="eastAsia"/>
        </w:rPr>
        <w:t>Анализ</w:t>
      </w:r>
      <w:r>
        <w:t xml:space="preserve"> </w:t>
      </w:r>
      <w:r>
        <w:rPr>
          <w:rFonts w:hint="eastAsia"/>
        </w:rPr>
        <w:t>процессов</w:t>
      </w:r>
      <w:r>
        <w:t xml:space="preserve"> </w:t>
      </w:r>
      <w:r>
        <w:rPr>
          <w:rFonts w:hint="eastAsia"/>
        </w:rPr>
        <w:t>формирования</w:t>
      </w:r>
      <w:r>
        <w:t xml:space="preserve"> </w:t>
      </w:r>
      <w:r>
        <w:rPr>
          <w:rFonts w:hint="eastAsia"/>
        </w:rPr>
        <w:t>кластеров</w:t>
      </w:r>
      <w:r>
        <w:t xml:space="preserve"> </w:t>
      </w:r>
      <w:r>
        <w:rPr>
          <w:rFonts w:hint="eastAsia"/>
        </w:rPr>
        <w:t>в</w:t>
      </w:r>
      <w:r>
        <w:t xml:space="preserve"> </w:t>
      </w:r>
      <w:r>
        <w:rPr>
          <w:rFonts w:hint="eastAsia"/>
        </w:rPr>
        <w:t>модельных</w:t>
      </w:r>
      <w:r>
        <w:t xml:space="preserve"> </w:t>
      </w:r>
      <w:r>
        <w:rPr>
          <w:rFonts w:hint="eastAsia"/>
        </w:rPr>
        <w:t>сетях</w:t>
      </w:r>
      <w:r>
        <w:t xml:space="preserve"> </w:t>
      </w:r>
      <w:r>
        <w:rPr>
          <w:rFonts w:hint="eastAsia"/>
        </w:rPr>
        <w:t>с</w:t>
      </w:r>
      <w:r>
        <w:t xml:space="preserve"> </w:t>
      </w:r>
      <w:r>
        <w:rPr>
          <w:rFonts w:hint="eastAsia"/>
        </w:rPr>
        <w:t>использованием</w:t>
      </w:r>
      <w:r>
        <w:t xml:space="preserve"> </w:t>
      </w:r>
      <w:r>
        <w:rPr>
          <w:rFonts w:hint="eastAsia"/>
        </w:rPr>
        <w:t>интегральных</w:t>
      </w:r>
      <w:r>
        <w:t xml:space="preserve"> </w:t>
      </w:r>
      <w:r>
        <w:rPr>
          <w:rFonts w:hint="eastAsia"/>
        </w:rPr>
        <w:t>сигналов</w:t>
      </w:r>
    </w:p>
    <w:p w14:paraId="25D651D2" w14:textId="77777777" w:rsidR="003E6483" w:rsidRDefault="003E6483" w:rsidP="003E6483"/>
    <w:p w14:paraId="2A0DA7FA" w14:textId="77777777" w:rsidR="003E6483" w:rsidRDefault="003E6483" w:rsidP="003E6483">
      <w:r>
        <w:t xml:space="preserve">3.1 </w:t>
      </w:r>
      <w:r>
        <w:rPr>
          <w:rFonts w:hint="eastAsia"/>
        </w:rPr>
        <w:t>Оценка</w:t>
      </w:r>
      <w:r>
        <w:t xml:space="preserve"> </w:t>
      </w:r>
      <w:r>
        <w:rPr>
          <w:rFonts w:hint="eastAsia"/>
        </w:rPr>
        <w:t>количества</w:t>
      </w:r>
      <w:r>
        <w:t xml:space="preserve"> </w:t>
      </w:r>
      <w:r>
        <w:rPr>
          <w:rFonts w:hint="eastAsia"/>
        </w:rPr>
        <w:t>и</w:t>
      </w:r>
      <w:r>
        <w:t xml:space="preserve"> </w:t>
      </w:r>
      <w:r>
        <w:rPr>
          <w:rFonts w:hint="eastAsia"/>
        </w:rPr>
        <w:t>относительных</w:t>
      </w:r>
      <w:r>
        <w:t xml:space="preserve"> </w:t>
      </w:r>
      <w:r>
        <w:rPr>
          <w:rFonts w:hint="eastAsia"/>
        </w:rPr>
        <w:t>размеров</w:t>
      </w:r>
      <w:r>
        <w:t xml:space="preserve"> </w:t>
      </w:r>
      <w:r>
        <w:rPr>
          <w:rFonts w:hint="eastAsia"/>
        </w:rPr>
        <w:t>кластеров</w:t>
      </w:r>
      <w:r>
        <w:t xml:space="preserve">, </w:t>
      </w:r>
      <w:r>
        <w:rPr>
          <w:rFonts w:hint="eastAsia"/>
        </w:rPr>
        <w:t>сформировавшихся</w:t>
      </w:r>
      <w:r>
        <w:t xml:space="preserve"> </w:t>
      </w:r>
      <w:r>
        <w:rPr>
          <w:rFonts w:hint="eastAsia"/>
        </w:rPr>
        <w:t>в</w:t>
      </w:r>
      <w:r>
        <w:t xml:space="preserve"> </w:t>
      </w:r>
      <w:r>
        <w:rPr>
          <w:rFonts w:hint="eastAsia"/>
        </w:rPr>
        <w:t>сети</w:t>
      </w:r>
      <w:r>
        <w:t xml:space="preserve"> </w:t>
      </w:r>
      <w:r>
        <w:rPr>
          <w:rFonts w:hint="eastAsia"/>
        </w:rPr>
        <w:t>фазовых</w:t>
      </w:r>
      <w:r>
        <w:t xml:space="preserve"> </w:t>
      </w:r>
      <w:r>
        <w:rPr>
          <w:rFonts w:hint="eastAsia"/>
        </w:rPr>
        <w:t>осцилляторов</w:t>
      </w:r>
      <w:r>
        <w:t xml:space="preserve"> </w:t>
      </w:r>
      <w:r>
        <w:rPr>
          <w:rFonts w:hint="eastAsia"/>
        </w:rPr>
        <w:t>с</w:t>
      </w:r>
      <w:r>
        <w:t xml:space="preserve"> </w:t>
      </w:r>
      <w:r>
        <w:rPr>
          <w:rFonts w:hint="eastAsia"/>
        </w:rPr>
        <w:t>изменяющейся</w:t>
      </w:r>
      <w:r>
        <w:t xml:space="preserve"> </w:t>
      </w:r>
      <w:r>
        <w:rPr>
          <w:rFonts w:hint="eastAsia"/>
        </w:rPr>
        <w:t>во</w:t>
      </w:r>
      <w:r>
        <w:t xml:space="preserve"> </w:t>
      </w:r>
      <w:r>
        <w:rPr>
          <w:rFonts w:hint="eastAsia"/>
        </w:rPr>
        <w:t>времени</w:t>
      </w:r>
      <w:r>
        <w:t xml:space="preserve"> </w:t>
      </w:r>
      <w:r>
        <w:rPr>
          <w:rFonts w:hint="eastAsia"/>
        </w:rPr>
        <w:t>структурой</w:t>
      </w:r>
      <w:r>
        <w:t xml:space="preserve"> </w:t>
      </w:r>
      <w:r>
        <w:rPr>
          <w:rFonts w:hint="eastAsia"/>
        </w:rPr>
        <w:t>связей</w:t>
      </w:r>
      <w:r>
        <w:t xml:space="preserve">, </w:t>
      </w:r>
      <w:r>
        <w:rPr>
          <w:rFonts w:hint="eastAsia"/>
        </w:rPr>
        <w:t>при</w:t>
      </w:r>
      <w:r>
        <w:t xml:space="preserve"> </w:t>
      </w:r>
      <w:r>
        <w:rPr>
          <w:rFonts w:hint="eastAsia"/>
        </w:rPr>
        <w:t>изменении</w:t>
      </w:r>
      <w:r>
        <w:t xml:space="preserve"> </w:t>
      </w:r>
      <w:r>
        <w:rPr>
          <w:rFonts w:hint="eastAsia"/>
        </w:rPr>
        <w:t>параметра</w:t>
      </w:r>
      <w:r>
        <w:t xml:space="preserve">, </w:t>
      </w:r>
      <w:r>
        <w:rPr>
          <w:rFonts w:hint="eastAsia"/>
        </w:rPr>
        <w:t>характеризующего</w:t>
      </w:r>
      <w:r>
        <w:t xml:space="preserve"> </w:t>
      </w:r>
      <w:r>
        <w:rPr>
          <w:rFonts w:hint="eastAsia"/>
        </w:rPr>
        <w:t>интенсивность</w:t>
      </w:r>
      <w:r>
        <w:t xml:space="preserve"> </w:t>
      </w:r>
      <w:r>
        <w:rPr>
          <w:rFonts w:hint="eastAsia"/>
        </w:rPr>
        <w:t>изменения</w:t>
      </w:r>
      <w:r>
        <w:t xml:space="preserve"> </w:t>
      </w:r>
      <w:r>
        <w:rPr>
          <w:rFonts w:hint="eastAsia"/>
        </w:rPr>
        <w:t>связей</w:t>
      </w:r>
    </w:p>
    <w:p w14:paraId="68F1EE9F" w14:textId="77777777" w:rsidR="003E6483" w:rsidRDefault="003E6483" w:rsidP="003E6483"/>
    <w:p w14:paraId="245C2A92" w14:textId="77777777" w:rsidR="003E6483" w:rsidRDefault="003E6483" w:rsidP="003E6483">
      <w:r>
        <w:t xml:space="preserve">3.2 </w:t>
      </w:r>
      <w:r>
        <w:rPr>
          <w:rFonts w:hint="eastAsia"/>
        </w:rPr>
        <w:t>Исследования</w:t>
      </w:r>
      <w:r>
        <w:t xml:space="preserve"> </w:t>
      </w:r>
      <w:r>
        <w:rPr>
          <w:rFonts w:hint="eastAsia"/>
        </w:rPr>
        <w:t>режимов</w:t>
      </w:r>
      <w:r>
        <w:t xml:space="preserve"> </w:t>
      </w:r>
      <w:r>
        <w:rPr>
          <w:rFonts w:hint="eastAsia"/>
        </w:rPr>
        <w:t>синхронизации</w:t>
      </w:r>
      <w:r>
        <w:t xml:space="preserve"> </w:t>
      </w:r>
      <w:r>
        <w:rPr>
          <w:rFonts w:hint="eastAsia"/>
        </w:rPr>
        <w:t>в</w:t>
      </w:r>
      <w:r>
        <w:t xml:space="preserve"> </w:t>
      </w:r>
      <w:r>
        <w:rPr>
          <w:rFonts w:hint="eastAsia"/>
        </w:rPr>
        <w:t>сложной</w:t>
      </w:r>
      <w:r>
        <w:t xml:space="preserve"> </w:t>
      </w:r>
      <w:r>
        <w:rPr>
          <w:rFonts w:hint="eastAsia"/>
        </w:rPr>
        <w:t>сети</w:t>
      </w:r>
      <w:r>
        <w:t xml:space="preserve"> </w:t>
      </w:r>
      <w:r>
        <w:rPr>
          <w:rFonts w:hint="eastAsia"/>
        </w:rPr>
        <w:t>с</w:t>
      </w:r>
      <w:r>
        <w:t xml:space="preserve"> </w:t>
      </w:r>
      <w:r>
        <w:rPr>
          <w:rFonts w:hint="eastAsia"/>
        </w:rPr>
        <w:t>помощью</w:t>
      </w:r>
      <w:r>
        <w:t xml:space="preserve"> </w:t>
      </w:r>
      <w:r>
        <w:rPr>
          <w:rFonts w:hint="eastAsia"/>
        </w:rPr>
        <w:t>интегральных</w:t>
      </w:r>
      <w:r>
        <w:t xml:space="preserve"> </w:t>
      </w:r>
      <w:r>
        <w:rPr>
          <w:rFonts w:hint="eastAsia"/>
        </w:rPr>
        <w:t>характеристик</w:t>
      </w:r>
      <w:r>
        <w:t xml:space="preserve">, </w:t>
      </w:r>
      <w:r>
        <w:rPr>
          <w:rFonts w:hint="eastAsia"/>
        </w:rPr>
        <w:t>снимаемых</w:t>
      </w:r>
      <w:r>
        <w:t xml:space="preserve"> </w:t>
      </w:r>
      <w:r>
        <w:rPr>
          <w:rFonts w:hint="eastAsia"/>
        </w:rPr>
        <w:t>с</w:t>
      </w:r>
      <w:r>
        <w:t xml:space="preserve"> </w:t>
      </w:r>
      <w:r>
        <w:rPr>
          <w:rFonts w:hint="eastAsia"/>
        </w:rPr>
        <w:t>большо</w:t>
      </w:r>
      <w:r>
        <w:t>-</w:t>
      </w:r>
    </w:p>
    <w:p w14:paraId="7ED9F096" w14:textId="77777777" w:rsidR="003E6483" w:rsidRDefault="003E6483" w:rsidP="003E6483"/>
    <w:p w14:paraId="09EFAAA0" w14:textId="77777777" w:rsidR="003E6483" w:rsidRDefault="003E6483" w:rsidP="003E6483">
      <w:r>
        <w:rPr>
          <w:rFonts w:hint="eastAsia"/>
        </w:rPr>
        <w:t>го</w:t>
      </w:r>
      <w:r>
        <w:t xml:space="preserve"> </w:t>
      </w:r>
      <w:r>
        <w:rPr>
          <w:rFonts w:hint="eastAsia"/>
        </w:rPr>
        <w:t>количества</w:t>
      </w:r>
      <w:r>
        <w:t xml:space="preserve"> </w:t>
      </w:r>
      <w:r>
        <w:rPr>
          <w:rFonts w:hint="eastAsia"/>
        </w:rPr>
        <w:t>взаимодействующих</w:t>
      </w:r>
      <w:r>
        <w:t xml:space="preserve"> </w:t>
      </w:r>
      <w:r>
        <w:rPr>
          <w:rFonts w:hint="eastAsia"/>
        </w:rPr>
        <w:t>осцилляторов</w:t>
      </w:r>
    </w:p>
    <w:p w14:paraId="4A71609D" w14:textId="77777777" w:rsidR="003E6483" w:rsidRDefault="003E6483" w:rsidP="003E6483"/>
    <w:p w14:paraId="7A94527B" w14:textId="77777777" w:rsidR="003E6483" w:rsidRDefault="003E6483" w:rsidP="003E6483">
      <w:r>
        <w:t xml:space="preserve">3.3 </w:t>
      </w:r>
      <w:r>
        <w:rPr>
          <w:rFonts w:hint="eastAsia"/>
        </w:rPr>
        <w:t>Анализ</w:t>
      </w:r>
      <w:r>
        <w:t xml:space="preserve"> </w:t>
      </w:r>
      <w:r>
        <w:rPr>
          <w:rFonts w:hint="eastAsia"/>
        </w:rPr>
        <w:t>процессов</w:t>
      </w:r>
      <w:r>
        <w:t xml:space="preserve"> </w:t>
      </w:r>
      <w:r>
        <w:rPr>
          <w:rFonts w:hint="eastAsia"/>
        </w:rPr>
        <w:t>кластерной</w:t>
      </w:r>
      <w:r>
        <w:t xml:space="preserve"> </w:t>
      </w:r>
      <w:r>
        <w:rPr>
          <w:rFonts w:hint="eastAsia"/>
        </w:rPr>
        <w:t>синхронизации</w:t>
      </w:r>
      <w:r>
        <w:t xml:space="preserve"> </w:t>
      </w:r>
      <w:r>
        <w:rPr>
          <w:rFonts w:hint="eastAsia"/>
        </w:rPr>
        <w:t>в</w:t>
      </w:r>
      <w:r>
        <w:t xml:space="preserve"> </w:t>
      </w:r>
      <w:r>
        <w:rPr>
          <w:rFonts w:hint="eastAsia"/>
        </w:rPr>
        <w:t>сети</w:t>
      </w:r>
      <w:r>
        <w:t xml:space="preserve"> </w:t>
      </w:r>
      <w:r>
        <w:rPr>
          <w:rFonts w:hint="eastAsia"/>
        </w:rPr>
        <w:t>фазовых</w:t>
      </w:r>
      <w:r>
        <w:t xml:space="preserve"> </w:t>
      </w:r>
      <w:r>
        <w:rPr>
          <w:rFonts w:hint="eastAsia"/>
        </w:rPr>
        <w:t>осцилляторов</w:t>
      </w:r>
      <w:r>
        <w:t xml:space="preserve"> </w:t>
      </w:r>
      <w:r>
        <w:rPr>
          <w:rFonts w:hint="eastAsia"/>
        </w:rPr>
        <w:t>по</w:t>
      </w:r>
      <w:r>
        <w:t xml:space="preserve"> </w:t>
      </w:r>
      <w:r>
        <w:rPr>
          <w:rFonts w:hint="eastAsia"/>
        </w:rPr>
        <w:t>интегральным</w:t>
      </w:r>
      <w:r>
        <w:t xml:space="preserve"> </w:t>
      </w:r>
      <w:r>
        <w:rPr>
          <w:rFonts w:hint="eastAsia"/>
        </w:rPr>
        <w:t>сигналам</w:t>
      </w:r>
      <w:r>
        <w:t xml:space="preserve"> </w:t>
      </w:r>
      <w:r>
        <w:rPr>
          <w:rFonts w:hint="eastAsia"/>
        </w:rPr>
        <w:t>при</w:t>
      </w:r>
      <w:r>
        <w:t xml:space="preserve"> </w:t>
      </w:r>
      <w:r>
        <w:rPr>
          <w:rFonts w:hint="eastAsia"/>
        </w:rPr>
        <w:t>различных</w:t>
      </w:r>
      <w:r>
        <w:t xml:space="preserve"> </w:t>
      </w:r>
      <w:r>
        <w:rPr>
          <w:rFonts w:hint="eastAsia"/>
        </w:rPr>
        <w:t>топологиях</w:t>
      </w:r>
      <w:r>
        <w:t xml:space="preserve"> </w:t>
      </w:r>
      <w:r>
        <w:rPr>
          <w:rFonts w:hint="eastAsia"/>
        </w:rPr>
        <w:t>межэлементных</w:t>
      </w:r>
      <w:r>
        <w:t xml:space="preserve"> </w:t>
      </w:r>
      <w:r>
        <w:rPr>
          <w:rFonts w:hint="eastAsia"/>
        </w:rPr>
        <w:t>связей</w:t>
      </w:r>
    </w:p>
    <w:p w14:paraId="272D24A8" w14:textId="77777777" w:rsidR="003E6483" w:rsidRDefault="003E6483" w:rsidP="003E6483"/>
    <w:p w14:paraId="09E41122" w14:textId="77777777" w:rsidR="003E6483" w:rsidRDefault="003E6483" w:rsidP="003E6483">
      <w:r>
        <w:t xml:space="preserve">3.4 </w:t>
      </w:r>
      <w:r>
        <w:rPr>
          <w:rFonts w:hint="eastAsia"/>
        </w:rPr>
        <w:t>Анализ</w:t>
      </w:r>
      <w:r>
        <w:t xml:space="preserve"> </w:t>
      </w:r>
      <w:r>
        <w:rPr>
          <w:rFonts w:hint="eastAsia"/>
        </w:rPr>
        <w:t>процессов</w:t>
      </w:r>
      <w:r>
        <w:t xml:space="preserve"> </w:t>
      </w:r>
      <w:r>
        <w:rPr>
          <w:rFonts w:hint="eastAsia"/>
        </w:rPr>
        <w:t>кластерной</w:t>
      </w:r>
      <w:r>
        <w:t xml:space="preserve"> </w:t>
      </w:r>
      <w:r>
        <w:rPr>
          <w:rFonts w:hint="eastAsia"/>
        </w:rPr>
        <w:t>синхронизации</w:t>
      </w:r>
      <w:r>
        <w:t xml:space="preserve"> </w:t>
      </w:r>
      <w:r>
        <w:rPr>
          <w:rFonts w:hint="eastAsia"/>
        </w:rPr>
        <w:t>в</w:t>
      </w:r>
      <w:r>
        <w:t xml:space="preserve"> </w:t>
      </w:r>
      <w:r>
        <w:rPr>
          <w:rFonts w:hint="eastAsia"/>
        </w:rPr>
        <w:t>сети</w:t>
      </w:r>
      <w:r>
        <w:t xml:space="preserve"> </w:t>
      </w:r>
      <w:r>
        <w:rPr>
          <w:rFonts w:hint="eastAsia"/>
        </w:rPr>
        <w:t>автогенераторов</w:t>
      </w:r>
      <w:r>
        <w:t xml:space="preserve"> </w:t>
      </w:r>
      <w:r>
        <w:rPr>
          <w:rFonts w:hint="eastAsia"/>
        </w:rPr>
        <w:t>с</w:t>
      </w:r>
      <w:r>
        <w:t xml:space="preserve"> </w:t>
      </w:r>
      <w:r>
        <w:rPr>
          <w:rFonts w:hint="eastAsia"/>
        </w:rPr>
        <w:t>амплитудной</w:t>
      </w:r>
      <w:r>
        <w:t xml:space="preserve"> </w:t>
      </w:r>
      <w:r>
        <w:rPr>
          <w:rFonts w:hint="eastAsia"/>
        </w:rPr>
        <w:t>и</w:t>
      </w:r>
      <w:r>
        <w:t xml:space="preserve"> </w:t>
      </w:r>
      <w:r>
        <w:rPr>
          <w:rFonts w:hint="eastAsia"/>
        </w:rPr>
        <w:t>фазовой</w:t>
      </w:r>
      <w:r>
        <w:t xml:space="preserve"> </w:t>
      </w:r>
      <w:r>
        <w:rPr>
          <w:rFonts w:hint="eastAsia"/>
        </w:rPr>
        <w:t>динамикой</w:t>
      </w:r>
      <w:r>
        <w:t xml:space="preserve"> </w:t>
      </w:r>
      <w:r>
        <w:rPr>
          <w:rFonts w:hint="eastAsia"/>
        </w:rPr>
        <w:t>по</w:t>
      </w:r>
      <w:r>
        <w:t xml:space="preserve"> </w:t>
      </w:r>
      <w:r>
        <w:rPr>
          <w:rFonts w:hint="eastAsia"/>
        </w:rPr>
        <w:t>интегральным</w:t>
      </w:r>
      <w:r>
        <w:t xml:space="preserve"> </w:t>
      </w:r>
      <w:r>
        <w:rPr>
          <w:rFonts w:hint="eastAsia"/>
        </w:rPr>
        <w:t>сигналам</w:t>
      </w:r>
      <w:r>
        <w:t xml:space="preserve"> </w:t>
      </w:r>
      <w:r>
        <w:rPr>
          <w:rFonts w:hint="eastAsia"/>
        </w:rPr>
        <w:t>при</w:t>
      </w:r>
      <w:r>
        <w:t xml:space="preserve"> </w:t>
      </w:r>
      <w:r>
        <w:rPr>
          <w:rFonts w:hint="eastAsia"/>
        </w:rPr>
        <w:t>различных</w:t>
      </w:r>
      <w:r>
        <w:t xml:space="preserve"> </w:t>
      </w:r>
      <w:r>
        <w:rPr>
          <w:rFonts w:hint="eastAsia"/>
        </w:rPr>
        <w:t>топологиях</w:t>
      </w:r>
      <w:r>
        <w:t xml:space="preserve"> </w:t>
      </w:r>
      <w:r>
        <w:rPr>
          <w:rFonts w:hint="eastAsia"/>
        </w:rPr>
        <w:t>межэлементных</w:t>
      </w:r>
      <w:r>
        <w:t xml:space="preserve"> </w:t>
      </w:r>
      <w:r>
        <w:rPr>
          <w:rFonts w:hint="eastAsia"/>
        </w:rPr>
        <w:t>связей</w:t>
      </w:r>
    </w:p>
    <w:p w14:paraId="0D71FF80" w14:textId="77777777" w:rsidR="003E6483" w:rsidRDefault="003E6483" w:rsidP="003E6483"/>
    <w:p w14:paraId="6963832D" w14:textId="77777777" w:rsidR="003E6483" w:rsidRDefault="003E6483" w:rsidP="003E6483">
      <w:r>
        <w:t xml:space="preserve">3.5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29AC3F99" w14:textId="77777777" w:rsidR="003E6483" w:rsidRDefault="003E6483" w:rsidP="003E6483"/>
    <w:p w14:paraId="501099C9" w14:textId="77777777" w:rsidR="003E6483" w:rsidRDefault="003E6483" w:rsidP="003E6483">
      <w:r>
        <w:t xml:space="preserve">4 </w:t>
      </w:r>
      <w:r>
        <w:rPr>
          <w:rFonts w:hint="eastAsia"/>
        </w:rPr>
        <w:t>Алгоритмы</w:t>
      </w:r>
      <w:r>
        <w:t xml:space="preserve"> </w:t>
      </w:r>
      <w:r>
        <w:rPr>
          <w:rFonts w:hint="eastAsia"/>
        </w:rPr>
        <w:t>и</w:t>
      </w:r>
      <w:r>
        <w:t xml:space="preserve"> </w:t>
      </w:r>
      <w:r>
        <w:rPr>
          <w:rFonts w:hint="eastAsia"/>
        </w:rPr>
        <w:t>комплексы</w:t>
      </w:r>
      <w:r>
        <w:t xml:space="preserve"> </w:t>
      </w:r>
      <w:r>
        <w:rPr>
          <w:rFonts w:hint="eastAsia"/>
        </w:rPr>
        <w:t>программ</w:t>
      </w:r>
      <w:r>
        <w:t xml:space="preserve"> </w:t>
      </w:r>
      <w:r>
        <w:rPr>
          <w:rFonts w:hint="eastAsia"/>
        </w:rPr>
        <w:t>для</w:t>
      </w:r>
      <w:r>
        <w:t xml:space="preserve"> </w:t>
      </w:r>
      <w:r>
        <w:rPr>
          <w:rFonts w:hint="eastAsia"/>
        </w:rPr>
        <w:t>анализа</w:t>
      </w:r>
      <w:r>
        <w:t xml:space="preserve"> </w:t>
      </w:r>
      <w:r>
        <w:rPr>
          <w:rFonts w:hint="eastAsia"/>
        </w:rPr>
        <w:t>нейрофизиологических</w:t>
      </w:r>
      <w:r>
        <w:t xml:space="preserve"> </w:t>
      </w:r>
      <w:r>
        <w:rPr>
          <w:rFonts w:hint="eastAsia"/>
        </w:rPr>
        <w:t>данных</w:t>
      </w:r>
    </w:p>
    <w:p w14:paraId="27E89F9E" w14:textId="77777777" w:rsidR="003E6483" w:rsidRDefault="003E6483" w:rsidP="003E6483"/>
    <w:p w14:paraId="224043F2" w14:textId="77777777" w:rsidR="003E6483" w:rsidRDefault="003E6483" w:rsidP="003E6483">
      <w:r>
        <w:t xml:space="preserve">4.1 </w:t>
      </w:r>
      <w:r>
        <w:rPr>
          <w:rFonts w:hint="eastAsia"/>
        </w:rPr>
        <w:t>Регистрация</w:t>
      </w:r>
      <w:r>
        <w:t xml:space="preserve"> </w:t>
      </w:r>
      <w:r>
        <w:rPr>
          <w:rFonts w:hint="eastAsia"/>
        </w:rPr>
        <w:t>и</w:t>
      </w:r>
      <w:r>
        <w:t xml:space="preserve"> </w:t>
      </w:r>
      <w:r>
        <w:rPr>
          <w:rFonts w:hint="eastAsia"/>
        </w:rPr>
        <w:t>анализ</w:t>
      </w:r>
      <w:r>
        <w:t xml:space="preserve"> </w:t>
      </w:r>
      <w:r>
        <w:rPr>
          <w:rFonts w:hint="eastAsia"/>
        </w:rPr>
        <w:t>интегральных</w:t>
      </w:r>
      <w:r>
        <w:t xml:space="preserve"> </w:t>
      </w:r>
      <w:r>
        <w:rPr>
          <w:rFonts w:hint="eastAsia"/>
        </w:rPr>
        <w:t>сигналов</w:t>
      </w:r>
      <w:r>
        <w:t xml:space="preserve"> </w:t>
      </w:r>
      <w:r>
        <w:rPr>
          <w:rFonts w:hint="eastAsia"/>
        </w:rPr>
        <w:t>активности</w:t>
      </w:r>
      <w:r>
        <w:t xml:space="preserve"> </w:t>
      </w:r>
      <w:r>
        <w:rPr>
          <w:rFonts w:hint="eastAsia"/>
        </w:rPr>
        <w:t>головного</w:t>
      </w:r>
      <w:r>
        <w:t xml:space="preserve"> </w:t>
      </w:r>
      <w:r>
        <w:rPr>
          <w:rFonts w:hint="eastAsia"/>
        </w:rPr>
        <w:t>мозга</w:t>
      </w:r>
    </w:p>
    <w:p w14:paraId="167B62B3" w14:textId="77777777" w:rsidR="003E6483" w:rsidRDefault="003E6483" w:rsidP="003E6483"/>
    <w:p w14:paraId="168620F5" w14:textId="77777777" w:rsidR="003E6483" w:rsidRDefault="003E6483" w:rsidP="003E6483">
      <w:r>
        <w:t xml:space="preserve">4.2 </w:t>
      </w:r>
      <w:r>
        <w:rPr>
          <w:rFonts w:hint="eastAsia"/>
        </w:rPr>
        <w:t>Оценка</w:t>
      </w:r>
      <w:r>
        <w:t xml:space="preserve"> </w:t>
      </w:r>
      <w:r>
        <w:rPr>
          <w:rFonts w:hint="eastAsia"/>
        </w:rPr>
        <w:t>размеров</w:t>
      </w:r>
      <w:r>
        <w:t xml:space="preserve"> </w:t>
      </w:r>
      <w:r>
        <w:rPr>
          <w:rFonts w:hint="eastAsia"/>
        </w:rPr>
        <w:t>нейронных</w:t>
      </w:r>
      <w:r>
        <w:t xml:space="preserve"> </w:t>
      </w:r>
      <w:r>
        <w:rPr>
          <w:rFonts w:hint="eastAsia"/>
        </w:rPr>
        <w:t>кластеров</w:t>
      </w:r>
    </w:p>
    <w:p w14:paraId="32AB05C3" w14:textId="77777777" w:rsidR="003E6483" w:rsidRDefault="003E6483" w:rsidP="003E6483"/>
    <w:p w14:paraId="6608CA80" w14:textId="77777777" w:rsidR="003E6483" w:rsidRDefault="003E6483" w:rsidP="003E6483">
      <w:r>
        <w:t xml:space="preserve">4.3 </w:t>
      </w:r>
      <w:r>
        <w:rPr>
          <w:rFonts w:hint="eastAsia"/>
        </w:rPr>
        <w:t>Анализ</w:t>
      </w:r>
      <w:r>
        <w:t xml:space="preserve"> </w:t>
      </w:r>
      <w:r>
        <w:rPr>
          <w:rFonts w:hint="eastAsia"/>
        </w:rPr>
        <w:t>характеристик</w:t>
      </w:r>
      <w:r>
        <w:t xml:space="preserve"> </w:t>
      </w:r>
      <w:r>
        <w:rPr>
          <w:rFonts w:hint="eastAsia"/>
        </w:rPr>
        <w:t>нейронной</w:t>
      </w:r>
      <w:r>
        <w:t xml:space="preserve"> </w:t>
      </w:r>
      <w:r>
        <w:rPr>
          <w:rFonts w:hint="eastAsia"/>
        </w:rPr>
        <w:t>активности</w:t>
      </w:r>
      <w:r>
        <w:t xml:space="preserve">, </w:t>
      </w:r>
      <w:r>
        <w:rPr>
          <w:rFonts w:hint="eastAsia"/>
        </w:rPr>
        <w:t>предшествующей</w:t>
      </w:r>
      <w:r>
        <w:t xml:space="preserve"> </w:t>
      </w:r>
      <w:r>
        <w:rPr>
          <w:rFonts w:hint="eastAsia"/>
        </w:rPr>
        <w:t>эпилептическому</w:t>
      </w:r>
      <w:r>
        <w:t xml:space="preserve"> </w:t>
      </w:r>
      <w:r>
        <w:rPr>
          <w:rFonts w:hint="eastAsia"/>
        </w:rPr>
        <w:t>приступу</w:t>
      </w:r>
      <w:r>
        <w:t xml:space="preserve"> </w:t>
      </w:r>
      <w:r>
        <w:rPr>
          <w:rFonts w:hint="eastAsia"/>
        </w:rPr>
        <w:t>по</w:t>
      </w:r>
      <w:r>
        <w:t xml:space="preserve"> </w:t>
      </w:r>
      <w:r>
        <w:rPr>
          <w:rFonts w:hint="eastAsia"/>
        </w:rPr>
        <w:t>многоканальным</w:t>
      </w:r>
      <w:r>
        <w:t xml:space="preserve"> </w:t>
      </w:r>
      <w:r>
        <w:rPr>
          <w:rFonts w:hint="eastAsia"/>
        </w:rPr>
        <w:t>записям</w:t>
      </w:r>
      <w:r>
        <w:t xml:space="preserve"> </w:t>
      </w:r>
      <w:r>
        <w:rPr>
          <w:rFonts w:hint="eastAsia"/>
        </w:rPr>
        <w:t>электрической</w:t>
      </w:r>
      <w:r>
        <w:t xml:space="preserve"> </w:t>
      </w:r>
      <w:r>
        <w:rPr>
          <w:rFonts w:hint="eastAsia"/>
        </w:rPr>
        <w:t>активности</w:t>
      </w:r>
    </w:p>
    <w:p w14:paraId="7A4D8755" w14:textId="77777777" w:rsidR="003E6483" w:rsidRDefault="003E6483" w:rsidP="003E6483"/>
    <w:p w14:paraId="0B4DCB3B" w14:textId="77777777" w:rsidR="003E6483" w:rsidRDefault="003E6483" w:rsidP="003E6483">
      <w:r>
        <w:t xml:space="preserve">4.4 </w:t>
      </w:r>
      <w:r>
        <w:rPr>
          <w:rFonts w:hint="eastAsia"/>
        </w:rPr>
        <w:t>Численный</w:t>
      </w:r>
      <w:r>
        <w:t xml:space="preserve"> </w:t>
      </w:r>
      <w:r>
        <w:rPr>
          <w:rFonts w:hint="eastAsia"/>
        </w:rPr>
        <w:t>алгоритм</w:t>
      </w:r>
      <w:r>
        <w:t xml:space="preserve"> </w:t>
      </w:r>
      <w:r>
        <w:rPr>
          <w:rFonts w:hint="eastAsia"/>
        </w:rPr>
        <w:t>и</w:t>
      </w:r>
      <w:r>
        <w:t xml:space="preserve">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предсказания</w:t>
      </w:r>
      <w:r>
        <w:t xml:space="preserve"> </w:t>
      </w:r>
      <w:r>
        <w:rPr>
          <w:rFonts w:hint="eastAsia"/>
        </w:rPr>
        <w:t>эпилептических</w:t>
      </w:r>
      <w:r>
        <w:t xml:space="preserve"> </w:t>
      </w:r>
      <w:r>
        <w:rPr>
          <w:rFonts w:hint="eastAsia"/>
        </w:rPr>
        <w:t>приступов</w:t>
      </w:r>
      <w:r>
        <w:t xml:space="preserve"> </w:t>
      </w:r>
      <w:r>
        <w:rPr>
          <w:rFonts w:hint="eastAsia"/>
        </w:rPr>
        <w:t>по</w:t>
      </w:r>
      <w:r>
        <w:t xml:space="preserve"> </w:t>
      </w:r>
      <w:r>
        <w:rPr>
          <w:rFonts w:hint="eastAsia"/>
        </w:rPr>
        <w:t>многоканальным</w:t>
      </w:r>
      <w:r>
        <w:t xml:space="preserve"> </w:t>
      </w:r>
      <w:r>
        <w:rPr>
          <w:rFonts w:hint="eastAsia"/>
        </w:rPr>
        <w:t>ЭЭГ</w:t>
      </w:r>
    </w:p>
    <w:p w14:paraId="427A59F2" w14:textId="77777777" w:rsidR="003E6483" w:rsidRDefault="003E6483" w:rsidP="003E6483"/>
    <w:p w14:paraId="6AD965A3" w14:textId="77777777" w:rsidR="003E6483" w:rsidRDefault="003E6483" w:rsidP="003E6483">
      <w:r>
        <w:t xml:space="preserve">4.5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311D1E6B" w14:textId="77777777" w:rsidR="003E6483" w:rsidRDefault="003E6483" w:rsidP="003E6483"/>
    <w:p w14:paraId="4524C09E" w14:textId="77777777" w:rsidR="003E6483" w:rsidRDefault="003E6483" w:rsidP="003E6483">
      <w:r>
        <w:rPr>
          <w:rFonts w:hint="eastAsia"/>
        </w:rPr>
        <w:t>Заключение</w:t>
      </w:r>
    </w:p>
    <w:p w14:paraId="2DFE4DC2" w14:textId="77777777" w:rsidR="003E6483" w:rsidRDefault="003E6483" w:rsidP="003E6483"/>
    <w:p w14:paraId="7A4742D7" w14:textId="0FF9D595" w:rsidR="003E6483" w:rsidRPr="003E6483" w:rsidRDefault="003E6483" w:rsidP="003E6483">
      <w:r>
        <w:rPr>
          <w:rFonts w:hint="eastAsia"/>
        </w:rPr>
        <w:t>Благодарности</w:t>
      </w:r>
    </w:p>
    <w:sectPr w:rsidR="003E6483" w:rsidRPr="003E6483" w:rsidSect="002A56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380F" w14:textId="77777777" w:rsidR="002A56E6" w:rsidRDefault="002A56E6">
      <w:pPr>
        <w:spacing w:after="0" w:line="240" w:lineRule="auto"/>
      </w:pPr>
      <w:r>
        <w:separator/>
      </w:r>
    </w:p>
  </w:endnote>
  <w:endnote w:type="continuationSeparator" w:id="0">
    <w:p w14:paraId="456C7D5F" w14:textId="77777777" w:rsidR="002A56E6" w:rsidRDefault="002A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7C1F" w14:textId="77777777" w:rsidR="002A56E6" w:rsidRDefault="002A56E6"/>
    <w:p w14:paraId="7FFC5D8A" w14:textId="77777777" w:rsidR="002A56E6" w:rsidRDefault="002A56E6"/>
    <w:p w14:paraId="0F9D84C0" w14:textId="77777777" w:rsidR="002A56E6" w:rsidRDefault="002A56E6"/>
    <w:p w14:paraId="28FA78EB" w14:textId="77777777" w:rsidR="002A56E6" w:rsidRDefault="002A56E6"/>
    <w:p w14:paraId="2BFD8792" w14:textId="77777777" w:rsidR="002A56E6" w:rsidRDefault="002A56E6"/>
    <w:p w14:paraId="3846A85B" w14:textId="77777777" w:rsidR="002A56E6" w:rsidRDefault="002A56E6"/>
    <w:p w14:paraId="09B58D5E" w14:textId="77777777" w:rsidR="002A56E6" w:rsidRDefault="002A5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4CD83B" wp14:editId="1F100A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271C" w14:textId="77777777" w:rsidR="002A56E6" w:rsidRDefault="002A5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CD8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7E271C" w14:textId="77777777" w:rsidR="002A56E6" w:rsidRDefault="002A5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D0E9E" w14:textId="77777777" w:rsidR="002A56E6" w:rsidRDefault="002A56E6"/>
    <w:p w14:paraId="4B26711B" w14:textId="77777777" w:rsidR="002A56E6" w:rsidRDefault="002A56E6"/>
    <w:p w14:paraId="1CCDEB02" w14:textId="77777777" w:rsidR="002A56E6" w:rsidRDefault="002A5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768DE" wp14:editId="10FEED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6A2E" w14:textId="77777777" w:rsidR="002A56E6" w:rsidRDefault="002A56E6"/>
                          <w:p w14:paraId="3B094918" w14:textId="77777777" w:rsidR="002A56E6" w:rsidRDefault="002A5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76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2F6A2E" w14:textId="77777777" w:rsidR="002A56E6" w:rsidRDefault="002A56E6"/>
                    <w:p w14:paraId="3B094918" w14:textId="77777777" w:rsidR="002A56E6" w:rsidRDefault="002A5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BD692B" w14:textId="77777777" w:rsidR="002A56E6" w:rsidRDefault="002A56E6"/>
    <w:p w14:paraId="57786E5C" w14:textId="77777777" w:rsidR="002A56E6" w:rsidRDefault="002A56E6">
      <w:pPr>
        <w:rPr>
          <w:sz w:val="2"/>
          <w:szCs w:val="2"/>
        </w:rPr>
      </w:pPr>
    </w:p>
    <w:p w14:paraId="422EB429" w14:textId="77777777" w:rsidR="002A56E6" w:rsidRDefault="002A56E6"/>
    <w:p w14:paraId="14C26296" w14:textId="77777777" w:rsidR="002A56E6" w:rsidRDefault="002A56E6">
      <w:pPr>
        <w:spacing w:after="0" w:line="240" w:lineRule="auto"/>
      </w:pPr>
    </w:p>
  </w:footnote>
  <w:footnote w:type="continuationSeparator" w:id="0">
    <w:p w14:paraId="7D59574D" w14:textId="77777777" w:rsidR="002A56E6" w:rsidRDefault="002A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E6"/>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11930</TotalTime>
  <Pages>3</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1138</cp:revision>
  <cp:lastPrinted>2009-02-06T05:36:00Z</cp:lastPrinted>
  <dcterms:created xsi:type="dcterms:W3CDTF">2024-01-07T13:43:00Z</dcterms:created>
  <dcterms:modified xsi:type="dcterms:W3CDTF">2024-01-25T16:43:00Z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