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F850" w14:textId="7476778E" w:rsidR="0048392B" w:rsidRDefault="00E13AFC" w:rsidP="00E13AFC">
      <w:pPr>
        <w:rPr>
          <w:rFonts w:ascii="Times New Roman" w:eastAsia="Arial Unicode MS" w:hAnsi="Times New Roman" w:cs="Times New Roman"/>
          <w:b/>
          <w:bCs/>
          <w:color w:val="000000"/>
          <w:kern w:val="0"/>
          <w:sz w:val="28"/>
          <w:szCs w:val="28"/>
          <w:lang w:eastAsia="ru-RU" w:bidi="uk-UA"/>
        </w:rPr>
      </w:pPr>
      <w:r w:rsidRPr="00E13AFC">
        <w:rPr>
          <w:rFonts w:ascii="Times New Roman" w:eastAsia="Arial Unicode MS" w:hAnsi="Times New Roman" w:cs="Times New Roman" w:hint="eastAsia"/>
          <w:b/>
          <w:bCs/>
          <w:color w:val="000000"/>
          <w:kern w:val="0"/>
          <w:sz w:val="28"/>
          <w:szCs w:val="28"/>
          <w:lang w:eastAsia="ru-RU" w:bidi="uk-UA"/>
        </w:rPr>
        <w:t>Василюк</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Игорь</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Петрович</w:t>
      </w:r>
      <w:r>
        <w:rPr>
          <w:rFonts w:ascii="Times New Roman" w:eastAsia="Arial Unicode MS" w:hAnsi="Times New Roman" w:cs="Times New Roman" w:hint="eastAsia"/>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Модели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алгоритмы</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поддержки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управления</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информационными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процессами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системами</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вуза</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по</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его</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рейтинговым</w:t>
      </w:r>
      <w:r w:rsidRPr="00E13AFC">
        <w:rPr>
          <w:rFonts w:ascii="Times New Roman" w:eastAsia="Arial Unicode MS" w:hAnsi="Times New Roman" w:cs="Times New Roman"/>
          <w:b/>
          <w:bCs/>
          <w:color w:val="000000"/>
          <w:kern w:val="0"/>
          <w:sz w:val="28"/>
          <w:szCs w:val="28"/>
          <w:lang w:eastAsia="ru-RU" w:bidi="uk-UA"/>
        </w:rPr>
        <w:t xml:space="preserve"> </w:t>
      </w:r>
      <w:r w:rsidRPr="00E13AFC">
        <w:rPr>
          <w:rFonts w:ascii="Times New Roman" w:eastAsia="Arial Unicode MS" w:hAnsi="Times New Roman" w:cs="Times New Roman" w:hint="eastAsia"/>
          <w:b/>
          <w:bCs/>
          <w:color w:val="000000"/>
          <w:kern w:val="0"/>
          <w:sz w:val="28"/>
          <w:szCs w:val="28"/>
          <w:lang w:eastAsia="ru-RU" w:bidi="uk-UA"/>
        </w:rPr>
        <w:t>показателям</w:t>
      </w:r>
    </w:p>
    <w:p w14:paraId="1878F71C" w14:textId="77777777" w:rsidR="00E13AFC" w:rsidRDefault="00E13AFC" w:rsidP="00E13AFC">
      <w:r>
        <w:rPr>
          <w:rFonts w:hint="eastAsia"/>
        </w:rPr>
        <w:t>ОГЛАВЛЕНИЕ</w:t>
      </w:r>
      <w:r>
        <w:t xml:space="preserve"> </w:t>
      </w:r>
      <w:r>
        <w:rPr>
          <w:rFonts w:hint="eastAsia"/>
        </w:rPr>
        <w:t>ДИССЕРТАЦИИ</w:t>
      </w:r>
    </w:p>
    <w:p w14:paraId="73ACBEC4" w14:textId="77777777" w:rsidR="00E13AFC" w:rsidRDefault="00E13AFC" w:rsidP="00E13AFC">
      <w:r>
        <w:rPr>
          <w:rFonts w:hint="eastAsia"/>
        </w:rPr>
        <w:t>кандидат</w:t>
      </w:r>
      <w:r>
        <w:t xml:space="preserve"> </w:t>
      </w:r>
      <w:r>
        <w:rPr>
          <w:rFonts w:hint="eastAsia"/>
        </w:rPr>
        <w:t>наук</w:t>
      </w:r>
      <w:r>
        <w:t xml:space="preserve"> </w:t>
      </w:r>
      <w:r>
        <w:rPr>
          <w:rFonts w:hint="eastAsia"/>
        </w:rPr>
        <w:t>Василюк</w:t>
      </w:r>
      <w:r>
        <w:t xml:space="preserve"> </w:t>
      </w:r>
      <w:r>
        <w:rPr>
          <w:rFonts w:hint="eastAsia"/>
        </w:rPr>
        <w:t>Игорь</w:t>
      </w:r>
      <w:r>
        <w:t xml:space="preserve"> </w:t>
      </w:r>
      <w:r>
        <w:rPr>
          <w:rFonts w:hint="eastAsia"/>
        </w:rPr>
        <w:t>Петрович</w:t>
      </w:r>
    </w:p>
    <w:p w14:paraId="451F5DFD" w14:textId="77777777" w:rsidR="00E13AFC" w:rsidRDefault="00E13AFC" w:rsidP="00E13AFC">
      <w:r>
        <w:rPr>
          <w:rFonts w:hint="eastAsia"/>
        </w:rPr>
        <w:t>ВВЕДЕНИЕ</w:t>
      </w:r>
    </w:p>
    <w:p w14:paraId="5F658541" w14:textId="77777777" w:rsidR="00E13AFC" w:rsidRDefault="00E13AFC" w:rsidP="00E13AFC"/>
    <w:p w14:paraId="54B6005A" w14:textId="77777777" w:rsidR="00E13AFC" w:rsidRDefault="00E13AFC" w:rsidP="00E13AFC">
      <w:r>
        <w:rPr>
          <w:rFonts w:hint="eastAsia"/>
        </w:rPr>
        <w:t>Глава</w:t>
      </w:r>
      <w:r>
        <w:t xml:space="preserve"> 1. </w:t>
      </w:r>
      <w:r>
        <w:rPr>
          <w:rFonts w:hint="eastAsia"/>
        </w:rPr>
        <w:t>АНАЛИЗ</w:t>
      </w:r>
      <w:r>
        <w:t xml:space="preserve"> </w:t>
      </w:r>
      <w:r>
        <w:rPr>
          <w:rFonts w:hint="eastAsia"/>
        </w:rPr>
        <w:t>МЕТОДОВ</w:t>
      </w:r>
      <w:r>
        <w:t xml:space="preserve">, </w:t>
      </w:r>
      <w:r>
        <w:rPr>
          <w:rFonts w:hint="eastAsia"/>
        </w:rPr>
        <w:t>СРЕДСТВ</w:t>
      </w:r>
      <w:r>
        <w:t xml:space="preserve"> </w:t>
      </w:r>
      <w:r>
        <w:rPr>
          <w:rFonts w:hint="eastAsia"/>
        </w:rPr>
        <w:t>И</w:t>
      </w:r>
      <w:r>
        <w:t xml:space="preserve"> </w:t>
      </w:r>
      <w:r>
        <w:rPr>
          <w:rFonts w:hint="eastAsia"/>
        </w:rPr>
        <w:t>ПРОБЛЕМ</w:t>
      </w:r>
      <w:r>
        <w:t xml:space="preserve"> </w:t>
      </w:r>
      <w:r>
        <w:rPr>
          <w:rFonts w:hint="eastAsia"/>
        </w:rPr>
        <w:t>ОЦЕНКИ</w:t>
      </w:r>
      <w:r>
        <w:t xml:space="preserve"> </w:t>
      </w:r>
      <w:r>
        <w:rPr>
          <w:rFonts w:hint="eastAsia"/>
        </w:rPr>
        <w:t>ДЕЯТЕЛЬНОСТИ</w:t>
      </w:r>
      <w:r>
        <w:t xml:space="preserve"> </w:t>
      </w:r>
      <w:r>
        <w:rPr>
          <w:rFonts w:hint="eastAsia"/>
        </w:rPr>
        <w:t>ВУЗОВ</w:t>
      </w:r>
      <w:r>
        <w:t xml:space="preserve"> </w:t>
      </w:r>
      <w:r>
        <w:rPr>
          <w:rFonts w:hint="eastAsia"/>
        </w:rPr>
        <w:t>В</w:t>
      </w:r>
      <w:r>
        <w:t xml:space="preserve"> </w:t>
      </w:r>
      <w:r>
        <w:rPr>
          <w:rFonts w:hint="eastAsia"/>
        </w:rPr>
        <w:t>РЕЙТИНГОВЫХ</w:t>
      </w:r>
      <w:r>
        <w:t xml:space="preserve"> </w:t>
      </w:r>
      <w:r>
        <w:rPr>
          <w:rFonts w:hint="eastAsia"/>
        </w:rPr>
        <w:t>СИСТЕМАХ</w:t>
      </w:r>
    </w:p>
    <w:p w14:paraId="6538728E" w14:textId="77777777" w:rsidR="00E13AFC" w:rsidRDefault="00E13AFC" w:rsidP="00E13AFC"/>
    <w:p w14:paraId="418FA713" w14:textId="77777777" w:rsidR="00E13AFC" w:rsidRDefault="00E13AFC" w:rsidP="00E13AFC">
      <w:r>
        <w:t xml:space="preserve">1.1 </w:t>
      </w:r>
      <w:r>
        <w:rPr>
          <w:rFonts w:hint="eastAsia"/>
        </w:rPr>
        <w:t>Анализ</w:t>
      </w:r>
      <w:r>
        <w:t xml:space="preserve"> </w:t>
      </w:r>
      <w:r>
        <w:rPr>
          <w:rFonts w:hint="eastAsia"/>
        </w:rPr>
        <w:t>особенностей</w:t>
      </w:r>
      <w:r>
        <w:t xml:space="preserve"> </w:t>
      </w:r>
      <w:r>
        <w:rPr>
          <w:rFonts w:hint="eastAsia"/>
        </w:rPr>
        <w:t>оценки</w:t>
      </w:r>
      <w:r>
        <w:t xml:space="preserve"> </w:t>
      </w:r>
      <w:r>
        <w:rPr>
          <w:rFonts w:hint="eastAsia"/>
        </w:rPr>
        <w:t>деятельности</w:t>
      </w:r>
      <w:r>
        <w:t xml:space="preserve"> </w:t>
      </w:r>
      <w:r>
        <w:rPr>
          <w:rFonts w:hint="eastAsia"/>
        </w:rPr>
        <w:t>российских</w:t>
      </w:r>
      <w:r>
        <w:t xml:space="preserve"> </w:t>
      </w:r>
      <w:r>
        <w:rPr>
          <w:rFonts w:hint="eastAsia"/>
        </w:rPr>
        <w:t>вузов</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реформирования</w:t>
      </w:r>
      <w:r>
        <w:t xml:space="preserve"> </w:t>
      </w:r>
      <w:r>
        <w:rPr>
          <w:rFonts w:hint="eastAsia"/>
        </w:rPr>
        <w:t>системы</w:t>
      </w:r>
      <w:r>
        <w:t xml:space="preserve"> </w:t>
      </w:r>
      <w:r>
        <w:rPr>
          <w:rFonts w:hint="eastAsia"/>
        </w:rPr>
        <w:t>высшего</w:t>
      </w:r>
      <w:r>
        <w:t xml:space="preserve"> </w:t>
      </w:r>
      <w:r>
        <w:rPr>
          <w:rFonts w:hint="eastAsia"/>
        </w:rPr>
        <w:t>образования</w:t>
      </w:r>
    </w:p>
    <w:p w14:paraId="3F09568C" w14:textId="77777777" w:rsidR="00E13AFC" w:rsidRDefault="00E13AFC" w:rsidP="00E13AFC"/>
    <w:p w14:paraId="644A201C" w14:textId="77777777" w:rsidR="00E13AFC" w:rsidRDefault="00E13AFC" w:rsidP="00E13AFC">
      <w:r>
        <w:t xml:space="preserve">1.2 </w:t>
      </w:r>
      <w:r>
        <w:rPr>
          <w:rFonts w:hint="eastAsia"/>
        </w:rPr>
        <w:t>Исследование</w:t>
      </w:r>
      <w:r>
        <w:t xml:space="preserve"> </w:t>
      </w:r>
      <w:r>
        <w:rPr>
          <w:rFonts w:hint="eastAsia"/>
        </w:rPr>
        <w:t>международных</w:t>
      </w:r>
      <w:r>
        <w:t xml:space="preserve"> </w:t>
      </w:r>
      <w:r>
        <w:rPr>
          <w:rFonts w:hint="eastAsia"/>
        </w:rPr>
        <w:t>рейтинговых</w:t>
      </w:r>
      <w:r>
        <w:t xml:space="preserve"> </w:t>
      </w:r>
      <w:r>
        <w:rPr>
          <w:rFonts w:hint="eastAsia"/>
        </w:rPr>
        <w:t>систем</w:t>
      </w:r>
      <w:r>
        <w:t xml:space="preserve"> </w:t>
      </w:r>
      <w:r>
        <w:rPr>
          <w:rFonts w:hint="eastAsia"/>
        </w:rPr>
        <w:t>как</w:t>
      </w:r>
      <w:r>
        <w:t xml:space="preserve"> </w:t>
      </w:r>
      <w:r>
        <w:rPr>
          <w:rFonts w:hint="eastAsia"/>
        </w:rPr>
        <w:t>средства</w:t>
      </w:r>
      <w:r>
        <w:t xml:space="preserve"> </w:t>
      </w:r>
      <w:r>
        <w:rPr>
          <w:rFonts w:hint="eastAsia"/>
        </w:rPr>
        <w:t>оценки</w:t>
      </w:r>
      <w:r>
        <w:t xml:space="preserve"> </w:t>
      </w:r>
      <w:r>
        <w:rPr>
          <w:rFonts w:hint="eastAsia"/>
        </w:rPr>
        <w:t>деятельности</w:t>
      </w:r>
      <w:r>
        <w:t xml:space="preserve"> </w:t>
      </w:r>
      <w:r>
        <w:rPr>
          <w:rFonts w:hint="eastAsia"/>
        </w:rPr>
        <w:t>ведущих</w:t>
      </w:r>
      <w:r>
        <w:t xml:space="preserve"> </w:t>
      </w:r>
      <w:r>
        <w:rPr>
          <w:rFonts w:hint="eastAsia"/>
        </w:rPr>
        <w:t>университетов</w:t>
      </w:r>
      <w:r>
        <w:t xml:space="preserve"> </w:t>
      </w:r>
      <w:r>
        <w:rPr>
          <w:rFonts w:hint="eastAsia"/>
        </w:rPr>
        <w:t>мира</w:t>
      </w:r>
    </w:p>
    <w:p w14:paraId="0ABEB78E" w14:textId="77777777" w:rsidR="00E13AFC" w:rsidRDefault="00E13AFC" w:rsidP="00E13AFC"/>
    <w:p w14:paraId="51946CD8" w14:textId="77777777" w:rsidR="00E13AFC" w:rsidRDefault="00E13AFC" w:rsidP="00E13AFC">
      <w:r>
        <w:t xml:space="preserve">1.3 </w:t>
      </w:r>
      <w:r>
        <w:rPr>
          <w:rFonts w:hint="eastAsia"/>
        </w:rPr>
        <w:t>Анализ</w:t>
      </w:r>
      <w:r>
        <w:t xml:space="preserve"> </w:t>
      </w:r>
      <w:r>
        <w:rPr>
          <w:rFonts w:hint="eastAsia"/>
        </w:rPr>
        <w:t>существующих</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оценки</w:t>
      </w:r>
      <w:r>
        <w:t xml:space="preserve"> </w:t>
      </w:r>
      <w:r>
        <w:rPr>
          <w:rFonts w:hint="eastAsia"/>
        </w:rPr>
        <w:t>деятельности</w:t>
      </w:r>
      <w:r>
        <w:t xml:space="preserve"> </w:t>
      </w:r>
      <w:r>
        <w:rPr>
          <w:rFonts w:hint="eastAsia"/>
        </w:rPr>
        <w:t>университетов</w:t>
      </w:r>
    </w:p>
    <w:p w14:paraId="46208564" w14:textId="77777777" w:rsidR="00E13AFC" w:rsidRDefault="00E13AFC" w:rsidP="00E13AFC"/>
    <w:p w14:paraId="68AA2EE2" w14:textId="77777777" w:rsidR="00E13AFC" w:rsidRDefault="00E13AFC" w:rsidP="00E13AFC">
      <w:r>
        <w:t xml:space="preserve">1.4 </w:t>
      </w:r>
      <w:r>
        <w:rPr>
          <w:rFonts w:hint="eastAsia"/>
        </w:rPr>
        <w:t>Постановка</w:t>
      </w:r>
      <w:r>
        <w:t xml:space="preserve"> </w:t>
      </w:r>
      <w:r>
        <w:rPr>
          <w:rFonts w:hint="eastAsia"/>
        </w:rPr>
        <w:t>задач</w:t>
      </w:r>
      <w:r>
        <w:t xml:space="preserve"> </w:t>
      </w:r>
      <w:r>
        <w:rPr>
          <w:rFonts w:hint="eastAsia"/>
        </w:rPr>
        <w:t>диссертационного</w:t>
      </w:r>
      <w:r>
        <w:t xml:space="preserve"> </w:t>
      </w:r>
      <w:r>
        <w:rPr>
          <w:rFonts w:hint="eastAsia"/>
        </w:rPr>
        <w:t>исследования</w:t>
      </w:r>
    </w:p>
    <w:p w14:paraId="63D580F8" w14:textId="77777777" w:rsidR="00E13AFC" w:rsidRDefault="00E13AFC" w:rsidP="00E13AFC"/>
    <w:p w14:paraId="10C1A761" w14:textId="77777777" w:rsidR="00E13AFC" w:rsidRDefault="00E13AFC" w:rsidP="00E13AFC">
      <w:r>
        <w:t xml:space="preserve">1.4 </w:t>
      </w:r>
      <w:r>
        <w:rPr>
          <w:rFonts w:hint="eastAsia"/>
        </w:rPr>
        <w:t>Выводы</w:t>
      </w:r>
      <w:r>
        <w:t xml:space="preserve"> </w:t>
      </w:r>
      <w:r>
        <w:rPr>
          <w:rFonts w:hint="eastAsia"/>
        </w:rPr>
        <w:t>по</w:t>
      </w:r>
      <w:r>
        <w:t xml:space="preserve"> </w:t>
      </w:r>
      <w:r>
        <w:rPr>
          <w:rFonts w:hint="eastAsia"/>
        </w:rPr>
        <w:t>главе</w:t>
      </w:r>
    </w:p>
    <w:p w14:paraId="703EDC53" w14:textId="77777777" w:rsidR="00E13AFC" w:rsidRDefault="00E13AFC" w:rsidP="00E13AFC"/>
    <w:p w14:paraId="36973CD0" w14:textId="77777777" w:rsidR="00E13AFC" w:rsidRDefault="00E13AFC" w:rsidP="00E13AFC">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РАЗРАБОТКА</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КЛАСТЕРИЗАЦИИ</w:t>
      </w:r>
      <w:r>
        <w:t xml:space="preserve">, </w:t>
      </w:r>
      <w:r>
        <w:rPr>
          <w:rFonts w:hint="eastAsia"/>
        </w:rPr>
        <w:t>РАНЖИРОВАНИЯ</w:t>
      </w:r>
      <w:r>
        <w:t xml:space="preserve"> </w:t>
      </w:r>
      <w:r>
        <w:rPr>
          <w:rFonts w:hint="eastAsia"/>
        </w:rPr>
        <w:t>И</w:t>
      </w:r>
      <w:r>
        <w:t xml:space="preserve"> </w:t>
      </w:r>
      <w:r>
        <w:rPr>
          <w:rFonts w:hint="eastAsia"/>
        </w:rPr>
        <w:t>ПРОГНОЗИРОВАНИЯ</w:t>
      </w:r>
      <w:r>
        <w:t xml:space="preserve"> </w:t>
      </w:r>
      <w:r>
        <w:rPr>
          <w:rFonts w:hint="eastAsia"/>
        </w:rPr>
        <w:t>РЕЙТИНГОВОГО</w:t>
      </w:r>
      <w:r>
        <w:t xml:space="preserve"> </w:t>
      </w:r>
      <w:r>
        <w:rPr>
          <w:rFonts w:hint="eastAsia"/>
        </w:rPr>
        <w:t>ПОЛОЖЕНИЯ</w:t>
      </w:r>
      <w:r>
        <w:t xml:space="preserve"> </w:t>
      </w:r>
      <w:r>
        <w:rPr>
          <w:rFonts w:hint="eastAsia"/>
        </w:rPr>
        <w:t>ВУЗА</w:t>
      </w:r>
    </w:p>
    <w:p w14:paraId="6304B753" w14:textId="77777777" w:rsidR="00E13AFC" w:rsidRDefault="00E13AFC" w:rsidP="00E13AFC"/>
    <w:p w14:paraId="46F9DB18" w14:textId="77777777" w:rsidR="00E13AFC" w:rsidRDefault="00E13AFC" w:rsidP="00E13AFC">
      <w:r>
        <w:t xml:space="preserve">2.1 </w:t>
      </w:r>
      <w:r>
        <w:rPr>
          <w:rFonts w:hint="eastAsia"/>
        </w:rPr>
        <w:t>Анализ</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университетов</w:t>
      </w:r>
    </w:p>
    <w:p w14:paraId="7A570FCA" w14:textId="77777777" w:rsidR="00E13AFC" w:rsidRDefault="00E13AFC" w:rsidP="00E13AFC"/>
    <w:p w14:paraId="7905C40C" w14:textId="77777777" w:rsidR="00E13AFC" w:rsidRDefault="00E13AFC" w:rsidP="00E13AFC">
      <w:r>
        <w:t xml:space="preserve">2.2 </w:t>
      </w:r>
      <w:r>
        <w:rPr>
          <w:rFonts w:hint="eastAsia"/>
        </w:rPr>
        <w:t>Анализ</w:t>
      </w:r>
      <w:r>
        <w:t xml:space="preserve"> </w:t>
      </w:r>
      <w:r>
        <w:rPr>
          <w:rFonts w:hint="eastAsia"/>
        </w:rPr>
        <w:t>ключевых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рейтинго</w:t>
      </w:r>
      <w:r>
        <w:rPr>
          <w:rFonts w:hint="eastAsia"/>
        </w:rPr>
        <w:lastRenderedPageBreak/>
        <w:t>вые</w:t>
      </w:r>
      <w:r>
        <w:t xml:space="preserve"> </w:t>
      </w:r>
      <w:r>
        <w:rPr>
          <w:rFonts w:hint="eastAsia"/>
        </w:rPr>
        <w:t>позиции</w:t>
      </w:r>
      <w:r>
        <w:t xml:space="preserve"> </w:t>
      </w:r>
      <w:r>
        <w:rPr>
          <w:rFonts w:hint="eastAsia"/>
        </w:rPr>
        <w:t>университетов</w:t>
      </w:r>
    </w:p>
    <w:p w14:paraId="6D3EF060" w14:textId="77777777" w:rsidR="00E13AFC" w:rsidRDefault="00E13AFC" w:rsidP="00E13AFC"/>
    <w:p w14:paraId="229881FF" w14:textId="77777777" w:rsidR="00E13AFC" w:rsidRDefault="00E13AFC" w:rsidP="00E13AFC">
      <w:r>
        <w:t xml:space="preserve">2.3 </w:t>
      </w:r>
      <w:r>
        <w:rPr>
          <w:rFonts w:hint="eastAsia"/>
        </w:rPr>
        <w:t>Алгоритмы</w:t>
      </w:r>
      <w:r>
        <w:t xml:space="preserve"> </w:t>
      </w:r>
      <w:r>
        <w:rPr>
          <w:rFonts w:hint="eastAsia"/>
        </w:rPr>
        <w:t>определения</w:t>
      </w:r>
      <w:r>
        <w:t xml:space="preserve"> </w:t>
      </w:r>
      <w:r>
        <w:rPr>
          <w:rFonts w:hint="eastAsia"/>
        </w:rPr>
        <w:t>значимых</w:t>
      </w:r>
      <w:r>
        <w:t xml:space="preserve"> </w:t>
      </w:r>
      <w:r>
        <w:rPr>
          <w:rFonts w:hint="eastAsia"/>
        </w:rPr>
        <w:t>факторов</w:t>
      </w:r>
      <w:r>
        <w:t xml:space="preserve"> </w:t>
      </w:r>
      <w:r>
        <w:rPr>
          <w:rFonts w:hint="eastAsia"/>
        </w:rPr>
        <w:t>и</w:t>
      </w:r>
      <w:r>
        <w:t xml:space="preserve"> </w:t>
      </w:r>
      <w:r>
        <w:rPr>
          <w:rFonts w:hint="eastAsia"/>
        </w:rPr>
        <w:t>показателей</w:t>
      </w:r>
      <w:r>
        <w:t xml:space="preserve"> </w:t>
      </w:r>
      <w:r>
        <w:rPr>
          <w:rFonts w:hint="eastAsia"/>
        </w:rPr>
        <w:t>деятельности</w:t>
      </w:r>
      <w:r>
        <w:t xml:space="preserve"> </w:t>
      </w:r>
      <w:r>
        <w:rPr>
          <w:rFonts w:hint="eastAsia"/>
        </w:rPr>
        <w:t>университета</w:t>
      </w:r>
      <w:r>
        <w:t xml:space="preserve">, </w:t>
      </w:r>
      <w:r>
        <w:rPr>
          <w:rFonts w:hint="eastAsia"/>
        </w:rPr>
        <w:t>существенно</w:t>
      </w:r>
      <w:r>
        <w:t xml:space="preserve"> </w:t>
      </w:r>
      <w:r>
        <w:rPr>
          <w:rFonts w:hint="eastAsia"/>
        </w:rPr>
        <w:t>влияющих</w:t>
      </w:r>
      <w:r>
        <w:t xml:space="preserve"> </w:t>
      </w:r>
      <w:r>
        <w:rPr>
          <w:rFonts w:hint="eastAsia"/>
        </w:rPr>
        <w:t>на</w:t>
      </w:r>
      <w:r>
        <w:t xml:space="preserve"> </w:t>
      </w:r>
      <w:r>
        <w:rPr>
          <w:rFonts w:hint="eastAsia"/>
        </w:rPr>
        <w:t>его</w:t>
      </w:r>
      <w:r>
        <w:t xml:space="preserve"> </w:t>
      </w:r>
      <w:r>
        <w:rPr>
          <w:rFonts w:hint="eastAsia"/>
        </w:rPr>
        <w:t>конкурентоспособность</w:t>
      </w:r>
    </w:p>
    <w:p w14:paraId="4FBFD580" w14:textId="77777777" w:rsidR="00E13AFC" w:rsidRDefault="00E13AFC" w:rsidP="00E13AFC"/>
    <w:p w14:paraId="0D6E5C61" w14:textId="77777777" w:rsidR="00E13AFC" w:rsidRDefault="00E13AFC" w:rsidP="00E13AFC">
      <w:r>
        <w:t xml:space="preserve">2.4 </w:t>
      </w:r>
      <w:r>
        <w:rPr>
          <w:rFonts w:hint="eastAsia"/>
        </w:rPr>
        <w:t>Метод</w:t>
      </w:r>
      <w:r>
        <w:t xml:space="preserve"> </w:t>
      </w:r>
      <w:r>
        <w:rPr>
          <w:rFonts w:hint="eastAsia"/>
        </w:rPr>
        <w:t>оценки</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улучшению</w:t>
      </w:r>
      <w:r>
        <w:t xml:space="preserve"> </w:t>
      </w:r>
      <w:r>
        <w:rPr>
          <w:rFonts w:hint="eastAsia"/>
        </w:rPr>
        <w:t>показателей</w:t>
      </w:r>
      <w:r>
        <w:t xml:space="preserve"> </w:t>
      </w:r>
      <w:r>
        <w:rPr>
          <w:rFonts w:hint="eastAsia"/>
        </w:rPr>
        <w:t>деятельности</w:t>
      </w:r>
      <w:r>
        <w:t xml:space="preserve"> </w:t>
      </w:r>
      <w:r>
        <w:rPr>
          <w:rFonts w:hint="eastAsia"/>
        </w:rPr>
        <w:t>вуза</w:t>
      </w:r>
      <w:r>
        <w:t xml:space="preserve"> </w:t>
      </w:r>
      <w:r>
        <w:rPr>
          <w:rFonts w:hint="eastAsia"/>
        </w:rPr>
        <w:t>на</w:t>
      </w:r>
      <w:r>
        <w:t xml:space="preserve"> </w:t>
      </w:r>
      <w:r>
        <w:rPr>
          <w:rFonts w:hint="eastAsia"/>
        </w:rPr>
        <w:t>примере</w:t>
      </w:r>
    </w:p>
    <w:p w14:paraId="5DDAB6A6" w14:textId="77777777" w:rsidR="00E13AFC" w:rsidRDefault="00E13AFC" w:rsidP="00E13AFC"/>
    <w:p w14:paraId="2A9DEE19" w14:textId="77777777" w:rsidR="00E13AFC" w:rsidRDefault="00E13AFC" w:rsidP="00E13AFC">
      <w:r>
        <w:t xml:space="preserve">2.5 </w:t>
      </w:r>
      <w:r>
        <w:rPr>
          <w:rFonts w:hint="eastAsia"/>
        </w:rPr>
        <w:t>Выводы</w:t>
      </w:r>
      <w:r>
        <w:t xml:space="preserve"> </w:t>
      </w:r>
      <w:r>
        <w:rPr>
          <w:rFonts w:hint="eastAsia"/>
        </w:rPr>
        <w:t>по</w:t>
      </w:r>
      <w:r>
        <w:t xml:space="preserve"> </w:t>
      </w:r>
      <w:r>
        <w:rPr>
          <w:rFonts w:hint="eastAsia"/>
        </w:rPr>
        <w:t>главе</w:t>
      </w:r>
    </w:p>
    <w:p w14:paraId="07C40F39" w14:textId="77777777" w:rsidR="00E13AFC" w:rsidRDefault="00E13AFC" w:rsidP="00E13AFC"/>
    <w:p w14:paraId="0788C4E5" w14:textId="77777777" w:rsidR="00E13AFC" w:rsidRDefault="00E13AFC" w:rsidP="00E13AFC">
      <w:r>
        <w:rPr>
          <w:rFonts w:hint="eastAsia"/>
        </w:rPr>
        <w:t>Глава</w:t>
      </w:r>
      <w:r>
        <w:t xml:space="preserve"> 3. </w:t>
      </w:r>
      <w:r>
        <w:rPr>
          <w:rFonts w:hint="eastAsia"/>
        </w:rPr>
        <w:t>ИССЛЕДОВАНИЕ</w:t>
      </w:r>
      <w:r>
        <w:t xml:space="preserve"> </w:t>
      </w:r>
      <w:r>
        <w:rPr>
          <w:rFonts w:hint="eastAsia"/>
        </w:rPr>
        <w:t>МОДЕЛЕЙ</w:t>
      </w:r>
      <w:r>
        <w:t xml:space="preserve"> </w:t>
      </w:r>
      <w:r>
        <w:rPr>
          <w:rFonts w:hint="eastAsia"/>
        </w:rPr>
        <w:t>И</w:t>
      </w:r>
      <w:r>
        <w:t xml:space="preserve"> </w:t>
      </w:r>
      <w:r>
        <w:rPr>
          <w:rFonts w:hint="eastAsia"/>
        </w:rPr>
        <w:t>РЕИТИНГОВЫХ</w:t>
      </w:r>
      <w:r>
        <w:t xml:space="preserve"> </w:t>
      </w:r>
      <w:r>
        <w:rPr>
          <w:rFonts w:hint="eastAsia"/>
        </w:rPr>
        <w:t>ПОКАЗАТЕЛЕЙ</w:t>
      </w:r>
      <w:r>
        <w:t xml:space="preserve"> </w:t>
      </w:r>
      <w:r>
        <w:rPr>
          <w:rFonts w:hint="eastAsia"/>
        </w:rPr>
        <w:t>УПРАВЛЕНИЯ</w:t>
      </w:r>
      <w:r>
        <w:t xml:space="preserve"> </w:t>
      </w:r>
      <w:r>
        <w:rPr>
          <w:rFonts w:hint="eastAsia"/>
        </w:rPr>
        <w:t>КОМПЛЕКСНОЙ</w:t>
      </w:r>
      <w:r>
        <w:t xml:space="preserve"> </w:t>
      </w:r>
      <w:r>
        <w:rPr>
          <w:rFonts w:hint="eastAsia"/>
        </w:rPr>
        <w:t>БЕЗОПАСНОСТЬЮ</w:t>
      </w:r>
      <w:r>
        <w:t xml:space="preserve"> </w:t>
      </w:r>
      <w:r>
        <w:rPr>
          <w:rFonts w:hint="eastAsia"/>
        </w:rPr>
        <w:t>ВУЗА</w:t>
      </w:r>
    </w:p>
    <w:p w14:paraId="24F627BC" w14:textId="77777777" w:rsidR="00E13AFC" w:rsidRDefault="00E13AFC" w:rsidP="00E13AFC"/>
    <w:p w14:paraId="125F2706" w14:textId="77777777" w:rsidR="00E13AFC" w:rsidRDefault="00E13AFC" w:rsidP="00E13AFC">
      <w:r>
        <w:t xml:space="preserve">3.1 </w:t>
      </w:r>
      <w:r>
        <w:rPr>
          <w:rFonts w:hint="eastAsia"/>
        </w:rPr>
        <w:t>Анализ</w:t>
      </w:r>
      <w:r>
        <w:t xml:space="preserve"> </w:t>
      </w:r>
      <w:r>
        <w:rPr>
          <w:rFonts w:hint="eastAsia"/>
        </w:rPr>
        <w:t>организационно</w:t>
      </w:r>
      <w:r>
        <w:t>-</w:t>
      </w:r>
      <w:r>
        <w:rPr>
          <w:rFonts w:hint="eastAsia"/>
        </w:rPr>
        <w:t>правовых</w:t>
      </w:r>
      <w:r>
        <w:t xml:space="preserve"> </w:t>
      </w:r>
      <w:r>
        <w:rPr>
          <w:rFonts w:hint="eastAsia"/>
        </w:rPr>
        <w:t>основ</w:t>
      </w:r>
      <w:r>
        <w:t xml:space="preserve"> </w:t>
      </w:r>
      <w:r>
        <w:rPr>
          <w:rFonts w:hint="eastAsia"/>
        </w:rPr>
        <w:t>управления</w:t>
      </w:r>
      <w:r>
        <w:t xml:space="preserve"> </w:t>
      </w:r>
      <w:r>
        <w:rPr>
          <w:rFonts w:hint="eastAsia"/>
        </w:rPr>
        <w:t>комплексной</w:t>
      </w:r>
      <w:r>
        <w:t xml:space="preserve"> </w:t>
      </w:r>
      <w:r>
        <w:rPr>
          <w:rFonts w:hint="eastAsia"/>
        </w:rPr>
        <w:t>безопасностью</w:t>
      </w:r>
      <w:r>
        <w:t xml:space="preserve"> </w:t>
      </w:r>
      <w:r>
        <w:rPr>
          <w:rFonts w:hint="eastAsia"/>
        </w:rPr>
        <w:t>вузов</w:t>
      </w:r>
      <w:r>
        <w:t xml:space="preserve"> </w:t>
      </w:r>
      <w:r>
        <w:rPr>
          <w:rFonts w:hint="eastAsia"/>
        </w:rPr>
        <w:t>в</w:t>
      </w:r>
      <w:r>
        <w:t xml:space="preserve"> </w:t>
      </w:r>
      <w:r>
        <w:rPr>
          <w:rFonts w:hint="eastAsia"/>
        </w:rPr>
        <w:t>Российской</w:t>
      </w:r>
      <w:r>
        <w:t xml:space="preserve"> </w:t>
      </w:r>
      <w:r>
        <w:rPr>
          <w:rFonts w:hint="eastAsia"/>
        </w:rPr>
        <w:t>Федерации</w:t>
      </w:r>
    </w:p>
    <w:p w14:paraId="6768CED8" w14:textId="77777777" w:rsidR="00E13AFC" w:rsidRDefault="00E13AFC" w:rsidP="00E13AFC"/>
    <w:p w14:paraId="3AD4211E" w14:textId="77777777" w:rsidR="00E13AFC" w:rsidRDefault="00E13AFC" w:rsidP="00E13AFC">
      <w:r>
        <w:t xml:space="preserve">3.2 </w:t>
      </w:r>
      <w:r>
        <w:rPr>
          <w:rFonts w:hint="eastAsia"/>
        </w:rPr>
        <w:t>Проблемы</w:t>
      </w:r>
      <w:r>
        <w:t xml:space="preserve"> </w:t>
      </w:r>
      <w:r>
        <w:rPr>
          <w:rFonts w:hint="eastAsia"/>
        </w:rPr>
        <w:t>управления</w:t>
      </w:r>
      <w:r>
        <w:t xml:space="preserve"> </w:t>
      </w:r>
      <w:r>
        <w:rPr>
          <w:rFonts w:hint="eastAsia"/>
        </w:rPr>
        <w:t>показателями</w:t>
      </w:r>
      <w:r>
        <w:t xml:space="preserve"> </w:t>
      </w:r>
      <w:r>
        <w:rPr>
          <w:rFonts w:hint="eastAsia"/>
        </w:rPr>
        <w:t>комплексной</w:t>
      </w:r>
      <w:r>
        <w:t xml:space="preserve"> </w:t>
      </w:r>
      <w:r>
        <w:rPr>
          <w:rFonts w:hint="eastAsia"/>
        </w:rPr>
        <w:t>безопасности</w:t>
      </w:r>
      <w:r>
        <w:t xml:space="preserve"> </w:t>
      </w:r>
      <w:r>
        <w:rPr>
          <w:rFonts w:hint="eastAsia"/>
        </w:rPr>
        <w:t>вуза</w:t>
      </w:r>
    </w:p>
    <w:p w14:paraId="77073DE8" w14:textId="77777777" w:rsidR="00E13AFC" w:rsidRDefault="00E13AFC" w:rsidP="00E13AFC"/>
    <w:p w14:paraId="6BDEEE75" w14:textId="77777777" w:rsidR="00E13AFC" w:rsidRDefault="00E13AFC" w:rsidP="00E13AFC">
      <w:r>
        <w:t xml:space="preserve">3.3 </w:t>
      </w:r>
      <w:r>
        <w:rPr>
          <w:rFonts w:hint="eastAsia"/>
        </w:rPr>
        <w:t>Модели</w:t>
      </w:r>
      <w:r>
        <w:t xml:space="preserve"> </w:t>
      </w:r>
      <w:r>
        <w:rPr>
          <w:rFonts w:hint="eastAsia"/>
        </w:rPr>
        <w:t>управления</w:t>
      </w:r>
      <w:r>
        <w:t xml:space="preserve"> </w:t>
      </w:r>
      <w:r>
        <w:rPr>
          <w:rFonts w:hint="eastAsia"/>
        </w:rPr>
        <w:t>показателями</w:t>
      </w:r>
      <w:r>
        <w:t xml:space="preserve"> </w:t>
      </w:r>
      <w:r>
        <w:rPr>
          <w:rFonts w:hint="eastAsia"/>
        </w:rPr>
        <w:t>комплексной</w:t>
      </w:r>
      <w:r>
        <w:t xml:space="preserve"> </w:t>
      </w:r>
      <w:r>
        <w:rPr>
          <w:rFonts w:hint="eastAsia"/>
        </w:rPr>
        <w:t>безопасности</w:t>
      </w:r>
      <w:r>
        <w:t xml:space="preserve"> </w:t>
      </w:r>
      <w:r>
        <w:rPr>
          <w:rFonts w:hint="eastAsia"/>
        </w:rPr>
        <w:t>вуза</w:t>
      </w:r>
    </w:p>
    <w:p w14:paraId="626EDE09" w14:textId="77777777" w:rsidR="00E13AFC" w:rsidRDefault="00E13AFC" w:rsidP="00E13AFC"/>
    <w:p w14:paraId="5248EFE3" w14:textId="77777777" w:rsidR="00E13AFC" w:rsidRDefault="00E13AFC" w:rsidP="00E13AFC">
      <w:r>
        <w:t xml:space="preserve">3.4 </w:t>
      </w:r>
      <w:r>
        <w:rPr>
          <w:rFonts w:hint="eastAsia"/>
        </w:rPr>
        <w:t>Выводы</w:t>
      </w:r>
      <w:r>
        <w:t xml:space="preserve"> </w:t>
      </w:r>
      <w:r>
        <w:rPr>
          <w:rFonts w:hint="eastAsia"/>
        </w:rPr>
        <w:t>по</w:t>
      </w:r>
      <w:r>
        <w:t xml:space="preserve"> </w:t>
      </w:r>
      <w:r>
        <w:rPr>
          <w:rFonts w:hint="eastAsia"/>
        </w:rPr>
        <w:t>главе</w:t>
      </w:r>
    </w:p>
    <w:p w14:paraId="5327B187" w14:textId="77777777" w:rsidR="00E13AFC" w:rsidRDefault="00E13AFC" w:rsidP="00E13AFC"/>
    <w:p w14:paraId="34D26E9F" w14:textId="77777777" w:rsidR="00E13AFC" w:rsidRDefault="00E13AFC" w:rsidP="00E13AFC">
      <w:r>
        <w:rPr>
          <w:rFonts w:hint="eastAsia"/>
        </w:rPr>
        <w:t>Глава</w:t>
      </w:r>
      <w:r>
        <w:t xml:space="preserve"> 4. </w:t>
      </w:r>
      <w:r>
        <w:rPr>
          <w:rFonts w:hint="eastAsia"/>
        </w:rPr>
        <w:t>СОЗДАНИЕ</w:t>
      </w:r>
      <w:r>
        <w:t xml:space="preserve"> </w:t>
      </w:r>
      <w:r>
        <w:rPr>
          <w:rFonts w:hint="eastAsia"/>
        </w:rPr>
        <w:t>МОДЕЛИ</w:t>
      </w:r>
      <w:r>
        <w:t xml:space="preserve"> </w:t>
      </w:r>
      <w:r>
        <w:rPr>
          <w:rFonts w:hint="eastAsia"/>
        </w:rPr>
        <w:t>И</w:t>
      </w:r>
      <w:r>
        <w:t xml:space="preserve"> </w:t>
      </w:r>
      <w:r>
        <w:rPr>
          <w:rFonts w:hint="eastAsia"/>
        </w:rPr>
        <w:t>РАЗРАБОТКА</w:t>
      </w:r>
      <w:r>
        <w:t xml:space="preserve"> </w:t>
      </w:r>
      <w:r>
        <w:rPr>
          <w:rFonts w:hint="eastAsia"/>
        </w:rPr>
        <w:t>ИНФОРМАЦИОННОЙ</w:t>
      </w:r>
      <w:r>
        <w:t xml:space="preserve"> </w:t>
      </w:r>
      <w:r>
        <w:rPr>
          <w:rFonts w:hint="eastAsia"/>
        </w:rPr>
        <w:t>СИСТЕМЫ</w:t>
      </w:r>
      <w:r>
        <w:t xml:space="preserve"> </w:t>
      </w:r>
      <w:r>
        <w:rPr>
          <w:rFonts w:hint="eastAsia"/>
        </w:rPr>
        <w:t>ДЛЯ</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ВУЗА</w:t>
      </w:r>
    </w:p>
    <w:p w14:paraId="07EA96CB" w14:textId="77777777" w:rsidR="00E13AFC" w:rsidRDefault="00E13AFC" w:rsidP="00E13AFC"/>
    <w:p w14:paraId="4DA792BB" w14:textId="77777777" w:rsidR="00E13AFC" w:rsidRDefault="00E13AFC" w:rsidP="00E13AFC">
      <w:r>
        <w:t xml:space="preserve">4.1 </w:t>
      </w:r>
      <w:r>
        <w:rPr>
          <w:rFonts w:hint="eastAsia"/>
        </w:rPr>
        <w:t>Разработка</w:t>
      </w:r>
      <w:r>
        <w:t xml:space="preserve"> </w:t>
      </w:r>
      <w:r>
        <w:rPr>
          <w:rFonts w:hint="eastAsia"/>
        </w:rPr>
        <w:t>информационной</w:t>
      </w:r>
      <w:r>
        <w:t xml:space="preserve"> </w:t>
      </w:r>
      <w:r>
        <w:rPr>
          <w:rFonts w:hint="eastAsia"/>
        </w:rPr>
        <w:t>модели</w:t>
      </w:r>
      <w:r>
        <w:t xml:space="preserve"> </w:t>
      </w:r>
      <w:r>
        <w:rPr>
          <w:rFonts w:hint="eastAsia"/>
        </w:rPr>
        <w:t>системы</w:t>
      </w:r>
      <w:r>
        <w:t xml:space="preserve"> </w:t>
      </w:r>
      <w:r>
        <w:rPr>
          <w:rFonts w:hint="eastAsia"/>
        </w:rPr>
        <w:t>управления</w:t>
      </w:r>
      <w:r>
        <w:t xml:space="preserve"> </w:t>
      </w:r>
      <w:r>
        <w:rPr>
          <w:rFonts w:hint="eastAsia"/>
        </w:rPr>
        <w:t>показателями</w:t>
      </w:r>
      <w:r>
        <w:t xml:space="preserve"> </w:t>
      </w:r>
      <w:r>
        <w:rPr>
          <w:rFonts w:hint="eastAsia"/>
        </w:rPr>
        <w:t>вуза</w:t>
      </w:r>
      <w:r>
        <w:t xml:space="preserve"> </w:t>
      </w:r>
      <w:r>
        <w:rPr>
          <w:rFonts w:hint="eastAsia"/>
        </w:rPr>
        <w:t>на</w:t>
      </w:r>
      <w:r>
        <w:t xml:space="preserve"> </w:t>
      </w:r>
      <w:r>
        <w:rPr>
          <w:rFonts w:hint="eastAsia"/>
        </w:rPr>
        <w:t>примере</w:t>
      </w:r>
      <w:r>
        <w:t xml:space="preserve"> </w:t>
      </w:r>
      <w:r>
        <w:rPr>
          <w:rFonts w:hint="eastAsia"/>
        </w:rPr>
        <w:t>РУДН</w:t>
      </w:r>
    </w:p>
    <w:p w14:paraId="30B4F77C" w14:textId="77777777" w:rsidR="00E13AFC" w:rsidRDefault="00E13AFC" w:rsidP="00E13AFC"/>
    <w:p w14:paraId="29872AF0" w14:textId="77777777" w:rsidR="00E13AFC" w:rsidRDefault="00E13AFC" w:rsidP="00E13AFC">
      <w:r>
        <w:t xml:space="preserve">4.2 </w:t>
      </w:r>
      <w:r>
        <w:rPr>
          <w:rFonts w:hint="eastAsia"/>
        </w:rPr>
        <w:t>Схема</w:t>
      </w:r>
      <w:r>
        <w:t xml:space="preserve"> </w:t>
      </w:r>
      <w:r>
        <w:rPr>
          <w:rFonts w:hint="eastAsia"/>
        </w:rPr>
        <w:t>информационных</w:t>
      </w:r>
      <w:r>
        <w:t xml:space="preserve"> </w:t>
      </w:r>
      <w:r>
        <w:rPr>
          <w:rFonts w:hint="eastAsia"/>
        </w:rPr>
        <w:t>управленческих</w:t>
      </w:r>
      <w:r>
        <w:t xml:space="preserve"> </w:t>
      </w:r>
      <w:r>
        <w:rPr>
          <w:rFonts w:hint="eastAsia"/>
        </w:rPr>
        <w:t>потоков</w:t>
      </w:r>
      <w:r>
        <w:t xml:space="preserve"> </w:t>
      </w:r>
      <w:r>
        <w:rPr>
          <w:rFonts w:hint="eastAsia"/>
        </w:rPr>
        <w:t>и</w:t>
      </w:r>
      <w:r>
        <w:t xml:space="preserve"> </w:t>
      </w:r>
      <w:r>
        <w:rPr>
          <w:rFonts w:hint="eastAsia"/>
        </w:rPr>
        <w:t>функциональные</w:t>
      </w:r>
      <w:r>
        <w:t xml:space="preserve"> </w:t>
      </w:r>
      <w:r>
        <w:rPr>
          <w:rFonts w:hint="eastAsia"/>
        </w:rPr>
        <w:t>требования</w:t>
      </w:r>
      <w:r>
        <w:t xml:space="preserve"> </w:t>
      </w:r>
      <w:r>
        <w:rPr>
          <w:rFonts w:hint="eastAsia"/>
        </w:rPr>
        <w:t>к</w:t>
      </w:r>
      <w:r>
        <w:t xml:space="preserve"> </w:t>
      </w:r>
      <w:r>
        <w:rPr>
          <w:rFonts w:hint="eastAsia"/>
        </w:rPr>
        <w:t>разрабатываемой</w:t>
      </w:r>
      <w:r>
        <w:t xml:space="preserve"> </w:t>
      </w:r>
      <w:r>
        <w:rPr>
          <w:rFonts w:hint="eastAsia"/>
        </w:rPr>
        <w:t>инф</w:t>
      </w:r>
      <w:r>
        <w:rPr>
          <w:rFonts w:hint="eastAsia"/>
        </w:rPr>
        <w:lastRenderedPageBreak/>
        <w:t>ормационной</w:t>
      </w:r>
      <w:r>
        <w:t xml:space="preserve"> </w:t>
      </w:r>
      <w:r>
        <w:rPr>
          <w:rFonts w:hint="eastAsia"/>
        </w:rPr>
        <w:t>системе</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вуза</w:t>
      </w:r>
    </w:p>
    <w:p w14:paraId="4186F954" w14:textId="77777777" w:rsidR="00E13AFC" w:rsidRDefault="00E13AFC" w:rsidP="00E13AFC"/>
    <w:p w14:paraId="7217D192" w14:textId="77777777" w:rsidR="00E13AFC" w:rsidRDefault="00E13AFC" w:rsidP="00E13AFC">
      <w:r>
        <w:t xml:space="preserve">4.3 </w:t>
      </w:r>
      <w:r>
        <w:rPr>
          <w:rFonts w:hint="eastAsia"/>
        </w:rPr>
        <w:t>Моделирование</w:t>
      </w:r>
      <w:r>
        <w:t xml:space="preserve"> </w:t>
      </w:r>
      <w:r>
        <w:rPr>
          <w:rFonts w:hint="eastAsia"/>
        </w:rPr>
        <w:t>базы</w:t>
      </w:r>
      <w:r>
        <w:t xml:space="preserve"> </w:t>
      </w:r>
      <w:r>
        <w:rPr>
          <w:rFonts w:hint="eastAsia"/>
        </w:rPr>
        <w:t>данных</w:t>
      </w:r>
      <w:r>
        <w:t xml:space="preserve"> </w:t>
      </w:r>
      <w:r>
        <w:rPr>
          <w:rFonts w:hint="eastAsia"/>
        </w:rPr>
        <w:t>для</w:t>
      </w:r>
      <w:r>
        <w:t xml:space="preserve"> </w:t>
      </w:r>
      <w:r>
        <w:rPr>
          <w:rFonts w:hint="eastAsia"/>
        </w:rPr>
        <w:t>информационной</w:t>
      </w:r>
      <w:r>
        <w:t xml:space="preserve"> </w:t>
      </w:r>
      <w:r>
        <w:rPr>
          <w:rFonts w:hint="eastAsia"/>
        </w:rPr>
        <w:t>системы</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вуза</w:t>
      </w:r>
      <w:r>
        <w:t xml:space="preserve"> </w:t>
      </w:r>
      <w:r>
        <w:rPr>
          <w:rFonts w:hint="eastAsia"/>
        </w:rPr>
        <w:t>на</w:t>
      </w:r>
      <w:r>
        <w:t xml:space="preserve"> </w:t>
      </w:r>
      <w:r>
        <w:rPr>
          <w:rFonts w:hint="eastAsia"/>
        </w:rPr>
        <w:t>примере</w:t>
      </w:r>
      <w:r>
        <w:t xml:space="preserve"> </w:t>
      </w:r>
      <w:r>
        <w:rPr>
          <w:rFonts w:hint="eastAsia"/>
        </w:rPr>
        <w:t>РУДН</w:t>
      </w:r>
    </w:p>
    <w:p w14:paraId="16CFC7E0" w14:textId="77777777" w:rsidR="00E13AFC" w:rsidRDefault="00E13AFC" w:rsidP="00E13AFC"/>
    <w:p w14:paraId="3C339D57" w14:textId="77777777" w:rsidR="00E13AFC" w:rsidRDefault="00E13AFC" w:rsidP="00E13AFC">
      <w:r>
        <w:t xml:space="preserve">4.4 </w:t>
      </w:r>
      <w:r>
        <w:rPr>
          <w:rFonts w:hint="eastAsia"/>
        </w:rPr>
        <w:t>Реализация</w:t>
      </w:r>
      <w:r>
        <w:t xml:space="preserve"> </w:t>
      </w:r>
      <w:r>
        <w:rPr>
          <w:rFonts w:hint="eastAsia"/>
        </w:rPr>
        <w:t>информационной</w:t>
      </w:r>
      <w:r>
        <w:t xml:space="preserve"> </w:t>
      </w:r>
      <w:r>
        <w:rPr>
          <w:rFonts w:hint="eastAsia"/>
        </w:rPr>
        <w:t>системы</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вуза</w:t>
      </w:r>
      <w:r>
        <w:t xml:space="preserve"> </w:t>
      </w:r>
      <w:r>
        <w:rPr>
          <w:rFonts w:hint="eastAsia"/>
        </w:rPr>
        <w:t>на</w:t>
      </w:r>
      <w:r>
        <w:t xml:space="preserve"> </w:t>
      </w:r>
      <w:r>
        <w:rPr>
          <w:rFonts w:hint="eastAsia"/>
        </w:rPr>
        <w:t>примере</w:t>
      </w:r>
      <w:r>
        <w:t xml:space="preserve"> </w:t>
      </w:r>
      <w:r>
        <w:rPr>
          <w:rFonts w:hint="eastAsia"/>
        </w:rPr>
        <w:t>РУДН</w:t>
      </w:r>
    </w:p>
    <w:p w14:paraId="2327D897" w14:textId="77777777" w:rsidR="00E13AFC" w:rsidRDefault="00E13AFC" w:rsidP="00E13AFC"/>
    <w:p w14:paraId="4AACE55B" w14:textId="77777777" w:rsidR="00E13AFC" w:rsidRDefault="00E13AFC" w:rsidP="00E13AFC">
      <w:r>
        <w:t xml:space="preserve">4.5 </w:t>
      </w:r>
      <w:r>
        <w:rPr>
          <w:rFonts w:hint="eastAsia"/>
        </w:rPr>
        <w:t>Методика</w:t>
      </w:r>
      <w:r>
        <w:t xml:space="preserve"> </w:t>
      </w:r>
      <w:r>
        <w:rPr>
          <w:rFonts w:hint="eastAsia"/>
        </w:rPr>
        <w:t>использования</w:t>
      </w:r>
      <w:r>
        <w:t xml:space="preserve"> </w:t>
      </w:r>
      <w:r>
        <w:rPr>
          <w:rFonts w:hint="eastAsia"/>
        </w:rPr>
        <w:t>информационной</w:t>
      </w:r>
      <w:r>
        <w:t xml:space="preserve"> </w:t>
      </w:r>
      <w:r>
        <w:rPr>
          <w:rFonts w:hint="eastAsia"/>
        </w:rPr>
        <w:t>системы</w:t>
      </w:r>
      <w:r>
        <w:t xml:space="preserve"> </w:t>
      </w:r>
      <w:r>
        <w:rPr>
          <w:rFonts w:hint="eastAsia"/>
        </w:rPr>
        <w:t>управления</w:t>
      </w:r>
      <w:r>
        <w:t xml:space="preserve"> </w:t>
      </w:r>
      <w:r>
        <w:rPr>
          <w:rFonts w:hint="eastAsia"/>
        </w:rPr>
        <w:t>рейтинговыми</w:t>
      </w:r>
      <w:r>
        <w:t xml:space="preserve"> </w:t>
      </w:r>
      <w:r>
        <w:rPr>
          <w:rFonts w:hint="eastAsia"/>
        </w:rPr>
        <w:t>показателями</w:t>
      </w:r>
      <w:r>
        <w:t xml:space="preserve"> </w:t>
      </w:r>
      <w:r>
        <w:rPr>
          <w:rFonts w:hint="eastAsia"/>
        </w:rPr>
        <w:t>вуза</w:t>
      </w:r>
    </w:p>
    <w:p w14:paraId="65E7BF5B" w14:textId="77777777" w:rsidR="00E13AFC" w:rsidRDefault="00E13AFC" w:rsidP="00E13AFC"/>
    <w:p w14:paraId="06A4E419" w14:textId="77777777" w:rsidR="00E13AFC" w:rsidRDefault="00E13AFC" w:rsidP="00E13AFC">
      <w:r>
        <w:t xml:space="preserve">4.6 </w:t>
      </w:r>
      <w:r>
        <w:rPr>
          <w:rFonts w:hint="eastAsia"/>
        </w:rPr>
        <w:t>Выводы</w:t>
      </w:r>
      <w:r>
        <w:t xml:space="preserve"> </w:t>
      </w:r>
      <w:r>
        <w:rPr>
          <w:rFonts w:hint="eastAsia"/>
        </w:rPr>
        <w:t>по</w:t>
      </w:r>
      <w:r>
        <w:t xml:space="preserve"> </w:t>
      </w:r>
      <w:r>
        <w:rPr>
          <w:rFonts w:hint="eastAsia"/>
        </w:rPr>
        <w:t>главе</w:t>
      </w:r>
    </w:p>
    <w:p w14:paraId="7ECF44FB" w14:textId="77777777" w:rsidR="00E13AFC" w:rsidRDefault="00E13AFC" w:rsidP="00E13AFC"/>
    <w:p w14:paraId="70965056" w14:textId="77777777" w:rsidR="00E13AFC" w:rsidRDefault="00E13AFC" w:rsidP="00E13AFC">
      <w:r>
        <w:rPr>
          <w:rFonts w:hint="eastAsia"/>
        </w:rPr>
        <w:t>ЗАКЛЮЧЕНИЕ</w:t>
      </w:r>
    </w:p>
    <w:p w14:paraId="5194D685" w14:textId="77777777" w:rsidR="00E13AFC" w:rsidRDefault="00E13AFC" w:rsidP="00E13AFC"/>
    <w:p w14:paraId="55F6A014" w14:textId="77777777" w:rsidR="00E13AFC" w:rsidRDefault="00E13AFC" w:rsidP="00E13AFC">
      <w:r>
        <w:rPr>
          <w:rFonts w:hint="eastAsia"/>
        </w:rPr>
        <w:t>Список</w:t>
      </w:r>
      <w:r>
        <w:t xml:space="preserve"> </w:t>
      </w:r>
      <w:r>
        <w:rPr>
          <w:rFonts w:hint="eastAsia"/>
        </w:rPr>
        <w:t>используемой</w:t>
      </w:r>
      <w:r>
        <w:t xml:space="preserve"> </w:t>
      </w:r>
      <w:r>
        <w:rPr>
          <w:rFonts w:hint="eastAsia"/>
        </w:rPr>
        <w:t>литературы</w:t>
      </w:r>
    </w:p>
    <w:p w14:paraId="71681174" w14:textId="77777777" w:rsidR="00E13AFC" w:rsidRDefault="00E13AFC" w:rsidP="00E13AFC"/>
    <w:p w14:paraId="3C5AD8E4" w14:textId="40728873" w:rsidR="00E13AFC" w:rsidRPr="00E13AFC" w:rsidRDefault="00E13AFC" w:rsidP="00E13AFC">
      <w:r>
        <w:t>170</w:t>
      </w:r>
    </w:p>
    <w:sectPr w:rsidR="00E13AFC" w:rsidRPr="00E13AFC" w:rsidSect="00676A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AE04" w14:textId="77777777" w:rsidR="00676A5D" w:rsidRDefault="00676A5D">
      <w:pPr>
        <w:spacing w:after="0" w:line="240" w:lineRule="auto"/>
      </w:pPr>
      <w:r>
        <w:separator/>
      </w:r>
    </w:p>
  </w:endnote>
  <w:endnote w:type="continuationSeparator" w:id="0">
    <w:p w14:paraId="2918DFA2" w14:textId="77777777" w:rsidR="00676A5D" w:rsidRDefault="0067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C345" w14:textId="77777777" w:rsidR="00676A5D" w:rsidRDefault="00676A5D"/>
    <w:p w14:paraId="616D0DC0" w14:textId="77777777" w:rsidR="00676A5D" w:rsidRDefault="00676A5D"/>
    <w:p w14:paraId="2FB556DE" w14:textId="77777777" w:rsidR="00676A5D" w:rsidRDefault="00676A5D"/>
    <w:p w14:paraId="5AD24D80" w14:textId="77777777" w:rsidR="00676A5D" w:rsidRDefault="00676A5D"/>
    <w:p w14:paraId="50F412F2" w14:textId="77777777" w:rsidR="00676A5D" w:rsidRDefault="00676A5D"/>
    <w:p w14:paraId="3E87B9E3" w14:textId="77777777" w:rsidR="00676A5D" w:rsidRDefault="00676A5D"/>
    <w:p w14:paraId="77F3097C" w14:textId="77777777" w:rsidR="00676A5D" w:rsidRDefault="00676A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AE022" wp14:editId="492559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DACD" w14:textId="77777777" w:rsidR="00676A5D" w:rsidRDefault="00676A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AE0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02DACD" w14:textId="77777777" w:rsidR="00676A5D" w:rsidRDefault="00676A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FD9F3" w14:textId="77777777" w:rsidR="00676A5D" w:rsidRDefault="00676A5D"/>
    <w:p w14:paraId="78191B83" w14:textId="77777777" w:rsidR="00676A5D" w:rsidRDefault="00676A5D"/>
    <w:p w14:paraId="7641616E" w14:textId="77777777" w:rsidR="00676A5D" w:rsidRDefault="00676A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E5C6EE" wp14:editId="620D61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BB2D" w14:textId="77777777" w:rsidR="00676A5D" w:rsidRDefault="00676A5D"/>
                          <w:p w14:paraId="0D21925B" w14:textId="77777777" w:rsidR="00676A5D" w:rsidRDefault="00676A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5C6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A8BB2D" w14:textId="77777777" w:rsidR="00676A5D" w:rsidRDefault="00676A5D"/>
                    <w:p w14:paraId="0D21925B" w14:textId="77777777" w:rsidR="00676A5D" w:rsidRDefault="00676A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43A814" w14:textId="77777777" w:rsidR="00676A5D" w:rsidRDefault="00676A5D"/>
    <w:p w14:paraId="4F93EF7E" w14:textId="77777777" w:rsidR="00676A5D" w:rsidRDefault="00676A5D">
      <w:pPr>
        <w:rPr>
          <w:sz w:val="2"/>
          <w:szCs w:val="2"/>
        </w:rPr>
      </w:pPr>
    </w:p>
    <w:p w14:paraId="795781A6" w14:textId="77777777" w:rsidR="00676A5D" w:rsidRDefault="00676A5D"/>
    <w:p w14:paraId="2D15A515" w14:textId="77777777" w:rsidR="00676A5D" w:rsidRDefault="00676A5D">
      <w:pPr>
        <w:spacing w:after="0" w:line="240" w:lineRule="auto"/>
      </w:pPr>
    </w:p>
  </w:footnote>
  <w:footnote w:type="continuationSeparator" w:id="0">
    <w:p w14:paraId="556FBA7E" w14:textId="77777777" w:rsidR="00676A5D" w:rsidRDefault="0067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5D"/>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14111</TotalTime>
  <Pages>3</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1487</cp:revision>
  <cp:lastPrinted>2009-02-06T05:36:00Z</cp:lastPrinted>
  <dcterms:created xsi:type="dcterms:W3CDTF">2024-01-07T13:43:00Z</dcterms:created>
  <dcterms:modified xsi:type="dcterms:W3CDTF">2024-01-30T14:42:00Z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