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E5E5" w14:textId="538DE36A" w:rsidR="00A07F23" w:rsidRDefault="00D5403A" w:rsidP="00D5403A">
      <w:r w:rsidRPr="00D5403A">
        <w:rPr>
          <w:rFonts w:hint="eastAsia"/>
        </w:rPr>
        <w:t>Сасаев</w:t>
      </w:r>
      <w:r w:rsidRPr="00D5403A">
        <w:t xml:space="preserve"> </w:t>
      </w:r>
      <w:r w:rsidRPr="00D5403A">
        <w:rPr>
          <w:rFonts w:hint="eastAsia"/>
        </w:rPr>
        <w:t>Никита</w:t>
      </w:r>
      <w:r w:rsidRPr="00D5403A">
        <w:t xml:space="preserve"> </w:t>
      </w:r>
      <w:r w:rsidRPr="00D5403A">
        <w:rPr>
          <w:rFonts w:hint="eastAsia"/>
        </w:rPr>
        <w:t>Игоревич</w:t>
      </w:r>
      <w:r>
        <w:t xml:space="preserve"> </w:t>
      </w:r>
      <w:r w:rsidRPr="00D5403A">
        <w:rPr>
          <w:rFonts w:hint="eastAsia"/>
        </w:rPr>
        <w:t>Теоретические</w:t>
      </w:r>
      <w:r w:rsidRPr="00D5403A">
        <w:t xml:space="preserve"> </w:t>
      </w:r>
      <w:r w:rsidRPr="00D5403A">
        <w:rPr>
          <w:rFonts w:hint="eastAsia"/>
        </w:rPr>
        <w:t>основы</w:t>
      </w:r>
      <w:r w:rsidRPr="00D5403A">
        <w:t xml:space="preserve"> </w:t>
      </w:r>
      <w:r w:rsidRPr="00D5403A">
        <w:rPr>
          <w:rFonts w:hint="eastAsia"/>
        </w:rPr>
        <w:t>и</w:t>
      </w:r>
      <w:r w:rsidRPr="00D5403A">
        <w:t xml:space="preserve"> </w:t>
      </w:r>
      <w:r w:rsidRPr="00D5403A">
        <w:rPr>
          <w:rFonts w:hint="eastAsia"/>
        </w:rPr>
        <w:t>методология</w:t>
      </w:r>
      <w:r w:rsidRPr="00D5403A">
        <w:t xml:space="preserve"> </w:t>
      </w:r>
      <w:r w:rsidRPr="00D5403A">
        <w:rPr>
          <w:rFonts w:hint="eastAsia"/>
        </w:rPr>
        <w:t>стратегирования</w:t>
      </w:r>
      <w:r w:rsidRPr="00D5403A">
        <w:t xml:space="preserve"> </w:t>
      </w:r>
      <w:r w:rsidRPr="00D5403A">
        <w:rPr>
          <w:rFonts w:hint="eastAsia"/>
        </w:rPr>
        <w:t>газовой</w:t>
      </w:r>
      <w:r w:rsidRPr="00D5403A">
        <w:t xml:space="preserve"> </w:t>
      </w:r>
      <w:r w:rsidRPr="00D5403A">
        <w:rPr>
          <w:rFonts w:hint="eastAsia"/>
        </w:rPr>
        <w:t>отрасли</w:t>
      </w:r>
    </w:p>
    <w:p w14:paraId="1A705285" w14:textId="77777777" w:rsidR="00D5403A" w:rsidRDefault="00D5403A" w:rsidP="00D5403A">
      <w:r>
        <w:rPr>
          <w:rFonts w:hint="eastAsia"/>
        </w:rPr>
        <w:t>ОГЛАВЛЕНИЕ</w:t>
      </w:r>
      <w:r>
        <w:t xml:space="preserve"> </w:t>
      </w:r>
      <w:r>
        <w:rPr>
          <w:rFonts w:hint="eastAsia"/>
        </w:rPr>
        <w:t>ДИССЕРТАЦИИ</w:t>
      </w:r>
    </w:p>
    <w:p w14:paraId="621A7CE0" w14:textId="77777777" w:rsidR="00D5403A" w:rsidRDefault="00D5403A" w:rsidP="00D5403A">
      <w:r>
        <w:rPr>
          <w:rFonts w:hint="eastAsia"/>
        </w:rPr>
        <w:t>кандидат</w:t>
      </w:r>
      <w:r>
        <w:t xml:space="preserve"> </w:t>
      </w:r>
      <w:r>
        <w:rPr>
          <w:rFonts w:hint="eastAsia"/>
        </w:rPr>
        <w:t>наук</w:t>
      </w:r>
      <w:r>
        <w:t xml:space="preserve"> </w:t>
      </w:r>
      <w:r>
        <w:rPr>
          <w:rFonts w:hint="eastAsia"/>
        </w:rPr>
        <w:t>Сасаев</w:t>
      </w:r>
      <w:r>
        <w:t xml:space="preserve"> </w:t>
      </w:r>
      <w:r>
        <w:rPr>
          <w:rFonts w:hint="eastAsia"/>
        </w:rPr>
        <w:t>Никита</w:t>
      </w:r>
      <w:r>
        <w:t xml:space="preserve"> </w:t>
      </w:r>
      <w:r>
        <w:rPr>
          <w:rFonts w:hint="eastAsia"/>
        </w:rPr>
        <w:t>Игоревич</w:t>
      </w:r>
    </w:p>
    <w:p w14:paraId="2D357EEF" w14:textId="77777777" w:rsidR="00D5403A" w:rsidRDefault="00D5403A" w:rsidP="00D5403A">
      <w:r>
        <w:rPr>
          <w:rFonts w:hint="eastAsia"/>
        </w:rPr>
        <w:t>ВВЕДЕНИЕ</w:t>
      </w:r>
    </w:p>
    <w:p w14:paraId="78535D54" w14:textId="77777777" w:rsidR="00D5403A" w:rsidRDefault="00D5403A" w:rsidP="00D5403A"/>
    <w:p w14:paraId="31305CCC" w14:textId="77777777" w:rsidR="00D5403A" w:rsidRDefault="00D5403A" w:rsidP="00D5403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МЕТОДОЛОГИЯ</w:t>
      </w:r>
      <w:r>
        <w:t xml:space="preserve"> </w:t>
      </w:r>
      <w:r>
        <w:rPr>
          <w:rFonts w:hint="eastAsia"/>
        </w:rPr>
        <w:t>И</w:t>
      </w:r>
      <w:r>
        <w:t xml:space="preserve"> </w:t>
      </w:r>
      <w:r>
        <w:rPr>
          <w:rFonts w:hint="eastAsia"/>
        </w:rPr>
        <w:t>ПРАКТИКА</w:t>
      </w:r>
      <w:r>
        <w:t xml:space="preserve"> </w:t>
      </w:r>
      <w:r>
        <w:rPr>
          <w:rFonts w:hint="eastAsia"/>
        </w:rPr>
        <w:t>СТРАТЕГИРОВАНИЯ</w:t>
      </w:r>
      <w:r>
        <w:t xml:space="preserve"> </w:t>
      </w:r>
      <w:r>
        <w:rPr>
          <w:rFonts w:hint="eastAsia"/>
        </w:rPr>
        <w:t>ГАЗОВОЙ</w:t>
      </w:r>
      <w:r>
        <w:t xml:space="preserve"> </w:t>
      </w:r>
      <w:r>
        <w:rPr>
          <w:rFonts w:hint="eastAsia"/>
        </w:rPr>
        <w:t>ОТРАСЛИ</w:t>
      </w:r>
    </w:p>
    <w:p w14:paraId="2764CC90" w14:textId="77777777" w:rsidR="00D5403A" w:rsidRDefault="00D5403A" w:rsidP="00D5403A"/>
    <w:p w14:paraId="61086A9B" w14:textId="77777777" w:rsidR="00D5403A" w:rsidRDefault="00D5403A" w:rsidP="00D5403A">
      <w:r>
        <w:t xml:space="preserve">1.1. </w:t>
      </w:r>
      <w:r>
        <w:rPr>
          <w:rFonts w:hint="eastAsia"/>
        </w:rPr>
        <w:t>Роль</w:t>
      </w:r>
      <w:r>
        <w:t xml:space="preserve"> </w:t>
      </w:r>
      <w:r>
        <w:rPr>
          <w:rFonts w:hint="eastAsia"/>
        </w:rPr>
        <w:t>газовой</w:t>
      </w:r>
      <w:r>
        <w:t xml:space="preserve"> </w:t>
      </w:r>
      <w:r>
        <w:rPr>
          <w:rFonts w:hint="eastAsia"/>
        </w:rPr>
        <w:t>отрасли</w:t>
      </w:r>
      <w:r>
        <w:t xml:space="preserve"> </w:t>
      </w:r>
      <w:r>
        <w:rPr>
          <w:rFonts w:hint="eastAsia"/>
        </w:rPr>
        <w:t>в</w:t>
      </w:r>
      <w:r>
        <w:t xml:space="preserve"> </w:t>
      </w:r>
      <w:r>
        <w:rPr>
          <w:rFonts w:hint="eastAsia"/>
        </w:rPr>
        <w:t>развитии</w:t>
      </w:r>
      <w:r>
        <w:t xml:space="preserve"> </w:t>
      </w:r>
      <w:r>
        <w:rPr>
          <w:rFonts w:hint="eastAsia"/>
        </w:rPr>
        <w:t>мирового</w:t>
      </w:r>
      <w:r>
        <w:t xml:space="preserve"> </w:t>
      </w:r>
      <w:r>
        <w:rPr>
          <w:rFonts w:hint="eastAsia"/>
        </w:rPr>
        <w:t>хозяйства</w:t>
      </w:r>
      <w:r>
        <w:t xml:space="preserve"> </w:t>
      </w:r>
      <w:r>
        <w:rPr>
          <w:rFonts w:hint="eastAsia"/>
        </w:rPr>
        <w:t>и</w:t>
      </w:r>
      <w:r>
        <w:t xml:space="preserve"> </w:t>
      </w:r>
      <w:r>
        <w:rPr>
          <w:rFonts w:hint="eastAsia"/>
        </w:rPr>
        <w:t>народного</w:t>
      </w:r>
      <w:r>
        <w:t xml:space="preserve"> </w:t>
      </w:r>
      <w:r>
        <w:rPr>
          <w:rFonts w:hint="eastAsia"/>
        </w:rPr>
        <w:t>хозяйства</w:t>
      </w:r>
      <w:r>
        <w:t xml:space="preserve"> </w:t>
      </w:r>
      <w:r>
        <w:rPr>
          <w:rFonts w:hint="eastAsia"/>
        </w:rPr>
        <w:t>России</w:t>
      </w:r>
    </w:p>
    <w:p w14:paraId="1AEEA24A" w14:textId="77777777" w:rsidR="00D5403A" w:rsidRDefault="00D5403A" w:rsidP="00D5403A"/>
    <w:p w14:paraId="4FD4AC86" w14:textId="77777777" w:rsidR="00D5403A" w:rsidRDefault="00D5403A" w:rsidP="00D5403A">
      <w:r>
        <w:t xml:space="preserve">1.2. </w:t>
      </w:r>
      <w:r>
        <w:rPr>
          <w:rFonts w:hint="eastAsia"/>
        </w:rPr>
        <w:t>Теоретические</w:t>
      </w:r>
      <w:r>
        <w:t xml:space="preserve"> </w:t>
      </w:r>
      <w:r>
        <w:rPr>
          <w:rFonts w:hint="eastAsia"/>
        </w:rPr>
        <w:t>основы</w:t>
      </w:r>
      <w:r>
        <w:t xml:space="preserve">, </w:t>
      </w:r>
      <w:r>
        <w:rPr>
          <w:rFonts w:hint="eastAsia"/>
        </w:rPr>
        <w:t>методология</w:t>
      </w:r>
      <w:r>
        <w:t xml:space="preserve"> </w:t>
      </w:r>
      <w:r>
        <w:rPr>
          <w:rFonts w:hint="eastAsia"/>
        </w:rPr>
        <w:t>и</w:t>
      </w:r>
      <w:r>
        <w:t xml:space="preserve"> </w:t>
      </w:r>
      <w:r>
        <w:rPr>
          <w:rFonts w:hint="eastAsia"/>
        </w:rPr>
        <w:t>инструментарий</w:t>
      </w:r>
      <w:r>
        <w:t xml:space="preserve"> </w:t>
      </w:r>
      <w:r>
        <w:rPr>
          <w:rFonts w:hint="eastAsia"/>
        </w:rPr>
        <w:t>стратегирования</w:t>
      </w:r>
      <w:r>
        <w:t xml:space="preserve"> </w:t>
      </w:r>
      <w:r>
        <w:rPr>
          <w:rFonts w:hint="eastAsia"/>
        </w:rPr>
        <w:t>газовой</w:t>
      </w:r>
      <w:r>
        <w:t xml:space="preserve"> </w:t>
      </w:r>
      <w:r>
        <w:rPr>
          <w:rFonts w:hint="eastAsia"/>
        </w:rPr>
        <w:t>отрасли</w:t>
      </w:r>
      <w:r>
        <w:t xml:space="preserve"> </w:t>
      </w:r>
      <w:r>
        <w:rPr>
          <w:rFonts w:hint="eastAsia"/>
        </w:rPr>
        <w:t>России</w:t>
      </w:r>
    </w:p>
    <w:p w14:paraId="2CEB8100" w14:textId="77777777" w:rsidR="00D5403A" w:rsidRDefault="00D5403A" w:rsidP="00D5403A"/>
    <w:p w14:paraId="61C09B30" w14:textId="77777777" w:rsidR="00D5403A" w:rsidRDefault="00D5403A" w:rsidP="00D5403A">
      <w:r>
        <w:t xml:space="preserve">1.3. </w:t>
      </w:r>
      <w:r>
        <w:rPr>
          <w:rFonts w:hint="eastAsia"/>
        </w:rPr>
        <w:t>Зарубежная</w:t>
      </w:r>
      <w:r>
        <w:t xml:space="preserve"> </w:t>
      </w:r>
      <w:r>
        <w:rPr>
          <w:rFonts w:hint="eastAsia"/>
        </w:rPr>
        <w:t>практика</w:t>
      </w:r>
      <w:r>
        <w:t xml:space="preserve"> </w:t>
      </w:r>
      <w:r>
        <w:rPr>
          <w:rFonts w:hint="eastAsia"/>
        </w:rPr>
        <w:t>и</w:t>
      </w:r>
      <w:r>
        <w:t xml:space="preserve"> </w:t>
      </w:r>
      <w:r>
        <w:rPr>
          <w:rFonts w:hint="eastAsia"/>
        </w:rPr>
        <w:t>опыт</w:t>
      </w:r>
      <w:r>
        <w:t xml:space="preserve"> </w:t>
      </w:r>
      <w:r>
        <w:rPr>
          <w:rFonts w:hint="eastAsia"/>
        </w:rPr>
        <w:t>стратегирования</w:t>
      </w:r>
      <w:r>
        <w:t xml:space="preserve"> </w:t>
      </w:r>
      <w:r>
        <w:rPr>
          <w:rFonts w:hint="eastAsia"/>
        </w:rPr>
        <w:t>газовой</w:t>
      </w:r>
      <w:r>
        <w:t xml:space="preserve"> </w:t>
      </w:r>
      <w:r>
        <w:rPr>
          <w:rFonts w:hint="eastAsia"/>
        </w:rPr>
        <w:t>отрасли</w:t>
      </w:r>
    </w:p>
    <w:p w14:paraId="350E7780" w14:textId="77777777" w:rsidR="00D5403A" w:rsidRDefault="00D5403A" w:rsidP="00D5403A"/>
    <w:p w14:paraId="070B3508" w14:textId="77777777" w:rsidR="00D5403A" w:rsidRDefault="00D5403A" w:rsidP="00D5403A">
      <w:r>
        <w:rPr>
          <w:rFonts w:hint="eastAsia"/>
        </w:rPr>
        <w:t>ГЛАВА</w:t>
      </w:r>
      <w:r>
        <w:t xml:space="preserve"> 2. </w:t>
      </w:r>
      <w:r>
        <w:rPr>
          <w:rFonts w:hint="eastAsia"/>
        </w:rPr>
        <w:t>СТРАТЕГИЧЕСКИЙ</w:t>
      </w:r>
      <w:r>
        <w:t xml:space="preserve"> </w:t>
      </w:r>
      <w:r>
        <w:rPr>
          <w:rFonts w:hint="eastAsia"/>
        </w:rPr>
        <w:t>АНАЛИЗ</w:t>
      </w:r>
      <w:r>
        <w:t xml:space="preserve"> </w:t>
      </w:r>
      <w:r>
        <w:rPr>
          <w:rFonts w:hint="eastAsia"/>
        </w:rPr>
        <w:t>ТЕНДЕНЦИЙ</w:t>
      </w:r>
      <w:r>
        <w:t xml:space="preserve"> </w:t>
      </w:r>
      <w:r>
        <w:rPr>
          <w:rFonts w:hint="eastAsia"/>
        </w:rPr>
        <w:t>И</w:t>
      </w:r>
      <w:r>
        <w:t xml:space="preserve"> </w:t>
      </w:r>
      <w:r>
        <w:rPr>
          <w:rFonts w:hint="eastAsia"/>
        </w:rPr>
        <w:t>ПОИСК</w:t>
      </w:r>
      <w:r>
        <w:t xml:space="preserve"> </w:t>
      </w:r>
      <w:r>
        <w:rPr>
          <w:rFonts w:hint="eastAsia"/>
        </w:rPr>
        <w:t>СТРАТЕГИЧЕСКИХ</w:t>
      </w:r>
      <w:r>
        <w:t xml:space="preserve"> </w:t>
      </w:r>
      <w:r>
        <w:rPr>
          <w:rFonts w:hint="eastAsia"/>
        </w:rPr>
        <w:t>ВОЗМОЖНОСТЕЙ</w:t>
      </w:r>
      <w:r>
        <w:t xml:space="preserve"> </w:t>
      </w:r>
      <w:r>
        <w:rPr>
          <w:rFonts w:hint="eastAsia"/>
        </w:rPr>
        <w:t>РАЗВИТИЯ</w:t>
      </w:r>
      <w:r>
        <w:t xml:space="preserve"> </w:t>
      </w:r>
      <w:r>
        <w:rPr>
          <w:rFonts w:hint="eastAsia"/>
        </w:rPr>
        <w:t>ГАЗОВОЙ</w:t>
      </w:r>
      <w:r>
        <w:t xml:space="preserve"> </w:t>
      </w:r>
      <w:r>
        <w:rPr>
          <w:rFonts w:hint="eastAsia"/>
        </w:rPr>
        <w:t>ОТРАСЛИ</w:t>
      </w:r>
      <w:r>
        <w:t xml:space="preserve"> </w:t>
      </w:r>
      <w:r>
        <w:rPr>
          <w:rFonts w:hint="eastAsia"/>
        </w:rPr>
        <w:t>РОССИИ</w:t>
      </w:r>
    </w:p>
    <w:p w14:paraId="53FE2AFA" w14:textId="77777777" w:rsidR="00D5403A" w:rsidRDefault="00D5403A" w:rsidP="00D5403A"/>
    <w:p w14:paraId="58C3A611" w14:textId="77777777" w:rsidR="00D5403A" w:rsidRDefault="00D5403A" w:rsidP="00D5403A">
      <w:r>
        <w:t xml:space="preserve">2.1. </w:t>
      </w:r>
      <w:r>
        <w:rPr>
          <w:rFonts w:hint="eastAsia"/>
        </w:rPr>
        <w:t>Прогнозирование</w:t>
      </w:r>
      <w:r>
        <w:t xml:space="preserve"> </w:t>
      </w:r>
      <w:r>
        <w:rPr>
          <w:rFonts w:hint="eastAsia"/>
        </w:rPr>
        <w:t>базовых</w:t>
      </w:r>
      <w:r>
        <w:t xml:space="preserve"> </w:t>
      </w:r>
      <w:r>
        <w:rPr>
          <w:rFonts w:hint="eastAsia"/>
        </w:rPr>
        <w:t>условий</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газовой</w:t>
      </w:r>
      <w:r>
        <w:t xml:space="preserve"> </w:t>
      </w:r>
      <w:r>
        <w:rPr>
          <w:rFonts w:hint="eastAsia"/>
        </w:rPr>
        <w:t>отрасли</w:t>
      </w:r>
      <w:r>
        <w:t xml:space="preserve"> </w:t>
      </w:r>
      <w:r>
        <w:rPr>
          <w:rFonts w:hint="eastAsia"/>
        </w:rPr>
        <w:t>России</w:t>
      </w:r>
    </w:p>
    <w:p w14:paraId="64C6AD92" w14:textId="77777777" w:rsidR="00D5403A" w:rsidRDefault="00D5403A" w:rsidP="00D5403A"/>
    <w:p w14:paraId="34FD9A3F" w14:textId="77777777" w:rsidR="00D5403A" w:rsidRDefault="00D5403A" w:rsidP="00D5403A">
      <w:r>
        <w:t xml:space="preserve">2.2. </w:t>
      </w:r>
      <w:r>
        <w:rPr>
          <w:rFonts w:hint="eastAsia"/>
        </w:rPr>
        <w:t>Мониторинг</w:t>
      </w:r>
      <w:r>
        <w:t xml:space="preserve"> </w:t>
      </w:r>
      <w:r>
        <w:rPr>
          <w:rFonts w:hint="eastAsia"/>
        </w:rPr>
        <w:t>и</w:t>
      </w:r>
      <w:r>
        <w:t xml:space="preserve"> </w:t>
      </w:r>
      <w:r>
        <w:rPr>
          <w:rFonts w:hint="eastAsia"/>
        </w:rPr>
        <w:t>прогнозирование</w:t>
      </w:r>
      <w:r>
        <w:t xml:space="preserve"> </w:t>
      </w:r>
      <w:r>
        <w:rPr>
          <w:rFonts w:hint="eastAsia"/>
        </w:rPr>
        <w:t>глобальных</w:t>
      </w:r>
      <w:r>
        <w:t xml:space="preserve">, </w:t>
      </w:r>
      <w:r>
        <w:rPr>
          <w:rFonts w:hint="eastAsia"/>
        </w:rPr>
        <w:t>региональных</w:t>
      </w:r>
      <w:r>
        <w:t xml:space="preserve"> </w:t>
      </w:r>
      <w:r>
        <w:rPr>
          <w:rFonts w:hint="eastAsia"/>
        </w:rPr>
        <w:t>и</w:t>
      </w:r>
      <w:r>
        <w:t xml:space="preserve"> </w:t>
      </w:r>
      <w:r>
        <w:rPr>
          <w:rFonts w:hint="eastAsia"/>
        </w:rPr>
        <w:t>национальных</w:t>
      </w:r>
      <w:r>
        <w:t xml:space="preserve"> </w:t>
      </w:r>
      <w:r>
        <w:rPr>
          <w:rFonts w:hint="eastAsia"/>
        </w:rPr>
        <w:t>тенденций</w:t>
      </w:r>
      <w:r>
        <w:t xml:space="preserve"> </w:t>
      </w:r>
      <w:r>
        <w:rPr>
          <w:rFonts w:hint="eastAsia"/>
        </w:rPr>
        <w:t>развития</w:t>
      </w:r>
      <w:r>
        <w:t xml:space="preserve"> </w:t>
      </w:r>
      <w:r>
        <w:rPr>
          <w:rFonts w:hint="eastAsia"/>
        </w:rPr>
        <w:t>газовой</w:t>
      </w:r>
      <w:r>
        <w:t xml:space="preserve"> </w:t>
      </w:r>
      <w:r>
        <w:rPr>
          <w:rFonts w:hint="eastAsia"/>
        </w:rPr>
        <w:t>отрасли</w:t>
      </w:r>
    </w:p>
    <w:p w14:paraId="0013456C" w14:textId="77777777" w:rsidR="00D5403A" w:rsidRDefault="00D5403A" w:rsidP="00D5403A"/>
    <w:p w14:paraId="7E5AEE3D" w14:textId="77777777" w:rsidR="00D5403A" w:rsidRDefault="00D5403A" w:rsidP="00D5403A">
      <w:r>
        <w:t xml:space="preserve">2.3. </w:t>
      </w:r>
      <w:r>
        <w:rPr>
          <w:rFonts w:hint="eastAsia"/>
        </w:rPr>
        <w:t>Стратегический</w:t>
      </w:r>
      <w:r>
        <w:t xml:space="preserve"> </w:t>
      </w:r>
      <w:r>
        <w:rPr>
          <w:rFonts w:hint="eastAsia"/>
        </w:rPr>
        <w:t>анализ</w:t>
      </w:r>
      <w:r>
        <w:t xml:space="preserve"> </w:t>
      </w:r>
      <w:r>
        <w:rPr>
          <w:rFonts w:hint="eastAsia"/>
        </w:rPr>
        <w:t>возможностей</w:t>
      </w:r>
      <w:r>
        <w:t xml:space="preserve"> </w:t>
      </w:r>
      <w:r>
        <w:rPr>
          <w:rFonts w:hint="eastAsia"/>
        </w:rPr>
        <w:t>развития</w:t>
      </w:r>
      <w:r>
        <w:t xml:space="preserve"> </w:t>
      </w:r>
      <w:r>
        <w:rPr>
          <w:rFonts w:hint="eastAsia"/>
        </w:rPr>
        <w:t>газовой</w:t>
      </w:r>
      <w:r>
        <w:t xml:space="preserve"> </w:t>
      </w:r>
      <w:r>
        <w:rPr>
          <w:rFonts w:hint="eastAsia"/>
        </w:rPr>
        <w:t>отрасли</w:t>
      </w:r>
      <w:r>
        <w:t xml:space="preserve"> </w:t>
      </w:r>
      <w:r>
        <w:rPr>
          <w:rFonts w:hint="eastAsia"/>
        </w:rPr>
        <w:t>России</w:t>
      </w:r>
      <w:r>
        <w:t xml:space="preserve">. ... 83 </w:t>
      </w:r>
      <w:r>
        <w:rPr>
          <w:rFonts w:hint="eastAsia"/>
        </w:rPr>
        <w:t>ГЛАВА</w:t>
      </w:r>
      <w:r>
        <w:t xml:space="preserve"> 3. </w:t>
      </w:r>
      <w:r>
        <w:rPr>
          <w:rFonts w:hint="eastAsia"/>
        </w:rPr>
        <w:t>ОБОСНОВАНИЕ</w:t>
      </w:r>
      <w:r>
        <w:t xml:space="preserve"> </w:t>
      </w:r>
      <w:r>
        <w:rPr>
          <w:rFonts w:hint="eastAsia"/>
        </w:rPr>
        <w:t>И</w:t>
      </w:r>
      <w:r>
        <w:t xml:space="preserve"> </w:t>
      </w:r>
      <w:r>
        <w:rPr>
          <w:rFonts w:hint="eastAsia"/>
        </w:rPr>
        <w:t>ОЦЕНКА</w:t>
      </w:r>
      <w:r>
        <w:t xml:space="preserve"> </w:t>
      </w:r>
      <w:r>
        <w:rPr>
          <w:rFonts w:hint="eastAsia"/>
        </w:rPr>
        <w:t>СТРАТЕГИЧЕСКИХ</w:t>
      </w:r>
      <w:r>
        <w:t xml:space="preserve"> </w:t>
      </w:r>
      <w:r>
        <w:rPr>
          <w:rFonts w:hint="eastAsia"/>
        </w:rPr>
        <w:t>ПРИОРИТЕТОВ</w:t>
      </w:r>
      <w:r>
        <w:t xml:space="preserve"> </w:t>
      </w:r>
      <w:r>
        <w:rPr>
          <w:rFonts w:hint="eastAsia"/>
        </w:rPr>
        <w:t>РАЗВИТИЯ</w:t>
      </w:r>
      <w:r>
        <w:t xml:space="preserve"> </w:t>
      </w:r>
      <w:r>
        <w:rPr>
          <w:rFonts w:hint="eastAsia"/>
        </w:rPr>
        <w:t>ГАЗОВОЙ</w:t>
      </w:r>
      <w:r>
        <w:t xml:space="preserve"> </w:t>
      </w:r>
      <w:r>
        <w:rPr>
          <w:rFonts w:hint="eastAsia"/>
        </w:rPr>
        <w:t>ОТРАСЛИ</w:t>
      </w:r>
      <w:r>
        <w:t xml:space="preserve"> </w:t>
      </w:r>
      <w:r>
        <w:rPr>
          <w:rFonts w:hint="eastAsia"/>
        </w:rPr>
        <w:t>РОССИИ</w:t>
      </w:r>
    </w:p>
    <w:p w14:paraId="0172883C" w14:textId="77777777" w:rsidR="00D5403A" w:rsidRDefault="00D5403A" w:rsidP="00D5403A"/>
    <w:p w14:paraId="21E12078" w14:textId="77777777" w:rsidR="00D5403A" w:rsidRDefault="00D5403A" w:rsidP="00D5403A">
      <w:r>
        <w:t xml:space="preserve">3.1. </w:t>
      </w:r>
      <w:r>
        <w:rPr>
          <w:rFonts w:hint="eastAsia"/>
        </w:rPr>
        <w:t>Формулирование</w:t>
      </w:r>
      <w:r>
        <w:t xml:space="preserve"> </w:t>
      </w:r>
      <w:r>
        <w:rPr>
          <w:rFonts w:hint="eastAsia"/>
        </w:rPr>
        <w:t>миссии</w:t>
      </w:r>
      <w:r>
        <w:t xml:space="preserve"> </w:t>
      </w:r>
      <w:r>
        <w:rPr>
          <w:rFonts w:hint="eastAsia"/>
        </w:rPr>
        <w:t>стратегии</w:t>
      </w:r>
      <w:r>
        <w:t xml:space="preserve"> </w:t>
      </w:r>
      <w:r>
        <w:rPr>
          <w:rFonts w:hint="eastAsia"/>
        </w:rPr>
        <w:t>газовой</w:t>
      </w:r>
      <w:r>
        <w:t xml:space="preserve"> </w:t>
      </w:r>
      <w:r>
        <w:rPr>
          <w:rFonts w:hint="eastAsia"/>
        </w:rPr>
        <w:t>отра</w:t>
      </w:r>
      <w:r>
        <w:rPr>
          <w:rFonts w:hint="eastAsia"/>
        </w:rPr>
        <w:lastRenderedPageBreak/>
        <w:t>сли</w:t>
      </w:r>
      <w:r>
        <w:t xml:space="preserve"> </w:t>
      </w:r>
      <w:r>
        <w:rPr>
          <w:rFonts w:hint="eastAsia"/>
        </w:rPr>
        <w:t>России</w:t>
      </w:r>
    </w:p>
    <w:p w14:paraId="54A757B0" w14:textId="77777777" w:rsidR="00D5403A" w:rsidRDefault="00D5403A" w:rsidP="00D5403A"/>
    <w:p w14:paraId="32DBD3D7" w14:textId="77777777" w:rsidR="00D5403A" w:rsidRDefault="00D5403A" w:rsidP="00D5403A">
      <w:r>
        <w:t xml:space="preserve">3.2. </w:t>
      </w:r>
      <w:r>
        <w:rPr>
          <w:rFonts w:hint="eastAsia"/>
        </w:rPr>
        <w:t>Обоснование</w:t>
      </w:r>
      <w:r>
        <w:t xml:space="preserve"> </w:t>
      </w:r>
      <w:r>
        <w:rPr>
          <w:rFonts w:hint="eastAsia"/>
        </w:rPr>
        <w:t>стратегических</w:t>
      </w:r>
      <w:r>
        <w:t xml:space="preserve"> </w:t>
      </w:r>
      <w:r>
        <w:rPr>
          <w:rFonts w:hint="eastAsia"/>
        </w:rPr>
        <w:t>приоритетов</w:t>
      </w:r>
      <w:r>
        <w:t xml:space="preserve"> </w:t>
      </w:r>
      <w:r>
        <w:rPr>
          <w:rFonts w:hint="eastAsia"/>
        </w:rPr>
        <w:t>развития</w:t>
      </w:r>
      <w:r>
        <w:t xml:space="preserve"> </w:t>
      </w:r>
      <w:r>
        <w:rPr>
          <w:rFonts w:hint="eastAsia"/>
        </w:rPr>
        <w:t>газовой</w:t>
      </w:r>
      <w:r>
        <w:t xml:space="preserve"> </w:t>
      </w:r>
      <w:r>
        <w:rPr>
          <w:rFonts w:hint="eastAsia"/>
        </w:rPr>
        <w:t>отрасли</w:t>
      </w:r>
      <w:r>
        <w:t xml:space="preserve"> </w:t>
      </w:r>
      <w:r>
        <w:rPr>
          <w:rFonts w:hint="eastAsia"/>
        </w:rPr>
        <w:t>России</w:t>
      </w:r>
    </w:p>
    <w:p w14:paraId="365AB99F" w14:textId="77777777" w:rsidR="00D5403A" w:rsidRDefault="00D5403A" w:rsidP="00D5403A"/>
    <w:p w14:paraId="518FCC6C" w14:textId="77777777" w:rsidR="00D5403A" w:rsidRDefault="00D5403A" w:rsidP="00D5403A">
      <w:r>
        <w:t xml:space="preserve">3.3. </w:t>
      </w:r>
      <w:r>
        <w:rPr>
          <w:rFonts w:hint="eastAsia"/>
        </w:rPr>
        <w:t>Первичная</w:t>
      </w:r>
      <w:r>
        <w:t xml:space="preserve"> </w:t>
      </w:r>
      <w:r>
        <w:rPr>
          <w:rFonts w:hint="eastAsia"/>
        </w:rPr>
        <w:t>эконометрическая</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p>
    <w:p w14:paraId="14A225E7" w14:textId="77777777" w:rsidR="00D5403A" w:rsidRDefault="00D5403A" w:rsidP="00D5403A"/>
    <w:p w14:paraId="2B94BA27" w14:textId="77777777" w:rsidR="00D5403A" w:rsidRDefault="00D5403A" w:rsidP="00D5403A">
      <w:r>
        <w:rPr>
          <w:rFonts w:hint="eastAsia"/>
        </w:rPr>
        <w:t>стратегических</w:t>
      </w:r>
      <w:r>
        <w:t xml:space="preserve"> </w:t>
      </w:r>
      <w:r>
        <w:rPr>
          <w:rFonts w:hint="eastAsia"/>
        </w:rPr>
        <w:t>приоритетов</w:t>
      </w:r>
      <w:r>
        <w:t xml:space="preserve"> </w:t>
      </w:r>
      <w:r>
        <w:rPr>
          <w:rFonts w:hint="eastAsia"/>
        </w:rPr>
        <w:t>газовой</w:t>
      </w:r>
      <w:r>
        <w:t xml:space="preserve"> </w:t>
      </w:r>
      <w:r>
        <w:rPr>
          <w:rFonts w:hint="eastAsia"/>
        </w:rPr>
        <w:t>отрасли</w:t>
      </w:r>
      <w:r>
        <w:t xml:space="preserve"> </w:t>
      </w:r>
      <w:r>
        <w:rPr>
          <w:rFonts w:hint="eastAsia"/>
        </w:rPr>
        <w:t>России</w:t>
      </w:r>
    </w:p>
    <w:p w14:paraId="03B63C98" w14:textId="77777777" w:rsidR="00D5403A" w:rsidRDefault="00D5403A" w:rsidP="00D5403A"/>
    <w:p w14:paraId="013F3F35" w14:textId="77777777" w:rsidR="00D5403A" w:rsidRDefault="00D5403A" w:rsidP="00D5403A">
      <w:r>
        <w:rPr>
          <w:rFonts w:hint="eastAsia"/>
        </w:rPr>
        <w:t>ЗАКЛЮЧЕНИЕ</w:t>
      </w:r>
    </w:p>
    <w:p w14:paraId="72687944" w14:textId="77777777" w:rsidR="00D5403A" w:rsidRDefault="00D5403A" w:rsidP="00D5403A"/>
    <w:p w14:paraId="2D011B91" w14:textId="77777777" w:rsidR="00D5403A" w:rsidRDefault="00D5403A" w:rsidP="00D5403A">
      <w:r>
        <w:rPr>
          <w:rFonts w:hint="eastAsia"/>
        </w:rPr>
        <w:t>Список</w:t>
      </w:r>
      <w:r>
        <w:t xml:space="preserve"> </w:t>
      </w:r>
      <w:r>
        <w:rPr>
          <w:rFonts w:hint="eastAsia"/>
        </w:rPr>
        <w:t>литературы</w:t>
      </w:r>
    </w:p>
    <w:p w14:paraId="1E8B646B" w14:textId="77777777" w:rsidR="00D5403A" w:rsidRDefault="00D5403A" w:rsidP="00D5403A"/>
    <w:p w14:paraId="64980F12" w14:textId="77777777" w:rsidR="00D5403A" w:rsidRDefault="00D5403A" w:rsidP="00D5403A">
      <w:r>
        <w:rPr>
          <w:rFonts w:hint="eastAsia"/>
        </w:rPr>
        <w:t>Список</w:t>
      </w:r>
      <w:r>
        <w:t xml:space="preserve"> </w:t>
      </w:r>
      <w:r>
        <w:rPr>
          <w:rFonts w:hint="eastAsia"/>
        </w:rPr>
        <w:t>таблиц</w:t>
      </w:r>
      <w:r>
        <w:t xml:space="preserve"> </w:t>
      </w:r>
      <w:r>
        <w:rPr>
          <w:rFonts w:hint="eastAsia"/>
        </w:rPr>
        <w:t>основной</w:t>
      </w:r>
      <w:r>
        <w:t xml:space="preserve"> </w:t>
      </w:r>
      <w:r>
        <w:rPr>
          <w:rFonts w:hint="eastAsia"/>
        </w:rPr>
        <w:t>части</w:t>
      </w:r>
    </w:p>
    <w:p w14:paraId="38871A34" w14:textId="77777777" w:rsidR="00D5403A" w:rsidRDefault="00D5403A" w:rsidP="00D5403A"/>
    <w:p w14:paraId="32050F9D" w14:textId="77777777" w:rsidR="00D5403A" w:rsidRDefault="00D5403A" w:rsidP="00D5403A">
      <w:r>
        <w:rPr>
          <w:rFonts w:hint="eastAsia"/>
        </w:rPr>
        <w:t>Список</w:t>
      </w:r>
      <w:r>
        <w:t xml:space="preserve"> </w:t>
      </w:r>
      <w:r>
        <w:rPr>
          <w:rFonts w:hint="eastAsia"/>
        </w:rPr>
        <w:t>рисунков</w:t>
      </w:r>
      <w:r>
        <w:t xml:space="preserve"> </w:t>
      </w:r>
      <w:r>
        <w:rPr>
          <w:rFonts w:hint="eastAsia"/>
        </w:rPr>
        <w:t>основной</w:t>
      </w:r>
      <w:r>
        <w:t xml:space="preserve"> </w:t>
      </w:r>
      <w:r>
        <w:rPr>
          <w:rFonts w:hint="eastAsia"/>
        </w:rPr>
        <w:t>части</w:t>
      </w:r>
    </w:p>
    <w:p w14:paraId="0734C1E5" w14:textId="77777777" w:rsidR="00D5403A" w:rsidRDefault="00D5403A" w:rsidP="00D5403A"/>
    <w:p w14:paraId="0DFF2917" w14:textId="77777777" w:rsidR="00D5403A" w:rsidRDefault="00D5403A" w:rsidP="00D5403A">
      <w:r>
        <w:rPr>
          <w:rFonts w:hint="eastAsia"/>
        </w:rPr>
        <w:t>Приложение</w:t>
      </w:r>
      <w:r>
        <w:t xml:space="preserve"> </w:t>
      </w:r>
      <w:r>
        <w:rPr>
          <w:rFonts w:hint="eastAsia"/>
        </w:rPr>
        <w:t>А</w:t>
      </w:r>
    </w:p>
    <w:p w14:paraId="10D801FE" w14:textId="77777777" w:rsidR="00D5403A" w:rsidRDefault="00D5403A" w:rsidP="00D5403A"/>
    <w:p w14:paraId="49D12E50" w14:textId="77777777" w:rsidR="00D5403A" w:rsidRDefault="00D5403A" w:rsidP="00D5403A">
      <w:r>
        <w:rPr>
          <w:rFonts w:hint="eastAsia"/>
        </w:rPr>
        <w:t>Приложение</w:t>
      </w:r>
      <w:r>
        <w:t xml:space="preserve"> </w:t>
      </w:r>
      <w:r>
        <w:rPr>
          <w:rFonts w:hint="eastAsia"/>
        </w:rPr>
        <w:t>Б</w:t>
      </w:r>
    </w:p>
    <w:p w14:paraId="78EA8003" w14:textId="77777777" w:rsidR="00D5403A" w:rsidRDefault="00D5403A" w:rsidP="00D5403A"/>
    <w:p w14:paraId="573DE1D5" w14:textId="77777777" w:rsidR="00D5403A" w:rsidRDefault="00D5403A" w:rsidP="00D5403A">
      <w:r>
        <w:rPr>
          <w:rFonts w:hint="eastAsia"/>
        </w:rPr>
        <w:t>Приложение</w:t>
      </w:r>
      <w:r>
        <w:t xml:space="preserve"> </w:t>
      </w:r>
      <w:r>
        <w:rPr>
          <w:rFonts w:hint="eastAsia"/>
        </w:rPr>
        <w:t>В</w:t>
      </w:r>
    </w:p>
    <w:p w14:paraId="7C0D9433" w14:textId="77777777" w:rsidR="00D5403A" w:rsidRDefault="00D5403A" w:rsidP="00D5403A"/>
    <w:p w14:paraId="2FFB50FB" w14:textId="77777777" w:rsidR="00D5403A" w:rsidRDefault="00D5403A" w:rsidP="00D5403A">
      <w:r>
        <w:rPr>
          <w:rFonts w:hint="eastAsia"/>
        </w:rPr>
        <w:t>Приложение</w:t>
      </w:r>
      <w:r>
        <w:t xml:space="preserve"> </w:t>
      </w:r>
      <w:r>
        <w:rPr>
          <w:rFonts w:hint="eastAsia"/>
        </w:rPr>
        <w:t>Г</w:t>
      </w:r>
    </w:p>
    <w:p w14:paraId="575E68C0" w14:textId="77777777" w:rsidR="00D5403A" w:rsidRDefault="00D5403A" w:rsidP="00D5403A"/>
    <w:p w14:paraId="6EE9C097" w14:textId="5BE57719" w:rsidR="00D5403A" w:rsidRPr="00D5403A" w:rsidRDefault="00D5403A" w:rsidP="00D5403A">
      <w:r>
        <w:rPr>
          <w:rFonts w:hint="eastAsia"/>
        </w:rPr>
        <w:t>Приложение</w:t>
      </w:r>
      <w:r>
        <w:t xml:space="preserve"> </w:t>
      </w:r>
      <w:r>
        <w:rPr>
          <w:rFonts w:hint="eastAsia"/>
        </w:rPr>
        <w:t>Д</w:t>
      </w:r>
    </w:p>
    <w:sectPr w:rsidR="00D5403A" w:rsidRPr="00D5403A" w:rsidSect="00DF27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FB1D" w14:textId="77777777" w:rsidR="00DF27D6" w:rsidRDefault="00DF27D6">
      <w:pPr>
        <w:spacing w:after="0" w:line="240" w:lineRule="auto"/>
      </w:pPr>
      <w:r>
        <w:separator/>
      </w:r>
    </w:p>
  </w:endnote>
  <w:endnote w:type="continuationSeparator" w:id="0">
    <w:p w14:paraId="0CDB93C0" w14:textId="77777777" w:rsidR="00DF27D6" w:rsidRDefault="00D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36E8" w14:textId="77777777" w:rsidR="00DF27D6" w:rsidRDefault="00DF27D6"/>
    <w:p w14:paraId="41F741BD" w14:textId="77777777" w:rsidR="00DF27D6" w:rsidRDefault="00DF27D6"/>
    <w:p w14:paraId="45A1D93C" w14:textId="77777777" w:rsidR="00DF27D6" w:rsidRDefault="00DF27D6"/>
    <w:p w14:paraId="6D17AA03" w14:textId="77777777" w:rsidR="00DF27D6" w:rsidRDefault="00DF27D6"/>
    <w:p w14:paraId="3FE21F6A" w14:textId="77777777" w:rsidR="00DF27D6" w:rsidRDefault="00DF27D6"/>
    <w:p w14:paraId="60DBF5C1" w14:textId="77777777" w:rsidR="00DF27D6" w:rsidRDefault="00DF27D6"/>
    <w:p w14:paraId="716FDB8E" w14:textId="77777777" w:rsidR="00DF27D6" w:rsidRDefault="00DF27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950B3C" wp14:editId="55DCBD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2751" w14:textId="77777777" w:rsidR="00DF27D6" w:rsidRDefault="00DF27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50B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2E2751" w14:textId="77777777" w:rsidR="00DF27D6" w:rsidRDefault="00DF27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46CCBF" w14:textId="77777777" w:rsidR="00DF27D6" w:rsidRDefault="00DF27D6"/>
    <w:p w14:paraId="1629A676" w14:textId="77777777" w:rsidR="00DF27D6" w:rsidRDefault="00DF27D6"/>
    <w:p w14:paraId="56E3C612" w14:textId="77777777" w:rsidR="00DF27D6" w:rsidRDefault="00DF27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6B87B2" wp14:editId="084180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BE0D" w14:textId="77777777" w:rsidR="00DF27D6" w:rsidRDefault="00DF27D6"/>
                          <w:p w14:paraId="6893D602" w14:textId="77777777" w:rsidR="00DF27D6" w:rsidRDefault="00DF27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B87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7CBE0D" w14:textId="77777777" w:rsidR="00DF27D6" w:rsidRDefault="00DF27D6"/>
                    <w:p w14:paraId="6893D602" w14:textId="77777777" w:rsidR="00DF27D6" w:rsidRDefault="00DF27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328C22" w14:textId="77777777" w:rsidR="00DF27D6" w:rsidRDefault="00DF27D6"/>
    <w:p w14:paraId="5D36EE42" w14:textId="77777777" w:rsidR="00DF27D6" w:rsidRDefault="00DF27D6">
      <w:pPr>
        <w:rPr>
          <w:sz w:val="2"/>
          <w:szCs w:val="2"/>
        </w:rPr>
      </w:pPr>
    </w:p>
    <w:p w14:paraId="1F5F4833" w14:textId="77777777" w:rsidR="00DF27D6" w:rsidRDefault="00DF27D6"/>
    <w:p w14:paraId="2561876C" w14:textId="77777777" w:rsidR="00DF27D6" w:rsidRDefault="00DF27D6">
      <w:pPr>
        <w:spacing w:after="0" w:line="240" w:lineRule="auto"/>
      </w:pPr>
    </w:p>
  </w:footnote>
  <w:footnote w:type="continuationSeparator" w:id="0">
    <w:p w14:paraId="6FE4A7A2" w14:textId="77777777" w:rsidR="00DF27D6" w:rsidRDefault="00DF2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D6"/>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9784</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1363</cp:revision>
  <cp:lastPrinted>2009-02-06T05:36:00Z</cp:lastPrinted>
  <dcterms:created xsi:type="dcterms:W3CDTF">2024-04-09T10:20:00Z</dcterms:created>
  <dcterms:modified xsi:type="dcterms:W3CDTF">2024-04-22T10:01:00Z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