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hint="eastAsia"/>
          <w:kern w:val="0"/>
          <w:sz w:val="28"/>
          <w:szCs w:val="28"/>
          <w:lang w:eastAsia="ru-RU"/>
        </w:rPr>
        <w:t>НАУЧНО</w:t>
      </w:r>
      <w:r w:rsidRPr="00445541">
        <w:rPr>
          <w:rFonts w:ascii="Times New Roman" w:eastAsia="Times New Roman" w:hAnsi="Times New Roman" w:cs="Times New Roman"/>
          <w:kern w:val="0"/>
          <w:sz w:val="28"/>
          <w:szCs w:val="28"/>
          <w:lang w:eastAsia="ru-RU"/>
        </w:rPr>
        <w:t>-</w:t>
      </w:r>
      <w:r w:rsidRPr="00445541">
        <w:rPr>
          <w:rFonts w:ascii="Times New Roman" w:eastAsia="Times New Roman" w:hAnsi="Times New Roman" w:cs="Times New Roman" w:hint="eastAsia"/>
          <w:kern w:val="0"/>
          <w:sz w:val="28"/>
          <w:szCs w:val="28"/>
          <w:lang w:eastAsia="ru-RU"/>
        </w:rPr>
        <w:t>ИССЛЕДОВАТЕЛЬСШ</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ИНСТИТУТ</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ВЫСШЕГО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ОБРАЗОВАНИЯ</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hint="eastAsia"/>
          <w:kern w:val="0"/>
          <w:sz w:val="28"/>
          <w:szCs w:val="28"/>
          <w:lang w:eastAsia="ru-RU"/>
        </w:rPr>
        <w:t>На</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правах</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рукописи</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hint="eastAsia"/>
          <w:kern w:val="0"/>
          <w:sz w:val="28"/>
          <w:szCs w:val="28"/>
          <w:lang w:eastAsia="ru-RU"/>
        </w:rPr>
        <w:t>РЯБОВ</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ЛЕВ</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ПАВЛОВИЧ</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hint="eastAsia"/>
          <w:kern w:val="0"/>
          <w:sz w:val="28"/>
          <w:szCs w:val="28"/>
          <w:lang w:eastAsia="ru-RU"/>
        </w:rPr>
        <w:t>СРАВНИТЕЛЬНО</w:t>
      </w:r>
      <w:r w:rsidRPr="00445541">
        <w:rPr>
          <w:rFonts w:ascii="Times New Roman" w:eastAsia="Times New Roman" w:hAnsi="Times New Roman" w:cs="Times New Roman"/>
          <w:kern w:val="0"/>
          <w:sz w:val="28"/>
          <w:szCs w:val="28"/>
          <w:lang w:eastAsia="ru-RU"/>
        </w:rPr>
        <w:t>-</w:t>
      </w:r>
      <w:r w:rsidRPr="00445541">
        <w:rPr>
          <w:rFonts w:ascii="Times New Roman" w:eastAsia="Times New Roman" w:hAnsi="Times New Roman" w:cs="Times New Roman" w:hint="eastAsia"/>
          <w:kern w:val="0"/>
          <w:sz w:val="28"/>
          <w:szCs w:val="28"/>
          <w:lang w:eastAsia="ru-RU"/>
        </w:rPr>
        <w:t>ПЕДАГОГИЧЕСКИЙ</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АНАЛИЗ</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СИСТЕМ</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ВЫСШЕГО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ПРОФЕССИОНАЛЬНОГО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ОБРАЗОВАНИЯ</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РАЗВИТЫХ</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СТРАН</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hint="eastAsia"/>
          <w:kern w:val="0"/>
          <w:sz w:val="28"/>
          <w:szCs w:val="28"/>
          <w:lang w:eastAsia="ru-RU"/>
        </w:rPr>
        <w:t>СПЕЦИАЛЬНОСТЬ</w:t>
      </w:r>
      <w:r w:rsidRPr="00445541">
        <w:rPr>
          <w:rFonts w:ascii="Times New Roman" w:eastAsia="Times New Roman" w:hAnsi="Times New Roman" w:cs="Times New Roman"/>
          <w:kern w:val="0"/>
          <w:sz w:val="28"/>
          <w:szCs w:val="28"/>
          <w:lang w:eastAsia="ru-RU"/>
        </w:rPr>
        <w:t xml:space="preserve"> 13.00.01 - </w:t>
      </w:r>
      <w:r w:rsidRPr="00445541">
        <w:rPr>
          <w:rFonts w:ascii="Times New Roman" w:eastAsia="Times New Roman" w:hAnsi="Times New Roman" w:cs="Times New Roman" w:hint="eastAsia"/>
          <w:kern w:val="0"/>
          <w:sz w:val="28"/>
          <w:szCs w:val="28"/>
          <w:lang w:eastAsia="ru-RU"/>
        </w:rPr>
        <w:t>ОБЩАЯ</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ПЕДАГОГИКА</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hint="eastAsia"/>
          <w:kern w:val="0"/>
          <w:sz w:val="28"/>
          <w:szCs w:val="28"/>
          <w:lang w:eastAsia="ru-RU"/>
        </w:rPr>
        <w:t>ДИССЕРТАЦИЯ</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НА</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СОИСКАНИЕ</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УЧЕНОЙ</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№№Ш</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ДОКТОРА</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ПЕДАГОГИЧЕСКИХ</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НАУК</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hint="eastAsia"/>
          <w:kern w:val="0"/>
          <w:sz w:val="28"/>
          <w:szCs w:val="28"/>
          <w:lang w:eastAsia="ru-RU"/>
        </w:rPr>
        <w:t>НАУЧНЫЙ</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КОНСУЛЬТАНТ</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ЗАСЛУЖЕННЫЙ</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ДЕЯТЕЛЬ</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НАУКИ</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РФ</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ДЕЙСТВИТЕЛЬНЫЙ</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ЧЛЕН</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РАО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ДОКТОР</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ПЕДАГОГИЧЕСКИХ</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НАУК</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ПРОФЕССОР</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СЛАСТЕНИН</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w:t>
      </w:r>
      <w:r w:rsidRPr="00445541">
        <w:rPr>
          <w:rFonts w:ascii="Times New Roman" w:eastAsia="Times New Roman" w:hAnsi="Times New Roman" w:cs="Times New Roman"/>
          <w:kern w:val="0"/>
          <w:sz w:val="28"/>
          <w:szCs w:val="28"/>
          <w:lang w:eastAsia="ru-RU"/>
        </w:rPr>
        <w:t>.</w:t>
      </w:r>
      <w:r w:rsidRPr="00445541">
        <w:rPr>
          <w:rFonts w:ascii="Times New Roman" w:eastAsia="Times New Roman" w:hAnsi="Times New Roman" w:cs="Times New Roman" w:hint="eastAsia"/>
          <w:kern w:val="0"/>
          <w:sz w:val="28"/>
          <w:szCs w:val="28"/>
          <w:lang w:eastAsia="ru-RU"/>
        </w:rPr>
        <w:t>А</w:t>
      </w:r>
      <w:r w:rsidRPr="00445541">
        <w:rPr>
          <w:rFonts w:ascii="Times New Roman" w:eastAsia="Times New Roman" w:hAnsi="Times New Roman" w:cs="Times New Roman"/>
          <w:kern w:val="0"/>
          <w:sz w:val="28"/>
          <w:szCs w:val="28"/>
          <w:lang w:eastAsia="ru-RU"/>
        </w:rPr>
        <w:t>.</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 xml:space="preserve">1998 </w:t>
      </w:r>
      <w:r w:rsidRPr="00445541">
        <w:rPr>
          <w:rFonts w:ascii="Times New Roman" w:eastAsia="Times New Roman" w:hAnsi="Times New Roman" w:cs="Times New Roman" w:hint="eastAsia"/>
          <w:kern w:val="0"/>
          <w:sz w:val="28"/>
          <w:szCs w:val="28"/>
          <w:lang w:eastAsia="ru-RU"/>
        </w:rPr>
        <w:t>ГОД</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 xml:space="preserve"> </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hint="eastAsia"/>
          <w:kern w:val="0"/>
          <w:sz w:val="28"/>
          <w:szCs w:val="28"/>
          <w:lang w:eastAsia="ru-RU"/>
        </w:rPr>
        <w:t>СОДЕРЖАНИЕ</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hint="eastAsia"/>
          <w:kern w:val="0"/>
          <w:sz w:val="28"/>
          <w:szCs w:val="28"/>
          <w:lang w:eastAsia="ru-RU"/>
        </w:rPr>
        <w:t>с</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w:t>
      </w:r>
      <w:r w:rsidRPr="00445541">
        <w:rPr>
          <w:rFonts w:ascii="Times New Roman" w:eastAsia="Times New Roman" w:hAnsi="Times New Roman" w:cs="Times New Roman"/>
          <w:kern w:val="0"/>
          <w:sz w:val="28"/>
          <w:szCs w:val="28"/>
          <w:lang w:eastAsia="ru-RU"/>
        </w:rPr>
        <w:t>.</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hint="eastAsia"/>
          <w:kern w:val="0"/>
          <w:sz w:val="28"/>
          <w:szCs w:val="28"/>
          <w:lang w:eastAsia="ru-RU"/>
        </w:rPr>
        <w:t>Введение</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kern w:val="0"/>
          <w:sz w:val="28"/>
          <w:szCs w:val="28"/>
          <w:lang w:eastAsia="ru-RU"/>
        </w:rPr>
        <w:tab/>
        <w:t xml:space="preserve"> 4-28</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1.</w:t>
      </w:r>
      <w:r w:rsidRPr="00445541">
        <w:rPr>
          <w:rFonts w:ascii="Times New Roman" w:eastAsia="Times New Roman" w:hAnsi="Times New Roman" w:cs="Times New Roman"/>
          <w:kern w:val="0"/>
          <w:sz w:val="28"/>
          <w:szCs w:val="28"/>
          <w:lang w:eastAsia="ru-RU"/>
        </w:rPr>
        <w:tab/>
        <w:t xml:space="preserve"> </w:t>
      </w:r>
      <w:r w:rsidRPr="00445541">
        <w:rPr>
          <w:rFonts w:ascii="Times New Roman" w:eastAsia="Times New Roman" w:hAnsi="Times New Roman" w:cs="Times New Roman" w:hint="eastAsia"/>
          <w:kern w:val="0"/>
          <w:sz w:val="28"/>
          <w:szCs w:val="28"/>
          <w:lang w:eastAsia="ru-RU"/>
        </w:rPr>
        <w:t>ГЛАВА</w:t>
      </w:r>
      <w:r w:rsidRPr="00445541">
        <w:rPr>
          <w:rFonts w:ascii="Times New Roman" w:eastAsia="Times New Roman" w:hAnsi="Times New Roman" w:cs="Times New Roman"/>
          <w:kern w:val="0"/>
          <w:sz w:val="28"/>
          <w:szCs w:val="28"/>
          <w:lang w:eastAsia="ru-RU"/>
        </w:rPr>
        <w:t xml:space="preserve"> 1. </w:t>
      </w:r>
      <w:r w:rsidRPr="00445541">
        <w:rPr>
          <w:rFonts w:ascii="Times New Roman" w:eastAsia="Times New Roman" w:hAnsi="Times New Roman" w:cs="Times New Roman" w:hint="eastAsia"/>
          <w:kern w:val="0"/>
          <w:sz w:val="28"/>
          <w:szCs w:val="28"/>
          <w:lang w:eastAsia="ru-RU"/>
        </w:rPr>
        <w:t>ТЕОРЕТИКО</w:t>
      </w:r>
      <w:r w:rsidRPr="00445541">
        <w:rPr>
          <w:rFonts w:ascii="Times New Roman" w:eastAsia="Times New Roman" w:hAnsi="Times New Roman" w:cs="Times New Roman"/>
          <w:kern w:val="0"/>
          <w:sz w:val="28"/>
          <w:szCs w:val="28"/>
          <w:lang w:eastAsia="ru-RU"/>
        </w:rPr>
        <w:t>-</w:t>
      </w:r>
      <w:r w:rsidRPr="00445541">
        <w:rPr>
          <w:rFonts w:ascii="Times New Roman" w:eastAsia="Times New Roman" w:hAnsi="Times New Roman" w:cs="Times New Roman" w:hint="eastAsia"/>
          <w:kern w:val="0"/>
          <w:sz w:val="28"/>
          <w:szCs w:val="28"/>
          <w:lang w:eastAsia="ru-RU"/>
        </w:rPr>
        <w:t>МЕТОДОЛОГИЧЕСКИЕ</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ОСНОВЫ</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СРАВНИТЕЛЬНО¬ПЕДАГОГИЧЕСКОГО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АНАЛИЗА</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СИСТЕМ</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ВЫСШЕГО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ПРОФЕССИОНАЛЬНОГО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ОБРА¬ЗОВАНИЯ</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РАЗВИТЫХ</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СТРАН</w:t>
      </w:r>
      <w:r w:rsidRPr="00445541">
        <w:rPr>
          <w:rFonts w:ascii="Times New Roman" w:eastAsia="Times New Roman" w:hAnsi="Times New Roman" w:cs="Times New Roman"/>
          <w:kern w:val="0"/>
          <w:sz w:val="28"/>
          <w:szCs w:val="28"/>
          <w:lang w:eastAsia="ru-RU"/>
        </w:rPr>
        <w:tab/>
        <w:t>29-71</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1.1.</w:t>
      </w:r>
      <w:r w:rsidRPr="00445541">
        <w:rPr>
          <w:rFonts w:ascii="Times New Roman" w:eastAsia="Times New Roman" w:hAnsi="Times New Roman" w:cs="Times New Roman"/>
          <w:kern w:val="0"/>
          <w:sz w:val="28"/>
          <w:szCs w:val="28"/>
          <w:lang w:eastAsia="ru-RU"/>
        </w:rPr>
        <w:tab/>
        <w:t xml:space="preserve"> </w:t>
      </w:r>
      <w:r w:rsidRPr="00445541">
        <w:rPr>
          <w:rFonts w:ascii="Times New Roman" w:eastAsia="Times New Roman" w:hAnsi="Times New Roman" w:cs="Times New Roman" w:hint="eastAsia"/>
          <w:kern w:val="0"/>
          <w:sz w:val="28"/>
          <w:szCs w:val="28"/>
          <w:lang w:eastAsia="ru-RU"/>
        </w:rPr>
        <w:t>Состояние</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проблемы</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исследования</w:t>
      </w:r>
      <w:r w:rsidRPr="00445541">
        <w:rPr>
          <w:rFonts w:ascii="Times New Roman" w:eastAsia="Times New Roman" w:hAnsi="Times New Roman" w:cs="Times New Roman"/>
          <w:kern w:val="0"/>
          <w:sz w:val="28"/>
          <w:szCs w:val="28"/>
          <w:lang w:eastAsia="ru-RU"/>
        </w:rPr>
        <w:tab/>
        <w:t>32-40</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1.1.1.</w:t>
      </w:r>
      <w:r w:rsidRPr="00445541">
        <w:rPr>
          <w:rFonts w:ascii="Times New Roman" w:eastAsia="Times New Roman" w:hAnsi="Times New Roman" w:cs="Times New Roman"/>
          <w:kern w:val="0"/>
          <w:sz w:val="28"/>
          <w:szCs w:val="28"/>
          <w:lang w:eastAsia="ru-RU"/>
        </w:rPr>
        <w:tab/>
        <w:t xml:space="preserve"> </w:t>
      </w:r>
      <w:r w:rsidRPr="00445541">
        <w:rPr>
          <w:rFonts w:ascii="Times New Roman" w:eastAsia="Times New Roman" w:hAnsi="Times New Roman" w:cs="Times New Roman" w:hint="eastAsia"/>
          <w:kern w:val="0"/>
          <w:sz w:val="28"/>
          <w:szCs w:val="28"/>
          <w:lang w:eastAsia="ru-RU"/>
        </w:rPr>
        <w:t>Понятийно</w:t>
      </w:r>
      <w:r w:rsidRPr="00445541">
        <w:rPr>
          <w:rFonts w:ascii="Times New Roman" w:eastAsia="Times New Roman" w:hAnsi="Times New Roman" w:cs="Times New Roman"/>
          <w:kern w:val="0"/>
          <w:sz w:val="28"/>
          <w:szCs w:val="28"/>
          <w:lang w:eastAsia="ru-RU"/>
        </w:rPr>
        <w:t>-</w:t>
      </w:r>
      <w:r w:rsidRPr="00445541">
        <w:rPr>
          <w:rFonts w:ascii="Times New Roman" w:eastAsia="Times New Roman" w:hAnsi="Times New Roman" w:cs="Times New Roman" w:hint="eastAsia"/>
          <w:kern w:val="0"/>
          <w:sz w:val="28"/>
          <w:szCs w:val="28"/>
          <w:lang w:eastAsia="ru-RU"/>
        </w:rPr>
        <w:t>категориальный</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аппарат</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сравнительно</w:t>
      </w:r>
      <w:r w:rsidRPr="00445541">
        <w:rPr>
          <w:rFonts w:ascii="Times New Roman" w:eastAsia="Times New Roman" w:hAnsi="Times New Roman" w:cs="Times New Roman"/>
          <w:kern w:val="0"/>
          <w:sz w:val="28"/>
          <w:szCs w:val="28"/>
          <w:lang w:eastAsia="ru-RU"/>
        </w:rPr>
        <w:t>-</w:t>
      </w:r>
      <w:r w:rsidRPr="00445541">
        <w:rPr>
          <w:rFonts w:ascii="Times New Roman" w:eastAsia="Times New Roman" w:hAnsi="Times New Roman" w:cs="Times New Roman" w:hint="eastAsia"/>
          <w:kern w:val="0"/>
          <w:sz w:val="28"/>
          <w:szCs w:val="28"/>
          <w:lang w:eastAsia="ru-RU"/>
        </w:rPr>
        <w:t>педа</w:t>
      </w:r>
      <w:r w:rsidRPr="00445541">
        <w:rPr>
          <w:rFonts w:ascii="Times New Roman" w:eastAsia="Times New Roman" w:hAnsi="Times New Roman" w:cs="Times New Roman"/>
          <w:kern w:val="0"/>
          <w:sz w:val="28"/>
          <w:szCs w:val="28"/>
          <w:lang w:eastAsia="ru-RU"/>
        </w:rPr>
        <w:t>-</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w:t>
      </w:r>
      <w:r w:rsidRPr="00445541">
        <w:rPr>
          <w:rFonts w:ascii="Times New Roman" w:eastAsia="Times New Roman" w:hAnsi="Times New Roman" w:cs="Times New Roman"/>
          <w:kern w:val="0"/>
          <w:sz w:val="28"/>
          <w:szCs w:val="28"/>
          <w:lang w:eastAsia="ru-RU"/>
        </w:rPr>
        <w:tab/>
      </w:r>
      <w:r w:rsidRPr="00445541">
        <w:rPr>
          <w:rFonts w:ascii="Times New Roman" w:eastAsia="Times New Roman" w:hAnsi="Times New Roman" w:cs="Times New Roman" w:hint="eastAsia"/>
          <w:kern w:val="0"/>
          <w:sz w:val="28"/>
          <w:szCs w:val="28"/>
          <w:lang w:eastAsia="ru-RU"/>
        </w:rPr>
        <w:t>гогического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исследования</w:t>
      </w:r>
      <w:r w:rsidRPr="00445541">
        <w:rPr>
          <w:rFonts w:ascii="Times New Roman" w:eastAsia="Times New Roman" w:hAnsi="Times New Roman" w:cs="Times New Roman"/>
          <w:kern w:val="0"/>
          <w:sz w:val="28"/>
          <w:szCs w:val="28"/>
          <w:lang w:eastAsia="ru-RU"/>
        </w:rPr>
        <w:tab/>
        <w:t>40-54</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1.2.</w:t>
      </w:r>
      <w:r w:rsidRPr="00445541">
        <w:rPr>
          <w:rFonts w:ascii="Times New Roman" w:eastAsia="Times New Roman" w:hAnsi="Times New Roman" w:cs="Times New Roman"/>
          <w:kern w:val="0"/>
          <w:sz w:val="28"/>
          <w:szCs w:val="28"/>
          <w:lang w:eastAsia="ru-RU"/>
        </w:rPr>
        <w:tab/>
        <w:t xml:space="preserve"> </w:t>
      </w:r>
      <w:r w:rsidRPr="00445541">
        <w:rPr>
          <w:rFonts w:ascii="Times New Roman" w:eastAsia="Times New Roman" w:hAnsi="Times New Roman" w:cs="Times New Roman" w:hint="eastAsia"/>
          <w:kern w:val="0"/>
          <w:sz w:val="28"/>
          <w:szCs w:val="28"/>
          <w:lang w:eastAsia="ru-RU"/>
        </w:rPr>
        <w:t>Методологические</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подходы</w:t>
      </w:r>
      <w:r w:rsidRPr="00445541">
        <w:rPr>
          <w:rFonts w:ascii="Times New Roman" w:eastAsia="Times New Roman" w:hAnsi="Times New Roman" w:cs="Times New Roman"/>
          <w:kern w:val="0"/>
          <w:sz w:val="28"/>
          <w:szCs w:val="28"/>
          <w:lang w:eastAsia="ru-RU"/>
        </w:rPr>
        <w:t>,</w:t>
      </w:r>
      <w:r w:rsidRPr="00445541">
        <w:rPr>
          <w:rFonts w:ascii="Times New Roman" w:eastAsia="Times New Roman" w:hAnsi="Times New Roman" w:cs="Times New Roman" w:hint="eastAsia"/>
          <w:kern w:val="0"/>
          <w:sz w:val="28"/>
          <w:szCs w:val="28"/>
          <w:lang w:eastAsia="ru-RU"/>
        </w:rPr>
        <w:t>принципы</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и</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методы</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сравнитель¬но</w:t>
      </w:r>
      <w:r w:rsidRPr="00445541">
        <w:rPr>
          <w:rFonts w:ascii="Times New Roman" w:eastAsia="Times New Roman" w:hAnsi="Times New Roman" w:cs="Times New Roman"/>
          <w:kern w:val="0"/>
          <w:sz w:val="28"/>
          <w:szCs w:val="28"/>
          <w:lang w:eastAsia="ru-RU"/>
        </w:rPr>
        <w:t>-</w:t>
      </w:r>
      <w:r w:rsidRPr="00445541">
        <w:rPr>
          <w:rFonts w:ascii="Times New Roman" w:eastAsia="Times New Roman" w:hAnsi="Times New Roman" w:cs="Times New Roman" w:hint="eastAsia"/>
          <w:kern w:val="0"/>
          <w:sz w:val="28"/>
          <w:szCs w:val="28"/>
          <w:lang w:eastAsia="ru-RU"/>
        </w:rPr>
        <w:t>педагогического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анализа</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систем</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высшего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профессий</w:t>
      </w:r>
      <w:r w:rsidRPr="00445541">
        <w:rPr>
          <w:rFonts w:ascii="Times New Roman" w:eastAsia="Times New Roman" w:hAnsi="Times New Roman" w:cs="Times New Roman"/>
          <w:kern w:val="0"/>
          <w:sz w:val="28"/>
          <w:szCs w:val="28"/>
          <w:lang w:eastAsia="ru-RU"/>
        </w:rPr>
        <w:t xml:space="preserve"> - </w:t>
      </w:r>
      <w:r w:rsidRPr="00445541">
        <w:rPr>
          <w:rFonts w:ascii="Times New Roman" w:eastAsia="Times New Roman" w:hAnsi="Times New Roman" w:cs="Times New Roman" w:hint="eastAsia"/>
          <w:kern w:val="0"/>
          <w:sz w:val="28"/>
          <w:szCs w:val="28"/>
          <w:lang w:eastAsia="ru-RU"/>
        </w:rPr>
        <w:t>нального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образования</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развитых</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стран</w:t>
      </w:r>
      <w:r w:rsidRPr="00445541">
        <w:rPr>
          <w:rFonts w:ascii="Times New Roman" w:eastAsia="Times New Roman" w:hAnsi="Times New Roman" w:cs="Times New Roman"/>
          <w:kern w:val="0"/>
          <w:sz w:val="28"/>
          <w:szCs w:val="28"/>
          <w:lang w:eastAsia="ru-RU"/>
        </w:rPr>
        <w:tab/>
        <w:t>54-68</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1.3.</w:t>
      </w:r>
      <w:r w:rsidRPr="00445541">
        <w:rPr>
          <w:rFonts w:ascii="Times New Roman" w:eastAsia="Times New Roman" w:hAnsi="Times New Roman" w:cs="Times New Roman"/>
          <w:kern w:val="0"/>
          <w:sz w:val="28"/>
          <w:szCs w:val="28"/>
          <w:lang w:eastAsia="ru-RU"/>
        </w:rPr>
        <w:tab/>
      </w:r>
      <w:r w:rsidRPr="00445541">
        <w:rPr>
          <w:rFonts w:ascii="Times New Roman" w:eastAsia="Times New Roman" w:hAnsi="Times New Roman" w:cs="Times New Roman" w:hint="eastAsia"/>
          <w:kern w:val="0"/>
          <w:sz w:val="28"/>
          <w:szCs w:val="28"/>
          <w:lang w:eastAsia="ru-RU"/>
        </w:rPr>
        <w:t>Выводы</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первой</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главе</w:t>
      </w:r>
      <w:r w:rsidRPr="00445541">
        <w:rPr>
          <w:rFonts w:ascii="Times New Roman" w:eastAsia="Times New Roman" w:hAnsi="Times New Roman" w:cs="Times New Roman"/>
          <w:kern w:val="0"/>
          <w:sz w:val="28"/>
          <w:szCs w:val="28"/>
          <w:lang w:eastAsia="ru-RU"/>
        </w:rPr>
        <w:tab/>
        <w:t xml:space="preserve"> 68-71</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2.</w:t>
      </w:r>
      <w:r w:rsidRPr="00445541">
        <w:rPr>
          <w:rFonts w:ascii="Times New Roman" w:eastAsia="Times New Roman" w:hAnsi="Times New Roman" w:cs="Times New Roman"/>
          <w:kern w:val="0"/>
          <w:sz w:val="28"/>
          <w:szCs w:val="28"/>
          <w:lang w:eastAsia="ru-RU"/>
        </w:rPr>
        <w:tab/>
        <w:t xml:space="preserve"> </w:t>
      </w:r>
      <w:r w:rsidRPr="00445541">
        <w:rPr>
          <w:rFonts w:ascii="Times New Roman" w:eastAsia="Times New Roman" w:hAnsi="Times New Roman" w:cs="Times New Roman" w:hint="eastAsia"/>
          <w:kern w:val="0"/>
          <w:sz w:val="28"/>
          <w:szCs w:val="28"/>
          <w:lang w:eastAsia="ru-RU"/>
        </w:rPr>
        <w:t>ГЛАВА</w:t>
      </w:r>
      <w:r w:rsidRPr="00445541">
        <w:rPr>
          <w:rFonts w:ascii="Times New Roman" w:eastAsia="Times New Roman" w:hAnsi="Times New Roman" w:cs="Times New Roman"/>
          <w:kern w:val="0"/>
          <w:sz w:val="28"/>
          <w:szCs w:val="28"/>
          <w:lang w:eastAsia="ru-RU"/>
        </w:rPr>
        <w:t xml:space="preserve"> 2. </w:t>
      </w:r>
      <w:r w:rsidRPr="00445541">
        <w:rPr>
          <w:rFonts w:ascii="Times New Roman" w:eastAsia="Times New Roman" w:hAnsi="Times New Roman" w:cs="Times New Roman" w:hint="eastAsia"/>
          <w:kern w:val="0"/>
          <w:sz w:val="28"/>
          <w:szCs w:val="28"/>
          <w:lang w:eastAsia="ru-RU"/>
        </w:rPr>
        <w:t>АНАЛИЗ</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СОВРЕМЕННОГО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СОСТОЯНИЯ</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СИСТЕМ</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ВЫСШЕГО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ПРО</w:t>
      </w:r>
      <w:r w:rsidRPr="00445541">
        <w:rPr>
          <w:rFonts w:ascii="Times New Roman" w:eastAsia="Times New Roman" w:hAnsi="Times New Roman" w:cs="Times New Roman"/>
          <w:kern w:val="0"/>
          <w:sz w:val="28"/>
          <w:szCs w:val="28"/>
          <w:lang w:eastAsia="ru-RU"/>
        </w:rPr>
        <w:t xml:space="preserve"> - </w:t>
      </w:r>
      <w:r w:rsidRPr="00445541">
        <w:rPr>
          <w:rFonts w:ascii="Times New Roman" w:eastAsia="Times New Roman" w:hAnsi="Times New Roman" w:cs="Times New Roman" w:hint="eastAsia"/>
          <w:kern w:val="0"/>
          <w:sz w:val="28"/>
          <w:szCs w:val="28"/>
          <w:lang w:eastAsia="ru-RU"/>
        </w:rPr>
        <w:t>ФЕССИОНАЛЬНОГО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ОБРАЗОВАНИЯ</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РАЗВИТЫХ</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СТРАН</w:t>
      </w:r>
      <w:r w:rsidRPr="00445541">
        <w:rPr>
          <w:rFonts w:ascii="Times New Roman" w:eastAsia="Times New Roman" w:hAnsi="Times New Roman" w:cs="Times New Roman"/>
          <w:kern w:val="0"/>
          <w:sz w:val="28"/>
          <w:szCs w:val="28"/>
          <w:lang w:eastAsia="ru-RU"/>
        </w:rPr>
        <w:tab/>
        <w:t>72-141</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2.1.</w:t>
      </w:r>
      <w:r w:rsidRPr="00445541">
        <w:rPr>
          <w:rFonts w:ascii="Times New Roman" w:eastAsia="Times New Roman" w:hAnsi="Times New Roman" w:cs="Times New Roman"/>
          <w:kern w:val="0"/>
          <w:sz w:val="28"/>
          <w:szCs w:val="28"/>
          <w:lang w:eastAsia="ru-RU"/>
        </w:rPr>
        <w:tab/>
        <w:t xml:space="preserve"> </w:t>
      </w:r>
      <w:r w:rsidRPr="00445541">
        <w:rPr>
          <w:rFonts w:ascii="Times New Roman" w:eastAsia="Times New Roman" w:hAnsi="Times New Roman" w:cs="Times New Roman" w:hint="eastAsia"/>
          <w:kern w:val="0"/>
          <w:sz w:val="28"/>
          <w:szCs w:val="28"/>
          <w:lang w:eastAsia="ru-RU"/>
        </w:rPr>
        <w:t>Анализ</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государственных</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и</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общественных</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требований</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к</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спе¬циалистам</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высшим</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профессиональным</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образованием</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ос¬новных</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сферах</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lastRenderedPageBreak/>
        <w:t>жизнедеятельности</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развитых</w:t>
      </w:r>
      <w:r w:rsidRPr="00445541">
        <w:rPr>
          <w:rFonts w:ascii="Times New Roman" w:eastAsia="Times New Roman" w:hAnsi="Times New Roman" w:cs="Times New Roman"/>
          <w:kern w:val="0"/>
          <w:sz w:val="28"/>
          <w:szCs w:val="28"/>
          <w:lang w:eastAsia="ru-RU"/>
        </w:rPr>
        <w:tab/>
      </w:r>
      <w:r w:rsidRPr="00445541">
        <w:rPr>
          <w:rFonts w:ascii="Times New Roman" w:eastAsia="Times New Roman" w:hAnsi="Times New Roman" w:cs="Times New Roman" w:hint="eastAsia"/>
          <w:kern w:val="0"/>
          <w:sz w:val="28"/>
          <w:szCs w:val="28"/>
          <w:lang w:eastAsia="ru-RU"/>
        </w:rPr>
        <w:t>стран</w:t>
      </w:r>
      <w:r w:rsidRPr="00445541">
        <w:rPr>
          <w:rFonts w:ascii="Times New Roman" w:eastAsia="Times New Roman" w:hAnsi="Times New Roman" w:cs="Times New Roman"/>
          <w:kern w:val="0"/>
          <w:sz w:val="28"/>
          <w:szCs w:val="28"/>
          <w:lang w:eastAsia="ru-RU"/>
        </w:rPr>
        <w:tab/>
        <w:t>75-79</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2.1.1.</w:t>
      </w:r>
      <w:r w:rsidRPr="00445541">
        <w:rPr>
          <w:rFonts w:ascii="Times New Roman" w:eastAsia="Times New Roman" w:hAnsi="Times New Roman" w:cs="Times New Roman"/>
          <w:kern w:val="0"/>
          <w:sz w:val="28"/>
          <w:szCs w:val="28"/>
          <w:lang w:eastAsia="ru-RU"/>
        </w:rPr>
        <w:tab/>
        <w:t xml:space="preserve"> </w:t>
      </w:r>
      <w:r w:rsidRPr="00445541">
        <w:rPr>
          <w:rFonts w:ascii="Times New Roman" w:eastAsia="Times New Roman" w:hAnsi="Times New Roman" w:cs="Times New Roman" w:hint="eastAsia"/>
          <w:kern w:val="0"/>
          <w:sz w:val="28"/>
          <w:szCs w:val="28"/>
          <w:lang w:eastAsia="ru-RU"/>
        </w:rPr>
        <w:t>Требования</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к</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подготовке</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педагогических</w:t>
      </w:r>
      <w:r w:rsidRPr="00445541">
        <w:rPr>
          <w:rFonts w:ascii="Times New Roman" w:eastAsia="Times New Roman" w:hAnsi="Times New Roman" w:cs="Times New Roman"/>
          <w:kern w:val="0"/>
          <w:sz w:val="28"/>
          <w:szCs w:val="28"/>
          <w:lang w:eastAsia="ru-RU"/>
        </w:rPr>
        <w:tab/>
      </w:r>
      <w:r w:rsidRPr="00445541">
        <w:rPr>
          <w:rFonts w:ascii="Times New Roman" w:eastAsia="Times New Roman" w:hAnsi="Times New Roman" w:cs="Times New Roman" w:hint="eastAsia"/>
          <w:kern w:val="0"/>
          <w:sz w:val="28"/>
          <w:szCs w:val="28"/>
          <w:lang w:eastAsia="ru-RU"/>
        </w:rPr>
        <w:t>кадров</w:t>
      </w:r>
      <w:r w:rsidRPr="00445541">
        <w:rPr>
          <w:rFonts w:ascii="Times New Roman" w:eastAsia="Times New Roman" w:hAnsi="Times New Roman" w:cs="Times New Roman"/>
          <w:kern w:val="0"/>
          <w:sz w:val="28"/>
          <w:szCs w:val="28"/>
          <w:lang w:eastAsia="ru-RU"/>
        </w:rPr>
        <w:tab/>
        <w:t>79-86,</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2.1.2.</w:t>
      </w:r>
      <w:r w:rsidRPr="00445541">
        <w:rPr>
          <w:rFonts w:ascii="Times New Roman" w:eastAsia="Times New Roman" w:hAnsi="Times New Roman" w:cs="Times New Roman"/>
          <w:kern w:val="0"/>
          <w:sz w:val="28"/>
          <w:szCs w:val="28"/>
          <w:lang w:eastAsia="ru-RU"/>
        </w:rPr>
        <w:tab/>
        <w:t xml:space="preserve"> </w:t>
      </w:r>
      <w:r w:rsidRPr="00445541">
        <w:rPr>
          <w:rFonts w:ascii="Times New Roman" w:eastAsia="Times New Roman" w:hAnsi="Times New Roman" w:cs="Times New Roman" w:hint="eastAsia"/>
          <w:kern w:val="0"/>
          <w:sz w:val="28"/>
          <w:szCs w:val="28"/>
          <w:lang w:eastAsia="ru-RU"/>
        </w:rPr>
        <w:t>Требования</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к</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специалистам</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высшим</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профессиональным</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образованием</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сфере</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экономики</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и</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управления</w:t>
      </w:r>
      <w:r w:rsidRPr="00445541">
        <w:rPr>
          <w:rFonts w:ascii="Times New Roman" w:eastAsia="Times New Roman" w:hAnsi="Times New Roman" w:cs="Times New Roman"/>
          <w:kern w:val="0"/>
          <w:sz w:val="28"/>
          <w:szCs w:val="28"/>
          <w:lang w:eastAsia="ru-RU"/>
        </w:rPr>
        <w:tab/>
        <w:t>86-90</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2.1.3.</w:t>
      </w:r>
      <w:r w:rsidRPr="00445541">
        <w:rPr>
          <w:rFonts w:ascii="Times New Roman" w:eastAsia="Times New Roman" w:hAnsi="Times New Roman" w:cs="Times New Roman"/>
          <w:kern w:val="0"/>
          <w:sz w:val="28"/>
          <w:szCs w:val="28"/>
          <w:lang w:eastAsia="ru-RU"/>
        </w:rPr>
        <w:tab/>
        <w:t xml:space="preserve"> </w:t>
      </w:r>
      <w:r w:rsidRPr="00445541">
        <w:rPr>
          <w:rFonts w:ascii="Times New Roman" w:eastAsia="Times New Roman" w:hAnsi="Times New Roman" w:cs="Times New Roman" w:hint="eastAsia"/>
          <w:kern w:val="0"/>
          <w:sz w:val="28"/>
          <w:szCs w:val="28"/>
          <w:lang w:eastAsia="ru-RU"/>
        </w:rPr>
        <w:t>Требования</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к</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специалистам</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высшим</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профессиональным</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образованием</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научно</w:t>
      </w:r>
      <w:r w:rsidRPr="00445541">
        <w:rPr>
          <w:rFonts w:ascii="Times New Roman" w:eastAsia="Times New Roman" w:hAnsi="Times New Roman" w:cs="Times New Roman"/>
          <w:kern w:val="0"/>
          <w:sz w:val="28"/>
          <w:szCs w:val="28"/>
          <w:lang w:eastAsia="ru-RU"/>
        </w:rPr>
        <w:t>-</w:t>
      </w:r>
      <w:r w:rsidRPr="00445541">
        <w:rPr>
          <w:rFonts w:ascii="Times New Roman" w:eastAsia="Times New Roman" w:hAnsi="Times New Roman" w:cs="Times New Roman" w:hint="eastAsia"/>
          <w:kern w:val="0"/>
          <w:sz w:val="28"/>
          <w:szCs w:val="28"/>
          <w:lang w:eastAsia="ru-RU"/>
        </w:rPr>
        <w:t>технической</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сферы</w:t>
      </w:r>
      <w:r w:rsidRPr="00445541">
        <w:rPr>
          <w:rFonts w:ascii="Times New Roman" w:eastAsia="Times New Roman" w:hAnsi="Times New Roman" w:cs="Times New Roman"/>
          <w:kern w:val="0"/>
          <w:sz w:val="28"/>
          <w:szCs w:val="28"/>
          <w:lang w:eastAsia="ru-RU"/>
        </w:rPr>
        <w:tab/>
        <w:t>91-96</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2.2.</w:t>
      </w:r>
      <w:r w:rsidRPr="00445541">
        <w:rPr>
          <w:rFonts w:ascii="Times New Roman" w:eastAsia="Times New Roman" w:hAnsi="Times New Roman" w:cs="Times New Roman"/>
          <w:kern w:val="0"/>
          <w:sz w:val="28"/>
          <w:szCs w:val="28"/>
          <w:lang w:eastAsia="ru-RU"/>
        </w:rPr>
        <w:tab/>
      </w:r>
      <w:r w:rsidRPr="00445541">
        <w:rPr>
          <w:rFonts w:ascii="Times New Roman" w:eastAsia="Times New Roman" w:hAnsi="Times New Roman" w:cs="Times New Roman" w:hint="eastAsia"/>
          <w:kern w:val="0"/>
          <w:sz w:val="28"/>
          <w:szCs w:val="28"/>
          <w:lang w:eastAsia="ru-RU"/>
        </w:rPr>
        <w:t>Анализ</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современного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состояния</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систем</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высшего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профессио¬нального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образования</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развитых</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стран</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а</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также</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проводимых</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там</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образовательных</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реформ</w:t>
      </w:r>
      <w:r w:rsidRPr="00445541">
        <w:rPr>
          <w:rFonts w:ascii="Times New Roman" w:eastAsia="Times New Roman" w:hAnsi="Times New Roman" w:cs="Times New Roman"/>
          <w:kern w:val="0"/>
          <w:sz w:val="28"/>
          <w:szCs w:val="28"/>
          <w:lang w:eastAsia="ru-RU"/>
        </w:rPr>
        <w:tab/>
        <w:t>96-121</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 xml:space="preserve"> </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2.2.1.</w:t>
      </w:r>
      <w:r w:rsidRPr="00445541">
        <w:rPr>
          <w:rFonts w:ascii="Times New Roman" w:eastAsia="Times New Roman" w:hAnsi="Times New Roman" w:cs="Times New Roman"/>
          <w:kern w:val="0"/>
          <w:sz w:val="28"/>
          <w:szCs w:val="28"/>
          <w:lang w:eastAsia="ru-RU"/>
        </w:rPr>
        <w:tab/>
        <w:t xml:space="preserve"> </w:t>
      </w:r>
      <w:r w:rsidRPr="00445541">
        <w:rPr>
          <w:rFonts w:ascii="Times New Roman" w:eastAsia="Times New Roman" w:hAnsi="Times New Roman" w:cs="Times New Roman" w:hint="eastAsia"/>
          <w:kern w:val="0"/>
          <w:sz w:val="28"/>
          <w:szCs w:val="28"/>
          <w:lang w:eastAsia="ru-RU"/>
        </w:rPr>
        <w:t>Сравнительный</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анализ</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систем</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высшего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профессионального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образования</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развитых</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странах</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показателям</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и</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индика¬торам</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рекомендованным</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ЮНЕСКО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и</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разработанным</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НИИ</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ВО</w:t>
      </w:r>
      <w:r w:rsidRPr="00445541">
        <w:rPr>
          <w:rFonts w:ascii="Times New Roman" w:eastAsia="Times New Roman" w:hAnsi="Times New Roman" w:cs="Times New Roman"/>
          <w:kern w:val="0"/>
          <w:sz w:val="28"/>
          <w:szCs w:val="28"/>
          <w:lang w:eastAsia="ru-RU"/>
        </w:rPr>
        <w:tab/>
        <w:t>121-131</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2.2.2.</w:t>
      </w:r>
      <w:r w:rsidRPr="00445541">
        <w:rPr>
          <w:rFonts w:ascii="Times New Roman" w:eastAsia="Times New Roman" w:hAnsi="Times New Roman" w:cs="Times New Roman"/>
          <w:kern w:val="0"/>
          <w:sz w:val="28"/>
          <w:szCs w:val="28"/>
          <w:lang w:eastAsia="ru-RU"/>
        </w:rPr>
        <w:tab/>
        <w:t xml:space="preserve"> </w:t>
      </w:r>
      <w:r w:rsidRPr="00445541">
        <w:rPr>
          <w:rFonts w:ascii="Times New Roman" w:eastAsia="Times New Roman" w:hAnsi="Times New Roman" w:cs="Times New Roman" w:hint="eastAsia"/>
          <w:kern w:val="0"/>
          <w:sz w:val="28"/>
          <w:szCs w:val="28"/>
          <w:lang w:eastAsia="ru-RU"/>
        </w:rPr>
        <w:t>Анализ</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реформ</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проводимых</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системах</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высшего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профес¬сионального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образования</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развитых</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стран</w:t>
      </w:r>
      <w:r w:rsidRPr="00445541">
        <w:rPr>
          <w:rFonts w:ascii="Times New Roman" w:eastAsia="Times New Roman" w:hAnsi="Times New Roman" w:cs="Times New Roman"/>
          <w:kern w:val="0"/>
          <w:sz w:val="28"/>
          <w:szCs w:val="28"/>
          <w:lang w:eastAsia="ru-RU"/>
        </w:rPr>
        <w:tab/>
        <w:t>132-137</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2.3.</w:t>
      </w:r>
      <w:r w:rsidRPr="00445541">
        <w:rPr>
          <w:rFonts w:ascii="Times New Roman" w:eastAsia="Times New Roman" w:hAnsi="Times New Roman" w:cs="Times New Roman"/>
          <w:kern w:val="0"/>
          <w:sz w:val="28"/>
          <w:szCs w:val="28"/>
          <w:lang w:eastAsia="ru-RU"/>
        </w:rPr>
        <w:tab/>
      </w:r>
      <w:r w:rsidRPr="00445541">
        <w:rPr>
          <w:rFonts w:ascii="Times New Roman" w:eastAsia="Times New Roman" w:hAnsi="Times New Roman" w:cs="Times New Roman" w:hint="eastAsia"/>
          <w:kern w:val="0"/>
          <w:sz w:val="28"/>
          <w:szCs w:val="28"/>
          <w:lang w:eastAsia="ru-RU"/>
        </w:rPr>
        <w:t>Выводы</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второй</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главе</w:t>
      </w:r>
      <w:r w:rsidRPr="00445541">
        <w:rPr>
          <w:rFonts w:ascii="Times New Roman" w:eastAsia="Times New Roman" w:hAnsi="Times New Roman" w:cs="Times New Roman"/>
          <w:kern w:val="0"/>
          <w:sz w:val="28"/>
          <w:szCs w:val="28"/>
          <w:lang w:eastAsia="ru-RU"/>
        </w:rPr>
        <w:tab/>
        <w:t>137-141</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3.</w:t>
      </w:r>
      <w:r w:rsidRPr="00445541">
        <w:rPr>
          <w:rFonts w:ascii="Times New Roman" w:eastAsia="Times New Roman" w:hAnsi="Times New Roman" w:cs="Times New Roman"/>
          <w:kern w:val="0"/>
          <w:sz w:val="28"/>
          <w:szCs w:val="28"/>
          <w:lang w:eastAsia="ru-RU"/>
        </w:rPr>
        <w:tab/>
        <w:t xml:space="preserve"> </w:t>
      </w:r>
      <w:r w:rsidRPr="00445541">
        <w:rPr>
          <w:rFonts w:ascii="Times New Roman" w:eastAsia="Times New Roman" w:hAnsi="Times New Roman" w:cs="Times New Roman" w:hint="eastAsia"/>
          <w:kern w:val="0"/>
          <w:sz w:val="28"/>
          <w:szCs w:val="28"/>
          <w:lang w:eastAsia="ru-RU"/>
        </w:rPr>
        <w:t>ГЛАВА</w:t>
      </w:r>
      <w:r w:rsidRPr="00445541">
        <w:rPr>
          <w:rFonts w:ascii="Times New Roman" w:eastAsia="Times New Roman" w:hAnsi="Times New Roman" w:cs="Times New Roman"/>
          <w:kern w:val="0"/>
          <w:sz w:val="28"/>
          <w:szCs w:val="28"/>
          <w:lang w:eastAsia="ru-RU"/>
        </w:rPr>
        <w:t xml:space="preserve"> 3. </w:t>
      </w:r>
      <w:r w:rsidRPr="00445541">
        <w:rPr>
          <w:rFonts w:ascii="Times New Roman" w:eastAsia="Times New Roman" w:hAnsi="Times New Roman" w:cs="Times New Roman" w:hint="eastAsia"/>
          <w:kern w:val="0"/>
          <w:sz w:val="28"/>
          <w:szCs w:val="28"/>
          <w:lang w:eastAsia="ru-RU"/>
        </w:rPr>
        <w:t>СРАВНИТЕЛЬНЫЙ</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АНАЛИЗ</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ДИДАКТИЧЕСКИХ</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СИСТЕМ</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ВЫСШЕЙ</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ПРОФЕССИОНАЛЬНОЙ</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ШКОЛЫ</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РАЗВИТЫХ</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СТРАН</w:t>
      </w:r>
      <w:r w:rsidRPr="00445541">
        <w:rPr>
          <w:rFonts w:ascii="Times New Roman" w:eastAsia="Times New Roman" w:hAnsi="Times New Roman" w:cs="Times New Roman"/>
          <w:kern w:val="0"/>
          <w:sz w:val="28"/>
          <w:szCs w:val="28"/>
          <w:lang w:eastAsia="ru-RU"/>
        </w:rPr>
        <w:tab/>
        <w:t>142-179</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3.1.</w:t>
      </w:r>
      <w:r w:rsidRPr="00445541">
        <w:rPr>
          <w:rFonts w:ascii="Times New Roman" w:eastAsia="Times New Roman" w:hAnsi="Times New Roman" w:cs="Times New Roman"/>
          <w:kern w:val="0"/>
          <w:sz w:val="28"/>
          <w:szCs w:val="28"/>
          <w:lang w:eastAsia="ru-RU"/>
        </w:rPr>
        <w:tab/>
        <w:t xml:space="preserve"> </w:t>
      </w:r>
      <w:r w:rsidRPr="00445541">
        <w:rPr>
          <w:rFonts w:ascii="Times New Roman" w:eastAsia="Times New Roman" w:hAnsi="Times New Roman" w:cs="Times New Roman" w:hint="eastAsia"/>
          <w:kern w:val="0"/>
          <w:sz w:val="28"/>
          <w:szCs w:val="28"/>
          <w:lang w:eastAsia="ru-RU"/>
        </w:rPr>
        <w:t>Анализ</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целей</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высшего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профессионального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образования</w:t>
      </w:r>
      <w:r w:rsidRPr="00445541">
        <w:rPr>
          <w:rFonts w:ascii="Times New Roman" w:eastAsia="Times New Roman" w:hAnsi="Times New Roman" w:cs="Times New Roman"/>
          <w:kern w:val="0"/>
          <w:sz w:val="28"/>
          <w:szCs w:val="28"/>
          <w:lang w:eastAsia="ru-RU"/>
        </w:rPr>
        <w:t xml:space="preserve"> 150-152</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3.2.</w:t>
      </w:r>
      <w:r w:rsidRPr="00445541">
        <w:rPr>
          <w:rFonts w:ascii="Times New Roman" w:eastAsia="Times New Roman" w:hAnsi="Times New Roman" w:cs="Times New Roman"/>
          <w:kern w:val="0"/>
          <w:sz w:val="28"/>
          <w:szCs w:val="28"/>
          <w:lang w:eastAsia="ru-RU"/>
        </w:rPr>
        <w:tab/>
        <w:t xml:space="preserve"> </w:t>
      </w:r>
      <w:r w:rsidRPr="00445541">
        <w:rPr>
          <w:rFonts w:ascii="Times New Roman" w:eastAsia="Times New Roman" w:hAnsi="Times New Roman" w:cs="Times New Roman" w:hint="eastAsia"/>
          <w:kern w:val="0"/>
          <w:sz w:val="28"/>
          <w:szCs w:val="28"/>
          <w:lang w:eastAsia="ru-RU"/>
        </w:rPr>
        <w:t>Анализ</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содержания</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высшего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профессионального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образова¬ния</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kern w:val="0"/>
          <w:sz w:val="28"/>
          <w:szCs w:val="28"/>
          <w:lang w:eastAsia="ru-RU"/>
        </w:rPr>
        <w:tab/>
        <w:t>152-157</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3.3.</w:t>
      </w:r>
      <w:r w:rsidRPr="00445541">
        <w:rPr>
          <w:rFonts w:ascii="Times New Roman" w:eastAsia="Times New Roman" w:hAnsi="Times New Roman" w:cs="Times New Roman"/>
          <w:kern w:val="0"/>
          <w:sz w:val="28"/>
          <w:szCs w:val="28"/>
          <w:lang w:eastAsia="ru-RU"/>
        </w:rPr>
        <w:tab/>
        <w:t xml:space="preserve"> </w:t>
      </w:r>
      <w:r w:rsidRPr="00445541">
        <w:rPr>
          <w:rFonts w:ascii="Times New Roman" w:eastAsia="Times New Roman" w:hAnsi="Times New Roman" w:cs="Times New Roman" w:hint="eastAsia"/>
          <w:kern w:val="0"/>
          <w:sz w:val="28"/>
          <w:szCs w:val="28"/>
          <w:lang w:eastAsia="ru-RU"/>
        </w:rPr>
        <w:t>Сравнительный</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анализ</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педагогических</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технологий</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систе¬мах</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высшего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профессионального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образования</w:t>
      </w:r>
      <w:r w:rsidRPr="00445541">
        <w:rPr>
          <w:rFonts w:ascii="Times New Roman" w:eastAsia="Times New Roman" w:hAnsi="Times New Roman" w:cs="Times New Roman"/>
          <w:kern w:val="0"/>
          <w:sz w:val="28"/>
          <w:szCs w:val="28"/>
          <w:lang w:eastAsia="ru-RU"/>
        </w:rPr>
        <w:tab/>
        <w:t>157-168</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3.4.</w:t>
      </w:r>
      <w:r w:rsidRPr="00445541">
        <w:rPr>
          <w:rFonts w:ascii="Times New Roman" w:eastAsia="Times New Roman" w:hAnsi="Times New Roman" w:cs="Times New Roman"/>
          <w:kern w:val="0"/>
          <w:sz w:val="28"/>
          <w:szCs w:val="28"/>
          <w:lang w:eastAsia="ru-RU"/>
        </w:rPr>
        <w:tab/>
        <w:t xml:space="preserve"> </w:t>
      </w:r>
      <w:r w:rsidRPr="00445541">
        <w:rPr>
          <w:rFonts w:ascii="Times New Roman" w:eastAsia="Times New Roman" w:hAnsi="Times New Roman" w:cs="Times New Roman" w:hint="eastAsia"/>
          <w:kern w:val="0"/>
          <w:sz w:val="28"/>
          <w:szCs w:val="28"/>
          <w:lang w:eastAsia="ru-RU"/>
        </w:rPr>
        <w:t>Анализ</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форм</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и</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методов</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оценки</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качества</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профессиональной</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подготовки</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специалистов</w:t>
      </w:r>
      <w:r w:rsidRPr="00445541">
        <w:rPr>
          <w:rFonts w:ascii="Times New Roman" w:eastAsia="Times New Roman" w:hAnsi="Times New Roman" w:cs="Times New Roman"/>
          <w:kern w:val="0"/>
          <w:sz w:val="28"/>
          <w:szCs w:val="28"/>
          <w:lang w:eastAsia="ru-RU"/>
        </w:rPr>
        <w:tab/>
        <w:t>168-175</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3.5.</w:t>
      </w:r>
      <w:r w:rsidRPr="00445541">
        <w:rPr>
          <w:rFonts w:ascii="Times New Roman" w:eastAsia="Times New Roman" w:hAnsi="Times New Roman" w:cs="Times New Roman"/>
          <w:kern w:val="0"/>
          <w:sz w:val="28"/>
          <w:szCs w:val="28"/>
          <w:lang w:eastAsia="ru-RU"/>
        </w:rPr>
        <w:tab/>
        <w:t xml:space="preserve"> </w:t>
      </w:r>
      <w:r w:rsidRPr="00445541">
        <w:rPr>
          <w:rFonts w:ascii="Times New Roman" w:eastAsia="Times New Roman" w:hAnsi="Times New Roman" w:cs="Times New Roman" w:hint="eastAsia"/>
          <w:kern w:val="0"/>
          <w:sz w:val="28"/>
          <w:szCs w:val="28"/>
          <w:lang w:eastAsia="ru-RU"/>
        </w:rPr>
        <w:t>Выводы</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третьей</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главе</w:t>
      </w:r>
      <w:r w:rsidRPr="00445541">
        <w:rPr>
          <w:rFonts w:ascii="Times New Roman" w:eastAsia="Times New Roman" w:hAnsi="Times New Roman" w:cs="Times New Roman"/>
          <w:kern w:val="0"/>
          <w:sz w:val="28"/>
          <w:szCs w:val="28"/>
          <w:lang w:eastAsia="ru-RU"/>
        </w:rPr>
        <w:tab/>
        <w:t xml:space="preserve"> 175-179.</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4.</w:t>
      </w:r>
      <w:r w:rsidRPr="00445541">
        <w:rPr>
          <w:rFonts w:ascii="Times New Roman" w:eastAsia="Times New Roman" w:hAnsi="Times New Roman" w:cs="Times New Roman"/>
          <w:kern w:val="0"/>
          <w:sz w:val="28"/>
          <w:szCs w:val="28"/>
          <w:lang w:eastAsia="ru-RU"/>
        </w:rPr>
        <w:tab/>
        <w:t xml:space="preserve"> </w:t>
      </w:r>
      <w:r w:rsidRPr="00445541">
        <w:rPr>
          <w:rFonts w:ascii="Times New Roman" w:eastAsia="Times New Roman" w:hAnsi="Times New Roman" w:cs="Times New Roman" w:hint="eastAsia"/>
          <w:kern w:val="0"/>
          <w:sz w:val="28"/>
          <w:szCs w:val="28"/>
          <w:lang w:eastAsia="ru-RU"/>
        </w:rPr>
        <w:t>ГЛАВА</w:t>
      </w:r>
      <w:r w:rsidRPr="00445541">
        <w:rPr>
          <w:rFonts w:ascii="Times New Roman" w:eastAsia="Times New Roman" w:hAnsi="Times New Roman" w:cs="Times New Roman"/>
          <w:kern w:val="0"/>
          <w:sz w:val="28"/>
          <w:szCs w:val="28"/>
          <w:lang w:eastAsia="ru-RU"/>
        </w:rPr>
        <w:t xml:space="preserve"> 4. </w:t>
      </w:r>
      <w:r w:rsidRPr="00445541">
        <w:rPr>
          <w:rFonts w:ascii="Times New Roman" w:eastAsia="Times New Roman" w:hAnsi="Times New Roman" w:cs="Times New Roman" w:hint="eastAsia"/>
          <w:kern w:val="0"/>
          <w:sz w:val="28"/>
          <w:szCs w:val="28"/>
          <w:lang w:eastAsia="ru-RU"/>
        </w:rPr>
        <w:t>ВЕДУЩИЕ</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ТЕНДЕНЦИИ</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ФУНКЦИОНИРОВАНИЯ</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И</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РЕФОРМИРОВА¬НИЯ</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СИСТЕМ</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ВЫСШЕГО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ПРОФЕССИОНАЛЬНОГО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ОБРАЗОВАНИЯ</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РАЗВИТЫХ</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СТРАН</w:t>
      </w:r>
      <w:r w:rsidRPr="00445541">
        <w:rPr>
          <w:rFonts w:ascii="Times New Roman" w:eastAsia="Times New Roman" w:hAnsi="Times New Roman" w:cs="Times New Roman"/>
          <w:kern w:val="0"/>
          <w:sz w:val="28"/>
          <w:szCs w:val="28"/>
          <w:lang w:eastAsia="ru-RU"/>
        </w:rPr>
        <w:tab/>
        <w:t>180-229</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4.1.</w:t>
      </w:r>
      <w:r w:rsidRPr="00445541">
        <w:rPr>
          <w:rFonts w:ascii="Times New Roman" w:eastAsia="Times New Roman" w:hAnsi="Times New Roman" w:cs="Times New Roman"/>
          <w:kern w:val="0"/>
          <w:sz w:val="28"/>
          <w:szCs w:val="28"/>
          <w:lang w:eastAsia="ru-RU"/>
        </w:rPr>
        <w:tab/>
        <w:t xml:space="preserve"> </w:t>
      </w:r>
      <w:r w:rsidRPr="00445541">
        <w:rPr>
          <w:rFonts w:ascii="Times New Roman" w:eastAsia="Times New Roman" w:hAnsi="Times New Roman" w:cs="Times New Roman" w:hint="eastAsia"/>
          <w:kern w:val="0"/>
          <w:sz w:val="28"/>
          <w:szCs w:val="28"/>
          <w:lang w:eastAsia="ru-RU"/>
        </w:rPr>
        <w:t>Анализ</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тенденций</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развития</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систем</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высшего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профессиональ¬ного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образования</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развитых</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стран</w:t>
      </w:r>
      <w:r w:rsidRPr="00445541">
        <w:rPr>
          <w:rFonts w:ascii="Times New Roman" w:eastAsia="Times New Roman" w:hAnsi="Times New Roman" w:cs="Times New Roman"/>
          <w:kern w:val="0"/>
          <w:sz w:val="28"/>
          <w:szCs w:val="28"/>
          <w:lang w:eastAsia="ru-RU"/>
        </w:rPr>
        <w:tab/>
        <w:t>180-203</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4.2.</w:t>
      </w:r>
      <w:r w:rsidRPr="00445541">
        <w:rPr>
          <w:rFonts w:ascii="Times New Roman" w:eastAsia="Times New Roman" w:hAnsi="Times New Roman" w:cs="Times New Roman"/>
          <w:kern w:val="0"/>
          <w:sz w:val="28"/>
          <w:szCs w:val="28"/>
          <w:lang w:eastAsia="ru-RU"/>
        </w:rPr>
        <w:tab/>
        <w:t xml:space="preserve"> </w:t>
      </w:r>
      <w:r w:rsidRPr="00445541">
        <w:rPr>
          <w:rFonts w:ascii="Times New Roman" w:eastAsia="Times New Roman" w:hAnsi="Times New Roman" w:cs="Times New Roman" w:hint="eastAsia"/>
          <w:kern w:val="0"/>
          <w:sz w:val="28"/>
          <w:szCs w:val="28"/>
          <w:lang w:eastAsia="ru-RU"/>
        </w:rPr>
        <w:t>Анализ</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возможностей</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использования</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опыта</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высшей</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школы</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развитых</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lastRenderedPageBreak/>
        <w:t>стран</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российской</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системе</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высшего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профессио¬нального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образования</w:t>
      </w:r>
      <w:r w:rsidRPr="00445541">
        <w:rPr>
          <w:rFonts w:ascii="Times New Roman" w:eastAsia="Times New Roman" w:hAnsi="Times New Roman" w:cs="Times New Roman"/>
          <w:kern w:val="0"/>
          <w:sz w:val="28"/>
          <w:szCs w:val="28"/>
          <w:lang w:eastAsia="ru-RU"/>
        </w:rPr>
        <w:tab/>
        <w:t>203-212</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4.2.1.</w:t>
      </w:r>
      <w:r w:rsidRPr="00445541">
        <w:rPr>
          <w:rFonts w:ascii="Times New Roman" w:eastAsia="Times New Roman" w:hAnsi="Times New Roman" w:cs="Times New Roman"/>
          <w:kern w:val="0"/>
          <w:sz w:val="28"/>
          <w:szCs w:val="28"/>
          <w:lang w:eastAsia="ru-RU"/>
        </w:rPr>
        <w:tab/>
      </w:r>
      <w:r w:rsidRPr="00445541">
        <w:rPr>
          <w:rFonts w:ascii="Times New Roman" w:eastAsia="Times New Roman" w:hAnsi="Times New Roman" w:cs="Times New Roman" w:hint="eastAsia"/>
          <w:kern w:val="0"/>
          <w:sz w:val="28"/>
          <w:szCs w:val="28"/>
          <w:lang w:eastAsia="ru-RU"/>
        </w:rPr>
        <w:t>Анализ</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путей</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использования</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опыта</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высшей</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школы</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разви</w:t>
      </w:r>
      <w:r w:rsidRPr="00445541">
        <w:rPr>
          <w:rFonts w:ascii="Times New Roman" w:eastAsia="Times New Roman" w:hAnsi="Times New Roman" w:cs="Times New Roman"/>
          <w:kern w:val="0"/>
          <w:sz w:val="28"/>
          <w:szCs w:val="28"/>
          <w:lang w:eastAsia="ru-RU"/>
        </w:rPr>
        <w:t>-</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 xml:space="preserve"> </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з</w:t>
      </w:r>
      <w:r w:rsidRPr="00445541">
        <w:rPr>
          <w:rFonts w:ascii="Times New Roman" w:eastAsia="Times New Roman" w:hAnsi="Times New Roman" w:cs="Times New Roman"/>
          <w:kern w:val="0"/>
          <w:sz w:val="28"/>
          <w:szCs w:val="28"/>
          <w:lang w:eastAsia="ru-RU"/>
        </w:rPr>
        <w:t xml:space="preserve"> -</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hint="eastAsia"/>
          <w:kern w:val="0"/>
          <w:sz w:val="28"/>
          <w:szCs w:val="28"/>
          <w:lang w:eastAsia="ru-RU"/>
        </w:rPr>
        <w:t>тых</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стран</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национальных</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интересах</w:t>
      </w:r>
      <w:r w:rsidRPr="00445541">
        <w:rPr>
          <w:rFonts w:ascii="Times New Roman" w:eastAsia="Times New Roman" w:hAnsi="Times New Roman" w:cs="Times New Roman"/>
          <w:kern w:val="0"/>
          <w:sz w:val="28"/>
          <w:szCs w:val="28"/>
          <w:lang w:eastAsia="ru-RU"/>
        </w:rPr>
        <w:tab/>
      </w:r>
      <w:r w:rsidRPr="00445541">
        <w:rPr>
          <w:rFonts w:ascii="Times New Roman" w:eastAsia="Times New Roman" w:hAnsi="Times New Roman" w:cs="Times New Roman" w:hint="eastAsia"/>
          <w:kern w:val="0"/>
          <w:sz w:val="28"/>
          <w:szCs w:val="28"/>
          <w:lang w:eastAsia="ru-RU"/>
        </w:rPr>
        <w:t>России</w:t>
      </w:r>
      <w:r w:rsidRPr="00445541">
        <w:rPr>
          <w:rFonts w:ascii="Times New Roman" w:eastAsia="Times New Roman" w:hAnsi="Times New Roman" w:cs="Times New Roman"/>
          <w:kern w:val="0"/>
          <w:sz w:val="28"/>
          <w:szCs w:val="28"/>
          <w:lang w:eastAsia="ru-RU"/>
        </w:rPr>
        <w:tab/>
        <w:t>212-221</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4.2.2.</w:t>
      </w:r>
      <w:r w:rsidRPr="00445541">
        <w:rPr>
          <w:rFonts w:ascii="Times New Roman" w:eastAsia="Times New Roman" w:hAnsi="Times New Roman" w:cs="Times New Roman"/>
          <w:kern w:val="0"/>
          <w:sz w:val="28"/>
          <w:szCs w:val="28"/>
          <w:lang w:eastAsia="ru-RU"/>
        </w:rPr>
        <w:tab/>
      </w:r>
      <w:r w:rsidRPr="00445541">
        <w:rPr>
          <w:rFonts w:ascii="Times New Roman" w:eastAsia="Times New Roman" w:hAnsi="Times New Roman" w:cs="Times New Roman" w:hint="eastAsia"/>
          <w:kern w:val="0"/>
          <w:sz w:val="28"/>
          <w:szCs w:val="28"/>
          <w:lang w:eastAsia="ru-RU"/>
        </w:rPr>
        <w:t>Основные</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приоритеты</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реформирования</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системы</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высшего</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hint="eastAsia"/>
          <w:kern w:val="0"/>
          <w:sz w:val="28"/>
          <w:szCs w:val="28"/>
          <w:lang w:eastAsia="ru-RU"/>
        </w:rPr>
        <w:t>профессионального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образования</w:t>
      </w:r>
      <w:r w:rsidRPr="00445541">
        <w:rPr>
          <w:rFonts w:ascii="Times New Roman" w:eastAsia="Times New Roman" w:hAnsi="Times New Roman" w:cs="Times New Roman"/>
          <w:kern w:val="0"/>
          <w:sz w:val="28"/>
          <w:szCs w:val="28"/>
          <w:lang w:eastAsia="ru-RU"/>
        </w:rPr>
        <w:tab/>
      </w:r>
      <w:r w:rsidRPr="00445541">
        <w:rPr>
          <w:rFonts w:ascii="Times New Roman" w:eastAsia="Times New Roman" w:hAnsi="Times New Roman" w:cs="Times New Roman" w:hint="eastAsia"/>
          <w:kern w:val="0"/>
          <w:sz w:val="28"/>
          <w:szCs w:val="28"/>
          <w:lang w:eastAsia="ru-RU"/>
        </w:rPr>
        <w:t>в</w:t>
      </w:r>
      <w:r w:rsidRPr="00445541">
        <w:rPr>
          <w:rFonts w:ascii="Times New Roman" w:eastAsia="Times New Roman" w:hAnsi="Times New Roman" w:cs="Times New Roman"/>
          <w:kern w:val="0"/>
          <w:sz w:val="28"/>
          <w:szCs w:val="28"/>
          <w:lang w:eastAsia="ru-RU"/>
        </w:rPr>
        <w:tab/>
      </w:r>
      <w:r w:rsidRPr="00445541">
        <w:rPr>
          <w:rFonts w:ascii="Times New Roman" w:eastAsia="Times New Roman" w:hAnsi="Times New Roman" w:cs="Times New Roman" w:hint="eastAsia"/>
          <w:kern w:val="0"/>
          <w:sz w:val="28"/>
          <w:szCs w:val="28"/>
          <w:lang w:eastAsia="ru-RU"/>
        </w:rPr>
        <w:t>России</w:t>
      </w:r>
      <w:r w:rsidRPr="00445541">
        <w:rPr>
          <w:rFonts w:ascii="Times New Roman" w:eastAsia="Times New Roman" w:hAnsi="Times New Roman" w:cs="Times New Roman"/>
          <w:kern w:val="0"/>
          <w:sz w:val="28"/>
          <w:szCs w:val="28"/>
          <w:lang w:eastAsia="ru-RU"/>
        </w:rPr>
        <w:tab/>
        <w:t>221-225</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4.3</w:t>
      </w:r>
      <w:r w:rsidRPr="00445541">
        <w:rPr>
          <w:rFonts w:ascii="Times New Roman" w:eastAsia="Times New Roman" w:hAnsi="Times New Roman" w:cs="Times New Roman"/>
          <w:kern w:val="0"/>
          <w:sz w:val="28"/>
          <w:szCs w:val="28"/>
          <w:lang w:eastAsia="ru-RU"/>
        </w:rPr>
        <w:tab/>
      </w:r>
      <w:r w:rsidRPr="00445541">
        <w:rPr>
          <w:rFonts w:ascii="Times New Roman" w:eastAsia="Times New Roman" w:hAnsi="Times New Roman" w:cs="Times New Roman" w:hint="eastAsia"/>
          <w:kern w:val="0"/>
          <w:sz w:val="28"/>
          <w:szCs w:val="28"/>
          <w:lang w:eastAsia="ru-RU"/>
        </w:rPr>
        <w:t>Выводы</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по</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четвертой</w:t>
      </w:r>
      <w:r w:rsidRPr="00445541">
        <w:rPr>
          <w:rFonts w:ascii="Times New Roman" w:eastAsia="Times New Roman" w:hAnsi="Times New Roman" w:cs="Times New Roman"/>
          <w:kern w:val="0"/>
          <w:sz w:val="28"/>
          <w:szCs w:val="28"/>
          <w:lang w:eastAsia="ru-RU"/>
        </w:rPr>
        <w:t xml:space="preserve"> </w:t>
      </w:r>
      <w:r w:rsidRPr="00445541">
        <w:rPr>
          <w:rFonts w:ascii="Times New Roman" w:eastAsia="Times New Roman" w:hAnsi="Times New Roman" w:cs="Times New Roman" w:hint="eastAsia"/>
          <w:kern w:val="0"/>
          <w:sz w:val="28"/>
          <w:szCs w:val="28"/>
          <w:lang w:eastAsia="ru-RU"/>
        </w:rPr>
        <w:t>главе</w:t>
      </w:r>
      <w:r w:rsidRPr="00445541">
        <w:rPr>
          <w:rFonts w:ascii="Times New Roman" w:eastAsia="Times New Roman" w:hAnsi="Times New Roman" w:cs="Times New Roman"/>
          <w:kern w:val="0"/>
          <w:sz w:val="28"/>
          <w:szCs w:val="28"/>
          <w:lang w:eastAsia="ru-RU"/>
        </w:rPr>
        <w:tab/>
        <w:t>225-229</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hint="eastAsia"/>
          <w:kern w:val="0"/>
          <w:sz w:val="28"/>
          <w:szCs w:val="28"/>
          <w:lang w:eastAsia="ru-RU"/>
        </w:rPr>
        <w:t>ЗАКЛЮЧЕНИЕ</w:t>
      </w:r>
      <w:r w:rsidRPr="00445541">
        <w:rPr>
          <w:rFonts w:ascii="Times New Roman" w:eastAsia="Times New Roman" w:hAnsi="Times New Roman" w:cs="Times New Roman"/>
          <w:kern w:val="0"/>
          <w:sz w:val="28"/>
          <w:szCs w:val="28"/>
          <w:lang w:eastAsia="ru-RU"/>
        </w:rPr>
        <w:tab/>
        <w:t>230-246</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hint="eastAsia"/>
          <w:kern w:val="0"/>
          <w:sz w:val="28"/>
          <w:szCs w:val="28"/>
          <w:lang w:eastAsia="ru-RU"/>
        </w:rPr>
        <w:t>ЛИТЕРАТУРА</w:t>
      </w:r>
      <w:r w:rsidRPr="00445541">
        <w:rPr>
          <w:rFonts w:ascii="Times New Roman" w:eastAsia="Times New Roman" w:hAnsi="Times New Roman" w:cs="Times New Roman"/>
          <w:kern w:val="0"/>
          <w:sz w:val="28"/>
          <w:szCs w:val="28"/>
          <w:lang w:eastAsia="ru-RU"/>
        </w:rPr>
        <w:tab/>
        <w:t>247-272</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hint="eastAsia"/>
          <w:kern w:val="0"/>
          <w:sz w:val="28"/>
          <w:szCs w:val="28"/>
          <w:lang w:eastAsia="ru-RU"/>
        </w:rPr>
        <w:t>ПРИЛОЖЕНИЕ</w:t>
      </w:r>
    </w:p>
    <w:p w:rsidR="00445541" w:rsidRPr="00445541" w:rsidRDefault="00445541" w:rsidP="00445541">
      <w:pPr>
        <w:rPr>
          <w:rFonts w:ascii="Times New Roman" w:eastAsia="Times New Roman" w:hAnsi="Times New Roman" w:cs="Times New Roman"/>
          <w:kern w:val="0"/>
          <w:sz w:val="28"/>
          <w:szCs w:val="28"/>
          <w:lang w:eastAsia="ru-RU"/>
        </w:rPr>
      </w:pPr>
      <w:r w:rsidRPr="00445541">
        <w:rPr>
          <w:rFonts w:ascii="Times New Roman" w:eastAsia="Times New Roman" w:hAnsi="Times New Roman" w:cs="Times New Roman"/>
          <w:kern w:val="0"/>
          <w:sz w:val="28"/>
          <w:szCs w:val="28"/>
          <w:lang w:eastAsia="ru-RU"/>
        </w:rPr>
        <w:t>273</w:t>
      </w:r>
    </w:p>
    <w:p w:rsidR="00B91B61" w:rsidRDefault="00B91B61" w:rsidP="00445541"/>
    <w:p w:rsidR="00445541" w:rsidRDefault="00445541" w:rsidP="00445541"/>
    <w:p w:rsidR="00445541" w:rsidRDefault="00445541" w:rsidP="00445541"/>
    <w:p w:rsidR="00445541" w:rsidRDefault="00445541" w:rsidP="00445541"/>
    <w:p w:rsidR="00445541" w:rsidRDefault="00445541" w:rsidP="00445541">
      <w:r>
        <w:rPr>
          <w:rFonts w:hint="eastAsia"/>
        </w:rPr>
        <w:t>ЗАКЛЮЧЕНИЕ</w:t>
      </w:r>
    </w:p>
    <w:p w:rsidR="00445541" w:rsidRDefault="00445541" w:rsidP="00445541">
      <w:r>
        <w:rPr>
          <w:rFonts w:hint="eastAsia"/>
        </w:rPr>
        <w:t>Проведенные</w:t>
      </w:r>
      <w:r>
        <w:t></w:t>
      </w:r>
      <w:r>
        <w:rPr>
          <w:rFonts w:hint="eastAsia"/>
        </w:rPr>
        <w:t>сравнительно</w:t>
      </w:r>
      <w:r>
        <w:t></w:t>
      </w:r>
      <w:r>
        <w:rPr>
          <w:rFonts w:hint="eastAsia"/>
        </w:rPr>
        <w:t>педагогические</w:t>
      </w:r>
      <w:r>
        <w:t></w:t>
      </w:r>
      <w:r>
        <w:rPr>
          <w:rFonts w:hint="eastAsia"/>
        </w:rPr>
        <w:t>исследования</w:t>
      </w:r>
      <w:r>
        <w:t></w:t>
      </w:r>
      <w:r>
        <w:rPr>
          <w:rFonts w:hint="eastAsia"/>
        </w:rPr>
        <w:t>систем</w:t>
      </w:r>
      <w:r>
        <w:t></w:t>
      </w:r>
      <w:r>
        <w:rPr>
          <w:rFonts w:hint="eastAsia"/>
        </w:rPr>
        <w:t>высшего</w:t>
      </w:r>
      <w:r>
        <w:t></w:t>
      </w:r>
      <w:r>
        <w:rPr>
          <w:rFonts w:hint="eastAsia"/>
        </w:rPr>
        <w:t>профессионального</w:t>
      </w:r>
      <w:r>
        <w:t></w:t>
      </w:r>
      <w:r>
        <w:rPr>
          <w:rFonts w:hint="eastAsia"/>
        </w:rPr>
        <w:t>образования</w:t>
      </w:r>
      <w:r>
        <w:t></w:t>
      </w:r>
      <w:r>
        <w:rPr>
          <w:rFonts w:hint="eastAsia"/>
        </w:rPr>
        <w:t>развитых</w:t>
      </w:r>
      <w:r>
        <w:t></w:t>
      </w:r>
      <w:r>
        <w:rPr>
          <w:rFonts w:hint="eastAsia"/>
        </w:rPr>
        <w:t>стран</w:t>
      </w:r>
      <w:r>
        <w:t></w:t>
      </w:r>
      <w:r>
        <w:rPr>
          <w:rFonts w:hint="eastAsia"/>
        </w:rPr>
        <w:t>позволяют</w:t>
      </w:r>
      <w:r>
        <w:t></w:t>
      </w:r>
      <w:r>
        <w:rPr>
          <w:rFonts w:hint="eastAsia"/>
        </w:rPr>
        <w:t>констатировать</w:t>
      </w:r>
      <w:r>
        <w:t></w:t>
      </w:r>
      <w:r>
        <w:t></w:t>
      </w:r>
      <w:r>
        <w:rPr>
          <w:rFonts w:hint="eastAsia"/>
        </w:rPr>
        <w:t>что</w:t>
      </w:r>
      <w:r>
        <w:t></w:t>
      </w:r>
      <w:r>
        <w:rPr>
          <w:rFonts w:hint="eastAsia"/>
        </w:rPr>
        <w:t>главная</w:t>
      </w:r>
      <w:r>
        <w:t></w:t>
      </w:r>
      <w:r>
        <w:rPr>
          <w:rFonts w:hint="eastAsia"/>
        </w:rPr>
        <w:t>цель</w:t>
      </w:r>
      <w:r>
        <w:t></w:t>
      </w:r>
      <w:r>
        <w:rPr>
          <w:rFonts w:hint="eastAsia"/>
        </w:rPr>
        <w:t>настоящего</w:t>
      </w:r>
      <w:r>
        <w:t></w:t>
      </w:r>
      <w:r>
        <w:rPr>
          <w:rFonts w:hint="eastAsia"/>
        </w:rPr>
        <w:t>исследования</w:t>
      </w:r>
      <w:r>
        <w:t></w:t>
      </w:r>
      <w:r>
        <w:rPr>
          <w:rFonts w:hint="eastAsia"/>
        </w:rPr>
        <w:t>достиг</w:t>
      </w:r>
      <w:r>
        <w:t></w:t>
      </w:r>
      <w:r>
        <w:rPr>
          <w:rFonts w:hint="eastAsia"/>
        </w:rPr>
        <w:t>нута</w:t>
      </w:r>
      <w:r>
        <w:t></w:t>
      </w:r>
    </w:p>
    <w:p w:rsidR="00445541" w:rsidRDefault="00445541" w:rsidP="00445541">
      <w:r>
        <w:rPr>
          <w:rFonts w:hint="eastAsia"/>
        </w:rPr>
        <w:t>В</w:t>
      </w:r>
      <w:r>
        <w:t></w:t>
      </w:r>
      <w:r>
        <w:rPr>
          <w:rFonts w:hint="eastAsia"/>
        </w:rPr>
        <w:t>результате</w:t>
      </w:r>
      <w:r>
        <w:t></w:t>
      </w:r>
      <w:r>
        <w:rPr>
          <w:rFonts w:hint="eastAsia"/>
        </w:rPr>
        <w:t>проведенной</w:t>
      </w:r>
      <w:r>
        <w:t></w:t>
      </w:r>
      <w:r>
        <w:rPr>
          <w:rFonts w:hint="eastAsia"/>
        </w:rPr>
        <w:t>работы</w:t>
      </w:r>
      <w:r>
        <w:t></w:t>
      </w:r>
      <w:r>
        <w:rPr>
          <w:rFonts w:hint="eastAsia"/>
        </w:rPr>
        <w:t>решена</w:t>
      </w:r>
      <w:r>
        <w:t></w:t>
      </w:r>
      <w:r>
        <w:rPr>
          <w:rFonts w:hint="eastAsia"/>
        </w:rPr>
        <w:t>важная</w:t>
      </w:r>
      <w:r>
        <w:t></w:t>
      </w:r>
      <w:r>
        <w:rPr>
          <w:rFonts w:hint="eastAsia"/>
        </w:rPr>
        <w:t>научно</w:t>
      </w:r>
      <w:r>
        <w:t></w:t>
      </w:r>
      <w:r>
        <w:rPr>
          <w:rFonts w:hint="eastAsia"/>
        </w:rPr>
        <w:t>анали</w:t>
      </w:r>
      <w:r>
        <w:t></w:t>
      </w:r>
      <w:r>
        <w:rPr>
          <w:rFonts w:hint="eastAsia"/>
        </w:rPr>
        <w:t>тическая</w:t>
      </w:r>
      <w:r>
        <w:t></w:t>
      </w:r>
      <w:r>
        <w:rPr>
          <w:rFonts w:hint="eastAsia"/>
        </w:rPr>
        <w:t>задача</w:t>
      </w:r>
      <w:r>
        <w:t></w:t>
      </w:r>
      <w:r>
        <w:rPr>
          <w:rFonts w:hint="eastAsia"/>
        </w:rPr>
        <w:t>педагогической</w:t>
      </w:r>
      <w:r>
        <w:t></w:t>
      </w:r>
      <w:r>
        <w:rPr>
          <w:rFonts w:hint="eastAsia"/>
        </w:rPr>
        <w:t>направленности</w:t>
      </w:r>
      <w:r>
        <w:t></w:t>
      </w:r>
    </w:p>
    <w:p w:rsidR="00445541" w:rsidRDefault="00445541" w:rsidP="00445541">
      <w:r>
        <w:t></w:t>
      </w:r>
      <w:r>
        <w:t></w:t>
      </w:r>
      <w:r>
        <w:tab/>
      </w:r>
      <w:r>
        <w:rPr>
          <w:rFonts w:hint="eastAsia"/>
        </w:rPr>
        <w:t>При</w:t>
      </w:r>
      <w:r>
        <w:t></w:t>
      </w:r>
      <w:r>
        <w:rPr>
          <w:rFonts w:hint="eastAsia"/>
        </w:rPr>
        <w:t>систематизированном</w:t>
      </w:r>
      <w:r>
        <w:t></w:t>
      </w:r>
      <w:r>
        <w:rPr>
          <w:rFonts w:hint="eastAsia"/>
        </w:rPr>
        <w:t>построении</w:t>
      </w:r>
      <w:r>
        <w:t></w:t>
      </w:r>
      <w:r>
        <w:rPr>
          <w:rFonts w:hint="eastAsia"/>
        </w:rPr>
        <w:t>оснований</w:t>
      </w:r>
      <w:r>
        <w:t></w:t>
      </w:r>
      <w:r>
        <w:rPr>
          <w:rFonts w:hint="eastAsia"/>
        </w:rPr>
        <w:t>данного</w:t>
      </w:r>
      <w:r>
        <w:t></w:t>
      </w:r>
      <w:r>
        <w:rPr>
          <w:rFonts w:hint="eastAsia"/>
        </w:rPr>
        <w:t>на</w:t>
      </w:r>
      <w:r>
        <w:t></w:t>
      </w:r>
      <w:r>
        <w:rPr>
          <w:rFonts w:hint="eastAsia"/>
        </w:rPr>
        <w:t>учного</w:t>
      </w:r>
      <w:r>
        <w:t></w:t>
      </w:r>
      <w:r>
        <w:rPr>
          <w:rFonts w:hint="eastAsia"/>
        </w:rPr>
        <w:t>направления</w:t>
      </w:r>
      <w:r>
        <w:t></w:t>
      </w:r>
      <w:r>
        <w:rPr>
          <w:rFonts w:hint="eastAsia"/>
        </w:rPr>
        <w:t>по</w:t>
      </w:r>
      <w:r>
        <w:t></w:t>
      </w:r>
      <w:r>
        <w:rPr>
          <w:rFonts w:hint="eastAsia"/>
        </w:rPr>
        <w:t>теме</w:t>
      </w:r>
      <w:r>
        <w:t></w:t>
      </w:r>
      <w:r>
        <w:rPr>
          <w:rFonts w:hint="eastAsia"/>
        </w:rPr>
        <w:t>диссертации</w:t>
      </w:r>
      <w:r>
        <w:t></w:t>
      </w:r>
      <w:r>
        <w:rPr>
          <w:rFonts w:hint="eastAsia"/>
        </w:rPr>
        <w:t>были</w:t>
      </w:r>
      <w:r>
        <w:t></w:t>
      </w:r>
      <w:r>
        <w:rPr>
          <w:rFonts w:hint="eastAsia"/>
        </w:rPr>
        <w:t>разрешены</w:t>
      </w:r>
      <w:r>
        <w:t></w:t>
      </w:r>
      <w:r>
        <w:rPr>
          <w:rFonts w:hint="eastAsia"/>
        </w:rPr>
        <w:t>актуальные</w:t>
      </w:r>
      <w:r>
        <w:t></w:t>
      </w:r>
      <w:r>
        <w:rPr>
          <w:rFonts w:hint="eastAsia"/>
        </w:rPr>
        <w:t>научно</w:t>
      </w:r>
      <w:r>
        <w:t></w:t>
      </w:r>
      <w:r>
        <w:rPr>
          <w:rFonts w:hint="eastAsia"/>
        </w:rPr>
        <w:t>теоретические</w:t>
      </w:r>
      <w:r>
        <w:t></w:t>
      </w:r>
      <w:r>
        <w:t></w:t>
      </w:r>
      <w:r>
        <w:t></w:t>
      </w:r>
      <w:r>
        <w:rPr>
          <w:rFonts w:hint="eastAsia"/>
        </w:rPr>
        <w:t>педагогические</w:t>
      </w:r>
      <w:r>
        <w:t></w:t>
      </w:r>
      <w:r>
        <w:rPr>
          <w:rFonts w:hint="eastAsia"/>
        </w:rPr>
        <w:t>и</w:t>
      </w:r>
      <w:r>
        <w:t></w:t>
      </w:r>
      <w:r>
        <w:rPr>
          <w:rFonts w:hint="eastAsia"/>
        </w:rPr>
        <w:t>прикладные</w:t>
      </w:r>
      <w:r>
        <w:t></w:t>
      </w:r>
      <w:r>
        <w:rPr>
          <w:rFonts w:hint="eastAsia"/>
        </w:rPr>
        <w:t>проблемы</w:t>
      </w:r>
      <w:r>
        <w:t></w:t>
      </w:r>
      <w:r>
        <w:rPr>
          <w:rFonts w:hint="eastAsia"/>
        </w:rPr>
        <w:t>по</w:t>
      </w:r>
      <w:r>
        <w:t></w:t>
      </w:r>
      <w:r>
        <w:rPr>
          <w:rFonts w:hint="eastAsia"/>
        </w:rPr>
        <w:t>разработке</w:t>
      </w:r>
      <w:r>
        <w:t></w:t>
      </w:r>
      <w:r>
        <w:rPr>
          <w:rFonts w:hint="eastAsia"/>
        </w:rPr>
        <w:t>теории</w:t>
      </w:r>
      <w:r>
        <w:t></w:t>
      </w:r>
      <w:r>
        <w:rPr>
          <w:rFonts w:hint="eastAsia"/>
        </w:rPr>
        <w:t>и</w:t>
      </w:r>
      <w:r>
        <w:t></w:t>
      </w:r>
      <w:r>
        <w:rPr>
          <w:rFonts w:hint="eastAsia"/>
        </w:rPr>
        <w:t>методологии</w:t>
      </w:r>
      <w:r>
        <w:t></w:t>
      </w:r>
      <w:r>
        <w:rPr>
          <w:rFonts w:hint="eastAsia"/>
        </w:rPr>
        <w:t>сравнительно</w:t>
      </w:r>
      <w:r>
        <w:t></w:t>
      </w:r>
      <w:r>
        <w:rPr>
          <w:rFonts w:hint="eastAsia"/>
        </w:rPr>
        <w:t>педагогического</w:t>
      </w:r>
      <w:r>
        <w:t></w:t>
      </w:r>
      <w:r>
        <w:rPr>
          <w:rFonts w:hint="eastAsia"/>
        </w:rPr>
        <w:t>ана</w:t>
      </w:r>
      <w:r>
        <w:t></w:t>
      </w:r>
      <w:r>
        <w:rPr>
          <w:rFonts w:hint="eastAsia"/>
        </w:rPr>
        <w:t>лиза</w:t>
      </w:r>
      <w:r>
        <w:t></w:t>
      </w:r>
      <w:r>
        <w:rPr>
          <w:rFonts w:hint="eastAsia"/>
        </w:rPr>
        <w:t>систем</w:t>
      </w:r>
      <w:r>
        <w:t></w:t>
      </w:r>
      <w:r>
        <w:rPr>
          <w:rFonts w:hint="eastAsia"/>
        </w:rPr>
        <w:t>высшего</w:t>
      </w:r>
      <w:r>
        <w:t></w:t>
      </w:r>
      <w:r>
        <w:rPr>
          <w:rFonts w:hint="eastAsia"/>
        </w:rPr>
        <w:t>профессионального</w:t>
      </w:r>
      <w:r>
        <w:t></w:t>
      </w:r>
      <w:r>
        <w:rPr>
          <w:rFonts w:hint="eastAsia"/>
        </w:rPr>
        <w:t>образования</w:t>
      </w:r>
      <w:r>
        <w:t></w:t>
      </w:r>
      <w:r>
        <w:rPr>
          <w:rFonts w:hint="eastAsia"/>
        </w:rPr>
        <w:t>в</w:t>
      </w:r>
      <w:r>
        <w:t></w:t>
      </w:r>
      <w:r>
        <w:rPr>
          <w:rFonts w:hint="eastAsia"/>
        </w:rPr>
        <w:t>индустриально</w:t>
      </w:r>
      <w:r>
        <w:t></w:t>
      </w:r>
      <w:r>
        <w:rPr>
          <w:rFonts w:hint="eastAsia"/>
        </w:rPr>
        <w:t>развитых</w:t>
      </w:r>
      <w:r>
        <w:t></w:t>
      </w:r>
      <w:r>
        <w:rPr>
          <w:rFonts w:hint="eastAsia"/>
        </w:rPr>
        <w:t>странах</w:t>
      </w:r>
      <w:r>
        <w:t></w:t>
      </w:r>
    </w:p>
    <w:p w:rsidR="00445541" w:rsidRDefault="00445541" w:rsidP="00445541">
      <w:r>
        <w:rPr>
          <w:rFonts w:hint="eastAsia"/>
        </w:rPr>
        <w:t>Проведенный</w:t>
      </w:r>
      <w:r>
        <w:t></w:t>
      </w:r>
      <w:r>
        <w:rPr>
          <w:rFonts w:hint="eastAsia"/>
        </w:rPr>
        <w:t>сравнительно</w:t>
      </w:r>
      <w:r>
        <w:t></w:t>
      </w:r>
      <w:r>
        <w:rPr>
          <w:rFonts w:hint="eastAsia"/>
        </w:rPr>
        <w:t>педагогический</w:t>
      </w:r>
      <w:r>
        <w:t></w:t>
      </w:r>
      <w:r>
        <w:rPr>
          <w:rFonts w:hint="eastAsia"/>
        </w:rPr>
        <w:t>анали</w:t>
      </w:r>
      <w:r>
        <w:rPr>
          <w:rFonts w:hint="eastAsia"/>
        </w:rPr>
        <w:lastRenderedPageBreak/>
        <w:t>з</w:t>
      </w:r>
      <w:r>
        <w:t></w:t>
      </w:r>
      <w:r>
        <w:rPr>
          <w:rFonts w:hint="eastAsia"/>
        </w:rPr>
        <w:t>показал</w:t>
      </w:r>
      <w:r>
        <w:t></w:t>
      </w:r>
      <w:r>
        <w:t></w:t>
      </w:r>
      <w:r>
        <w:rPr>
          <w:rFonts w:hint="eastAsia"/>
        </w:rPr>
        <w:t>что</w:t>
      </w:r>
      <w:r>
        <w:t></w:t>
      </w:r>
      <w:r>
        <w:rPr>
          <w:rFonts w:hint="eastAsia"/>
        </w:rPr>
        <w:t>современные</w:t>
      </w:r>
      <w:r>
        <w:t></w:t>
      </w:r>
      <w:r>
        <w:rPr>
          <w:rFonts w:hint="eastAsia"/>
        </w:rPr>
        <w:t>системы</w:t>
      </w:r>
      <w:r>
        <w:t></w:t>
      </w:r>
      <w:r>
        <w:rPr>
          <w:rFonts w:hint="eastAsia"/>
        </w:rPr>
        <w:t>высшего</w:t>
      </w:r>
      <w:r>
        <w:t></w:t>
      </w:r>
      <w:r>
        <w:rPr>
          <w:rFonts w:hint="eastAsia"/>
        </w:rPr>
        <w:t>образования</w:t>
      </w:r>
      <w:r>
        <w:t></w:t>
      </w:r>
      <w:r>
        <w:t></w:t>
      </w:r>
      <w:r>
        <w:rPr>
          <w:rFonts w:hint="eastAsia"/>
        </w:rPr>
        <w:t>равно</w:t>
      </w:r>
      <w:r>
        <w:t></w:t>
      </w:r>
      <w:r>
        <w:rPr>
          <w:rFonts w:hint="eastAsia"/>
        </w:rPr>
        <w:t>как</w:t>
      </w:r>
      <w:r>
        <w:t></w:t>
      </w:r>
      <w:r>
        <w:rPr>
          <w:rFonts w:hint="eastAsia"/>
        </w:rPr>
        <w:t>и</w:t>
      </w:r>
      <w:r>
        <w:t></w:t>
      </w:r>
      <w:r>
        <w:rPr>
          <w:rFonts w:hint="eastAsia"/>
        </w:rPr>
        <w:t>проблемы</w:t>
      </w:r>
      <w:r>
        <w:t></w:t>
      </w:r>
      <w:r>
        <w:t></w:t>
      </w:r>
      <w:r>
        <w:rPr>
          <w:rFonts w:hint="eastAsia"/>
        </w:rPr>
        <w:t>с</w:t>
      </w:r>
      <w:r>
        <w:t></w:t>
      </w:r>
      <w:r>
        <w:rPr>
          <w:rFonts w:hint="eastAsia"/>
        </w:rPr>
        <w:t>которыми</w:t>
      </w:r>
      <w:r>
        <w:t></w:t>
      </w:r>
      <w:r>
        <w:rPr>
          <w:rFonts w:hint="eastAsia"/>
        </w:rPr>
        <w:t>они</w:t>
      </w:r>
      <w:r>
        <w:t></w:t>
      </w:r>
      <w:r>
        <w:rPr>
          <w:rFonts w:hint="eastAsia"/>
        </w:rPr>
        <w:t>сталкиваются</w:t>
      </w:r>
      <w:r>
        <w:t></w:t>
      </w:r>
      <w:r>
        <w:rPr>
          <w:rFonts w:hint="eastAsia"/>
        </w:rPr>
        <w:t>на</w:t>
      </w:r>
      <w:r>
        <w:t></w:t>
      </w:r>
      <w:r>
        <w:rPr>
          <w:rFonts w:hint="eastAsia"/>
        </w:rPr>
        <w:t>пороге</w:t>
      </w:r>
      <w:r>
        <w:t></w:t>
      </w:r>
      <w:r>
        <w:t></w:t>
      </w:r>
      <w:r>
        <w:t></w:t>
      </w:r>
      <w:r>
        <w:t></w:t>
      </w:r>
      <w:r>
        <w:t></w:t>
      </w:r>
      <w:r>
        <w:rPr>
          <w:rFonts w:hint="eastAsia"/>
        </w:rPr>
        <w:t>века</w:t>
      </w:r>
      <w:r>
        <w:t></w:t>
      </w:r>
      <w:r>
        <w:t></w:t>
      </w:r>
      <w:r>
        <w:rPr>
          <w:rFonts w:hint="eastAsia"/>
        </w:rPr>
        <w:t>несут</w:t>
      </w:r>
      <w:r>
        <w:t></w:t>
      </w:r>
      <w:r>
        <w:rPr>
          <w:rFonts w:hint="eastAsia"/>
        </w:rPr>
        <w:t>на</w:t>
      </w:r>
      <w:r>
        <w:t></w:t>
      </w:r>
      <w:r>
        <w:rPr>
          <w:rFonts w:hint="eastAsia"/>
        </w:rPr>
        <w:t>себе</w:t>
      </w:r>
      <w:r>
        <w:t></w:t>
      </w:r>
      <w:r>
        <w:rPr>
          <w:rFonts w:hint="eastAsia"/>
        </w:rPr>
        <w:t>отпе</w:t>
      </w:r>
      <w:r>
        <w:t></w:t>
      </w:r>
      <w:r>
        <w:rPr>
          <w:rFonts w:hint="eastAsia"/>
        </w:rPr>
        <w:t>чаток</w:t>
      </w:r>
      <w:r>
        <w:t></w:t>
      </w:r>
      <w:r>
        <w:rPr>
          <w:rFonts w:hint="eastAsia"/>
        </w:rPr>
        <w:t>тех</w:t>
      </w:r>
      <w:r>
        <w:t></w:t>
      </w:r>
      <w:r>
        <w:rPr>
          <w:rFonts w:hint="eastAsia"/>
        </w:rPr>
        <w:t>социально</w:t>
      </w:r>
      <w:r>
        <w:t></w:t>
      </w:r>
      <w:r>
        <w:rPr>
          <w:rFonts w:hint="eastAsia"/>
        </w:rPr>
        <w:t>экономических</w:t>
      </w:r>
      <w:r>
        <w:t></w:t>
      </w:r>
      <w:r>
        <w:rPr>
          <w:rFonts w:hint="eastAsia"/>
        </w:rPr>
        <w:t>и</w:t>
      </w:r>
      <w:r>
        <w:t></w:t>
      </w:r>
      <w:r>
        <w:rPr>
          <w:rFonts w:hint="eastAsia"/>
        </w:rPr>
        <w:t>культурных</w:t>
      </w:r>
      <w:r>
        <w:t></w:t>
      </w:r>
      <w:r>
        <w:rPr>
          <w:rFonts w:hint="eastAsia"/>
        </w:rPr>
        <w:t>условий</w:t>
      </w:r>
      <w:r>
        <w:t></w:t>
      </w:r>
      <w:r>
        <w:t></w:t>
      </w:r>
      <w:r>
        <w:rPr>
          <w:rFonts w:hint="eastAsia"/>
        </w:rPr>
        <w:t>нацио</w:t>
      </w:r>
      <w:r>
        <w:t></w:t>
      </w:r>
      <w:r>
        <w:rPr>
          <w:rFonts w:hint="eastAsia"/>
        </w:rPr>
        <w:t>нальных</w:t>
      </w:r>
      <w:r>
        <w:t></w:t>
      </w:r>
      <w:r>
        <w:rPr>
          <w:rFonts w:hint="eastAsia"/>
        </w:rPr>
        <w:t>особенностей</w:t>
      </w:r>
      <w:r>
        <w:t></w:t>
      </w:r>
      <w:r>
        <w:rPr>
          <w:rFonts w:hint="eastAsia"/>
        </w:rPr>
        <w:t>и</w:t>
      </w:r>
      <w:r>
        <w:t></w:t>
      </w:r>
      <w:r>
        <w:rPr>
          <w:rFonts w:hint="eastAsia"/>
        </w:rPr>
        <w:t>традиций</w:t>
      </w:r>
      <w:r>
        <w:t></w:t>
      </w:r>
      <w:r>
        <w:t></w:t>
      </w:r>
      <w:r>
        <w:rPr>
          <w:rFonts w:hint="eastAsia"/>
        </w:rPr>
        <w:t>в</w:t>
      </w:r>
      <w:r>
        <w:t></w:t>
      </w:r>
      <w:r>
        <w:rPr>
          <w:rFonts w:hint="eastAsia"/>
        </w:rPr>
        <w:t>которых</w:t>
      </w:r>
      <w:r>
        <w:t></w:t>
      </w:r>
      <w:r>
        <w:rPr>
          <w:rFonts w:hint="eastAsia"/>
        </w:rPr>
        <w:t>они</w:t>
      </w:r>
      <w:r>
        <w:t></w:t>
      </w:r>
      <w:r>
        <w:rPr>
          <w:rFonts w:hint="eastAsia"/>
        </w:rPr>
        <w:t>возникали</w:t>
      </w:r>
      <w:r>
        <w:t></w:t>
      </w:r>
      <w:r>
        <w:rPr>
          <w:rFonts w:hint="eastAsia"/>
        </w:rPr>
        <w:t>и</w:t>
      </w:r>
      <w:r>
        <w:t></w:t>
      </w:r>
      <w:r>
        <w:rPr>
          <w:rFonts w:hint="eastAsia"/>
        </w:rPr>
        <w:t>разви</w:t>
      </w:r>
      <w:r>
        <w:t></w:t>
      </w:r>
      <w:r>
        <w:rPr>
          <w:rFonts w:hint="eastAsia"/>
        </w:rPr>
        <w:t>вались</w:t>
      </w:r>
      <w:r>
        <w:t></w:t>
      </w:r>
    </w:p>
    <w:p w:rsidR="00445541" w:rsidRDefault="00445541" w:rsidP="00445541">
      <w:r>
        <w:t></w:t>
      </w:r>
      <w:r>
        <w:t></w:t>
      </w:r>
      <w:r>
        <w:tab/>
      </w:r>
      <w:r>
        <w:rPr>
          <w:rFonts w:hint="eastAsia"/>
        </w:rPr>
        <w:t>В</w:t>
      </w:r>
      <w:r>
        <w:t></w:t>
      </w:r>
      <w:r>
        <w:rPr>
          <w:rFonts w:hint="eastAsia"/>
        </w:rPr>
        <w:t>процессе</w:t>
      </w:r>
      <w:r>
        <w:t></w:t>
      </w:r>
      <w:r>
        <w:rPr>
          <w:rFonts w:hint="eastAsia"/>
        </w:rPr>
        <w:t>создания</w:t>
      </w:r>
      <w:r>
        <w:t></w:t>
      </w:r>
      <w:r>
        <w:rPr>
          <w:rFonts w:hint="eastAsia"/>
        </w:rPr>
        <w:t>основ</w:t>
      </w:r>
      <w:r>
        <w:t></w:t>
      </w:r>
      <w:r>
        <w:rPr>
          <w:rFonts w:hint="eastAsia"/>
        </w:rPr>
        <w:t>данного</w:t>
      </w:r>
      <w:r>
        <w:t></w:t>
      </w:r>
      <w:r>
        <w:rPr>
          <w:rFonts w:hint="eastAsia"/>
        </w:rPr>
        <w:t>научного</w:t>
      </w:r>
      <w:r>
        <w:t></w:t>
      </w:r>
      <w:r>
        <w:rPr>
          <w:rFonts w:hint="eastAsia"/>
        </w:rPr>
        <w:t>нправления</w:t>
      </w:r>
      <w:r>
        <w:t></w:t>
      </w:r>
      <w:r>
        <w:rPr>
          <w:rFonts w:hint="eastAsia"/>
        </w:rPr>
        <w:t>было</w:t>
      </w:r>
      <w:r>
        <w:t></w:t>
      </w:r>
      <w:r>
        <w:rPr>
          <w:rFonts w:hint="eastAsia"/>
        </w:rPr>
        <w:t>учтено</w:t>
      </w:r>
      <w:r>
        <w:t></w:t>
      </w:r>
      <w:r>
        <w:t></w:t>
      </w:r>
      <w:r>
        <w:rPr>
          <w:rFonts w:hint="eastAsia"/>
        </w:rPr>
        <w:t>что</w:t>
      </w:r>
      <w:r>
        <w:t></w:t>
      </w:r>
      <w:r>
        <w:rPr>
          <w:rFonts w:hint="eastAsia"/>
        </w:rPr>
        <w:t>выделенный</w:t>
      </w:r>
      <w:r>
        <w:t></w:t>
      </w:r>
      <w:r>
        <w:rPr>
          <w:rFonts w:hint="eastAsia"/>
        </w:rPr>
        <w:t>объект</w:t>
      </w:r>
      <w:r>
        <w:t></w:t>
      </w:r>
      <w:r>
        <w:rPr>
          <w:rFonts w:hint="eastAsia"/>
        </w:rPr>
        <w:t>исследования</w:t>
      </w:r>
      <w:r>
        <w:t></w:t>
      </w:r>
      <w:r>
        <w:t></w:t>
      </w:r>
      <w:r>
        <w:t></w:t>
      </w:r>
      <w:r>
        <w:rPr>
          <w:rFonts w:hint="eastAsia"/>
        </w:rPr>
        <w:t>система</w:t>
      </w:r>
      <w:r>
        <w:t></w:t>
      </w:r>
      <w:r>
        <w:rPr>
          <w:rFonts w:hint="eastAsia"/>
        </w:rPr>
        <w:t>высшего</w:t>
      </w:r>
      <w:r>
        <w:t></w:t>
      </w:r>
      <w:r>
        <w:rPr>
          <w:rFonts w:hint="eastAsia"/>
        </w:rPr>
        <w:t>про</w:t>
      </w:r>
      <w:r>
        <w:t></w:t>
      </w:r>
      <w:r>
        <w:rPr>
          <w:rFonts w:hint="eastAsia"/>
        </w:rPr>
        <w:t>фессионального</w:t>
      </w:r>
      <w:r>
        <w:t></w:t>
      </w:r>
      <w:r>
        <w:rPr>
          <w:rFonts w:hint="eastAsia"/>
        </w:rPr>
        <w:t>образования</w:t>
      </w:r>
      <w:r>
        <w:t></w:t>
      </w:r>
      <w:r>
        <w:rPr>
          <w:rFonts w:hint="eastAsia"/>
        </w:rPr>
        <w:t>в</w:t>
      </w:r>
      <w:r>
        <w:t></w:t>
      </w:r>
      <w:r>
        <w:rPr>
          <w:rFonts w:hint="eastAsia"/>
        </w:rPr>
        <w:t>развитых</w:t>
      </w:r>
      <w:r>
        <w:t></w:t>
      </w:r>
      <w:r>
        <w:rPr>
          <w:rFonts w:hint="eastAsia"/>
        </w:rPr>
        <w:t>странах</w:t>
      </w:r>
      <w:r>
        <w:t></w:t>
      </w:r>
      <w:r>
        <w:t></w:t>
      </w:r>
      <w:r>
        <w:rPr>
          <w:rFonts w:hint="eastAsia"/>
        </w:rPr>
        <w:t>педагогические</w:t>
      </w:r>
      <w:r>
        <w:t></w:t>
      </w:r>
      <w:r>
        <w:rPr>
          <w:rFonts w:hint="eastAsia"/>
        </w:rPr>
        <w:t>ас</w:t>
      </w:r>
      <w:r>
        <w:t></w:t>
      </w:r>
      <w:r>
        <w:rPr>
          <w:rFonts w:hint="eastAsia"/>
        </w:rPr>
        <w:t>пекты</w:t>
      </w:r>
      <w:r>
        <w:t></w:t>
      </w:r>
      <w:r>
        <w:rPr>
          <w:rFonts w:hint="eastAsia"/>
        </w:rPr>
        <w:t>этих</w:t>
      </w:r>
      <w:r>
        <w:t></w:t>
      </w:r>
      <w:r>
        <w:rPr>
          <w:rFonts w:hint="eastAsia"/>
        </w:rPr>
        <w:t>систем</w:t>
      </w:r>
      <w:r>
        <w:t></w:t>
      </w:r>
      <w:r>
        <w:t></w:t>
      </w:r>
      <w:r>
        <w:rPr>
          <w:rFonts w:hint="eastAsia"/>
        </w:rPr>
        <w:t>а</w:t>
      </w:r>
      <w:r>
        <w:t></w:t>
      </w:r>
      <w:r>
        <w:rPr>
          <w:rFonts w:hint="eastAsia"/>
        </w:rPr>
        <w:t>также</w:t>
      </w:r>
      <w:r>
        <w:t></w:t>
      </w:r>
      <w:r>
        <w:rPr>
          <w:rFonts w:hint="eastAsia"/>
        </w:rPr>
        <w:t>предмет</w:t>
      </w:r>
      <w:r>
        <w:t></w:t>
      </w:r>
      <w:r>
        <w:rPr>
          <w:rFonts w:hint="eastAsia"/>
        </w:rPr>
        <w:t>исследования</w:t>
      </w:r>
      <w:r>
        <w:t></w:t>
      </w:r>
      <w:r>
        <w:t></w:t>
      </w:r>
      <w:r>
        <w:t></w:t>
      </w:r>
      <w:r>
        <w:rPr>
          <w:rFonts w:hint="eastAsia"/>
        </w:rPr>
        <w:t>идеология</w:t>
      </w:r>
      <w:r>
        <w:t></w:t>
      </w:r>
      <w:r>
        <w:t></w:t>
      </w:r>
      <w:r>
        <w:rPr>
          <w:rFonts w:hint="eastAsia"/>
        </w:rPr>
        <w:t>со</w:t>
      </w:r>
      <w:r>
        <w:t></w:t>
      </w:r>
      <w:r>
        <w:rPr>
          <w:rFonts w:hint="eastAsia"/>
        </w:rPr>
        <w:t>держание</w:t>
      </w:r>
      <w:r>
        <w:t></w:t>
      </w:r>
      <w:r>
        <w:rPr>
          <w:rFonts w:hint="eastAsia"/>
        </w:rPr>
        <w:t>и</w:t>
      </w:r>
      <w:r>
        <w:t></w:t>
      </w:r>
      <w:r>
        <w:rPr>
          <w:rFonts w:hint="eastAsia"/>
        </w:rPr>
        <w:t>технологии</w:t>
      </w:r>
      <w:r>
        <w:t></w:t>
      </w:r>
      <w:r>
        <w:rPr>
          <w:rFonts w:hint="eastAsia"/>
        </w:rPr>
        <w:t>профессиональной</w:t>
      </w:r>
      <w:r>
        <w:t></w:t>
      </w:r>
      <w:r>
        <w:rPr>
          <w:rFonts w:hint="eastAsia"/>
        </w:rPr>
        <w:t>подготовки</w:t>
      </w:r>
      <w:r>
        <w:t></w:t>
      </w:r>
      <w:r>
        <w:rPr>
          <w:rFonts w:hint="eastAsia"/>
        </w:rPr>
        <w:t>специалистов</w:t>
      </w:r>
      <w:r>
        <w:t></w:t>
      </w:r>
      <w:r>
        <w:rPr>
          <w:rFonts w:hint="eastAsia"/>
        </w:rPr>
        <w:t>в</w:t>
      </w:r>
      <w:r>
        <w:t></w:t>
      </w:r>
      <w:r>
        <w:rPr>
          <w:rFonts w:hint="eastAsia"/>
        </w:rPr>
        <w:t>вузах</w:t>
      </w:r>
      <w:r>
        <w:t></w:t>
      </w:r>
      <w:r>
        <w:rPr>
          <w:rFonts w:hint="eastAsia"/>
        </w:rPr>
        <w:t>развитых</w:t>
      </w:r>
      <w:r>
        <w:t></w:t>
      </w:r>
      <w:r>
        <w:rPr>
          <w:rFonts w:hint="eastAsia"/>
        </w:rPr>
        <w:t>стран</w:t>
      </w:r>
      <w:r>
        <w:t></w:t>
      </w:r>
      <w:r>
        <w:rPr>
          <w:rFonts w:hint="eastAsia"/>
        </w:rPr>
        <w:t>в</w:t>
      </w:r>
      <w:r>
        <w:t></w:t>
      </w:r>
      <w:r>
        <w:rPr>
          <w:rFonts w:hint="eastAsia"/>
        </w:rPr>
        <w:t>научной</w:t>
      </w:r>
      <w:r>
        <w:t></w:t>
      </w:r>
      <w:r>
        <w:rPr>
          <w:rFonts w:hint="eastAsia"/>
        </w:rPr>
        <w:t>литературе</w:t>
      </w:r>
      <w:r>
        <w:t></w:t>
      </w:r>
      <w:r>
        <w:rPr>
          <w:rFonts w:hint="eastAsia"/>
        </w:rPr>
        <w:t>представлены</w:t>
      </w:r>
      <w:r>
        <w:t></w:t>
      </w:r>
      <w:r>
        <w:rPr>
          <w:rFonts w:hint="eastAsia"/>
        </w:rPr>
        <w:t>недоста</w:t>
      </w:r>
      <w:r>
        <w:t></w:t>
      </w:r>
      <w:r>
        <w:rPr>
          <w:rFonts w:hint="eastAsia"/>
        </w:rPr>
        <w:t>точно</w:t>
      </w:r>
      <w:r>
        <w:t></w:t>
      </w:r>
      <w:r>
        <w:t></w:t>
      </w:r>
      <w:r>
        <w:rPr>
          <w:rFonts w:hint="eastAsia"/>
        </w:rPr>
        <w:t>Имеющиеся</w:t>
      </w:r>
      <w:r>
        <w:t></w:t>
      </w:r>
      <w:r>
        <w:rPr>
          <w:rFonts w:hint="eastAsia"/>
        </w:rPr>
        <w:t>в</w:t>
      </w:r>
      <w:r>
        <w:t></w:t>
      </w:r>
      <w:r>
        <w:rPr>
          <w:rFonts w:hint="eastAsia"/>
        </w:rPr>
        <w:t>этой</w:t>
      </w:r>
      <w:r>
        <w:t></w:t>
      </w:r>
      <w:r>
        <w:rPr>
          <w:rFonts w:hint="eastAsia"/>
        </w:rPr>
        <w:t>области</w:t>
      </w:r>
      <w:r>
        <w:t></w:t>
      </w:r>
      <w:r>
        <w:rPr>
          <w:rFonts w:hint="eastAsia"/>
        </w:rPr>
        <w:t>работы</w:t>
      </w:r>
      <w:r>
        <w:t></w:t>
      </w:r>
      <w:r>
        <w:rPr>
          <w:rFonts w:hint="eastAsia"/>
        </w:rPr>
        <w:t>издания</w:t>
      </w:r>
      <w:r>
        <w:t></w:t>
      </w:r>
      <w:r>
        <w:rPr>
          <w:rFonts w:hint="eastAsia"/>
        </w:rPr>
        <w:t>до</w:t>
      </w:r>
      <w:r>
        <w:t></w:t>
      </w:r>
      <w:r>
        <w:rPr>
          <w:rFonts w:hint="eastAsia"/>
        </w:rPr>
        <w:t>конца</w:t>
      </w:r>
      <w:r>
        <w:t></w:t>
      </w:r>
      <w:r>
        <w:t></w:t>
      </w:r>
      <w:r>
        <w:t></w:t>
      </w:r>
      <w:r>
        <w:t></w:t>
      </w:r>
      <w:r>
        <w:rPr>
          <w:rFonts w:hint="eastAsia"/>
        </w:rPr>
        <w:t>х</w:t>
      </w:r>
      <w:r>
        <w:t></w:t>
      </w:r>
      <w:r>
        <w:rPr>
          <w:rFonts w:hint="eastAsia"/>
        </w:rPr>
        <w:t>го</w:t>
      </w:r>
      <w:r>
        <w:t></w:t>
      </w:r>
      <w:r>
        <w:rPr>
          <w:rFonts w:hint="eastAsia"/>
        </w:rPr>
        <w:t>дов</w:t>
      </w:r>
      <w:r>
        <w:t></w:t>
      </w:r>
      <w:r>
        <w:rPr>
          <w:rFonts w:hint="eastAsia"/>
        </w:rPr>
        <w:t>страдают</w:t>
      </w:r>
      <w:r>
        <w:t></w:t>
      </w:r>
      <w:r>
        <w:rPr>
          <w:rFonts w:hint="eastAsia"/>
        </w:rPr>
        <w:t>идеологизированностью</w:t>
      </w:r>
      <w:r>
        <w:t></w:t>
      </w:r>
      <w:r>
        <w:t></w:t>
      </w:r>
      <w:r>
        <w:rPr>
          <w:rFonts w:hint="eastAsia"/>
        </w:rPr>
        <w:t>необъективностью</w:t>
      </w:r>
      <w:r>
        <w:t></w:t>
      </w:r>
      <w:r>
        <w:t></w:t>
      </w:r>
      <w:r>
        <w:rPr>
          <w:rFonts w:hint="eastAsia"/>
        </w:rPr>
        <w:t>субъекти</w:t>
      </w:r>
      <w:r>
        <w:t></w:t>
      </w:r>
      <w:r>
        <w:rPr>
          <w:rFonts w:hint="eastAsia"/>
        </w:rPr>
        <w:t>визмом</w:t>
      </w:r>
      <w:r>
        <w:t></w:t>
      </w:r>
      <w:r>
        <w:t></w:t>
      </w:r>
      <w:r>
        <w:rPr>
          <w:rFonts w:hint="eastAsia"/>
        </w:rPr>
        <w:t>односторонностью</w:t>
      </w:r>
      <w:r>
        <w:t></w:t>
      </w:r>
      <w:r>
        <w:rPr>
          <w:rFonts w:hint="eastAsia"/>
        </w:rPr>
        <w:t>и</w:t>
      </w:r>
      <w:r>
        <w:t></w:t>
      </w:r>
      <w:r>
        <w:rPr>
          <w:rFonts w:hint="eastAsia"/>
        </w:rPr>
        <w:t>предвзятостью</w:t>
      </w:r>
      <w:r>
        <w:t></w:t>
      </w:r>
      <w:r>
        <w:rPr>
          <w:rFonts w:hint="eastAsia"/>
        </w:rPr>
        <w:t>в</w:t>
      </w:r>
      <w:r>
        <w:t></w:t>
      </w:r>
      <w:r>
        <w:rPr>
          <w:rFonts w:hint="eastAsia"/>
        </w:rPr>
        <w:t>выводах</w:t>
      </w:r>
      <w:r>
        <w:t></w:t>
      </w:r>
      <w:r>
        <w:t></w:t>
      </w:r>
      <w:r>
        <w:rPr>
          <w:rFonts w:hint="eastAsia"/>
        </w:rPr>
        <w:t>подборе</w:t>
      </w:r>
      <w:r>
        <w:t></w:t>
      </w:r>
      <w:r>
        <w:rPr>
          <w:rFonts w:hint="eastAsia"/>
        </w:rPr>
        <w:t>и</w:t>
      </w:r>
    </w:p>
    <w:p w:rsidR="00445541" w:rsidRDefault="00445541" w:rsidP="00445541">
      <w:r>
        <w:rPr>
          <w:rFonts w:hint="eastAsia"/>
        </w:rPr>
        <w:t>оценке</w:t>
      </w:r>
      <w:r>
        <w:t></w:t>
      </w:r>
      <w:r>
        <w:rPr>
          <w:rFonts w:hint="eastAsia"/>
        </w:rPr>
        <w:t>фактов</w:t>
      </w:r>
      <w:r>
        <w:t></w:t>
      </w:r>
    </w:p>
    <w:p w:rsidR="00445541" w:rsidRDefault="00445541" w:rsidP="00445541">
      <w:r>
        <w:t></w:t>
      </w:r>
    </w:p>
    <w:p w:rsidR="00445541" w:rsidRDefault="00445541" w:rsidP="00445541">
      <w:r>
        <w:t></w:t>
      </w:r>
      <w:r>
        <w:t></w:t>
      </w:r>
      <w:r>
        <w:t></w:t>
      </w:r>
      <w:r>
        <w:t></w:t>
      </w:r>
      <w:r>
        <w:t></w:t>
      </w:r>
      <w:r>
        <w:t></w:t>
      </w:r>
      <w:r>
        <w:t></w:t>
      </w:r>
    </w:p>
    <w:p w:rsidR="00445541" w:rsidRDefault="00445541" w:rsidP="00445541">
      <w:r>
        <w:rPr>
          <w:rFonts w:hint="eastAsia"/>
        </w:rPr>
        <w:t>В</w:t>
      </w:r>
      <w:r>
        <w:t></w:t>
      </w:r>
      <w:r>
        <w:rPr>
          <w:rFonts w:hint="eastAsia"/>
        </w:rPr>
        <w:t>соответствии</w:t>
      </w:r>
      <w:r>
        <w:t></w:t>
      </w:r>
      <w:r>
        <w:rPr>
          <w:rFonts w:hint="eastAsia"/>
        </w:rPr>
        <w:t>с</w:t>
      </w:r>
      <w:r>
        <w:t></w:t>
      </w:r>
      <w:r>
        <w:rPr>
          <w:rFonts w:hint="eastAsia"/>
        </w:rPr>
        <w:t>этим</w:t>
      </w:r>
      <w:r>
        <w:t></w:t>
      </w:r>
      <w:r>
        <w:t></w:t>
      </w:r>
      <w:r>
        <w:rPr>
          <w:rFonts w:hint="eastAsia"/>
        </w:rPr>
        <w:t>настоящее</w:t>
      </w:r>
      <w:r>
        <w:t></w:t>
      </w:r>
      <w:r>
        <w:rPr>
          <w:rFonts w:hint="eastAsia"/>
        </w:rPr>
        <w:t>исследование</w:t>
      </w:r>
      <w:r>
        <w:t></w:t>
      </w:r>
      <w:r>
        <w:rPr>
          <w:rFonts w:hint="eastAsia"/>
        </w:rPr>
        <w:t>базировалось</w:t>
      </w:r>
      <w:r>
        <w:t></w:t>
      </w:r>
      <w:r>
        <w:rPr>
          <w:rFonts w:hint="eastAsia"/>
        </w:rPr>
        <w:t>на</w:t>
      </w:r>
      <w:r>
        <w:t></w:t>
      </w:r>
      <w:r>
        <w:rPr>
          <w:rFonts w:hint="eastAsia"/>
        </w:rPr>
        <w:t>объективных</w:t>
      </w:r>
      <w:r>
        <w:t></w:t>
      </w:r>
      <w:r>
        <w:rPr>
          <w:rFonts w:hint="eastAsia"/>
        </w:rPr>
        <w:t>оценках</w:t>
      </w:r>
      <w:r>
        <w:t></w:t>
      </w:r>
      <w:r>
        <w:rPr>
          <w:rFonts w:hint="eastAsia"/>
        </w:rPr>
        <w:t>существующего</w:t>
      </w:r>
      <w:r>
        <w:t></w:t>
      </w:r>
      <w:r>
        <w:rPr>
          <w:rFonts w:hint="eastAsia"/>
        </w:rPr>
        <w:t>состояния</w:t>
      </w:r>
      <w:r>
        <w:t></w:t>
      </w:r>
      <w:r>
        <w:rPr>
          <w:rFonts w:hint="eastAsia"/>
        </w:rPr>
        <w:t>высшей</w:t>
      </w:r>
      <w:r>
        <w:t></w:t>
      </w:r>
      <w:r>
        <w:rPr>
          <w:rFonts w:hint="eastAsia"/>
        </w:rPr>
        <w:t>школы</w:t>
      </w:r>
      <w:r>
        <w:t></w:t>
      </w:r>
      <w:r>
        <w:rPr>
          <w:rFonts w:hint="eastAsia"/>
        </w:rPr>
        <w:t>развитых</w:t>
      </w:r>
      <w:r>
        <w:t></w:t>
      </w:r>
      <w:r>
        <w:rPr>
          <w:rFonts w:hint="eastAsia"/>
        </w:rPr>
        <w:t>стран</w:t>
      </w:r>
      <w:r>
        <w:t></w:t>
      </w:r>
      <w:r>
        <w:t></w:t>
      </w:r>
      <w:r>
        <w:rPr>
          <w:rFonts w:hint="eastAsia"/>
        </w:rPr>
        <w:t>взвешенном</w:t>
      </w:r>
      <w:r>
        <w:t></w:t>
      </w:r>
      <w:r>
        <w:rPr>
          <w:rFonts w:hint="eastAsia"/>
        </w:rPr>
        <w:t>и</w:t>
      </w:r>
      <w:r>
        <w:t></w:t>
      </w:r>
      <w:r>
        <w:rPr>
          <w:rFonts w:hint="eastAsia"/>
        </w:rPr>
        <w:t>научно</w:t>
      </w:r>
      <w:r>
        <w:t></w:t>
      </w:r>
      <w:r>
        <w:rPr>
          <w:rFonts w:hint="eastAsia"/>
        </w:rPr>
        <w:t>обоснованном</w:t>
      </w:r>
      <w:r>
        <w:t></w:t>
      </w:r>
      <w:r>
        <w:rPr>
          <w:rFonts w:hint="eastAsia"/>
        </w:rPr>
        <w:t>выборе</w:t>
      </w:r>
      <w:r>
        <w:t></w:t>
      </w:r>
      <w:r>
        <w:rPr>
          <w:rFonts w:hint="eastAsia"/>
        </w:rPr>
        <w:t>методов</w:t>
      </w:r>
      <w:r>
        <w:t></w:t>
      </w:r>
      <w:r>
        <w:rPr>
          <w:rFonts w:hint="eastAsia"/>
        </w:rPr>
        <w:t>и</w:t>
      </w:r>
      <w:r>
        <w:t></w:t>
      </w:r>
      <w:r>
        <w:rPr>
          <w:rFonts w:hint="eastAsia"/>
        </w:rPr>
        <w:t>принци</w:t>
      </w:r>
      <w:r>
        <w:t></w:t>
      </w:r>
      <w:r>
        <w:rPr>
          <w:rFonts w:hint="eastAsia"/>
        </w:rPr>
        <w:t>пов</w:t>
      </w:r>
      <w:r>
        <w:t></w:t>
      </w:r>
      <w:r>
        <w:rPr>
          <w:rFonts w:hint="eastAsia"/>
        </w:rPr>
        <w:t>анализа</w:t>
      </w:r>
      <w:r>
        <w:t></w:t>
      </w:r>
    </w:p>
    <w:p w:rsidR="00445541" w:rsidRDefault="00445541" w:rsidP="00445541">
      <w:r>
        <w:t></w:t>
      </w:r>
      <w:r>
        <w:t></w:t>
      </w:r>
      <w:r>
        <w:tab/>
      </w:r>
      <w:r>
        <w:rPr>
          <w:rFonts w:hint="eastAsia"/>
        </w:rPr>
        <w:t>Осуществлен</w:t>
      </w:r>
      <w:r>
        <w:t></w:t>
      </w:r>
      <w:r>
        <w:rPr>
          <w:rFonts w:hint="eastAsia"/>
        </w:rPr>
        <w:t>аналитический</w:t>
      </w:r>
      <w:r>
        <w:t></w:t>
      </w:r>
      <w:r>
        <w:rPr>
          <w:rFonts w:hint="eastAsia"/>
        </w:rPr>
        <w:t>обзор</w:t>
      </w:r>
      <w:r>
        <w:t></w:t>
      </w:r>
      <w:r>
        <w:rPr>
          <w:rFonts w:hint="eastAsia"/>
        </w:rPr>
        <w:t>проблем</w:t>
      </w:r>
      <w:r>
        <w:t></w:t>
      </w:r>
      <w:r>
        <w:rPr>
          <w:rFonts w:hint="eastAsia"/>
        </w:rPr>
        <w:t>сравнительно</w:t>
      </w:r>
      <w:r>
        <w:t></w:t>
      </w:r>
      <w:r>
        <w:rPr>
          <w:rFonts w:hint="eastAsia"/>
        </w:rPr>
        <w:t>пе</w:t>
      </w:r>
      <w:r>
        <w:t></w:t>
      </w:r>
      <w:r>
        <w:rPr>
          <w:rFonts w:hint="eastAsia"/>
        </w:rPr>
        <w:t>дагогического</w:t>
      </w:r>
      <w:r>
        <w:t></w:t>
      </w:r>
      <w:r>
        <w:rPr>
          <w:rFonts w:hint="eastAsia"/>
        </w:rPr>
        <w:t>исследования</w:t>
      </w:r>
      <w:r>
        <w:t></w:t>
      </w:r>
      <w:r>
        <w:rPr>
          <w:rFonts w:hint="eastAsia"/>
        </w:rPr>
        <w:t>в</w:t>
      </w:r>
      <w:r>
        <w:t></w:t>
      </w:r>
      <w:r>
        <w:rPr>
          <w:rFonts w:hint="eastAsia"/>
        </w:rPr>
        <w:t>современных</w:t>
      </w:r>
      <w:r>
        <w:t></w:t>
      </w:r>
      <w:r>
        <w:rPr>
          <w:rFonts w:hint="eastAsia"/>
        </w:rPr>
        <w:t>условиях</w:t>
      </w:r>
      <w:r>
        <w:t></w:t>
      </w:r>
      <w:r>
        <w:t></w:t>
      </w:r>
      <w:r>
        <w:rPr>
          <w:rFonts w:hint="eastAsia"/>
        </w:rPr>
        <w:t>Проанализиро</w:t>
      </w:r>
      <w:r>
        <w:t></w:t>
      </w:r>
      <w:r>
        <w:rPr>
          <w:rFonts w:hint="eastAsia"/>
        </w:rPr>
        <w:t>ваны</w:t>
      </w:r>
      <w:r>
        <w:t></w:t>
      </w:r>
      <w:r>
        <w:rPr>
          <w:rFonts w:hint="eastAsia"/>
        </w:rPr>
        <w:t>категории</w:t>
      </w:r>
      <w:r>
        <w:t></w:t>
      </w:r>
      <w:r>
        <w:rPr>
          <w:rFonts w:hint="eastAsia"/>
        </w:rPr>
        <w:t>и</w:t>
      </w:r>
      <w:r>
        <w:t></w:t>
      </w:r>
      <w:r>
        <w:rPr>
          <w:rFonts w:hint="eastAsia"/>
        </w:rPr>
        <w:t>понятия</w:t>
      </w:r>
      <w:r>
        <w:t></w:t>
      </w:r>
      <w:r>
        <w:t></w:t>
      </w:r>
      <w:r>
        <w:rPr>
          <w:rFonts w:hint="eastAsia"/>
        </w:rPr>
        <w:t>отражающие</w:t>
      </w:r>
      <w:r>
        <w:t></w:t>
      </w:r>
      <w:r>
        <w:rPr>
          <w:rFonts w:hint="eastAsia"/>
        </w:rPr>
        <w:t>специфику</w:t>
      </w:r>
      <w:r>
        <w:t></w:t>
      </w:r>
      <w:r>
        <w:rPr>
          <w:rFonts w:hint="eastAsia"/>
        </w:rPr>
        <w:t>предмета</w:t>
      </w:r>
      <w:r>
        <w:t></w:t>
      </w:r>
      <w:r>
        <w:rPr>
          <w:rFonts w:hint="eastAsia"/>
        </w:rPr>
        <w:t>исследо</w:t>
      </w:r>
      <w:r>
        <w:t></w:t>
      </w:r>
      <w:r>
        <w:rPr>
          <w:rFonts w:hint="eastAsia"/>
        </w:rPr>
        <w:t>вания</w:t>
      </w:r>
      <w:r>
        <w:t></w:t>
      </w:r>
      <w:r>
        <w:t></w:t>
      </w:r>
      <w:r>
        <w:rPr>
          <w:rFonts w:hint="eastAsia"/>
        </w:rPr>
        <w:t>Введены</w:t>
      </w:r>
      <w:r>
        <w:t></w:t>
      </w:r>
      <w:r>
        <w:rPr>
          <w:rFonts w:hint="eastAsia"/>
        </w:rPr>
        <w:t>новые</w:t>
      </w:r>
      <w:r>
        <w:t></w:t>
      </w:r>
      <w:r>
        <w:rPr>
          <w:rFonts w:hint="eastAsia"/>
        </w:rPr>
        <w:t>и</w:t>
      </w:r>
      <w:r>
        <w:t></w:t>
      </w:r>
      <w:r>
        <w:rPr>
          <w:rFonts w:hint="eastAsia"/>
        </w:rPr>
        <w:t>уточнены</w:t>
      </w:r>
      <w:r>
        <w:t></w:t>
      </w:r>
      <w:r>
        <w:rPr>
          <w:rFonts w:hint="eastAsia"/>
        </w:rPr>
        <w:t>действующие</w:t>
      </w:r>
      <w:r>
        <w:t></w:t>
      </w:r>
      <w:r>
        <w:rPr>
          <w:rFonts w:hint="eastAsia"/>
        </w:rPr>
        <w:t>категории</w:t>
      </w:r>
      <w:r>
        <w:t></w:t>
      </w:r>
      <w:r>
        <w:rPr>
          <w:rFonts w:hint="eastAsia"/>
        </w:rPr>
        <w:t>и</w:t>
      </w:r>
      <w:r>
        <w:t></w:t>
      </w:r>
      <w:r>
        <w:rPr>
          <w:rFonts w:hint="eastAsia"/>
        </w:rPr>
        <w:t>понятия</w:t>
      </w:r>
      <w:r>
        <w:t></w:t>
      </w:r>
      <w:r>
        <w:t></w:t>
      </w:r>
      <w:r>
        <w:rPr>
          <w:rFonts w:hint="eastAsia"/>
        </w:rPr>
        <w:t>понятия</w:t>
      </w:r>
      <w:r>
        <w:t></w:t>
      </w:r>
      <w:r>
        <w:t></w:t>
      </w:r>
      <w:r>
        <w:rPr>
          <w:rFonts w:hint="eastAsia"/>
        </w:rPr>
        <w:t>высшее</w:t>
      </w:r>
      <w:r>
        <w:t></w:t>
      </w:r>
      <w:r>
        <w:rPr>
          <w:rFonts w:hint="eastAsia"/>
        </w:rPr>
        <w:t>профессиональное</w:t>
      </w:r>
      <w:r>
        <w:t></w:t>
      </w:r>
      <w:r>
        <w:rPr>
          <w:rFonts w:hint="eastAsia"/>
        </w:rPr>
        <w:t>образование</w:t>
      </w:r>
      <w:r>
        <w:t></w:t>
      </w:r>
      <w:r>
        <w:t></w:t>
      </w:r>
      <w:r>
        <w:t></w:t>
      </w:r>
      <w:r>
        <w:t></w:t>
      </w:r>
      <w:r>
        <w:rPr>
          <w:rFonts w:hint="eastAsia"/>
        </w:rPr>
        <w:t>система</w:t>
      </w:r>
      <w:r>
        <w:t></w:t>
      </w:r>
      <w:r>
        <w:rPr>
          <w:rFonts w:hint="eastAsia"/>
        </w:rPr>
        <w:t>высшего</w:t>
      </w:r>
      <w:r>
        <w:t></w:t>
      </w:r>
      <w:r>
        <w:rPr>
          <w:rFonts w:hint="eastAsia"/>
        </w:rPr>
        <w:t>профессионального</w:t>
      </w:r>
      <w:r>
        <w:t></w:t>
      </w:r>
      <w:r>
        <w:rPr>
          <w:rFonts w:hint="eastAsia"/>
        </w:rPr>
        <w:t>образования</w:t>
      </w:r>
      <w:r>
        <w:t></w:t>
      </w:r>
      <w:r>
        <w:t></w:t>
      </w:r>
      <w:r>
        <w:t></w:t>
      </w:r>
      <w:r>
        <w:rPr>
          <w:rFonts w:hint="eastAsia"/>
        </w:rPr>
        <w:t>категории</w:t>
      </w:r>
      <w:r>
        <w:t></w:t>
      </w:r>
      <w:r>
        <w:t></w:t>
      </w:r>
      <w:r>
        <w:rPr>
          <w:rFonts w:hint="eastAsia"/>
        </w:rPr>
        <w:t>сравнительно</w:t>
      </w:r>
      <w:r>
        <w:t></w:t>
      </w:r>
      <w:r>
        <w:rPr>
          <w:rFonts w:hint="eastAsia"/>
        </w:rPr>
        <w:t>педагоги</w:t>
      </w:r>
      <w:r>
        <w:t></w:t>
      </w:r>
      <w:r>
        <w:rPr>
          <w:rFonts w:hint="eastAsia"/>
        </w:rPr>
        <w:t>ческое</w:t>
      </w:r>
      <w:r>
        <w:t></w:t>
      </w:r>
      <w:r>
        <w:rPr>
          <w:rFonts w:hint="eastAsia"/>
        </w:rPr>
        <w:t>исследование</w:t>
      </w:r>
      <w:r>
        <w:t></w:t>
      </w:r>
      <w:r>
        <w:t></w:t>
      </w:r>
      <w:r>
        <w:t></w:t>
      </w:r>
      <w:r>
        <w:t></w:t>
      </w:r>
      <w:r>
        <w:rPr>
          <w:rFonts w:hint="eastAsia"/>
        </w:rPr>
        <w:t>профессиональная</w:t>
      </w:r>
      <w:r>
        <w:t></w:t>
      </w:r>
      <w:r>
        <w:rPr>
          <w:rFonts w:hint="eastAsia"/>
        </w:rPr>
        <w:t>подготовка</w:t>
      </w:r>
      <w:r>
        <w:t></w:t>
      </w:r>
      <w:r>
        <w:rPr>
          <w:rFonts w:hint="eastAsia"/>
        </w:rPr>
        <w:t>специалистов</w:t>
      </w:r>
      <w:r>
        <w:t></w:t>
      </w:r>
      <w:r>
        <w:rPr>
          <w:rFonts w:hint="eastAsia"/>
        </w:rPr>
        <w:t>в</w:t>
      </w:r>
      <w:r>
        <w:t></w:t>
      </w:r>
      <w:r>
        <w:rPr>
          <w:rFonts w:hint="eastAsia"/>
        </w:rPr>
        <w:t>вузах</w:t>
      </w:r>
      <w:r>
        <w:t></w:t>
      </w:r>
      <w:r>
        <w:t></w:t>
      </w:r>
      <w:r>
        <w:t></w:t>
      </w:r>
      <w:r>
        <w:rPr>
          <w:rFonts w:hint="eastAsia"/>
        </w:rPr>
        <w:t>которые</w:t>
      </w:r>
      <w:r>
        <w:t></w:t>
      </w:r>
      <w:r>
        <w:rPr>
          <w:rFonts w:hint="eastAsia"/>
        </w:rPr>
        <w:t>объясняют</w:t>
      </w:r>
      <w:r>
        <w:t></w:t>
      </w:r>
      <w:r>
        <w:rPr>
          <w:rFonts w:hint="eastAsia"/>
        </w:rPr>
        <w:t>сущность</w:t>
      </w:r>
      <w:r>
        <w:t></w:t>
      </w:r>
      <w:r>
        <w:rPr>
          <w:rFonts w:hint="eastAsia"/>
        </w:rPr>
        <w:t>и</w:t>
      </w:r>
      <w:r>
        <w:t></w:t>
      </w:r>
      <w:r>
        <w:rPr>
          <w:rFonts w:hint="eastAsia"/>
        </w:rPr>
        <w:t>содержание</w:t>
      </w:r>
      <w:r>
        <w:t></w:t>
      </w:r>
      <w:r>
        <w:rPr>
          <w:rFonts w:hint="eastAsia"/>
        </w:rPr>
        <w:t>сравнительно</w:t>
      </w:r>
      <w:r>
        <w:t></w:t>
      </w:r>
      <w:r>
        <w:rPr>
          <w:rFonts w:hint="eastAsia"/>
        </w:rPr>
        <w:t>пе</w:t>
      </w:r>
      <w:r>
        <w:t></w:t>
      </w:r>
      <w:r>
        <w:rPr>
          <w:rFonts w:hint="eastAsia"/>
        </w:rPr>
        <w:t>дагогического</w:t>
      </w:r>
      <w:r>
        <w:t></w:t>
      </w:r>
      <w:r>
        <w:rPr>
          <w:rFonts w:hint="eastAsia"/>
        </w:rPr>
        <w:t>анализа</w:t>
      </w:r>
      <w:r>
        <w:t></w:t>
      </w:r>
      <w:r>
        <w:rPr>
          <w:rFonts w:hint="eastAsia"/>
        </w:rPr>
        <w:t>систем</w:t>
      </w:r>
      <w:r>
        <w:t></w:t>
      </w:r>
      <w:r>
        <w:rPr>
          <w:rFonts w:hint="eastAsia"/>
        </w:rPr>
        <w:t>высшего</w:t>
      </w:r>
      <w:r>
        <w:t></w:t>
      </w:r>
      <w:r>
        <w:rPr>
          <w:rFonts w:hint="eastAsia"/>
        </w:rPr>
        <w:t>образования</w:t>
      </w:r>
      <w:r>
        <w:t></w:t>
      </w:r>
      <w:r>
        <w:rPr>
          <w:rFonts w:hint="eastAsia"/>
        </w:rPr>
        <w:t>в</w:t>
      </w:r>
      <w:r>
        <w:t></w:t>
      </w:r>
      <w:r>
        <w:rPr>
          <w:rFonts w:hint="eastAsia"/>
        </w:rPr>
        <w:t>развитых</w:t>
      </w:r>
      <w:r>
        <w:t></w:t>
      </w:r>
      <w:r>
        <w:rPr>
          <w:rFonts w:hint="eastAsia"/>
        </w:rPr>
        <w:t>стра</w:t>
      </w:r>
      <w:r>
        <w:t></w:t>
      </w:r>
      <w:r>
        <w:rPr>
          <w:rFonts w:hint="eastAsia"/>
        </w:rPr>
        <w:t>нах</w:t>
      </w:r>
      <w:r>
        <w:t></w:t>
      </w:r>
      <w:r>
        <w:rPr>
          <w:rFonts w:hint="eastAsia"/>
        </w:rPr>
        <w:t>и</w:t>
      </w:r>
      <w:r>
        <w:t></w:t>
      </w:r>
      <w:r>
        <w:rPr>
          <w:rFonts w:hint="eastAsia"/>
        </w:rPr>
        <w:t>сущность</w:t>
      </w:r>
      <w:r>
        <w:t></w:t>
      </w:r>
      <w:r>
        <w:rPr>
          <w:rFonts w:hint="eastAsia"/>
        </w:rPr>
        <w:t>полученных</w:t>
      </w:r>
      <w:r>
        <w:t></w:t>
      </w:r>
      <w:r>
        <w:rPr>
          <w:rFonts w:hint="eastAsia"/>
        </w:rPr>
        <w:t>новых</w:t>
      </w:r>
      <w:r>
        <w:t></w:t>
      </w:r>
      <w:r>
        <w:rPr>
          <w:rFonts w:hint="eastAsia"/>
        </w:rPr>
        <w:t>результатов</w:t>
      </w:r>
      <w:r>
        <w:t></w:t>
      </w:r>
    </w:p>
    <w:p w:rsidR="00445541" w:rsidRDefault="00445541" w:rsidP="00445541">
      <w:r>
        <w:rPr>
          <w:rFonts w:hint="eastAsia"/>
        </w:rPr>
        <w:t>В</w:t>
      </w:r>
      <w:r>
        <w:t></w:t>
      </w:r>
      <w:r>
        <w:rPr>
          <w:rFonts w:hint="eastAsia"/>
        </w:rPr>
        <w:t>соответствии</w:t>
      </w:r>
      <w:r>
        <w:t></w:t>
      </w:r>
      <w:r>
        <w:rPr>
          <w:rFonts w:hint="eastAsia"/>
        </w:rPr>
        <w:t>с</w:t>
      </w:r>
      <w:r>
        <w:t></w:t>
      </w:r>
      <w:r>
        <w:rPr>
          <w:rFonts w:hint="eastAsia"/>
        </w:rPr>
        <w:t>Международной</w:t>
      </w:r>
      <w:r>
        <w:t></w:t>
      </w:r>
      <w:r>
        <w:rPr>
          <w:rFonts w:hint="eastAsia"/>
        </w:rPr>
        <w:t>стандартной</w:t>
      </w:r>
      <w:r>
        <w:t></w:t>
      </w:r>
      <w:r>
        <w:rPr>
          <w:rFonts w:hint="eastAsia"/>
        </w:rPr>
        <w:t>классификацией</w:t>
      </w:r>
      <w:r>
        <w:t></w:t>
      </w:r>
      <w:r>
        <w:rPr>
          <w:rFonts w:hint="eastAsia"/>
        </w:rPr>
        <w:t>даны</w:t>
      </w:r>
      <w:r>
        <w:t></w:t>
      </w:r>
      <w:r>
        <w:rPr>
          <w:rFonts w:hint="eastAsia"/>
        </w:rPr>
        <w:t>понятия</w:t>
      </w:r>
      <w:r>
        <w:t></w:t>
      </w:r>
      <w:r>
        <w:rPr>
          <w:rFonts w:hint="eastAsia"/>
        </w:rPr>
        <w:t>уровней</w:t>
      </w:r>
      <w:r>
        <w:t></w:t>
      </w:r>
      <w:r>
        <w:rPr>
          <w:rFonts w:hint="eastAsia"/>
        </w:rPr>
        <w:t>образования</w:t>
      </w:r>
      <w:r>
        <w:t></w:t>
      </w:r>
      <w:r>
        <w:t></w:t>
      </w:r>
      <w:r>
        <w:rPr>
          <w:rFonts w:hint="eastAsia"/>
        </w:rPr>
        <w:t>принятые</w:t>
      </w:r>
      <w:r>
        <w:t></w:t>
      </w:r>
      <w:r>
        <w:rPr>
          <w:rFonts w:hint="eastAsia"/>
        </w:rPr>
        <w:t>в</w:t>
      </w:r>
      <w:r>
        <w:t></w:t>
      </w:r>
      <w:r>
        <w:rPr>
          <w:rFonts w:hint="eastAsia"/>
        </w:rPr>
        <w:t>зарубежных</w:t>
      </w:r>
      <w:r>
        <w:t></w:t>
      </w:r>
      <w:r>
        <w:rPr>
          <w:rFonts w:hint="eastAsia"/>
        </w:rPr>
        <w:t>странах</w:t>
      </w:r>
      <w:r>
        <w:t></w:t>
      </w:r>
    </w:p>
    <w:p w:rsidR="00445541" w:rsidRDefault="00445541" w:rsidP="00445541">
      <w:r>
        <w:rPr>
          <w:rFonts w:hint="eastAsia"/>
        </w:rPr>
        <w:t>Проведен</w:t>
      </w:r>
      <w:r>
        <w:t></w:t>
      </w:r>
      <w:r>
        <w:rPr>
          <w:rFonts w:hint="eastAsia"/>
        </w:rPr>
        <w:t>анализ</w:t>
      </w:r>
      <w:r>
        <w:t></w:t>
      </w:r>
      <w:r>
        <w:rPr>
          <w:rFonts w:hint="eastAsia"/>
        </w:rPr>
        <w:t>методологических</w:t>
      </w:r>
      <w:r>
        <w:t></w:t>
      </w:r>
      <w:r>
        <w:rPr>
          <w:rFonts w:hint="eastAsia"/>
        </w:rPr>
        <w:t>подходов</w:t>
      </w:r>
      <w:r>
        <w:t></w:t>
      </w:r>
      <w:r>
        <w:t></w:t>
      </w:r>
      <w:r>
        <w:rPr>
          <w:rFonts w:hint="eastAsia"/>
        </w:rPr>
        <w:t>при</w:t>
      </w:r>
      <w:r>
        <w:rPr>
          <w:rFonts w:hint="eastAsia"/>
        </w:rPr>
        <w:lastRenderedPageBreak/>
        <w:t>нципов</w:t>
      </w:r>
      <w:r>
        <w:t></w:t>
      </w:r>
      <w:r>
        <w:rPr>
          <w:rFonts w:hint="eastAsia"/>
        </w:rPr>
        <w:t>и</w:t>
      </w:r>
      <w:r>
        <w:t></w:t>
      </w:r>
      <w:r>
        <w:rPr>
          <w:rFonts w:hint="eastAsia"/>
        </w:rPr>
        <w:t>ме</w:t>
      </w:r>
      <w:r>
        <w:t></w:t>
      </w:r>
      <w:r>
        <w:rPr>
          <w:rFonts w:hint="eastAsia"/>
        </w:rPr>
        <w:t>тодов</w:t>
      </w:r>
      <w:r>
        <w:t></w:t>
      </w:r>
      <w:r>
        <w:rPr>
          <w:rFonts w:hint="eastAsia"/>
        </w:rPr>
        <w:t>исследования</w:t>
      </w:r>
      <w:r>
        <w:t></w:t>
      </w:r>
    </w:p>
    <w:p w:rsidR="00445541" w:rsidRDefault="00445541" w:rsidP="00445541">
      <w:r>
        <w:rPr>
          <w:rFonts w:hint="eastAsia"/>
        </w:rPr>
        <w:t>Для</w:t>
      </w:r>
      <w:r>
        <w:t></w:t>
      </w:r>
      <w:r>
        <w:rPr>
          <w:rFonts w:hint="eastAsia"/>
        </w:rPr>
        <w:t>обоснования</w:t>
      </w:r>
      <w:r>
        <w:t></w:t>
      </w:r>
      <w:r>
        <w:rPr>
          <w:rFonts w:hint="eastAsia"/>
        </w:rPr>
        <w:t>методологических</w:t>
      </w:r>
      <w:r>
        <w:t></w:t>
      </w:r>
      <w:r>
        <w:rPr>
          <w:rFonts w:hint="eastAsia"/>
        </w:rPr>
        <w:t>подходов</w:t>
      </w:r>
      <w:r>
        <w:t></w:t>
      </w:r>
      <w:r>
        <w:rPr>
          <w:rFonts w:hint="eastAsia"/>
        </w:rPr>
        <w:t>сравнительно</w:t>
      </w:r>
      <w:r>
        <w:t></w:t>
      </w:r>
      <w:r>
        <w:rPr>
          <w:rFonts w:hint="eastAsia"/>
        </w:rPr>
        <w:t>педа</w:t>
      </w:r>
      <w:r>
        <w:t></w:t>
      </w:r>
      <w:r>
        <w:rPr>
          <w:rFonts w:hint="eastAsia"/>
        </w:rPr>
        <w:t>гогического</w:t>
      </w:r>
      <w:r>
        <w:t></w:t>
      </w:r>
      <w:r>
        <w:rPr>
          <w:rFonts w:hint="eastAsia"/>
        </w:rPr>
        <w:t>анализа</w:t>
      </w:r>
      <w:r>
        <w:t></w:t>
      </w:r>
      <w:r>
        <w:rPr>
          <w:rFonts w:hint="eastAsia"/>
        </w:rPr>
        <w:t>систем</w:t>
      </w:r>
      <w:r>
        <w:t></w:t>
      </w:r>
      <w:r>
        <w:rPr>
          <w:rFonts w:hint="eastAsia"/>
        </w:rPr>
        <w:t>высшего</w:t>
      </w:r>
      <w:r>
        <w:t></w:t>
      </w:r>
      <w:r>
        <w:rPr>
          <w:rFonts w:hint="eastAsia"/>
        </w:rPr>
        <w:t>профессионального</w:t>
      </w:r>
      <w:r>
        <w:t></w:t>
      </w:r>
      <w:r>
        <w:rPr>
          <w:rFonts w:hint="eastAsia"/>
        </w:rPr>
        <w:t>образования</w:t>
      </w:r>
      <w:r>
        <w:t></w:t>
      </w:r>
      <w:r>
        <w:t></w:t>
      </w:r>
      <w:r>
        <w:rPr>
          <w:rFonts w:hint="eastAsia"/>
        </w:rPr>
        <w:t>разработана</w:t>
      </w:r>
      <w:r>
        <w:t></w:t>
      </w:r>
      <w:r>
        <w:rPr>
          <w:rFonts w:hint="eastAsia"/>
        </w:rPr>
        <w:t>структурная</w:t>
      </w:r>
      <w:r>
        <w:t></w:t>
      </w:r>
      <w:r>
        <w:rPr>
          <w:rFonts w:hint="eastAsia"/>
        </w:rPr>
        <w:t>модель</w:t>
      </w:r>
      <w:r>
        <w:t></w:t>
      </w:r>
      <w:r>
        <w:rPr>
          <w:rFonts w:hint="eastAsia"/>
        </w:rPr>
        <w:t>этой</w:t>
      </w:r>
      <w:r>
        <w:t></w:t>
      </w:r>
      <w:r>
        <w:rPr>
          <w:rFonts w:hint="eastAsia"/>
        </w:rPr>
        <w:t>системы</w:t>
      </w:r>
      <w:r>
        <w:t></w:t>
      </w:r>
      <w:r>
        <w:t></w:t>
      </w:r>
      <w:r>
        <w:rPr>
          <w:rFonts w:hint="eastAsia"/>
        </w:rPr>
        <w:t>ее</w:t>
      </w:r>
      <w:r>
        <w:t></w:t>
      </w:r>
      <w:r>
        <w:rPr>
          <w:rFonts w:hint="eastAsia"/>
        </w:rPr>
        <w:t>связи</w:t>
      </w:r>
      <w:r>
        <w:t></w:t>
      </w:r>
      <w:r>
        <w:rPr>
          <w:rFonts w:hint="eastAsia"/>
        </w:rPr>
        <w:t>с</w:t>
      </w:r>
      <w:r>
        <w:t></w:t>
      </w:r>
      <w:r>
        <w:rPr>
          <w:rFonts w:hint="eastAsia"/>
        </w:rPr>
        <w:t>экономи</w:t>
      </w:r>
      <w:r>
        <w:t></w:t>
      </w:r>
      <w:r>
        <w:rPr>
          <w:rFonts w:hint="eastAsia"/>
        </w:rPr>
        <w:t>ческой</w:t>
      </w:r>
      <w:r>
        <w:t></w:t>
      </w:r>
      <w:r>
        <w:t></w:t>
      </w:r>
      <w:r>
        <w:rPr>
          <w:rFonts w:hint="eastAsia"/>
        </w:rPr>
        <w:t>социальной</w:t>
      </w:r>
      <w:r>
        <w:t></w:t>
      </w:r>
      <w:r>
        <w:t></w:t>
      </w:r>
      <w:r>
        <w:rPr>
          <w:rFonts w:hint="eastAsia"/>
        </w:rPr>
        <w:t>политической</w:t>
      </w:r>
      <w:r>
        <w:t></w:t>
      </w:r>
      <w:r>
        <w:t></w:t>
      </w:r>
      <w:r>
        <w:rPr>
          <w:rFonts w:hint="eastAsia"/>
        </w:rPr>
        <w:t>культурной</w:t>
      </w:r>
      <w:r>
        <w:t></w:t>
      </w:r>
      <w:r>
        <w:rPr>
          <w:rFonts w:hint="eastAsia"/>
        </w:rPr>
        <w:t>и</w:t>
      </w:r>
      <w:r>
        <w:t></w:t>
      </w:r>
      <w:r>
        <w:rPr>
          <w:rFonts w:hint="eastAsia"/>
        </w:rPr>
        <w:t>другими</w:t>
      </w:r>
      <w:r>
        <w:t></w:t>
      </w:r>
      <w:r>
        <w:rPr>
          <w:rFonts w:hint="eastAsia"/>
        </w:rPr>
        <w:t>структура</w:t>
      </w:r>
      <w:r>
        <w:t></w:t>
      </w:r>
      <w:r>
        <w:rPr>
          <w:rFonts w:hint="eastAsia"/>
        </w:rPr>
        <w:t>ми</w:t>
      </w:r>
      <w:r>
        <w:t></w:t>
      </w:r>
      <w:r>
        <w:rPr>
          <w:rFonts w:hint="eastAsia"/>
        </w:rPr>
        <w:t>общества</w:t>
      </w:r>
      <w:r>
        <w:t></w:t>
      </w:r>
    </w:p>
    <w:p w:rsidR="00445541" w:rsidRDefault="00445541" w:rsidP="00445541">
      <w:r>
        <w:rPr>
          <w:rFonts w:hint="eastAsia"/>
        </w:rPr>
        <w:t>Проанализированы</w:t>
      </w:r>
      <w:r>
        <w:t></w:t>
      </w:r>
      <w:r>
        <w:rPr>
          <w:rFonts w:hint="eastAsia"/>
        </w:rPr>
        <w:t>методы</w:t>
      </w:r>
      <w:r>
        <w:t></w:t>
      </w:r>
      <w:r>
        <w:rPr>
          <w:rFonts w:hint="eastAsia"/>
        </w:rPr>
        <w:t>исследования</w:t>
      </w:r>
      <w:r>
        <w:t></w:t>
      </w:r>
      <w:r>
        <w:t></w:t>
      </w:r>
      <w:r>
        <w:rPr>
          <w:rFonts w:hint="eastAsia"/>
        </w:rPr>
        <w:t>позволяющие</w:t>
      </w:r>
      <w:r>
        <w:t></w:t>
      </w:r>
      <w:r>
        <w:rPr>
          <w:rFonts w:hint="eastAsia"/>
        </w:rPr>
        <w:t>эффектив</w:t>
      </w:r>
      <w:r>
        <w:t></w:t>
      </w:r>
      <w:r>
        <w:rPr>
          <w:rFonts w:hint="eastAsia"/>
        </w:rPr>
        <w:t>но</w:t>
      </w:r>
      <w:r>
        <w:t></w:t>
      </w:r>
      <w:r>
        <w:rPr>
          <w:rFonts w:hint="eastAsia"/>
        </w:rPr>
        <w:t>решать</w:t>
      </w:r>
      <w:r>
        <w:t></w:t>
      </w:r>
      <w:r>
        <w:rPr>
          <w:rFonts w:hint="eastAsia"/>
        </w:rPr>
        <w:t>поставленные</w:t>
      </w:r>
      <w:r>
        <w:t></w:t>
      </w:r>
      <w:r>
        <w:rPr>
          <w:rFonts w:hint="eastAsia"/>
        </w:rPr>
        <w:t>задачи</w:t>
      </w:r>
      <w:r>
        <w:t></w:t>
      </w:r>
      <w:r>
        <w:t></w:t>
      </w:r>
      <w:r>
        <w:rPr>
          <w:rFonts w:hint="eastAsia"/>
        </w:rPr>
        <w:t>Обосновано</w:t>
      </w:r>
      <w:r>
        <w:t></w:t>
      </w:r>
      <w:r>
        <w:rPr>
          <w:rFonts w:hint="eastAsia"/>
        </w:rPr>
        <w:t>применение</w:t>
      </w:r>
      <w:r>
        <w:t></w:t>
      </w:r>
      <w:r>
        <w:rPr>
          <w:rFonts w:hint="eastAsia"/>
        </w:rPr>
        <w:t>нового</w:t>
      </w:r>
      <w:r>
        <w:t></w:t>
      </w:r>
      <w:r>
        <w:rPr>
          <w:rFonts w:hint="eastAsia"/>
        </w:rPr>
        <w:t>мето</w:t>
      </w:r>
      <w:r>
        <w:t></w:t>
      </w:r>
      <w:r>
        <w:rPr>
          <w:rFonts w:hint="eastAsia"/>
        </w:rPr>
        <w:t>да</w:t>
      </w:r>
      <w:r>
        <w:t></w:t>
      </w:r>
      <w:r>
        <w:t></w:t>
      </w:r>
      <w:r>
        <w:t></w:t>
      </w:r>
      <w:r>
        <w:t></w:t>
      </w:r>
      <w:r>
        <w:rPr>
          <w:rFonts w:hint="eastAsia"/>
        </w:rPr>
        <w:t>метода</w:t>
      </w:r>
      <w:r>
        <w:t></w:t>
      </w:r>
      <w:r>
        <w:rPr>
          <w:rFonts w:hint="eastAsia"/>
        </w:rPr>
        <w:t>моделирования</w:t>
      </w:r>
      <w:r>
        <w:t></w:t>
      </w:r>
      <w:r>
        <w:t></w:t>
      </w:r>
      <w:r>
        <w:t></w:t>
      </w:r>
      <w:r>
        <w:rPr>
          <w:rFonts w:hint="eastAsia"/>
        </w:rPr>
        <w:t>раскрыто</w:t>
      </w:r>
      <w:r>
        <w:t></w:t>
      </w:r>
      <w:r>
        <w:rPr>
          <w:rFonts w:hint="eastAsia"/>
        </w:rPr>
        <w:t>его</w:t>
      </w:r>
      <w:r>
        <w:t></w:t>
      </w:r>
      <w:r>
        <w:rPr>
          <w:rFonts w:hint="eastAsia"/>
        </w:rPr>
        <w:t>содержание</w:t>
      </w:r>
      <w:r>
        <w:t></w:t>
      </w:r>
      <w:r>
        <w:rPr>
          <w:rFonts w:hint="eastAsia"/>
        </w:rPr>
        <w:t>и</w:t>
      </w:r>
      <w:r>
        <w:t></w:t>
      </w:r>
      <w:r>
        <w:rPr>
          <w:rFonts w:hint="eastAsia"/>
        </w:rPr>
        <w:t>описаны</w:t>
      </w:r>
    </w:p>
    <w:p w:rsidR="00445541" w:rsidRDefault="00445541" w:rsidP="00445541">
      <w:r>
        <w:rPr>
          <w:rFonts w:hint="eastAsia"/>
        </w:rPr>
        <w:t>процедуры</w:t>
      </w:r>
      <w:r>
        <w:t></w:t>
      </w:r>
      <w:r>
        <w:rPr>
          <w:rFonts w:hint="eastAsia"/>
        </w:rPr>
        <w:t>применения</w:t>
      </w:r>
      <w:r>
        <w:t></w:t>
      </w:r>
    </w:p>
    <w:p w:rsidR="00445541" w:rsidRDefault="00445541" w:rsidP="00445541">
      <w:r>
        <w:rPr>
          <w:rFonts w:hint="eastAsia"/>
        </w:rPr>
        <w:t>Важное</w:t>
      </w:r>
      <w:r>
        <w:t></w:t>
      </w:r>
      <w:r>
        <w:rPr>
          <w:rFonts w:hint="eastAsia"/>
        </w:rPr>
        <w:t>значение</w:t>
      </w:r>
      <w:r>
        <w:t></w:t>
      </w:r>
      <w:r>
        <w:rPr>
          <w:rFonts w:hint="eastAsia"/>
        </w:rPr>
        <w:t>для</w:t>
      </w:r>
      <w:r>
        <w:t></w:t>
      </w:r>
      <w:r>
        <w:rPr>
          <w:rFonts w:hint="eastAsia"/>
        </w:rPr>
        <w:t>анализа</w:t>
      </w:r>
      <w:r>
        <w:t></w:t>
      </w:r>
      <w:r>
        <w:rPr>
          <w:rFonts w:hint="eastAsia"/>
        </w:rPr>
        <w:t>современного</w:t>
      </w:r>
      <w:r>
        <w:t></w:t>
      </w:r>
      <w:r>
        <w:rPr>
          <w:rFonts w:hint="eastAsia"/>
        </w:rPr>
        <w:t>содержания</w:t>
      </w:r>
      <w:r>
        <w:t></w:t>
      </w:r>
      <w:r>
        <w:rPr>
          <w:rFonts w:hint="eastAsia"/>
        </w:rPr>
        <w:t>высшего</w:t>
      </w:r>
    </w:p>
    <w:p w:rsidR="00445541" w:rsidRDefault="00445541" w:rsidP="00445541">
      <w:r>
        <w:t></w:t>
      </w:r>
    </w:p>
    <w:p w:rsidR="00445541" w:rsidRDefault="00445541" w:rsidP="00445541">
      <w:r>
        <w:t></w:t>
      </w:r>
      <w:r>
        <w:t></w:t>
      </w:r>
      <w:r>
        <w:t></w:t>
      </w:r>
      <w:r>
        <w:t></w:t>
      </w:r>
      <w:r>
        <w:t></w:t>
      </w:r>
      <w:r>
        <w:t></w:t>
      </w:r>
      <w:r>
        <w:t></w:t>
      </w:r>
    </w:p>
    <w:p w:rsidR="00445541" w:rsidRDefault="00445541" w:rsidP="00445541">
      <w:r>
        <w:rPr>
          <w:rFonts w:hint="eastAsia"/>
        </w:rPr>
        <w:t>образования</w:t>
      </w:r>
      <w:r>
        <w:t></w:t>
      </w:r>
      <w:r>
        <w:rPr>
          <w:rFonts w:hint="eastAsia"/>
        </w:rPr>
        <w:t>имеют</w:t>
      </w:r>
      <w:r>
        <w:t></w:t>
      </w:r>
      <w:r>
        <w:rPr>
          <w:rFonts w:hint="eastAsia"/>
        </w:rPr>
        <w:t>источники</w:t>
      </w:r>
      <w:r>
        <w:t></w:t>
      </w:r>
      <w:r>
        <w:rPr>
          <w:rFonts w:hint="eastAsia"/>
        </w:rPr>
        <w:t>и</w:t>
      </w:r>
      <w:r>
        <w:t></w:t>
      </w:r>
      <w:r>
        <w:rPr>
          <w:rFonts w:hint="eastAsia"/>
        </w:rPr>
        <w:t>факторы</w:t>
      </w:r>
      <w:r>
        <w:t></w:t>
      </w:r>
      <w:r>
        <w:t></w:t>
      </w:r>
      <w:r>
        <w:rPr>
          <w:rFonts w:hint="eastAsia"/>
        </w:rPr>
        <w:t>характеристики</w:t>
      </w:r>
      <w:r>
        <w:t></w:t>
      </w:r>
      <w:r>
        <w:t></w:t>
      </w:r>
      <w:r>
        <w:t></w:t>
      </w:r>
      <w:r>
        <w:rPr>
          <w:rFonts w:hint="eastAsia"/>
        </w:rPr>
        <w:t>исследо</w:t>
      </w:r>
      <w:r>
        <w:t></w:t>
      </w:r>
      <w:r>
        <w:rPr>
          <w:rFonts w:hint="eastAsia"/>
        </w:rPr>
        <w:t>ванные</w:t>
      </w:r>
      <w:r>
        <w:t></w:t>
      </w:r>
      <w:r>
        <w:rPr>
          <w:rFonts w:hint="eastAsia"/>
        </w:rPr>
        <w:t>и</w:t>
      </w:r>
      <w:r>
        <w:t></w:t>
      </w:r>
      <w:r>
        <w:rPr>
          <w:rFonts w:hint="eastAsia"/>
        </w:rPr>
        <w:t>сопоставленные</w:t>
      </w:r>
      <w:r>
        <w:t></w:t>
      </w:r>
      <w:r>
        <w:rPr>
          <w:rFonts w:hint="eastAsia"/>
        </w:rPr>
        <w:t>в</w:t>
      </w:r>
      <w:r>
        <w:t></w:t>
      </w:r>
      <w:r>
        <w:rPr>
          <w:rFonts w:hint="eastAsia"/>
        </w:rPr>
        <w:t>ходе</w:t>
      </w:r>
      <w:r>
        <w:t></w:t>
      </w:r>
      <w:r>
        <w:rPr>
          <w:rFonts w:hint="eastAsia"/>
        </w:rPr>
        <w:t>сравнительного</w:t>
      </w:r>
      <w:r>
        <w:t></w:t>
      </w:r>
      <w:r>
        <w:rPr>
          <w:rFonts w:hint="eastAsia"/>
        </w:rPr>
        <w:t>анализа</w:t>
      </w:r>
      <w:r>
        <w:t></w:t>
      </w:r>
      <w:r>
        <w:t></w:t>
      </w:r>
      <w:r>
        <w:rPr>
          <w:rFonts w:hint="eastAsia"/>
        </w:rPr>
        <w:t>Они</w:t>
      </w:r>
      <w:r>
        <w:t></w:t>
      </w:r>
      <w:r>
        <w:rPr>
          <w:rFonts w:hint="eastAsia"/>
        </w:rPr>
        <w:t>опре</w:t>
      </w:r>
      <w:r>
        <w:t></w:t>
      </w:r>
      <w:r>
        <w:rPr>
          <w:rFonts w:hint="eastAsia"/>
        </w:rPr>
        <w:t>деляют</w:t>
      </w:r>
      <w:r>
        <w:t></w:t>
      </w:r>
      <w:r>
        <w:rPr>
          <w:rFonts w:hint="eastAsia"/>
        </w:rPr>
        <w:t>требования</w:t>
      </w:r>
      <w:r>
        <w:t></w:t>
      </w:r>
      <w:r>
        <w:rPr>
          <w:rFonts w:hint="eastAsia"/>
        </w:rPr>
        <w:t>к</w:t>
      </w:r>
      <w:r>
        <w:t></w:t>
      </w:r>
      <w:r>
        <w:rPr>
          <w:rFonts w:hint="eastAsia"/>
        </w:rPr>
        <w:t>обеспечению</w:t>
      </w:r>
      <w:r>
        <w:t></w:t>
      </w:r>
      <w:r>
        <w:rPr>
          <w:rFonts w:hint="eastAsia"/>
        </w:rPr>
        <w:t>качества</w:t>
      </w:r>
      <w:r>
        <w:t></w:t>
      </w:r>
      <w:r>
        <w:rPr>
          <w:rFonts w:hint="eastAsia"/>
        </w:rPr>
        <w:t>знаний</w:t>
      </w:r>
      <w:r>
        <w:t></w:t>
      </w:r>
      <w:r>
        <w:rPr>
          <w:rFonts w:hint="eastAsia"/>
        </w:rPr>
        <w:t>и</w:t>
      </w:r>
      <w:r>
        <w:t></w:t>
      </w:r>
      <w:r>
        <w:rPr>
          <w:rFonts w:hint="eastAsia"/>
        </w:rPr>
        <w:t>готовности</w:t>
      </w:r>
      <w:r>
        <w:t></w:t>
      </w:r>
      <w:r>
        <w:rPr>
          <w:rFonts w:hint="eastAsia"/>
        </w:rPr>
        <w:t>к</w:t>
      </w:r>
      <w:r>
        <w:t></w:t>
      </w:r>
      <w:r>
        <w:rPr>
          <w:rFonts w:hint="eastAsia"/>
        </w:rPr>
        <w:t>профессиональной</w:t>
      </w:r>
      <w:r>
        <w:t></w:t>
      </w:r>
      <w:r>
        <w:rPr>
          <w:rFonts w:hint="eastAsia"/>
        </w:rPr>
        <w:t>деятельности</w:t>
      </w:r>
      <w:r>
        <w:t></w:t>
      </w:r>
    </w:p>
    <w:p w:rsidR="00445541" w:rsidRDefault="00445541" w:rsidP="00445541">
      <w:r>
        <w:rPr>
          <w:rFonts w:hint="eastAsia"/>
        </w:rPr>
        <w:t>Разработка</w:t>
      </w:r>
      <w:r>
        <w:t></w:t>
      </w:r>
      <w:r>
        <w:rPr>
          <w:rFonts w:hint="eastAsia"/>
        </w:rPr>
        <w:t>теоретических</w:t>
      </w:r>
      <w:r>
        <w:t></w:t>
      </w:r>
      <w:r>
        <w:rPr>
          <w:rFonts w:hint="eastAsia"/>
        </w:rPr>
        <w:t>и</w:t>
      </w:r>
      <w:r>
        <w:t></w:t>
      </w:r>
      <w:r>
        <w:rPr>
          <w:rFonts w:hint="eastAsia"/>
        </w:rPr>
        <w:t>методологических</w:t>
      </w:r>
      <w:r>
        <w:t></w:t>
      </w:r>
      <w:r>
        <w:rPr>
          <w:rFonts w:hint="eastAsia"/>
        </w:rPr>
        <w:t>основ</w:t>
      </w:r>
      <w:r>
        <w:t></w:t>
      </w:r>
      <w:r>
        <w:rPr>
          <w:rFonts w:hint="eastAsia"/>
        </w:rPr>
        <w:t>сравни</w:t>
      </w:r>
      <w:r>
        <w:t></w:t>
      </w:r>
      <w:r>
        <w:rPr>
          <w:rFonts w:hint="eastAsia"/>
        </w:rPr>
        <w:t>тельно</w:t>
      </w:r>
      <w:r>
        <w:t></w:t>
      </w:r>
      <w:r>
        <w:rPr>
          <w:rFonts w:hint="eastAsia"/>
        </w:rPr>
        <w:t>педагогического</w:t>
      </w:r>
      <w:r>
        <w:t></w:t>
      </w:r>
      <w:r>
        <w:rPr>
          <w:rFonts w:hint="eastAsia"/>
        </w:rPr>
        <w:t>анализа</w:t>
      </w:r>
      <w:r>
        <w:t></w:t>
      </w:r>
      <w:r>
        <w:rPr>
          <w:rFonts w:hint="eastAsia"/>
        </w:rPr>
        <w:t>систем</w:t>
      </w:r>
      <w:r>
        <w:t></w:t>
      </w:r>
      <w:r>
        <w:rPr>
          <w:rFonts w:hint="eastAsia"/>
        </w:rPr>
        <w:t>высшего</w:t>
      </w:r>
      <w:r>
        <w:t></w:t>
      </w:r>
      <w:r>
        <w:rPr>
          <w:rFonts w:hint="eastAsia"/>
        </w:rPr>
        <w:t>образования</w:t>
      </w:r>
      <w:r>
        <w:t></w:t>
      </w:r>
      <w:r>
        <w:rPr>
          <w:rFonts w:hint="eastAsia"/>
        </w:rPr>
        <w:t>и</w:t>
      </w:r>
      <w:r>
        <w:t></w:t>
      </w:r>
      <w:r>
        <w:rPr>
          <w:rFonts w:hint="eastAsia"/>
        </w:rPr>
        <w:t>про</w:t>
      </w:r>
      <w:r>
        <w:t></w:t>
      </w:r>
      <w:r>
        <w:rPr>
          <w:rFonts w:hint="eastAsia"/>
        </w:rPr>
        <w:t>фессиональной</w:t>
      </w:r>
      <w:r>
        <w:t></w:t>
      </w:r>
      <w:r>
        <w:rPr>
          <w:rFonts w:hint="eastAsia"/>
        </w:rPr>
        <w:t>подготовки</w:t>
      </w:r>
      <w:r>
        <w:t></w:t>
      </w:r>
      <w:r>
        <w:rPr>
          <w:rFonts w:hint="eastAsia"/>
        </w:rPr>
        <w:t>специалистов</w:t>
      </w:r>
      <w:r>
        <w:t></w:t>
      </w:r>
      <w:r>
        <w:rPr>
          <w:rFonts w:hint="eastAsia"/>
        </w:rPr>
        <w:t>в</w:t>
      </w:r>
      <w:r>
        <w:t></w:t>
      </w:r>
      <w:r>
        <w:rPr>
          <w:rFonts w:hint="eastAsia"/>
        </w:rPr>
        <w:t>вузах</w:t>
      </w:r>
      <w:r>
        <w:t></w:t>
      </w:r>
      <w:r>
        <w:rPr>
          <w:rFonts w:hint="eastAsia"/>
        </w:rPr>
        <w:t>развитых</w:t>
      </w:r>
      <w:r>
        <w:t></w:t>
      </w:r>
      <w:r>
        <w:rPr>
          <w:rFonts w:hint="eastAsia"/>
        </w:rPr>
        <w:t>стран</w:t>
      </w:r>
      <w:r>
        <w:t></w:t>
      </w:r>
      <w:r>
        <w:rPr>
          <w:rFonts w:hint="eastAsia"/>
        </w:rPr>
        <w:t>оп</w:t>
      </w:r>
      <w:r>
        <w:t></w:t>
      </w:r>
      <w:r>
        <w:rPr>
          <w:rFonts w:hint="eastAsia"/>
        </w:rPr>
        <w:t>ределила</w:t>
      </w:r>
      <w:r>
        <w:t></w:t>
      </w:r>
      <w:r>
        <w:rPr>
          <w:rFonts w:hint="eastAsia"/>
        </w:rPr>
        <w:t>направленность</w:t>
      </w:r>
      <w:r>
        <w:t></w:t>
      </w:r>
      <w:r>
        <w:rPr>
          <w:rFonts w:hint="eastAsia"/>
        </w:rPr>
        <w:t>исследования</w:t>
      </w:r>
      <w:r>
        <w:t></w:t>
      </w:r>
      <w:r>
        <w:rPr>
          <w:rFonts w:hint="eastAsia"/>
        </w:rPr>
        <w:t>и</w:t>
      </w:r>
      <w:r>
        <w:t></w:t>
      </w:r>
      <w:r>
        <w:rPr>
          <w:rFonts w:hint="eastAsia"/>
        </w:rPr>
        <w:t>алгоритм</w:t>
      </w:r>
      <w:r>
        <w:t></w:t>
      </w:r>
      <w:r>
        <w:rPr>
          <w:rFonts w:hint="eastAsia"/>
        </w:rPr>
        <w:t>сравнительно</w:t>
      </w:r>
      <w:r>
        <w:t></w:t>
      </w:r>
      <w:r>
        <w:rPr>
          <w:rFonts w:hint="eastAsia"/>
        </w:rPr>
        <w:t>пе</w:t>
      </w:r>
      <w:r>
        <w:t></w:t>
      </w:r>
      <w:r>
        <w:rPr>
          <w:rFonts w:hint="eastAsia"/>
        </w:rPr>
        <w:t>дагогического</w:t>
      </w:r>
      <w:r>
        <w:t></w:t>
      </w:r>
      <w:r>
        <w:rPr>
          <w:rFonts w:hint="eastAsia"/>
        </w:rPr>
        <w:t>анализа</w:t>
      </w:r>
      <w:r>
        <w:t></w:t>
      </w:r>
      <w:r>
        <w:t></w:t>
      </w:r>
      <w:r>
        <w:rPr>
          <w:rFonts w:hint="eastAsia"/>
        </w:rPr>
        <w:t>основными</w:t>
      </w:r>
      <w:r>
        <w:t></w:t>
      </w:r>
      <w:r>
        <w:rPr>
          <w:rFonts w:hint="eastAsia"/>
        </w:rPr>
        <w:t>элементами</w:t>
      </w:r>
      <w:r>
        <w:t></w:t>
      </w:r>
      <w:r>
        <w:rPr>
          <w:rFonts w:hint="eastAsia"/>
        </w:rPr>
        <w:t>котрого</w:t>
      </w:r>
      <w:r>
        <w:t></w:t>
      </w:r>
      <w:r>
        <w:rPr>
          <w:rFonts w:hint="eastAsia"/>
        </w:rPr>
        <w:t>явились</w:t>
      </w:r>
      <w:r>
        <w:t></w:t>
      </w:r>
      <w:r>
        <w:t></w:t>
      </w:r>
      <w:r>
        <w:rPr>
          <w:rFonts w:hint="eastAsia"/>
        </w:rPr>
        <w:t>раз</w:t>
      </w:r>
      <w:r>
        <w:t></w:t>
      </w:r>
      <w:r>
        <w:rPr>
          <w:rFonts w:hint="eastAsia"/>
        </w:rPr>
        <w:t>работка</w:t>
      </w:r>
      <w:r>
        <w:t></w:t>
      </w:r>
      <w:r>
        <w:rPr>
          <w:rFonts w:hint="eastAsia"/>
        </w:rPr>
        <w:t>рабочей</w:t>
      </w:r>
      <w:r>
        <w:t></w:t>
      </w:r>
      <w:r>
        <w:rPr>
          <w:rFonts w:hint="eastAsia"/>
        </w:rPr>
        <w:t>модели</w:t>
      </w:r>
      <w:r>
        <w:t></w:t>
      </w:r>
      <w:r>
        <w:rPr>
          <w:rFonts w:hint="eastAsia"/>
        </w:rPr>
        <w:t>исследования</w:t>
      </w:r>
      <w:r>
        <w:t></w:t>
      </w:r>
      <w:r>
        <w:t></w:t>
      </w:r>
      <w:r>
        <w:rPr>
          <w:rFonts w:hint="eastAsia"/>
        </w:rPr>
        <w:t>описание</w:t>
      </w:r>
      <w:r>
        <w:t></w:t>
      </w:r>
      <w:r>
        <w:rPr>
          <w:rFonts w:hint="eastAsia"/>
        </w:rPr>
        <w:t>элементов</w:t>
      </w:r>
      <w:r>
        <w:t></w:t>
      </w:r>
      <w:r>
        <w:rPr>
          <w:rFonts w:hint="eastAsia"/>
        </w:rPr>
        <w:t>сравне</w:t>
      </w:r>
      <w:r>
        <w:t></w:t>
      </w:r>
      <w:r>
        <w:rPr>
          <w:rFonts w:hint="eastAsia"/>
        </w:rPr>
        <w:t>ния</w:t>
      </w:r>
      <w:r>
        <w:t></w:t>
      </w:r>
      <w:r>
        <w:t></w:t>
      </w:r>
      <w:r>
        <w:rPr>
          <w:rFonts w:hint="eastAsia"/>
        </w:rPr>
        <w:t>процесс</w:t>
      </w:r>
      <w:r>
        <w:t></w:t>
      </w:r>
      <w:r>
        <w:rPr>
          <w:rFonts w:hint="eastAsia"/>
        </w:rPr>
        <w:t>сравнения</w:t>
      </w:r>
      <w:r>
        <w:t></w:t>
      </w:r>
      <w:r>
        <w:t></w:t>
      </w:r>
      <w:r>
        <w:rPr>
          <w:rFonts w:hint="eastAsia"/>
        </w:rPr>
        <w:t>на</w:t>
      </w:r>
      <w:r>
        <w:t></w:t>
      </w:r>
      <w:r>
        <w:rPr>
          <w:rFonts w:hint="eastAsia"/>
        </w:rPr>
        <w:t>котором</w:t>
      </w:r>
      <w:r>
        <w:t></w:t>
      </w:r>
      <w:r>
        <w:rPr>
          <w:rFonts w:hint="eastAsia"/>
        </w:rPr>
        <w:t>определяется</w:t>
      </w:r>
      <w:r>
        <w:t></w:t>
      </w:r>
      <w:r>
        <w:rPr>
          <w:rFonts w:hint="eastAsia"/>
        </w:rPr>
        <w:t>и</w:t>
      </w:r>
      <w:r>
        <w:t></w:t>
      </w:r>
      <w:r>
        <w:rPr>
          <w:rFonts w:hint="eastAsia"/>
        </w:rPr>
        <w:t>устанавливается</w:t>
      </w:r>
      <w:r>
        <w:t></w:t>
      </w:r>
      <w:r>
        <w:rPr>
          <w:rFonts w:hint="eastAsia"/>
        </w:rPr>
        <w:t>строгий</w:t>
      </w:r>
      <w:r>
        <w:t></w:t>
      </w:r>
      <w:r>
        <w:rPr>
          <w:rFonts w:hint="eastAsia"/>
        </w:rPr>
        <w:t>критерий</w:t>
      </w:r>
      <w:r>
        <w:t></w:t>
      </w:r>
      <w:r>
        <w:rPr>
          <w:rFonts w:hint="eastAsia"/>
        </w:rPr>
        <w:t>для</w:t>
      </w:r>
      <w:r>
        <w:t></w:t>
      </w:r>
      <w:r>
        <w:rPr>
          <w:rFonts w:hint="eastAsia"/>
        </w:rPr>
        <w:t>оценки</w:t>
      </w:r>
      <w:r>
        <w:t></w:t>
      </w:r>
      <w:r>
        <w:rPr>
          <w:rFonts w:hint="eastAsia"/>
        </w:rPr>
        <w:t>степени</w:t>
      </w:r>
      <w:r>
        <w:t></w:t>
      </w:r>
      <w:r>
        <w:rPr>
          <w:rFonts w:hint="eastAsia"/>
        </w:rPr>
        <w:t>сходства</w:t>
      </w:r>
      <w:r>
        <w:t></w:t>
      </w:r>
      <w:r>
        <w:rPr>
          <w:rFonts w:hint="eastAsia"/>
        </w:rPr>
        <w:t>характеристик</w:t>
      </w:r>
      <w:r>
        <w:t></w:t>
      </w:r>
      <w:r>
        <w:rPr>
          <w:rFonts w:hint="eastAsia"/>
        </w:rPr>
        <w:t>срав</w:t>
      </w:r>
      <w:r>
        <w:t></w:t>
      </w:r>
      <w:r>
        <w:rPr>
          <w:rFonts w:hint="eastAsia"/>
        </w:rPr>
        <w:t>ниваемых</w:t>
      </w:r>
      <w:r>
        <w:t></w:t>
      </w:r>
      <w:r>
        <w:rPr>
          <w:rFonts w:hint="eastAsia"/>
        </w:rPr>
        <w:t>элементов</w:t>
      </w:r>
      <w:r>
        <w:t></w:t>
      </w:r>
      <w:r>
        <w:rPr>
          <w:rFonts w:hint="eastAsia"/>
        </w:rPr>
        <w:t>образовательных</w:t>
      </w:r>
      <w:r>
        <w:t></w:t>
      </w:r>
      <w:r>
        <w:rPr>
          <w:rFonts w:hint="eastAsia"/>
        </w:rPr>
        <w:t>систем</w:t>
      </w:r>
      <w:r>
        <w:t></w:t>
      </w:r>
      <w:r>
        <w:t></w:t>
      </w:r>
      <w:r>
        <w:rPr>
          <w:rFonts w:hint="eastAsia"/>
        </w:rPr>
        <w:t>методологический</w:t>
      </w:r>
      <w:r>
        <w:t></w:t>
      </w:r>
      <w:r>
        <w:rPr>
          <w:rFonts w:hint="eastAsia"/>
        </w:rPr>
        <w:t>кри</w:t>
      </w:r>
      <w:r>
        <w:t></w:t>
      </w:r>
      <w:r>
        <w:rPr>
          <w:rFonts w:hint="eastAsia"/>
        </w:rPr>
        <w:t>тический</w:t>
      </w:r>
      <w:r>
        <w:t></w:t>
      </w:r>
      <w:r>
        <w:rPr>
          <w:rFonts w:hint="eastAsia"/>
        </w:rPr>
        <w:t>анализ</w:t>
      </w:r>
      <w:r>
        <w:t></w:t>
      </w:r>
      <w:r>
        <w:rPr>
          <w:rFonts w:hint="eastAsia"/>
        </w:rPr>
        <w:t>проделанного</w:t>
      </w:r>
      <w:r>
        <w:t></w:t>
      </w:r>
      <w:r>
        <w:rPr>
          <w:rFonts w:hint="eastAsia"/>
        </w:rPr>
        <w:t>педагогического</w:t>
      </w:r>
      <w:r>
        <w:t></w:t>
      </w:r>
      <w:r>
        <w:rPr>
          <w:rFonts w:hint="eastAsia"/>
        </w:rPr>
        <w:t>сравнения</w:t>
      </w:r>
      <w:r>
        <w:t></w:t>
      </w:r>
      <w:r>
        <w:t></w:t>
      </w:r>
      <w:r>
        <w:rPr>
          <w:rFonts w:hint="eastAsia"/>
        </w:rPr>
        <w:t>всего</w:t>
      </w:r>
      <w:r>
        <w:t></w:t>
      </w:r>
      <w:r>
        <w:rPr>
          <w:rFonts w:hint="eastAsia"/>
        </w:rPr>
        <w:t>на</w:t>
      </w:r>
      <w:r>
        <w:t></w:t>
      </w:r>
      <w:r>
        <w:rPr>
          <w:rFonts w:hint="eastAsia"/>
        </w:rPr>
        <w:t>учного</w:t>
      </w:r>
      <w:r>
        <w:t></w:t>
      </w:r>
      <w:r>
        <w:rPr>
          <w:rFonts w:hint="eastAsia"/>
        </w:rPr>
        <w:t>исследования</w:t>
      </w:r>
      <w:r>
        <w:t></w:t>
      </w:r>
      <w:r>
        <w:t></w:t>
      </w:r>
      <w:r>
        <w:t></w:t>
      </w:r>
      <w:r>
        <w:rPr>
          <w:rFonts w:hint="eastAsia"/>
        </w:rPr>
        <w:t>методов</w:t>
      </w:r>
      <w:r>
        <w:t></w:t>
      </w:r>
      <w:r>
        <w:t></w:t>
      </w:r>
      <w:r>
        <w:rPr>
          <w:rFonts w:hint="eastAsia"/>
        </w:rPr>
        <w:t>приемов</w:t>
      </w:r>
      <w:r>
        <w:t></w:t>
      </w:r>
      <w:r>
        <w:rPr>
          <w:rFonts w:hint="eastAsia"/>
        </w:rPr>
        <w:t>и</w:t>
      </w:r>
      <w:r>
        <w:t></w:t>
      </w:r>
      <w:r>
        <w:rPr>
          <w:rFonts w:hint="eastAsia"/>
        </w:rPr>
        <w:t>результатов</w:t>
      </w:r>
      <w:r>
        <w:t></w:t>
      </w:r>
      <w:r>
        <w:rPr>
          <w:rFonts w:hint="eastAsia"/>
        </w:rPr>
        <w:t>сравнитель</w:t>
      </w:r>
      <w:r>
        <w:t></w:t>
      </w:r>
      <w:r>
        <w:rPr>
          <w:rFonts w:hint="eastAsia"/>
        </w:rPr>
        <w:t>но</w:t>
      </w:r>
      <w:r>
        <w:t></w:t>
      </w:r>
      <w:r>
        <w:rPr>
          <w:rFonts w:hint="eastAsia"/>
        </w:rPr>
        <w:t>педагогического</w:t>
      </w:r>
      <w:r>
        <w:t></w:t>
      </w:r>
      <w:r>
        <w:rPr>
          <w:rFonts w:hint="eastAsia"/>
        </w:rPr>
        <w:t>анализа</w:t>
      </w:r>
      <w:r>
        <w:t></w:t>
      </w:r>
      <w:r>
        <w:rPr>
          <w:rFonts w:hint="eastAsia"/>
        </w:rPr>
        <w:t>образовательных</w:t>
      </w:r>
      <w:r>
        <w:t></w:t>
      </w:r>
      <w:r>
        <w:rPr>
          <w:rFonts w:hint="eastAsia"/>
        </w:rPr>
        <w:t>систем</w:t>
      </w:r>
      <w:r>
        <w:t></w:t>
      </w:r>
    </w:p>
    <w:p w:rsidR="00445541" w:rsidRDefault="00445541" w:rsidP="00445541">
      <w:r>
        <w:rPr>
          <w:rFonts w:hint="eastAsia"/>
        </w:rPr>
        <w:t>Исходя</w:t>
      </w:r>
      <w:r>
        <w:t></w:t>
      </w:r>
      <w:r>
        <w:rPr>
          <w:rFonts w:hint="eastAsia"/>
        </w:rPr>
        <w:t>из</w:t>
      </w:r>
      <w:r>
        <w:t></w:t>
      </w:r>
      <w:r>
        <w:rPr>
          <w:rFonts w:hint="eastAsia"/>
        </w:rPr>
        <w:t>принципов</w:t>
      </w:r>
      <w:r>
        <w:t></w:t>
      </w:r>
      <w:r>
        <w:rPr>
          <w:rFonts w:hint="eastAsia"/>
        </w:rPr>
        <w:t>организации</w:t>
      </w:r>
      <w:r>
        <w:t></w:t>
      </w:r>
      <w:r>
        <w:rPr>
          <w:rFonts w:hint="eastAsia"/>
        </w:rPr>
        <w:t>образовательных</w:t>
      </w:r>
      <w:r>
        <w:t></w:t>
      </w:r>
      <w:r>
        <w:rPr>
          <w:rFonts w:hint="eastAsia"/>
        </w:rPr>
        <w:t>систем</w:t>
      </w:r>
      <w:r>
        <w:t></w:t>
      </w:r>
      <w:r>
        <w:t></w:t>
      </w:r>
      <w:r>
        <w:rPr>
          <w:rFonts w:hint="eastAsia"/>
        </w:rPr>
        <w:t>об</w:t>
      </w:r>
      <w:r>
        <w:t></w:t>
      </w:r>
    </w:p>
    <w:p w:rsidR="00445541" w:rsidRDefault="00445541" w:rsidP="00445541">
      <w:r>
        <w:t></w:t>
      </w:r>
    </w:p>
    <w:p w:rsidR="00445541" w:rsidRDefault="00445541" w:rsidP="00445541">
      <w:r>
        <w:rPr>
          <w:rFonts w:hint="eastAsia"/>
        </w:rPr>
        <w:t>щих</w:t>
      </w:r>
      <w:r>
        <w:t></w:t>
      </w:r>
      <w:r>
        <w:rPr>
          <w:rFonts w:hint="eastAsia"/>
        </w:rPr>
        <w:t>методологических</w:t>
      </w:r>
      <w:r>
        <w:t></w:t>
      </w:r>
      <w:r>
        <w:rPr>
          <w:rFonts w:hint="eastAsia"/>
        </w:rPr>
        <w:t>подходов</w:t>
      </w:r>
      <w:r>
        <w:t></w:t>
      </w:r>
      <w:r>
        <w:rPr>
          <w:rFonts w:hint="eastAsia"/>
        </w:rPr>
        <w:t>к</w:t>
      </w:r>
      <w:r>
        <w:t></w:t>
      </w:r>
      <w:r>
        <w:rPr>
          <w:rFonts w:hint="eastAsia"/>
        </w:rPr>
        <w:t>сравнительным</w:t>
      </w:r>
      <w:r>
        <w:t></w:t>
      </w:r>
      <w:r>
        <w:rPr>
          <w:rFonts w:hint="eastAsia"/>
        </w:rPr>
        <w:lastRenderedPageBreak/>
        <w:t>исследованиям</w:t>
      </w:r>
      <w:r>
        <w:t></w:t>
      </w:r>
      <w:r>
        <w:rPr>
          <w:rFonts w:hint="eastAsia"/>
        </w:rPr>
        <w:t>и</w:t>
      </w:r>
      <w:r>
        <w:t></w:t>
      </w:r>
      <w:r>
        <w:rPr>
          <w:rFonts w:hint="eastAsia"/>
        </w:rPr>
        <w:t>их</w:t>
      </w:r>
      <w:r>
        <w:t></w:t>
      </w:r>
      <w:r>
        <w:rPr>
          <w:rFonts w:hint="eastAsia"/>
        </w:rPr>
        <w:t>специфических</w:t>
      </w:r>
      <w:r>
        <w:t></w:t>
      </w:r>
      <w:r>
        <w:rPr>
          <w:rFonts w:hint="eastAsia"/>
        </w:rPr>
        <w:t>особенностей</w:t>
      </w:r>
      <w:r>
        <w:t></w:t>
      </w:r>
      <w:r>
        <w:t></w:t>
      </w:r>
      <w:r>
        <w:rPr>
          <w:rFonts w:hint="eastAsia"/>
        </w:rPr>
        <w:t>предложена</w:t>
      </w:r>
      <w:r>
        <w:t></w:t>
      </w:r>
      <w:r>
        <w:rPr>
          <w:rFonts w:hint="eastAsia"/>
        </w:rPr>
        <w:t>структурная</w:t>
      </w:r>
      <w:r>
        <w:t></w:t>
      </w:r>
      <w:r>
        <w:rPr>
          <w:rFonts w:hint="eastAsia"/>
        </w:rPr>
        <w:t>схема</w:t>
      </w:r>
      <w:r>
        <w:t></w:t>
      </w:r>
      <w:r>
        <w:rPr>
          <w:rFonts w:hint="eastAsia"/>
        </w:rPr>
        <w:t>сравни</w:t>
      </w:r>
      <w:r>
        <w:t></w:t>
      </w:r>
      <w:r>
        <w:rPr>
          <w:rFonts w:hint="eastAsia"/>
        </w:rPr>
        <w:t>тельно</w:t>
      </w:r>
      <w:r>
        <w:t></w:t>
      </w:r>
      <w:r>
        <w:rPr>
          <w:rFonts w:hint="eastAsia"/>
        </w:rPr>
        <w:t>педагогического</w:t>
      </w:r>
      <w:r>
        <w:t></w:t>
      </w:r>
      <w:r>
        <w:rPr>
          <w:rFonts w:hint="eastAsia"/>
        </w:rPr>
        <w:t>анализа</w:t>
      </w:r>
      <w:r>
        <w:t></w:t>
      </w:r>
      <w:r>
        <w:t></w:t>
      </w:r>
      <w:r>
        <w:rPr>
          <w:rFonts w:hint="eastAsia"/>
        </w:rPr>
        <w:t>систем</w:t>
      </w:r>
      <w:r>
        <w:t></w:t>
      </w:r>
      <w:r>
        <w:rPr>
          <w:rFonts w:hint="eastAsia"/>
        </w:rPr>
        <w:t>высшего</w:t>
      </w:r>
      <w:r>
        <w:t></w:t>
      </w:r>
      <w:r>
        <w:rPr>
          <w:rFonts w:hint="eastAsia"/>
        </w:rPr>
        <w:t>профессионального</w:t>
      </w:r>
      <w:r>
        <w:t></w:t>
      </w:r>
      <w:r>
        <w:rPr>
          <w:rFonts w:hint="eastAsia"/>
        </w:rPr>
        <w:t>образования</w:t>
      </w:r>
      <w:r>
        <w:t></w:t>
      </w:r>
      <w:r>
        <w:rPr>
          <w:rFonts w:hint="eastAsia"/>
        </w:rPr>
        <w:t>в</w:t>
      </w:r>
      <w:r>
        <w:t></w:t>
      </w:r>
      <w:r>
        <w:rPr>
          <w:rFonts w:hint="eastAsia"/>
        </w:rPr>
        <w:t>развитых</w:t>
      </w:r>
      <w:r>
        <w:t></w:t>
      </w:r>
      <w:r>
        <w:rPr>
          <w:rFonts w:hint="eastAsia"/>
        </w:rPr>
        <w:t>странах</w:t>
      </w:r>
      <w:r>
        <w:t></w:t>
      </w:r>
    </w:p>
    <w:p w:rsidR="00445541" w:rsidRDefault="00445541" w:rsidP="00445541">
      <w:r>
        <w:rPr>
          <w:rFonts w:hint="eastAsia"/>
        </w:rPr>
        <w:t>Научно</w:t>
      </w:r>
      <w:r>
        <w:t></w:t>
      </w:r>
      <w:r>
        <w:rPr>
          <w:rFonts w:hint="eastAsia"/>
        </w:rPr>
        <w:t>обоснованное</w:t>
      </w:r>
      <w:r>
        <w:t></w:t>
      </w:r>
      <w:r>
        <w:rPr>
          <w:rFonts w:hint="eastAsia"/>
        </w:rPr>
        <w:t>введение</w:t>
      </w:r>
      <w:r>
        <w:t></w:t>
      </w:r>
      <w:r>
        <w:t></w:t>
      </w:r>
      <w:r>
        <w:rPr>
          <w:rFonts w:hint="eastAsia"/>
        </w:rPr>
        <w:t>теоретические</w:t>
      </w:r>
      <w:r>
        <w:t></w:t>
      </w:r>
      <w:r>
        <w:rPr>
          <w:rFonts w:hint="eastAsia"/>
        </w:rPr>
        <w:t>и</w:t>
      </w:r>
      <w:r>
        <w:t></w:t>
      </w:r>
      <w:r>
        <w:rPr>
          <w:rFonts w:hint="eastAsia"/>
        </w:rPr>
        <w:t>методологичес</w:t>
      </w:r>
      <w:r>
        <w:t></w:t>
      </w:r>
      <w:r>
        <w:rPr>
          <w:rFonts w:hint="eastAsia"/>
        </w:rPr>
        <w:t>кие</w:t>
      </w:r>
      <w:r>
        <w:t></w:t>
      </w:r>
      <w:r>
        <w:rPr>
          <w:rFonts w:hint="eastAsia"/>
        </w:rPr>
        <w:t>основы</w:t>
      </w:r>
      <w:r>
        <w:t></w:t>
      </w:r>
      <w:r>
        <w:rPr>
          <w:rFonts w:hint="eastAsia"/>
        </w:rPr>
        <w:t>сравнительно</w:t>
      </w:r>
      <w:r>
        <w:t></w:t>
      </w:r>
      <w:r>
        <w:rPr>
          <w:rFonts w:hint="eastAsia"/>
        </w:rPr>
        <w:t>педагогического</w:t>
      </w:r>
      <w:r>
        <w:t></w:t>
      </w:r>
      <w:r>
        <w:rPr>
          <w:rFonts w:hint="eastAsia"/>
        </w:rPr>
        <w:t>анализа</w:t>
      </w:r>
      <w:r>
        <w:t></w:t>
      </w:r>
      <w:r>
        <w:rPr>
          <w:rFonts w:hint="eastAsia"/>
        </w:rPr>
        <w:t>систем</w:t>
      </w:r>
      <w:r>
        <w:t></w:t>
      </w:r>
      <w:r>
        <w:rPr>
          <w:rFonts w:hint="eastAsia"/>
        </w:rPr>
        <w:t>высшего</w:t>
      </w:r>
      <w:r>
        <w:t></w:t>
      </w:r>
      <w:r>
        <w:rPr>
          <w:rFonts w:hint="eastAsia"/>
        </w:rPr>
        <w:t>профессионального</w:t>
      </w:r>
      <w:r>
        <w:t></w:t>
      </w:r>
      <w:r>
        <w:rPr>
          <w:rFonts w:hint="eastAsia"/>
        </w:rPr>
        <w:t>образвания</w:t>
      </w:r>
      <w:r>
        <w:t></w:t>
      </w:r>
      <w:r>
        <w:rPr>
          <w:rFonts w:hint="eastAsia"/>
        </w:rPr>
        <w:t>в</w:t>
      </w:r>
      <w:r>
        <w:t></w:t>
      </w:r>
      <w:r>
        <w:rPr>
          <w:rFonts w:hint="eastAsia"/>
        </w:rPr>
        <w:t>развитых</w:t>
      </w:r>
      <w:r>
        <w:t></w:t>
      </w:r>
      <w:r>
        <w:rPr>
          <w:rFonts w:hint="eastAsia"/>
        </w:rPr>
        <w:t>странах</w:t>
      </w:r>
      <w:r>
        <w:t></w:t>
      </w:r>
      <w:r>
        <w:t></w:t>
      </w:r>
      <w:r>
        <w:rPr>
          <w:rFonts w:hint="eastAsia"/>
        </w:rPr>
        <w:t>определение</w:t>
      </w:r>
      <w:r>
        <w:t></w:t>
      </w:r>
      <w:r>
        <w:rPr>
          <w:rFonts w:hint="eastAsia"/>
        </w:rPr>
        <w:t>сравнительно</w:t>
      </w:r>
      <w:r>
        <w:t></w:t>
      </w:r>
      <w:r>
        <w:rPr>
          <w:rFonts w:hint="eastAsia"/>
        </w:rPr>
        <w:t>педагогического</w:t>
      </w:r>
      <w:r>
        <w:t></w:t>
      </w:r>
      <w:r>
        <w:rPr>
          <w:rFonts w:hint="eastAsia"/>
        </w:rPr>
        <w:t>исследования</w:t>
      </w:r>
      <w:r>
        <w:t></w:t>
      </w:r>
      <w:r>
        <w:t></w:t>
      </w:r>
      <w:r>
        <w:rPr>
          <w:rFonts w:hint="eastAsia"/>
        </w:rPr>
        <w:t>его</w:t>
      </w:r>
      <w:r>
        <w:t></w:t>
      </w:r>
      <w:r>
        <w:rPr>
          <w:rFonts w:hint="eastAsia"/>
        </w:rPr>
        <w:t>структуры</w:t>
      </w:r>
      <w:r>
        <w:t></w:t>
      </w:r>
      <w:r>
        <w:rPr>
          <w:rFonts w:hint="eastAsia"/>
        </w:rPr>
        <w:t>и</w:t>
      </w:r>
      <w:r>
        <w:t></w:t>
      </w:r>
      <w:r>
        <w:rPr>
          <w:rFonts w:hint="eastAsia"/>
        </w:rPr>
        <w:t>элемен</w:t>
      </w:r>
      <w:r>
        <w:t></w:t>
      </w:r>
      <w:r>
        <w:rPr>
          <w:rFonts w:hint="eastAsia"/>
        </w:rPr>
        <w:t>тов</w:t>
      </w:r>
      <w:r>
        <w:t></w:t>
      </w:r>
      <w:r>
        <w:t></w:t>
      </w:r>
      <w:r>
        <w:rPr>
          <w:rFonts w:hint="eastAsia"/>
        </w:rPr>
        <w:t>содержание</w:t>
      </w:r>
      <w:r>
        <w:t></w:t>
      </w:r>
      <w:r>
        <w:rPr>
          <w:rFonts w:hint="eastAsia"/>
        </w:rPr>
        <w:t>взаимосвязей</w:t>
      </w:r>
      <w:r>
        <w:t></w:t>
      </w:r>
      <w:r>
        <w:rPr>
          <w:rFonts w:hint="eastAsia"/>
        </w:rPr>
        <w:t>между</w:t>
      </w:r>
      <w:r>
        <w:t></w:t>
      </w:r>
      <w:r>
        <w:rPr>
          <w:rFonts w:hint="eastAsia"/>
        </w:rPr>
        <w:t>элементами</w:t>
      </w:r>
      <w:r>
        <w:t></w:t>
      </w:r>
      <w:r>
        <w:t></w:t>
      </w:r>
      <w:r>
        <w:rPr>
          <w:rFonts w:hint="eastAsia"/>
        </w:rPr>
        <w:t>обоснование</w:t>
      </w:r>
      <w:r>
        <w:t></w:t>
      </w:r>
      <w:r>
        <w:rPr>
          <w:rFonts w:hint="eastAsia"/>
        </w:rPr>
        <w:t>срав</w:t>
      </w:r>
      <w:r>
        <w:t></w:t>
      </w:r>
      <w:r>
        <w:rPr>
          <w:rFonts w:hint="eastAsia"/>
        </w:rPr>
        <w:t>нительного</w:t>
      </w:r>
      <w:r>
        <w:t></w:t>
      </w:r>
      <w:r>
        <w:rPr>
          <w:rFonts w:hint="eastAsia"/>
        </w:rPr>
        <w:t>и</w:t>
      </w:r>
      <w:r>
        <w:t></w:t>
      </w:r>
      <w:r>
        <w:rPr>
          <w:rFonts w:hint="eastAsia"/>
        </w:rPr>
        <w:t>педагогического</w:t>
      </w:r>
      <w:r>
        <w:t></w:t>
      </w:r>
      <w:r>
        <w:rPr>
          <w:rFonts w:hint="eastAsia"/>
        </w:rPr>
        <w:t>понятийного</w:t>
      </w:r>
      <w:r>
        <w:t></w:t>
      </w:r>
      <w:r>
        <w:rPr>
          <w:rFonts w:hint="eastAsia"/>
        </w:rPr>
        <w:t>аппарата</w:t>
      </w:r>
      <w:r>
        <w:t></w:t>
      </w:r>
      <w:r>
        <w:rPr>
          <w:rFonts w:hint="eastAsia"/>
        </w:rPr>
        <w:t>обеспечили</w:t>
      </w:r>
      <w:r>
        <w:t></w:t>
      </w:r>
      <w:r>
        <w:rPr>
          <w:rFonts w:hint="eastAsia"/>
        </w:rPr>
        <w:t>пос</w:t>
      </w:r>
      <w:r>
        <w:t></w:t>
      </w:r>
      <w:r>
        <w:rPr>
          <w:rFonts w:hint="eastAsia"/>
        </w:rPr>
        <w:t>тановку</w:t>
      </w:r>
      <w:r>
        <w:t></w:t>
      </w:r>
      <w:r>
        <w:rPr>
          <w:rFonts w:hint="eastAsia"/>
        </w:rPr>
        <w:t>научных</w:t>
      </w:r>
      <w:r>
        <w:t></w:t>
      </w:r>
      <w:r>
        <w:rPr>
          <w:rFonts w:hint="eastAsia"/>
        </w:rPr>
        <w:t>задач</w:t>
      </w:r>
      <w:r>
        <w:t></w:t>
      </w:r>
      <w:r>
        <w:t></w:t>
      </w:r>
      <w:r>
        <w:rPr>
          <w:rFonts w:hint="eastAsia"/>
        </w:rPr>
        <w:t>Определили</w:t>
      </w:r>
      <w:r>
        <w:t></w:t>
      </w:r>
      <w:r>
        <w:rPr>
          <w:rFonts w:hint="eastAsia"/>
        </w:rPr>
        <w:t>подходы</w:t>
      </w:r>
      <w:r>
        <w:t></w:t>
      </w:r>
      <w:r>
        <w:rPr>
          <w:rFonts w:hint="eastAsia"/>
        </w:rPr>
        <w:t>к</w:t>
      </w:r>
      <w:r>
        <w:t></w:t>
      </w:r>
      <w:r>
        <w:rPr>
          <w:rFonts w:hint="eastAsia"/>
        </w:rPr>
        <w:t>их</w:t>
      </w:r>
      <w:r>
        <w:t></w:t>
      </w:r>
      <w:r>
        <w:rPr>
          <w:rFonts w:hint="eastAsia"/>
        </w:rPr>
        <w:t>решению</w:t>
      </w:r>
      <w:r>
        <w:t></w:t>
      </w:r>
      <w:r>
        <w:t></w:t>
      </w:r>
      <w:r>
        <w:rPr>
          <w:rFonts w:hint="eastAsia"/>
        </w:rPr>
        <w:t>обеспечи</w:t>
      </w:r>
      <w:r>
        <w:t></w:t>
      </w:r>
    </w:p>
    <w:p w:rsidR="00445541" w:rsidRDefault="00445541" w:rsidP="00445541">
      <w:r>
        <w:t></w:t>
      </w:r>
    </w:p>
    <w:p w:rsidR="00445541" w:rsidRDefault="00445541" w:rsidP="00445541">
      <w:r>
        <w:t></w:t>
      </w:r>
      <w:r>
        <w:t></w:t>
      </w:r>
      <w:r>
        <w:t></w:t>
      </w:r>
      <w:r>
        <w:t></w:t>
      </w:r>
      <w:r>
        <w:t></w:t>
      </w:r>
      <w:r>
        <w:t></w:t>
      </w:r>
      <w:r>
        <w:t></w:t>
      </w:r>
    </w:p>
    <w:p w:rsidR="00445541" w:rsidRDefault="00445541" w:rsidP="00445541">
      <w:r>
        <w:rPr>
          <w:rFonts w:hint="eastAsia"/>
        </w:rPr>
        <w:t>ли</w:t>
      </w:r>
      <w:r>
        <w:t></w:t>
      </w:r>
      <w:r>
        <w:rPr>
          <w:rFonts w:hint="eastAsia"/>
        </w:rPr>
        <w:t>разработку</w:t>
      </w:r>
      <w:r>
        <w:t></w:t>
      </w:r>
      <w:r>
        <w:rPr>
          <w:rFonts w:hint="eastAsia"/>
        </w:rPr>
        <w:t>теоретических</w:t>
      </w:r>
      <w:r>
        <w:t></w:t>
      </w:r>
      <w:r>
        <w:rPr>
          <w:rFonts w:hint="eastAsia"/>
        </w:rPr>
        <w:t>основ</w:t>
      </w:r>
      <w:r>
        <w:t></w:t>
      </w:r>
      <w:r>
        <w:rPr>
          <w:rFonts w:hint="eastAsia"/>
        </w:rPr>
        <w:t>и</w:t>
      </w:r>
      <w:r>
        <w:t></w:t>
      </w:r>
      <w:r>
        <w:rPr>
          <w:rFonts w:hint="eastAsia"/>
        </w:rPr>
        <w:t>методологических</w:t>
      </w:r>
      <w:r>
        <w:t></w:t>
      </w:r>
      <w:r>
        <w:rPr>
          <w:rFonts w:hint="eastAsia"/>
        </w:rPr>
        <w:t>подходов</w:t>
      </w:r>
      <w:r>
        <w:t></w:t>
      </w:r>
      <w:r>
        <w:rPr>
          <w:rFonts w:hint="eastAsia"/>
        </w:rPr>
        <w:t>к</w:t>
      </w:r>
      <w:r>
        <w:t></w:t>
      </w:r>
      <w:r>
        <w:rPr>
          <w:rFonts w:hint="eastAsia"/>
        </w:rPr>
        <w:t>организации</w:t>
      </w:r>
      <w:r>
        <w:t></w:t>
      </w:r>
      <w:r>
        <w:rPr>
          <w:rFonts w:hint="eastAsia"/>
        </w:rPr>
        <w:t>сравнительно</w:t>
      </w:r>
      <w:r>
        <w:t></w:t>
      </w:r>
      <w:r>
        <w:rPr>
          <w:rFonts w:hint="eastAsia"/>
        </w:rPr>
        <w:t>педагогических</w:t>
      </w:r>
      <w:r>
        <w:t></w:t>
      </w:r>
      <w:r>
        <w:rPr>
          <w:rFonts w:hint="eastAsia"/>
        </w:rPr>
        <w:t>исследований</w:t>
      </w:r>
      <w:r>
        <w:t></w:t>
      </w:r>
      <w:r>
        <w:rPr>
          <w:rFonts w:hint="eastAsia"/>
        </w:rPr>
        <w:t>систем</w:t>
      </w:r>
      <w:r>
        <w:t></w:t>
      </w:r>
      <w:r>
        <w:rPr>
          <w:rFonts w:hint="eastAsia"/>
        </w:rPr>
        <w:t>выс</w:t>
      </w:r>
      <w:r>
        <w:t></w:t>
      </w:r>
      <w:r>
        <w:rPr>
          <w:rFonts w:hint="eastAsia"/>
        </w:rPr>
        <w:t>шего</w:t>
      </w:r>
      <w:r>
        <w:t></w:t>
      </w:r>
      <w:r>
        <w:rPr>
          <w:rFonts w:hint="eastAsia"/>
        </w:rPr>
        <w:t>профессионального</w:t>
      </w:r>
      <w:r>
        <w:t></w:t>
      </w:r>
      <w:r>
        <w:rPr>
          <w:rFonts w:hint="eastAsia"/>
        </w:rPr>
        <w:t>образования</w:t>
      </w:r>
      <w:r>
        <w:t></w:t>
      </w:r>
      <w:r>
        <w:rPr>
          <w:rFonts w:hint="eastAsia"/>
        </w:rPr>
        <w:t>в</w:t>
      </w:r>
      <w:r>
        <w:t></w:t>
      </w:r>
      <w:r>
        <w:rPr>
          <w:rFonts w:hint="eastAsia"/>
        </w:rPr>
        <w:t>развитых</w:t>
      </w:r>
      <w:r>
        <w:t></w:t>
      </w:r>
      <w:r>
        <w:rPr>
          <w:rFonts w:hint="eastAsia"/>
        </w:rPr>
        <w:t>странах</w:t>
      </w:r>
      <w:r>
        <w:t></w:t>
      </w:r>
      <w:r>
        <w:t></w:t>
      </w:r>
      <w:r>
        <w:rPr>
          <w:rFonts w:hint="eastAsia"/>
        </w:rPr>
        <w:t>Они</w:t>
      </w:r>
      <w:r>
        <w:t></w:t>
      </w:r>
      <w:r>
        <w:rPr>
          <w:rFonts w:hint="eastAsia"/>
        </w:rPr>
        <w:t>бази</w:t>
      </w:r>
      <w:r>
        <w:t></w:t>
      </w:r>
      <w:r>
        <w:rPr>
          <w:rFonts w:hint="eastAsia"/>
        </w:rPr>
        <w:t>руются</w:t>
      </w:r>
      <w:r>
        <w:t></w:t>
      </w:r>
      <w:r>
        <w:rPr>
          <w:rFonts w:hint="eastAsia"/>
        </w:rPr>
        <w:t>на</w:t>
      </w:r>
      <w:r>
        <w:t></w:t>
      </w:r>
      <w:r>
        <w:rPr>
          <w:rFonts w:hint="eastAsia"/>
        </w:rPr>
        <w:t>теориях</w:t>
      </w:r>
      <w:r>
        <w:t></w:t>
      </w:r>
      <w:r>
        <w:rPr>
          <w:rFonts w:hint="eastAsia"/>
        </w:rPr>
        <w:t>системологии</w:t>
      </w:r>
      <w:r>
        <w:t></w:t>
      </w:r>
      <w:r>
        <w:rPr>
          <w:rFonts w:hint="eastAsia"/>
        </w:rPr>
        <w:t>и</w:t>
      </w:r>
      <w:r>
        <w:t></w:t>
      </w:r>
      <w:r>
        <w:rPr>
          <w:rFonts w:hint="eastAsia"/>
        </w:rPr>
        <w:t>сравнительного</w:t>
      </w:r>
      <w:r>
        <w:t></w:t>
      </w:r>
      <w:r>
        <w:rPr>
          <w:rFonts w:hint="eastAsia"/>
        </w:rPr>
        <w:t>анализа</w:t>
      </w:r>
      <w:r>
        <w:t></w:t>
      </w:r>
      <w:r>
        <w:t></w:t>
      </w:r>
      <w:r>
        <w:rPr>
          <w:rFonts w:hint="eastAsia"/>
        </w:rPr>
        <w:t>на</w:t>
      </w:r>
      <w:r>
        <w:t></w:t>
      </w:r>
      <w:r>
        <w:rPr>
          <w:rFonts w:hint="eastAsia"/>
        </w:rPr>
        <w:t>педа</w:t>
      </w:r>
      <w:r>
        <w:t></w:t>
      </w:r>
      <w:r>
        <w:rPr>
          <w:rFonts w:hint="eastAsia"/>
        </w:rPr>
        <w:t>гогических</w:t>
      </w:r>
      <w:r>
        <w:t></w:t>
      </w:r>
      <w:r>
        <w:rPr>
          <w:rFonts w:hint="eastAsia"/>
        </w:rPr>
        <w:t>и</w:t>
      </w:r>
      <w:r>
        <w:t></w:t>
      </w:r>
      <w:r>
        <w:rPr>
          <w:rFonts w:hint="eastAsia"/>
        </w:rPr>
        <w:t>психологическикх</w:t>
      </w:r>
      <w:r>
        <w:t></w:t>
      </w:r>
      <w:r>
        <w:rPr>
          <w:rFonts w:hint="eastAsia"/>
        </w:rPr>
        <w:t>теориях</w:t>
      </w:r>
      <w:r>
        <w:t></w:t>
      </w:r>
      <w:r>
        <w:t></w:t>
      </w:r>
      <w:r>
        <w:rPr>
          <w:rFonts w:hint="eastAsia"/>
        </w:rPr>
        <w:t>на</w:t>
      </w:r>
      <w:r>
        <w:t></w:t>
      </w:r>
      <w:r>
        <w:rPr>
          <w:rFonts w:hint="eastAsia"/>
        </w:rPr>
        <w:t>философской</w:t>
      </w:r>
      <w:r>
        <w:t></w:t>
      </w:r>
      <w:r>
        <w:rPr>
          <w:rFonts w:hint="eastAsia"/>
        </w:rPr>
        <w:t>теории</w:t>
      </w:r>
      <w:r>
        <w:t></w:t>
      </w:r>
      <w:r>
        <w:rPr>
          <w:rFonts w:hint="eastAsia"/>
        </w:rPr>
        <w:t>и</w:t>
      </w:r>
      <w:r>
        <w:t></w:t>
      </w:r>
      <w:r>
        <w:rPr>
          <w:rFonts w:hint="eastAsia"/>
        </w:rPr>
        <w:t>социологии</w:t>
      </w:r>
      <w:r>
        <w:t></w:t>
      </w:r>
      <w:r>
        <w:rPr>
          <w:rFonts w:hint="eastAsia"/>
        </w:rPr>
        <w:t>образования</w:t>
      </w:r>
      <w:r>
        <w:t></w:t>
      </w:r>
      <w:r>
        <w:t></w:t>
      </w:r>
      <w:r>
        <w:rPr>
          <w:rFonts w:hint="eastAsia"/>
        </w:rPr>
        <w:t>на</w:t>
      </w:r>
      <w:r>
        <w:t></w:t>
      </w:r>
      <w:r>
        <w:rPr>
          <w:rFonts w:hint="eastAsia"/>
        </w:rPr>
        <w:t>методах</w:t>
      </w:r>
      <w:r>
        <w:t></w:t>
      </w:r>
      <w:r>
        <w:rPr>
          <w:rFonts w:hint="eastAsia"/>
        </w:rPr>
        <w:t>сравнительной</w:t>
      </w:r>
      <w:r>
        <w:t></w:t>
      </w:r>
      <w:r>
        <w:rPr>
          <w:rFonts w:hint="eastAsia"/>
        </w:rPr>
        <w:t>педагогики</w:t>
      </w:r>
      <w:r>
        <w:t></w:t>
      </w:r>
      <w:r>
        <w:t></w:t>
      </w:r>
      <w:r>
        <w:rPr>
          <w:rFonts w:hint="eastAsia"/>
        </w:rPr>
        <w:t>на</w:t>
      </w:r>
      <w:r>
        <w:t></w:t>
      </w:r>
      <w:r>
        <w:rPr>
          <w:rFonts w:hint="eastAsia"/>
        </w:rPr>
        <w:t>теориях</w:t>
      </w:r>
      <w:r>
        <w:t></w:t>
      </w:r>
      <w:r>
        <w:rPr>
          <w:rFonts w:hint="eastAsia"/>
        </w:rPr>
        <w:t>квалиметрии</w:t>
      </w:r>
      <w:r>
        <w:t></w:t>
      </w:r>
      <w:r>
        <w:t></w:t>
      </w:r>
      <w:r>
        <w:rPr>
          <w:rFonts w:hint="eastAsia"/>
        </w:rPr>
        <w:t>акмеологии</w:t>
      </w:r>
      <w:r>
        <w:t></w:t>
      </w:r>
      <w:r>
        <w:t></w:t>
      </w:r>
      <w:r>
        <w:rPr>
          <w:rFonts w:hint="eastAsia"/>
        </w:rPr>
        <w:t>а</w:t>
      </w:r>
      <w:r>
        <w:t></w:t>
      </w:r>
      <w:r>
        <w:rPr>
          <w:rFonts w:hint="eastAsia"/>
        </w:rPr>
        <w:t>также</w:t>
      </w:r>
      <w:r>
        <w:t></w:t>
      </w:r>
      <w:r>
        <w:rPr>
          <w:rFonts w:hint="eastAsia"/>
        </w:rPr>
        <w:t>на</w:t>
      </w:r>
      <w:r>
        <w:t></w:t>
      </w:r>
      <w:r>
        <w:rPr>
          <w:rFonts w:hint="eastAsia"/>
        </w:rPr>
        <w:t>других</w:t>
      </w:r>
      <w:r>
        <w:t></w:t>
      </w:r>
      <w:r>
        <w:rPr>
          <w:rFonts w:hint="eastAsia"/>
        </w:rPr>
        <w:t>научных</w:t>
      </w:r>
      <w:r>
        <w:t></w:t>
      </w:r>
      <w:r>
        <w:rPr>
          <w:rFonts w:hint="eastAsia"/>
        </w:rPr>
        <w:t>теори</w:t>
      </w:r>
      <w:r>
        <w:t></w:t>
      </w:r>
      <w:r>
        <w:rPr>
          <w:rFonts w:hint="eastAsia"/>
        </w:rPr>
        <w:t>ях</w:t>
      </w:r>
      <w:r>
        <w:t></w:t>
      </w:r>
      <w:r>
        <w:rPr>
          <w:rFonts w:hint="eastAsia"/>
        </w:rPr>
        <w:t>и</w:t>
      </w:r>
      <w:r>
        <w:t></w:t>
      </w:r>
      <w:r>
        <w:rPr>
          <w:rFonts w:hint="eastAsia"/>
        </w:rPr>
        <w:t>положениях</w:t>
      </w:r>
      <w:r>
        <w:t></w:t>
      </w:r>
    </w:p>
    <w:p w:rsidR="00445541" w:rsidRDefault="00445541" w:rsidP="00445541">
      <w:r>
        <w:t></w:t>
      </w:r>
    </w:p>
    <w:p w:rsidR="00445541" w:rsidRDefault="00445541" w:rsidP="00445541">
      <w:r>
        <w:t></w:t>
      </w:r>
      <w:r>
        <w:t></w:t>
      </w:r>
      <w:r>
        <w:tab/>
      </w:r>
      <w:r>
        <w:rPr>
          <w:rFonts w:hint="eastAsia"/>
        </w:rPr>
        <w:t>Впервые</w:t>
      </w:r>
      <w:r>
        <w:t></w:t>
      </w:r>
      <w:r>
        <w:rPr>
          <w:rFonts w:hint="eastAsia"/>
        </w:rPr>
        <w:t>применено</w:t>
      </w:r>
      <w:r>
        <w:t></w:t>
      </w:r>
      <w:r>
        <w:rPr>
          <w:rFonts w:hint="eastAsia"/>
        </w:rPr>
        <w:t>сочетание</w:t>
      </w:r>
      <w:r>
        <w:t></w:t>
      </w:r>
      <w:r>
        <w:rPr>
          <w:rFonts w:hint="eastAsia"/>
        </w:rPr>
        <w:t>традиционных</w:t>
      </w:r>
      <w:r>
        <w:t></w:t>
      </w:r>
      <w:r>
        <w:rPr>
          <w:rFonts w:hint="eastAsia"/>
        </w:rPr>
        <w:t>подходов</w:t>
      </w:r>
      <w:r>
        <w:t></w:t>
      </w:r>
      <w:r>
        <w:rPr>
          <w:rFonts w:hint="eastAsia"/>
        </w:rPr>
        <w:t>к</w:t>
      </w:r>
      <w:r>
        <w:t></w:t>
      </w:r>
      <w:r>
        <w:rPr>
          <w:rFonts w:hint="eastAsia"/>
        </w:rPr>
        <w:t>срав</w:t>
      </w:r>
      <w:r>
        <w:t></w:t>
      </w:r>
      <w:r>
        <w:rPr>
          <w:rFonts w:hint="eastAsia"/>
        </w:rPr>
        <w:t>нительным</w:t>
      </w:r>
      <w:r>
        <w:t></w:t>
      </w:r>
      <w:r>
        <w:rPr>
          <w:rFonts w:hint="eastAsia"/>
        </w:rPr>
        <w:t>исследованиям</w:t>
      </w:r>
      <w:r>
        <w:t></w:t>
      </w:r>
      <w:r>
        <w:rPr>
          <w:rFonts w:hint="eastAsia"/>
        </w:rPr>
        <w:t>с</w:t>
      </w:r>
      <w:r>
        <w:t></w:t>
      </w:r>
      <w:r>
        <w:rPr>
          <w:rFonts w:hint="eastAsia"/>
        </w:rPr>
        <w:t>новыми</w:t>
      </w:r>
      <w:r>
        <w:t></w:t>
      </w:r>
      <w:r>
        <w:rPr>
          <w:rFonts w:hint="eastAsia"/>
        </w:rPr>
        <w:t>подходами</w:t>
      </w:r>
      <w:r>
        <w:t></w:t>
      </w:r>
      <w:r>
        <w:t></w:t>
      </w:r>
      <w:r>
        <w:rPr>
          <w:rFonts w:hint="eastAsia"/>
        </w:rPr>
        <w:t>основанными</w:t>
      </w:r>
      <w:r>
        <w:t></w:t>
      </w:r>
      <w:r>
        <w:rPr>
          <w:rFonts w:hint="eastAsia"/>
        </w:rPr>
        <w:t>на</w:t>
      </w:r>
      <w:r>
        <w:t></w:t>
      </w:r>
      <w:r>
        <w:rPr>
          <w:rFonts w:hint="eastAsia"/>
        </w:rPr>
        <w:t>мето</w:t>
      </w:r>
      <w:r>
        <w:t></w:t>
      </w:r>
      <w:r>
        <w:rPr>
          <w:rFonts w:hint="eastAsia"/>
        </w:rPr>
        <w:t>дах</w:t>
      </w:r>
      <w:r>
        <w:t></w:t>
      </w:r>
      <w:r>
        <w:rPr>
          <w:rFonts w:hint="eastAsia"/>
        </w:rPr>
        <w:t>сравнительной</w:t>
      </w:r>
      <w:r>
        <w:t></w:t>
      </w:r>
      <w:r>
        <w:rPr>
          <w:rFonts w:hint="eastAsia"/>
        </w:rPr>
        <w:t>педагогики</w:t>
      </w:r>
      <w:r>
        <w:t></w:t>
      </w:r>
      <w:r>
        <w:t></w:t>
      </w:r>
      <w:r>
        <w:rPr>
          <w:rFonts w:hint="eastAsia"/>
        </w:rPr>
        <w:t>моделировании</w:t>
      </w:r>
      <w:r>
        <w:t></w:t>
      </w:r>
      <w:r>
        <w:rPr>
          <w:rFonts w:hint="eastAsia"/>
        </w:rPr>
        <w:t>образовательных</w:t>
      </w:r>
      <w:r>
        <w:t></w:t>
      </w:r>
      <w:r>
        <w:rPr>
          <w:rFonts w:hint="eastAsia"/>
        </w:rPr>
        <w:t>сис</w:t>
      </w:r>
      <w:r>
        <w:t></w:t>
      </w:r>
      <w:r>
        <w:rPr>
          <w:rFonts w:hint="eastAsia"/>
        </w:rPr>
        <w:t>тем</w:t>
      </w:r>
      <w:r>
        <w:t></w:t>
      </w:r>
      <w:r>
        <w:t></w:t>
      </w:r>
      <w:r>
        <w:rPr>
          <w:rFonts w:hint="eastAsia"/>
        </w:rPr>
        <w:t>на</w:t>
      </w:r>
      <w:r>
        <w:t></w:t>
      </w:r>
      <w:r>
        <w:rPr>
          <w:rFonts w:hint="eastAsia"/>
        </w:rPr>
        <w:t>использовании</w:t>
      </w:r>
      <w:r>
        <w:t></w:t>
      </w:r>
      <w:r>
        <w:rPr>
          <w:rFonts w:hint="eastAsia"/>
        </w:rPr>
        <w:t>глобальных</w:t>
      </w:r>
      <w:r>
        <w:t></w:t>
      </w:r>
      <w:r>
        <w:rPr>
          <w:rFonts w:hint="eastAsia"/>
        </w:rPr>
        <w:t>индикаторов</w:t>
      </w:r>
      <w:r>
        <w:t></w:t>
      </w:r>
      <w:r>
        <w:rPr>
          <w:rFonts w:hint="eastAsia"/>
        </w:rPr>
        <w:t>и</w:t>
      </w:r>
      <w:r>
        <w:t></w:t>
      </w:r>
      <w:r>
        <w:rPr>
          <w:rFonts w:hint="eastAsia"/>
        </w:rPr>
        <w:t>показателей</w:t>
      </w:r>
      <w:r>
        <w:t></w:t>
      </w:r>
      <w:r>
        <w:t></w:t>
      </w:r>
      <w:r>
        <w:rPr>
          <w:rFonts w:hint="eastAsia"/>
        </w:rPr>
        <w:t>при</w:t>
      </w:r>
      <w:r>
        <w:t></w:t>
      </w:r>
      <w:r>
        <w:rPr>
          <w:rFonts w:hint="eastAsia"/>
        </w:rPr>
        <w:t>меняемых</w:t>
      </w:r>
      <w:r>
        <w:t></w:t>
      </w:r>
      <w:r>
        <w:rPr>
          <w:rFonts w:hint="eastAsia"/>
        </w:rPr>
        <w:t>в</w:t>
      </w:r>
      <w:r>
        <w:t></w:t>
      </w:r>
      <w:r>
        <w:rPr>
          <w:rFonts w:hint="eastAsia"/>
        </w:rPr>
        <w:t>международных</w:t>
      </w:r>
      <w:r>
        <w:t></w:t>
      </w:r>
      <w:r>
        <w:rPr>
          <w:rFonts w:hint="eastAsia"/>
        </w:rPr>
        <w:t>сравнениях</w:t>
      </w:r>
      <w:r>
        <w:t></w:t>
      </w:r>
      <w:r>
        <w:rPr>
          <w:rFonts w:hint="eastAsia"/>
        </w:rPr>
        <w:t>образовательных</w:t>
      </w:r>
      <w:r>
        <w:t></w:t>
      </w:r>
      <w:r>
        <w:rPr>
          <w:rFonts w:hint="eastAsia"/>
        </w:rPr>
        <w:t>систем</w:t>
      </w:r>
      <w:r>
        <w:t></w:t>
      </w:r>
    </w:p>
    <w:p w:rsidR="00445541" w:rsidRDefault="00445541" w:rsidP="00445541">
      <w:r>
        <w:rPr>
          <w:rFonts w:hint="eastAsia"/>
        </w:rPr>
        <w:t>Раскрыты</w:t>
      </w:r>
      <w:r>
        <w:t></w:t>
      </w:r>
      <w:r>
        <w:rPr>
          <w:rFonts w:hint="eastAsia"/>
        </w:rPr>
        <w:t>социально</w:t>
      </w:r>
      <w:r>
        <w:t></w:t>
      </w:r>
      <w:r>
        <w:rPr>
          <w:rFonts w:hint="eastAsia"/>
        </w:rPr>
        <w:t>экономические</w:t>
      </w:r>
      <w:r>
        <w:t></w:t>
      </w:r>
      <w:r>
        <w:rPr>
          <w:rFonts w:hint="eastAsia"/>
        </w:rPr>
        <w:t>и</w:t>
      </w:r>
      <w:r>
        <w:t></w:t>
      </w:r>
      <w:r>
        <w:rPr>
          <w:rFonts w:hint="eastAsia"/>
        </w:rPr>
        <w:t>социально</w:t>
      </w:r>
      <w:r>
        <w:t></w:t>
      </w:r>
      <w:r>
        <w:rPr>
          <w:rFonts w:hint="eastAsia"/>
        </w:rPr>
        <w:t>педагогические</w:t>
      </w:r>
      <w:r>
        <w:t></w:t>
      </w:r>
      <w:r>
        <w:rPr>
          <w:rFonts w:hint="eastAsia"/>
        </w:rPr>
        <w:t>аспекты</w:t>
      </w:r>
      <w:r>
        <w:t></w:t>
      </w:r>
      <w:r>
        <w:rPr>
          <w:rFonts w:hint="eastAsia"/>
        </w:rPr>
        <w:t>развития</w:t>
      </w:r>
      <w:r>
        <w:t></w:t>
      </w:r>
      <w:r>
        <w:rPr>
          <w:rFonts w:hint="eastAsia"/>
        </w:rPr>
        <w:t>систем</w:t>
      </w:r>
      <w:r>
        <w:t></w:t>
      </w:r>
      <w:r>
        <w:rPr>
          <w:rFonts w:hint="eastAsia"/>
        </w:rPr>
        <w:t>высшего</w:t>
      </w:r>
      <w:r>
        <w:t></w:t>
      </w:r>
      <w:r>
        <w:rPr>
          <w:rFonts w:hint="eastAsia"/>
        </w:rPr>
        <w:t>профессионального</w:t>
      </w:r>
      <w:r>
        <w:t></w:t>
      </w:r>
      <w:r>
        <w:rPr>
          <w:rFonts w:hint="eastAsia"/>
        </w:rPr>
        <w:t>образования</w:t>
      </w:r>
      <w:r>
        <w:t></w:t>
      </w:r>
      <w:r>
        <w:rPr>
          <w:rFonts w:hint="eastAsia"/>
        </w:rPr>
        <w:t>ра</w:t>
      </w:r>
      <w:r>
        <w:t></w:t>
      </w:r>
      <w:r>
        <w:t></w:t>
      </w:r>
      <w:r>
        <w:rPr>
          <w:rFonts w:hint="eastAsia"/>
        </w:rPr>
        <w:t>витых</w:t>
      </w:r>
      <w:r>
        <w:t></w:t>
      </w:r>
      <w:r>
        <w:rPr>
          <w:rFonts w:hint="eastAsia"/>
        </w:rPr>
        <w:t>стран</w:t>
      </w:r>
      <w:r>
        <w:t></w:t>
      </w:r>
      <w:r>
        <w:t></w:t>
      </w:r>
      <w:r>
        <w:rPr>
          <w:rFonts w:hint="eastAsia"/>
        </w:rPr>
        <w:t>осуществлен</w:t>
      </w:r>
      <w:r>
        <w:t></w:t>
      </w:r>
      <w:r>
        <w:rPr>
          <w:rFonts w:hint="eastAsia"/>
        </w:rPr>
        <w:t>аналитический</w:t>
      </w:r>
      <w:r>
        <w:t></w:t>
      </w:r>
      <w:r>
        <w:rPr>
          <w:rFonts w:hint="eastAsia"/>
        </w:rPr>
        <w:t>обзор</w:t>
      </w:r>
      <w:r>
        <w:t></w:t>
      </w:r>
      <w:r>
        <w:rPr>
          <w:rFonts w:hint="eastAsia"/>
        </w:rPr>
        <w:t>проблем</w:t>
      </w:r>
      <w:r>
        <w:t></w:t>
      </w:r>
      <w:r>
        <w:rPr>
          <w:rFonts w:hint="eastAsia"/>
        </w:rPr>
        <w:t>сравнитель</w:t>
      </w:r>
      <w:r>
        <w:t></w:t>
      </w:r>
      <w:r>
        <w:rPr>
          <w:rFonts w:hint="eastAsia"/>
        </w:rPr>
        <w:t>но</w:t>
      </w:r>
      <w:r>
        <w:t></w:t>
      </w:r>
      <w:r>
        <w:rPr>
          <w:rFonts w:hint="eastAsia"/>
        </w:rPr>
        <w:t>педагогического</w:t>
      </w:r>
      <w:r>
        <w:t></w:t>
      </w:r>
      <w:r>
        <w:rPr>
          <w:rFonts w:hint="eastAsia"/>
        </w:rPr>
        <w:t>анализа</w:t>
      </w:r>
      <w:r>
        <w:t></w:t>
      </w:r>
      <w:r>
        <w:rPr>
          <w:rFonts w:hint="eastAsia"/>
        </w:rPr>
        <w:t>в</w:t>
      </w:r>
      <w:r>
        <w:t></w:t>
      </w:r>
      <w:r>
        <w:rPr>
          <w:rFonts w:hint="eastAsia"/>
        </w:rPr>
        <w:t>современных</w:t>
      </w:r>
      <w:r>
        <w:t></w:t>
      </w:r>
      <w:r>
        <w:rPr>
          <w:rFonts w:hint="eastAsia"/>
        </w:rPr>
        <w:t>условиях</w:t>
      </w:r>
      <w:r>
        <w:t></w:t>
      </w:r>
    </w:p>
    <w:p w:rsidR="00445541" w:rsidRDefault="00445541" w:rsidP="00445541">
      <w:r>
        <w:rPr>
          <w:rFonts w:hint="eastAsia"/>
        </w:rPr>
        <w:t>В</w:t>
      </w:r>
      <w:r>
        <w:t></w:t>
      </w:r>
      <w:r>
        <w:rPr>
          <w:rFonts w:hint="eastAsia"/>
        </w:rPr>
        <w:t>качестве</w:t>
      </w:r>
      <w:r>
        <w:t></w:t>
      </w:r>
      <w:r>
        <w:rPr>
          <w:rFonts w:hint="eastAsia"/>
        </w:rPr>
        <w:t>эталона</w:t>
      </w:r>
      <w:r>
        <w:t></w:t>
      </w:r>
      <w:r>
        <w:rPr>
          <w:rFonts w:hint="eastAsia"/>
        </w:rPr>
        <w:t>измерения</w:t>
      </w:r>
      <w:r>
        <w:t></w:t>
      </w:r>
      <w:r>
        <w:t></w:t>
      </w:r>
      <w:r>
        <w:rPr>
          <w:rFonts w:hint="eastAsia"/>
        </w:rPr>
        <w:t>сравнения</w:t>
      </w:r>
      <w:r>
        <w:t></w:t>
      </w:r>
      <w:r>
        <w:t></w:t>
      </w:r>
      <w:r>
        <w:rPr>
          <w:rFonts w:hint="eastAsia"/>
        </w:rPr>
        <w:t>использована</w:t>
      </w:r>
      <w:r>
        <w:t></w:t>
      </w:r>
      <w:r>
        <w:rPr>
          <w:rFonts w:hint="eastAsia"/>
        </w:rPr>
        <w:t>гипо</w:t>
      </w:r>
      <w:r>
        <w:t></w:t>
      </w:r>
      <w:r>
        <w:rPr>
          <w:rFonts w:hint="eastAsia"/>
        </w:rPr>
        <w:t>тетическая</w:t>
      </w:r>
      <w:r>
        <w:t></w:t>
      </w:r>
      <w:r>
        <w:rPr>
          <w:rFonts w:hint="eastAsia"/>
        </w:rPr>
        <w:t>модель</w:t>
      </w:r>
      <w:r>
        <w:t></w:t>
      </w:r>
      <w:r>
        <w:rPr>
          <w:rFonts w:hint="eastAsia"/>
        </w:rPr>
        <w:t>системы</w:t>
      </w:r>
      <w:r>
        <w:t></w:t>
      </w:r>
      <w:r>
        <w:rPr>
          <w:rFonts w:hint="eastAsia"/>
        </w:rPr>
        <w:t>высшего</w:t>
      </w:r>
      <w:r>
        <w:t></w:t>
      </w:r>
      <w:r>
        <w:rPr>
          <w:rFonts w:hint="eastAsia"/>
        </w:rPr>
        <w:t>образования</w:t>
      </w:r>
      <w:r>
        <w:t></w:t>
      </w:r>
      <w:r>
        <w:rPr>
          <w:rFonts w:hint="eastAsia"/>
        </w:rPr>
        <w:t>развитых</w:t>
      </w:r>
      <w:r>
        <w:t></w:t>
      </w:r>
      <w:r>
        <w:rPr>
          <w:rFonts w:hint="eastAsia"/>
        </w:rPr>
        <w:t>стран</w:t>
      </w:r>
      <w:r>
        <w:t></w:t>
      </w:r>
      <w:r>
        <w:t></w:t>
      </w:r>
      <w:r>
        <w:rPr>
          <w:rFonts w:hint="eastAsia"/>
        </w:rPr>
        <w:t>см</w:t>
      </w:r>
      <w:r>
        <w:t></w:t>
      </w:r>
      <w:r>
        <w:t></w:t>
      </w:r>
      <w:r>
        <w:rPr>
          <w:rFonts w:hint="eastAsia"/>
        </w:rPr>
        <w:t>Приложение</w:t>
      </w:r>
      <w:r>
        <w:t></w:t>
      </w:r>
      <w:r>
        <w:t></w:t>
      </w:r>
      <w:r>
        <w:t></w:t>
      </w:r>
      <w:r>
        <w:rPr>
          <w:rFonts w:hint="eastAsia"/>
        </w:rPr>
        <w:t>разработанная</w:t>
      </w:r>
      <w:r>
        <w:t></w:t>
      </w:r>
      <w:r>
        <w:rPr>
          <w:rFonts w:hint="eastAsia"/>
        </w:rPr>
        <w:t>с</w:t>
      </w:r>
      <w:r>
        <w:t></w:t>
      </w:r>
      <w:r>
        <w:rPr>
          <w:rFonts w:hint="eastAsia"/>
        </w:rPr>
        <w:t>учетом</w:t>
      </w:r>
      <w:r>
        <w:t></w:t>
      </w:r>
      <w:r>
        <w:rPr>
          <w:rFonts w:hint="eastAsia"/>
        </w:rPr>
        <w:t>показателей</w:t>
      </w:r>
      <w:r>
        <w:t></w:t>
      </w:r>
      <w:r>
        <w:rPr>
          <w:rFonts w:hint="eastAsia"/>
        </w:rPr>
        <w:t>ЮНЕСКО</w:t>
      </w:r>
      <w:r>
        <w:t></w:t>
      </w:r>
      <w:r>
        <w:t></w:t>
      </w:r>
      <w:r>
        <w:rPr>
          <w:rFonts w:hint="eastAsia"/>
        </w:rPr>
        <w:t>ОЭСР</w:t>
      </w:r>
      <w:r>
        <w:t></w:t>
      </w:r>
      <w:r>
        <w:t></w:t>
      </w:r>
      <w:r>
        <w:rPr>
          <w:rFonts w:hint="eastAsia"/>
        </w:rPr>
        <w:t>используемых</w:t>
      </w:r>
      <w:r>
        <w:t></w:t>
      </w:r>
      <w:r>
        <w:rPr>
          <w:rFonts w:hint="eastAsia"/>
        </w:rPr>
        <w:t>п</w:t>
      </w:r>
      <w:r>
        <w:rPr>
          <w:rFonts w:hint="eastAsia"/>
        </w:rPr>
        <w:lastRenderedPageBreak/>
        <w:t>ри</w:t>
      </w:r>
      <w:r>
        <w:t></w:t>
      </w:r>
      <w:r>
        <w:rPr>
          <w:rFonts w:hint="eastAsia"/>
        </w:rPr>
        <w:t>сравнении</w:t>
      </w:r>
      <w:r>
        <w:t></w:t>
      </w:r>
      <w:r>
        <w:rPr>
          <w:rFonts w:hint="eastAsia"/>
        </w:rPr>
        <w:t>процедур</w:t>
      </w:r>
      <w:r>
        <w:t></w:t>
      </w:r>
      <w:r>
        <w:rPr>
          <w:rFonts w:hint="eastAsia"/>
        </w:rPr>
        <w:t>при</w:t>
      </w:r>
      <w:r>
        <w:t></w:t>
      </w:r>
      <w:r>
        <w:rPr>
          <w:rFonts w:hint="eastAsia"/>
        </w:rPr>
        <w:t>разработке</w:t>
      </w:r>
      <w:r>
        <w:t></w:t>
      </w:r>
      <w:r>
        <w:rPr>
          <w:rFonts w:hint="eastAsia"/>
        </w:rPr>
        <w:t>решений</w:t>
      </w:r>
      <w:r>
        <w:t></w:t>
      </w:r>
      <w:r>
        <w:rPr>
          <w:rFonts w:hint="eastAsia"/>
        </w:rPr>
        <w:t>в</w:t>
      </w:r>
      <w:r>
        <w:t></w:t>
      </w:r>
      <w:r>
        <w:rPr>
          <w:rFonts w:hint="eastAsia"/>
        </w:rPr>
        <w:t>об</w:t>
      </w:r>
      <w:r>
        <w:t></w:t>
      </w:r>
      <w:r>
        <w:rPr>
          <w:rFonts w:hint="eastAsia"/>
        </w:rPr>
        <w:t>ласти</w:t>
      </w:r>
      <w:r>
        <w:t></w:t>
      </w:r>
      <w:r>
        <w:rPr>
          <w:rFonts w:hint="eastAsia"/>
        </w:rPr>
        <w:t>образования</w:t>
      </w:r>
      <w:r>
        <w:t></w:t>
      </w:r>
    </w:p>
    <w:p w:rsidR="00445541" w:rsidRDefault="00445541" w:rsidP="00445541">
      <w:r>
        <w:rPr>
          <w:rFonts w:hint="eastAsia"/>
        </w:rPr>
        <w:t>За</w:t>
      </w:r>
      <w:r>
        <w:t></w:t>
      </w:r>
      <w:r>
        <w:rPr>
          <w:rFonts w:hint="eastAsia"/>
        </w:rPr>
        <w:t>последние</w:t>
      </w:r>
      <w:r>
        <w:t></w:t>
      </w:r>
      <w:r>
        <w:t></w:t>
      </w:r>
      <w:r>
        <w:t></w:t>
      </w:r>
      <w:r>
        <w:t></w:t>
      </w:r>
      <w:r>
        <w:t></w:t>
      </w:r>
      <w:r>
        <w:rPr>
          <w:rFonts w:hint="eastAsia"/>
        </w:rPr>
        <w:t>десятилетия</w:t>
      </w:r>
      <w:r>
        <w:t></w:t>
      </w:r>
      <w:r>
        <w:rPr>
          <w:rFonts w:hint="eastAsia"/>
        </w:rPr>
        <w:t>во</w:t>
      </w:r>
      <w:r>
        <w:t></w:t>
      </w:r>
      <w:r>
        <w:rPr>
          <w:rFonts w:hint="eastAsia"/>
        </w:rPr>
        <w:t>многих</w:t>
      </w:r>
      <w:r>
        <w:t></w:t>
      </w:r>
      <w:r>
        <w:rPr>
          <w:rFonts w:hint="eastAsia"/>
        </w:rPr>
        <w:t>развитых</w:t>
      </w:r>
      <w:r>
        <w:t></w:t>
      </w:r>
      <w:r>
        <w:rPr>
          <w:rFonts w:hint="eastAsia"/>
        </w:rPr>
        <w:t>странах</w:t>
      </w:r>
      <w:r>
        <w:t></w:t>
      </w:r>
      <w:r>
        <w:rPr>
          <w:rFonts w:hint="eastAsia"/>
        </w:rPr>
        <w:t>мира</w:t>
      </w:r>
      <w:r>
        <w:t></w:t>
      </w:r>
      <w:r>
        <w:rPr>
          <w:rFonts w:hint="eastAsia"/>
        </w:rPr>
        <w:t>произошли</w:t>
      </w:r>
      <w:r>
        <w:t></w:t>
      </w:r>
      <w:r>
        <w:rPr>
          <w:rFonts w:hint="eastAsia"/>
        </w:rPr>
        <w:t>количественные</w:t>
      </w:r>
      <w:r>
        <w:t></w:t>
      </w:r>
      <w:r>
        <w:rPr>
          <w:rFonts w:hint="eastAsia"/>
        </w:rPr>
        <w:t>ц</w:t>
      </w:r>
      <w:r>
        <w:t></w:t>
      </w:r>
      <w:r>
        <w:rPr>
          <w:rFonts w:hint="eastAsia"/>
        </w:rPr>
        <w:t>качественные</w:t>
      </w:r>
      <w:r>
        <w:t></w:t>
      </w:r>
      <w:r>
        <w:rPr>
          <w:rFonts w:hint="eastAsia"/>
        </w:rPr>
        <w:t>изменения</w:t>
      </w:r>
      <w:r>
        <w:t></w:t>
      </w:r>
      <w:r>
        <w:rPr>
          <w:rFonts w:hint="eastAsia"/>
        </w:rPr>
        <w:t>в</w:t>
      </w:r>
      <w:r>
        <w:t></w:t>
      </w:r>
      <w:r>
        <w:rPr>
          <w:rFonts w:hint="eastAsia"/>
        </w:rPr>
        <w:t>сфере</w:t>
      </w:r>
      <w:r>
        <w:t></w:t>
      </w:r>
      <w:r>
        <w:rPr>
          <w:rFonts w:hint="eastAsia"/>
        </w:rPr>
        <w:t>образо</w:t>
      </w:r>
      <w:r>
        <w:t></w:t>
      </w:r>
      <w:r>
        <w:rPr>
          <w:rFonts w:hint="eastAsia"/>
        </w:rPr>
        <w:t>вания</w:t>
      </w:r>
      <w:r>
        <w:t></w:t>
      </w:r>
      <w:r>
        <w:t></w:t>
      </w:r>
      <w:r>
        <w:rPr>
          <w:rFonts w:hint="eastAsia"/>
        </w:rPr>
        <w:t>особенно</w:t>
      </w:r>
      <w:r>
        <w:t></w:t>
      </w:r>
      <w:r>
        <w:rPr>
          <w:rFonts w:hint="eastAsia"/>
        </w:rPr>
        <w:t>высшего</w:t>
      </w:r>
      <w:r>
        <w:t></w:t>
      </w:r>
      <w:r>
        <w:t></w:t>
      </w:r>
      <w:r>
        <w:rPr>
          <w:rFonts w:hint="eastAsia"/>
        </w:rPr>
        <w:t>Они</w:t>
      </w:r>
      <w:r>
        <w:t></w:t>
      </w:r>
      <w:r>
        <w:rPr>
          <w:rFonts w:hint="eastAsia"/>
        </w:rPr>
        <w:t>были</w:t>
      </w:r>
      <w:r>
        <w:t></w:t>
      </w:r>
      <w:r>
        <w:rPr>
          <w:rFonts w:hint="eastAsia"/>
        </w:rPr>
        <w:t>обусловлены</w:t>
      </w:r>
      <w:r>
        <w:t></w:t>
      </w:r>
      <w:r>
        <w:rPr>
          <w:rFonts w:hint="eastAsia"/>
        </w:rPr>
        <w:t>развитием</w:t>
      </w:r>
      <w:r>
        <w:t></w:t>
      </w:r>
      <w:r>
        <w:rPr>
          <w:rFonts w:hint="eastAsia"/>
        </w:rPr>
        <w:t>науч</w:t>
      </w:r>
      <w:r>
        <w:t></w:t>
      </w:r>
      <w:r>
        <w:rPr>
          <w:rFonts w:hint="eastAsia"/>
        </w:rPr>
        <w:t>но</w:t>
      </w:r>
      <w:r>
        <w:t></w:t>
      </w:r>
      <w:r>
        <w:rPr>
          <w:rFonts w:hint="eastAsia"/>
        </w:rPr>
        <w:t>технического</w:t>
      </w:r>
      <w:r>
        <w:t></w:t>
      </w:r>
      <w:r>
        <w:rPr>
          <w:rFonts w:hint="eastAsia"/>
        </w:rPr>
        <w:t>прогресса</w:t>
      </w:r>
      <w:r>
        <w:t></w:t>
      </w:r>
      <w:r>
        <w:t></w:t>
      </w:r>
      <w:r>
        <w:rPr>
          <w:rFonts w:hint="eastAsia"/>
        </w:rPr>
        <w:t>сдвигами</w:t>
      </w:r>
      <w:r>
        <w:t></w:t>
      </w:r>
      <w:r>
        <w:rPr>
          <w:rFonts w:hint="eastAsia"/>
        </w:rPr>
        <w:t>в</w:t>
      </w:r>
      <w:r>
        <w:t></w:t>
      </w:r>
      <w:r>
        <w:rPr>
          <w:rFonts w:hint="eastAsia"/>
        </w:rPr>
        <w:t>экономике</w:t>
      </w:r>
      <w:r>
        <w:t></w:t>
      </w:r>
      <w:r>
        <w:t></w:t>
      </w:r>
      <w:r>
        <w:rPr>
          <w:rFonts w:hint="eastAsia"/>
        </w:rPr>
        <w:t>науке</w:t>
      </w:r>
      <w:r>
        <w:t></w:t>
      </w:r>
      <w:r>
        <w:rPr>
          <w:rFonts w:hint="eastAsia"/>
        </w:rPr>
        <w:t>и</w:t>
      </w:r>
      <w:r>
        <w:t></w:t>
      </w:r>
      <w:r>
        <w:rPr>
          <w:rFonts w:hint="eastAsia"/>
        </w:rPr>
        <w:t>технике</w:t>
      </w:r>
      <w:r>
        <w:t></w:t>
      </w:r>
      <w:r>
        <w:t></w:t>
      </w:r>
      <w:r>
        <w:rPr>
          <w:rFonts w:hint="eastAsia"/>
        </w:rPr>
        <w:t>предъявившими</w:t>
      </w:r>
      <w:r>
        <w:t></w:t>
      </w:r>
      <w:r>
        <w:rPr>
          <w:rFonts w:hint="eastAsia"/>
        </w:rPr>
        <w:t>более</w:t>
      </w:r>
      <w:r>
        <w:t></w:t>
      </w:r>
      <w:r>
        <w:rPr>
          <w:rFonts w:hint="eastAsia"/>
        </w:rPr>
        <w:t>высокие</w:t>
      </w:r>
      <w:r>
        <w:t></w:t>
      </w:r>
      <w:r>
        <w:rPr>
          <w:rFonts w:hint="eastAsia"/>
        </w:rPr>
        <w:t>требования</w:t>
      </w:r>
      <w:r>
        <w:t></w:t>
      </w:r>
      <w:r>
        <w:rPr>
          <w:rFonts w:hint="eastAsia"/>
        </w:rPr>
        <w:t>ко</w:t>
      </w:r>
      <w:r>
        <w:t></w:t>
      </w:r>
      <w:r>
        <w:rPr>
          <w:rFonts w:hint="eastAsia"/>
        </w:rPr>
        <w:t>всем</w:t>
      </w:r>
      <w:r>
        <w:t></w:t>
      </w:r>
      <w:r>
        <w:rPr>
          <w:rFonts w:hint="eastAsia"/>
        </w:rPr>
        <w:t>уровням</w:t>
      </w:r>
      <w:r>
        <w:t></w:t>
      </w:r>
      <w:r>
        <w:rPr>
          <w:rFonts w:hint="eastAsia"/>
        </w:rPr>
        <w:t>образова</w:t>
      </w:r>
      <w:r>
        <w:t></w:t>
      </w:r>
      <w:r>
        <w:rPr>
          <w:rFonts w:hint="eastAsia"/>
        </w:rPr>
        <w:t>ния</w:t>
      </w:r>
      <w:r>
        <w:t></w:t>
      </w:r>
      <w:r>
        <w:t></w:t>
      </w:r>
      <w:r>
        <w:rPr>
          <w:rFonts w:hint="eastAsia"/>
        </w:rPr>
        <w:t>Многочисленные</w:t>
      </w:r>
      <w:r>
        <w:t></w:t>
      </w:r>
      <w:r>
        <w:rPr>
          <w:rFonts w:hint="eastAsia"/>
        </w:rPr>
        <w:t>реформы</w:t>
      </w:r>
      <w:r>
        <w:t></w:t>
      </w:r>
      <w:r>
        <w:rPr>
          <w:rFonts w:hint="eastAsia"/>
        </w:rPr>
        <w:t>в</w:t>
      </w:r>
      <w:r>
        <w:t></w:t>
      </w:r>
      <w:r>
        <w:rPr>
          <w:rFonts w:hint="eastAsia"/>
        </w:rPr>
        <w:t>области</w:t>
      </w:r>
      <w:r>
        <w:t></w:t>
      </w:r>
      <w:r>
        <w:rPr>
          <w:rFonts w:hint="eastAsia"/>
        </w:rPr>
        <w:t>образования</w:t>
      </w:r>
      <w:r>
        <w:t></w:t>
      </w:r>
      <w:r>
        <w:t></w:t>
      </w:r>
      <w:r>
        <w:rPr>
          <w:rFonts w:hint="eastAsia"/>
        </w:rPr>
        <w:t>проводившиеся</w:t>
      </w:r>
    </w:p>
    <w:p w:rsidR="00445541" w:rsidRDefault="00445541" w:rsidP="00445541">
      <w:r>
        <w:t></w:t>
      </w:r>
    </w:p>
    <w:p w:rsidR="00445541" w:rsidRDefault="00445541" w:rsidP="00445541">
      <w:r>
        <w:t></w:t>
      </w:r>
      <w:r>
        <w:t></w:t>
      </w:r>
      <w:r>
        <w:t></w:t>
      </w:r>
      <w:r>
        <w:t></w:t>
      </w:r>
      <w:r>
        <w:t></w:t>
      </w:r>
      <w:r>
        <w:t></w:t>
      </w:r>
      <w:r>
        <w:t></w:t>
      </w:r>
    </w:p>
    <w:p w:rsidR="00445541" w:rsidRDefault="00445541" w:rsidP="00445541">
      <w:r>
        <w:rPr>
          <w:rFonts w:hint="eastAsia"/>
        </w:rPr>
        <w:t>в</w:t>
      </w:r>
      <w:r>
        <w:t></w:t>
      </w:r>
      <w:r>
        <w:t></w:t>
      </w:r>
      <w:r>
        <w:t></w:t>
      </w:r>
      <w:r>
        <w:t></w:t>
      </w:r>
      <w:r>
        <w:t></w:t>
      </w:r>
      <w:r>
        <w:t></w:t>
      </w:r>
      <w:r>
        <w:t></w:t>
      </w:r>
      <w:r>
        <w:t></w:t>
      </w:r>
      <w:r>
        <w:t></w:t>
      </w:r>
      <w:r>
        <w:t></w:t>
      </w:r>
      <w:r>
        <w:t></w:t>
      </w:r>
      <w:r>
        <w:rPr>
          <w:rFonts w:hint="eastAsia"/>
        </w:rPr>
        <w:t>х</w:t>
      </w:r>
      <w:r>
        <w:t></w:t>
      </w:r>
      <w:r>
        <w:rPr>
          <w:rFonts w:hint="eastAsia"/>
        </w:rPr>
        <w:t>гг</w:t>
      </w:r>
      <w:r>
        <w:t></w:t>
      </w:r>
      <w:r>
        <w:rPr>
          <w:rFonts w:hint="eastAsia"/>
        </w:rPr>
        <w:t>в</w:t>
      </w:r>
      <w:r>
        <w:t></w:t>
      </w:r>
      <w:r>
        <w:rPr>
          <w:rFonts w:hint="eastAsia"/>
        </w:rPr>
        <w:t>этих</w:t>
      </w:r>
      <w:r>
        <w:t></w:t>
      </w:r>
      <w:r>
        <w:rPr>
          <w:rFonts w:hint="eastAsia"/>
        </w:rPr>
        <w:t>странах</w:t>
      </w:r>
      <w:r>
        <w:t></w:t>
      </w:r>
      <w:r>
        <w:t></w:t>
      </w:r>
      <w:r>
        <w:rPr>
          <w:rFonts w:hint="eastAsia"/>
        </w:rPr>
        <w:t>касались</w:t>
      </w:r>
      <w:r>
        <w:t></w:t>
      </w:r>
      <w:r>
        <w:rPr>
          <w:rFonts w:hint="eastAsia"/>
        </w:rPr>
        <w:t>главных</w:t>
      </w:r>
      <w:r>
        <w:t></w:t>
      </w:r>
      <w:r>
        <w:rPr>
          <w:rFonts w:hint="eastAsia"/>
        </w:rPr>
        <w:t>аспектов</w:t>
      </w:r>
      <w:r>
        <w:t></w:t>
      </w:r>
      <w:r>
        <w:rPr>
          <w:rFonts w:hint="eastAsia"/>
        </w:rPr>
        <w:t>функ</w:t>
      </w:r>
      <w:r>
        <w:t></w:t>
      </w:r>
      <w:r>
        <w:rPr>
          <w:rFonts w:hint="eastAsia"/>
        </w:rPr>
        <w:t>ционирования</w:t>
      </w:r>
      <w:r>
        <w:t></w:t>
      </w:r>
      <w:r>
        <w:rPr>
          <w:rFonts w:hint="eastAsia"/>
        </w:rPr>
        <w:t>образовательных</w:t>
      </w:r>
      <w:r>
        <w:t></w:t>
      </w:r>
      <w:r>
        <w:rPr>
          <w:rFonts w:hint="eastAsia"/>
        </w:rPr>
        <w:t>систем</w:t>
      </w:r>
      <w:r>
        <w:t></w:t>
      </w:r>
      <w:r>
        <w:t></w:t>
      </w:r>
      <w:r>
        <w:rPr>
          <w:rFonts w:hint="eastAsia"/>
        </w:rPr>
        <w:t>структуры</w:t>
      </w:r>
      <w:r>
        <w:t></w:t>
      </w:r>
      <w:r>
        <w:t></w:t>
      </w:r>
      <w:r>
        <w:rPr>
          <w:rFonts w:hint="eastAsia"/>
        </w:rPr>
        <w:t>управления</w:t>
      </w:r>
      <w:r>
        <w:t></w:t>
      </w:r>
      <w:r>
        <w:t></w:t>
      </w:r>
      <w:r>
        <w:rPr>
          <w:rFonts w:hint="eastAsia"/>
        </w:rPr>
        <w:t>со</w:t>
      </w:r>
      <w:r>
        <w:t></w:t>
      </w:r>
      <w:r>
        <w:rPr>
          <w:rFonts w:hint="eastAsia"/>
        </w:rPr>
        <w:t>держания</w:t>
      </w:r>
      <w:r>
        <w:t></w:t>
      </w:r>
      <w:r>
        <w:t></w:t>
      </w:r>
      <w:r>
        <w:rPr>
          <w:rFonts w:hint="eastAsia"/>
        </w:rPr>
        <w:t>форм</w:t>
      </w:r>
      <w:r>
        <w:t></w:t>
      </w:r>
      <w:r>
        <w:t></w:t>
      </w:r>
      <w:r>
        <w:rPr>
          <w:rFonts w:hint="eastAsia"/>
        </w:rPr>
        <w:t>методов</w:t>
      </w:r>
      <w:r>
        <w:t></w:t>
      </w:r>
      <w:r>
        <w:rPr>
          <w:rFonts w:hint="eastAsia"/>
        </w:rPr>
        <w:t>и</w:t>
      </w:r>
      <w:r>
        <w:t></w:t>
      </w:r>
      <w:r>
        <w:rPr>
          <w:rFonts w:hint="eastAsia"/>
        </w:rPr>
        <w:t>средств</w:t>
      </w:r>
      <w:r>
        <w:t></w:t>
      </w:r>
      <w:r>
        <w:rPr>
          <w:rFonts w:hint="eastAsia"/>
        </w:rPr>
        <w:t>обучения</w:t>
      </w:r>
      <w:r>
        <w:t></w:t>
      </w:r>
    </w:p>
    <w:p w:rsidR="00445541" w:rsidRDefault="00445541" w:rsidP="00445541">
      <w:r>
        <w:rPr>
          <w:rFonts w:hint="eastAsia"/>
        </w:rPr>
        <w:t>Опыт</w:t>
      </w:r>
      <w:r>
        <w:t></w:t>
      </w:r>
      <w:r>
        <w:rPr>
          <w:rFonts w:hint="eastAsia"/>
        </w:rPr>
        <w:t>высокоразвитых</w:t>
      </w:r>
      <w:r>
        <w:t></w:t>
      </w:r>
      <w:r>
        <w:rPr>
          <w:rFonts w:hint="eastAsia"/>
        </w:rPr>
        <w:t>стран</w:t>
      </w:r>
      <w:r>
        <w:t></w:t>
      </w:r>
      <w:r>
        <w:rPr>
          <w:rFonts w:hint="eastAsia"/>
        </w:rPr>
        <w:t>показывает</w:t>
      </w:r>
      <w:r>
        <w:t></w:t>
      </w:r>
      <w:r>
        <w:t></w:t>
      </w:r>
      <w:r>
        <w:rPr>
          <w:rFonts w:hint="eastAsia"/>
        </w:rPr>
        <w:t>что</w:t>
      </w:r>
      <w:r>
        <w:t></w:t>
      </w:r>
      <w:r>
        <w:rPr>
          <w:rFonts w:hint="eastAsia"/>
        </w:rPr>
        <w:t>в</w:t>
      </w:r>
      <w:r>
        <w:t></w:t>
      </w:r>
      <w:r>
        <w:rPr>
          <w:rFonts w:hint="eastAsia"/>
        </w:rPr>
        <w:t>непрерывно</w:t>
      </w:r>
      <w:r>
        <w:t></w:t>
      </w:r>
      <w:r>
        <w:rPr>
          <w:rFonts w:hint="eastAsia"/>
        </w:rPr>
        <w:t>изме</w:t>
      </w:r>
      <w:r>
        <w:t></w:t>
      </w:r>
      <w:r>
        <w:rPr>
          <w:rFonts w:hint="eastAsia"/>
        </w:rPr>
        <w:t>няющихся</w:t>
      </w:r>
      <w:r>
        <w:t></w:t>
      </w:r>
      <w:r>
        <w:rPr>
          <w:rFonts w:hint="eastAsia"/>
        </w:rPr>
        <w:t>рыночных</w:t>
      </w:r>
      <w:r>
        <w:t></w:t>
      </w:r>
      <w:r>
        <w:rPr>
          <w:rFonts w:hint="eastAsia"/>
        </w:rPr>
        <w:t>условиях</w:t>
      </w:r>
      <w:r>
        <w:t></w:t>
      </w:r>
      <w:r>
        <w:rPr>
          <w:rFonts w:hint="eastAsia"/>
        </w:rPr>
        <w:t>проблему</w:t>
      </w:r>
      <w:r>
        <w:t></w:t>
      </w:r>
      <w:r>
        <w:rPr>
          <w:rFonts w:hint="eastAsia"/>
        </w:rPr>
        <w:t>качества</w:t>
      </w:r>
      <w:r>
        <w:t></w:t>
      </w:r>
      <w:r>
        <w:rPr>
          <w:rFonts w:hint="eastAsia"/>
        </w:rPr>
        <w:t>подготовки</w:t>
      </w:r>
      <w:r>
        <w:t></w:t>
      </w:r>
      <w:r>
        <w:rPr>
          <w:rFonts w:hint="eastAsia"/>
        </w:rPr>
        <w:t>специа</w:t>
      </w:r>
      <w:r>
        <w:t></w:t>
      </w:r>
      <w:r>
        <w:rPr>
          <w:rFonts w:hint="eastAsia"/>
        </w:rPr>
        <w:t>листов</w:t>
      </w:r>
      <w:r>
        <w:t></w:t>
      </w:r>
      <w:r>
        <w:rPr>
          <w:rFonts w:hint="eastAsia"/>
        </w:rPr>
        <w:t>можно</w:t>
      </w:r>
      <w:r>
        <w:t></w:t>
      </w:r>
      <w:r>
        <w:rPr>
          <w:rFonts w:hint="eastAsia"/>
        </w:rPr>
        <w:t>решать</w:t>
      </w:r>
      <w:r>
        <w:t></w:t>
      </w:r>
      <w:r>
        <w:rPr>
          <w:rFonts w:hint="eastAsia"/>
        </w:rPr>
        <w:t>лишь</w:t>
      </w:r>
      <w:r>
        <w:t></w:t>
      </w:r>
      <w:r>
        <w:rPr>
          <w:rFonts w:hint="eastAsia"/>
        </w:rPr>
        <w:t>в</w:t>
      </w:r>
      <w:r>
        <w:t></w:t>
      </w:r>
      <w:r>
        <w:rPr>
          <w:rFonts w:hint="eastAsia"/>
        </w:rPr>
        <w:t>рамках</w:t>
      </w:r>
      <w:r>
        <w:t></w:t>
      </w:r>
      <w:r>
        <w:rPr>
          <w:rFonts w:hint="eastAsia"/>
        </w:rPr>
        <w:t>эффективной</w:t>
      </w:r>
      <w:r>
        <w:t></w:t>
      </w:r>
      <w:r>
        <w:rPr>
          <w:rFonts w:hint="eastAsia"/>
        </w:rPr>
        <w:t>системы</w:t>
      </w:r>
      <w:r>
        <w:t></w:t>
      </w:r>
      <w:r>
        <w:rPr>
          <w:rFonts w:hint="eastAsia"/>
        </w:rPr>
        <w:t>непрерывно</w:t>
      </w:r>
      <w:r>
        <w:t></w:t>
      </w:r>
      <w:r>
        <w:rPr>
          <w:rFonts w:hint="eastAsia"/>
        </w:rPr>
        <w:t>го</w:t>
      </w:r>
      <w:r>
        <w:t></w:t>
      </w:r>
      <w:r>
        <w:rPr>
          <w:rFonts w:hint="eastAsia"/>
        </w:rPr>
        <w:t>образования</w:t>
      </w:r>
      <w:r>
        <w:t></w:t>
      </w:r>
      <w:r>
        <w:t></w:t>
      </w:r>
      <w:r>
        <w:rPr>
          <w:rFonts w:hint="eastAsia"/>
        </w:rPr>
        <w:t>объединяющей</w:t>
      </w:r>
      <w:r>
        <w:t></w:t>
      </w:r>
      <w:r>
        <w:rPr>
          <w:rFonts w:hint="eastAsia"/>
        </w:rPr>
        <w:t>все</w:t>
      </w:r>
      <w:r>
        <w:t></w:t>
      </w:r>
      <w:r>
        <w:rPr>
          <w:rFonts w:hint="eastAsia"/>
        </w:rPr>
        <w:t>виды</w:t>
      </w:r>
      <w:r>
        <w:t></w:t>
      </w:r>
      <w:r>
        <w:t></w:t>
      </w:r>
      <w:r>
        <w:rPr>
          <w:rFonts w:hint="eastAsia"/>
        </w:rPr>
        <w:t>формы</w:t>
      </w:r>
      <w:r>
        <w:t></w:t>
      </w:r>
      <w:r>
        <w:rPr>
          <w:rFonts w:hint="eastAsia"/>
        </w:rPr>
        <w:t>и</w:t>
      </w:r>
      <w:r>
        <w:t></w:t>
      </w:r>
      <w:r>
        <w:rPr>
          <w:rFonts w:hint="eastAsia"/>
        </w:rPr>
        <w:t>этапы</w:t>
      </w:r>
      <w:r>
        <w:t></w:t>
      </w:r>
      <w:r>
        <w:rPr>
          <w:rFonts w:hint="eastAsia"/>
        </w:rPr>
        <w:t>формального</w:t>
      </w:r>
      <w:r>
        <w:t></w:t>
      </w:r>
      <w:r>
        <w:rPr>
          <w:rFonts w:hint="eastAsia"/>
        </w:rPr>
        <w:t>и</w:t>
      </w:r>
      <w:r>
        <w:t></w:t>
      </w:r>
      <w:r>
        <w:rPr>
          <w:rFonts w:hint="eastAsia"/>
        </w:rPr>
        <w:t>неформального</w:t>
      </w:r>
      <w:r>
        <w:t></w:t>
      </w:r>
      <w:r>
        <w:rPr>
          <w:rFonts w:hint="eastAsia"/>
        </w:rPr>
        <w:t>образования</w:t>
      </w:r>
      <w:r>
        <w:t></w:t>
      </w:r>
      <w:r>
        <w:t></w:t>
      </w:r>
      <w:r>
        <w:t></w:t>
      </w:r>
      <w:r>
        <w:t></w:t>
      </w:r>
      <w:r>
        <w:rPr>
          <w:rFonts w:hint="eastAsia"/>
        </w:rPr>
        <w:t>от</w:t>
      </w:r>
      <w:r>
        <w:t></w:t>
      </w:r>
      <w:r>
        <w:rPr>
          <w:rFonts w:hint="eastAsia"/>
        </w:rPr>
        <w:t>дошкольного</w:t>
      </w:r>
      <w:r>
        <w:t></w:t>
      </w:r>
      <w:r>
        <w:rPr>
          <w:rFonts w:hint="eastAsia"/>
        </w:rPr>
        <w:t>до</w:t>
      </w:r>
      <w:r>
        <w:t></w:t>
      </w:r>
      <w:r>
        <w:rPr>
          <w:rFonts w:hint="eastAsia"/>
        </w:rPr>
        <w:t>вузовского</w:t>
      </w:r>
      <w:r>
        <w:t></w:t>
      </w:r>
      <w:r>
        <w:rPr>
          <w:rFonts w:hint="eastAsia"/>
        </w:rPr>
        <w:t>и</w:t>
      </w:r>
      <w:r>
        <w:t></w:t>
      </w:r>
      <w:r>
        <w:rPr>
          <w:rFonts w:hint="eastAsia"/>
        </w:rPr>
        <w:t>послевузовского</w:t>
      </w:r>
      <w:r>
        <w:t></w:t>
      </w:r>
    </w:p>
    <w:p w:rsidR="00445541" w:rsidRDefault="00445541" w:rsidP="00445541">
      <w:r>
        <w:rPr>
          <w:rFonts w:hint="eastAsia"/>
        </w:rPr>
        <w:t>Системы</w:t>
      </w:r>
      <w:r>
        <w:t></w:t>
      </w:r>
      <w:r>
        <w:rPr>
          <w:rFonts w:hint="eastAsia"/>
        </w:rPr>
        <w:t>высшего</w:t>
      </w:r>
      <w:r>
        <w:t></w:t>
      </w:r>
      <w:r>
        <w:rPr>
          <w:rFonts w:hint="eastAsia"/>
        </w:rPr>
        <w:t>профессионального</w:t>
      </w:r>
      <w:r>
        <w:t></w:t>
      </w:r>
      <w:r>
        <w:rPr>
          <w:rFonts w:hint="eastAsia"/>
        </w:rPr>
        <w:t>образования</w:t>
      </w:r>
      <w:r>
        <w:t></w:t>
      </w:r>
      <w:r>
        <w:rPr>
          <w:rFonts w:hint="eastAsia"/>
        </w:rPr>
        <w:t>развитых</w:t>
      </w:r>
      <w:r>
        <w:t></w:t>
      </w:r>
      <w:r>
        <w:rPr>
          <w:rFonts w:hint="eastAsia"/>
        </w:rPr>
        <w:t>стран</w:t>
      </w:r>
      <w:r>
        <w:t></w:t>
      </w:r>
      <w:r>
        <w:rPr>
          <w:rFonts w:hint="eastAsia"/>
        </w:rPr>
        <w:t>характеризует</w:t>
      </w:r>
      <w:r>
        <w:t></w:t>
      </w:r>
      <w:r>
        <w:rPr>
          <w:rFonts w:hint="eastAsia"/>
        </w:rPr>
        <w:t>значительная</w:t>
      </w:r>
      <w:r>
        <w:t></w:t>
      </w:r>
      <w:r>
        <w:rPr>
          <w:rFonts w:hint="eastAsia"/>
        </w:rPr>
        <w:t>степень</w:t>
      </w:r>
      <w:r>
        <w:t></w:t>
      </w:r>
      <w:r>
        <w:rPr>
          <w:rFonts w:hint="eastAsia"/>
        </w:rPr>
        <w:t>прагматизма</w:t>
      </w:r>
      <w:r>
        <w:t></w:t>
      </w:r>
      <w:r>
        <w:rPr>
          <w:rFonts w:hint="eastAsia"/>
        </w:rPr>
        <w:t>и</w:t>
      </w:r>
      <w:r>
        <w:t></w:t>
      </w:r>
      <w:r>
        <w:rPr>
          <w:rFonts w:hint="eastAsia"/>
        </w:rPr>
        <w:t>рационализма</w:t>
      </w:r>
      <w:r>
        <w:t></w:t>
      </w:r>
      <w:r>
        <w:t></w:t>
      </w:r>
      <w:r>
        <w:rPr>
          <w:rFonts w:hint="eastAsia"/>
        </w:rPr>
        <w:t>Для</w:t>
      </w:r>
      <w:r>
        <w:t></w:t>
      </w:r>
      <w:r>
        <w:rPr>
          <w:rFonts w:hint="eastAsia"/>
        </w:rPr>
        <w:t>большинства</w:t>
      </w:r>
      <w:r>
        <w:t></w:t>
      </w:r>
      <w:r>
        <w:rPr>
          <w:rFonts w:hint="eastAsia"/>
        </w:rPr>
        <w:t>из</w:t>
      </w:r>
      <w:r>
        <w:t></w:t>
      </w:r>
      <w:r>
        <w:rPr>
          <w:rFonts w:hint="eastAsia"/>
        </w:rPr>
        <w:t>них</w:t>
      </w:r>
      <w:r>
        <w:t></w:t>
      </w:r>
      <w:r>
        <w:rPr>
          <w:rFonts w:hint="eastAsia"/>
        </w:rPr>
        <w:t>характерны</w:t>
      </w:r>
      <w:r>
        <w:t></w:t>
      </w:r>
      <w:r>
        <w:rPr>
          <w:rFonts w:hint="eastAsia"/>
        </w:rPr>
        <w:t>также</w:t>
      </w:r>
      <w:r>
        <w:t></w:t>
      </w:r>
      <w:r>
        <w:rPr>
          <w:rFonts w:hint="eastAsia"/>
        </w:rPr>
        <w:t>динамизм</w:t>
      </w:r>
      <w:r>
        <w:t></w:t>
      </w:r>
      <w:r>
        <w:t></w:t>
      </w:r>
      <w:r>
        <w:rPr>
          <w:rFonts w:hint="eastAsia"/>
        </w:rPr>
        <w:t>быстрая</w:t>
      </w:r>
      <w:r>
        <w:t></w:t>
      </w:r>
      <w:r>
        <w:rPr>
          <w:rFonts w:hint="eastAsia"/>
        </w:rPr>
        <w:t>адапта</w:t>
      </w:r>
      <w:r>
        <w:t></w:t>
      </w:r>
      <w:r>
        <w:rPr>
          <w:rFonts w:hint="eastAsia"/>
        </w:rPr>
        <w:t>ция</w:t>
      </w:r>
      <w:r>
        <w:t></w:t>
      </w:r>
      <w:r>
        <w:rPr>
          <w:rFonts w:hint="eastAsia"/>
        </w:rPr>
        <w:t>к</w:t>
      </w:r>
      <w:r>
        <w:t></w:t>
      </w:r>
      <w:r>
        <w:rPr>
          <w:rFonts w:hint="eastAsia"/>
        </w:rPr>
        <w:t>изменениям</w:t>
      </w:r>
      <w:r>
        <w:t></w:t>
      </w:r>
      <w:r>
        <w:rPr>
          <w:rFonts w:hint="eastAsia"/>
        </w:rPr>
        <w:t>в</w:t>
      </w:r>
      <w:r>
        <w:t></w:t>
      </w:r>
      <w:r>
        <w:rPr>
          <w:rFonts w:hint="eastAsia"/>
        </w:rPr>
        <w:t>сфере</w:t>
      </w:r>
      <w:r>
        <w:t></w:t>
      </w:r>
      <w:r>
        <w:rPr>
          <w:rFonts w:hint="eastAsia"/>
        </w:rPr>
        <w:t>экономики</w:t>
      </w:r>
      <w:r>
        <w:t></w:t>
      </w:r>
      <w:r>
        <w:t></w:t>
      </w:r>
      <w:r>
        <w:rPr>
          <w:rFonts w:hint="eastAsia"/>
        </w:rPr>
        <w:t>науки</w:t>
      </w:r>
      <w:r>
        <w:t></w:t>
      </w:r>
      <w:r>
        <w:t></w:t>
      </w:r>
      <w:r>
        <w:rPr>
          <w:rFonts w:hint="eastAsia"/>
        </w:rPr>
        <w:t>культуры</w:t>
      </w:r>
      <w:r>
        <w:t></w:t>
      </w:r>
      <w:r>
        <w:t></w:t>
      </w:r>
      <w:r>
        <w:rPr>
          <w:rFonts w:hint="eastAsia"/>
        </w:rPr>
        <w:t>образования</w:t>
      </w:r>
      <w:r>
        <w:t></w:t>
      </w:r>
    </w:p>
    <w:p w:rsidR="00445541" w:rsidRDefault="00445541" w:rsidP="00445541">
      <w:r>
        <w:rPr>
          <w:rFonts w:hint="eastAsia"/>
        </w:rPr>
        <w:t>Развитость</w:t>
      </w:r>
      <w:r>
        <w:t></w:t>
      </w:r>
      <w:r>
        <w:rPr>
          <w:rFonts w:hint="eastAsia"/>
        </w:rPr>
        <w:t>и</w:t>
      </w:r>
      <w:r>
        <w:t></w:t>
      </w:r>
      <w:r>
        <w:rPr>
          <w:rFonts w:hint="eastAsia"/>
        </w:rPr>
        <w:t>эффективность</w:t>
      </w:r>
      <w:r>
        <w:t></w:t>
      </w:r>
      <w:r>
        <w:rPr>
          <w:rFonts w:hint="eastAsia"/>
        </w:rPr>
        <w:t>образовательных</w:t>
      </w:r>
      <w:r>
        <w:t></w:t>
      </w:r>
      <w:r>
        <w:rPr>
          <w:rFonts w:hint="eastAsia"/>
        </w:rPr>
        <w:t>систем</w:t>
      </w:r>
      <w:r>
        <w:t></w:t>
      </w:r>
      <w:r>
        <w:rPr>
          <w:rFonts w:hint="eastAsia"/>
        </w:rPr>
        <w:t>в</w:t>
      </w:r>
      <w:r>
        <w:t></w:t>
      </w:r>
      <w:r>
        <w:rPr>
          <w:rFonts w:hint="eastAsia"/>
        </w:rPr>
        <w:t>этих</w:t>
      </w:r>
      <w:r>
        <w:t></w:t>
      </w:r>
      <w:r>
        <w:rPr>
          <w:rFonts w:hint="eastAsia"/>
        </w:rPr>
        <w:t>странах</w:t>
      </w:r>
      <w:r>
        <w:t></w:t>
      </w:r>
      <w:r>
        <w:rPr>
          <w:rFonts w:hint="eastAsia"/>
        </w:rPr>
        <w:t>не</w:t>
      </w:r>
      <w:r>
        <w:t></w:t>
      </w:r>
      <w:r>
        <w:rPr>
          <w:rFonts w:hint="eastAsia"/>
        </w:rPr>
        <w:t>только</w:t>
      </w:r>
      <w:r>
        <w:t></w:t>
      </w:r>
      <w:r>
        <w:rPr>
          <w:rFonts w:hint="eastAsia"/>
        </w:rPr>
        <w:t>обусловливают</w:t>
      </w:r>
      <w:r>
        <w:t></w:t>
      </w:r>
      <w:r>
        <w:rPr>
          <w:rFonts w:hint="eastAsia"/>
        </w:rPr>
        <w:t>общественно</w:t>
      </w:r>
      <w:r>
        <w:t></w:t>
      </w:r>
      <w:r>
        <w:rPr>
          <w:rFonts w:hint="eastAsia"/>
        </w:rPr>
        <w:t>государственную</w:t>
      </w:r>
      <w:r>
        <w:t></w:t>
      </w:r>
      <w:r>
        <w:rPr>
          <w:rFonts w:hint="eastAsia"/>
        </w:rPr>
        <w:t>осно</w:t>
      </w:r>
      <w:r>
        <w:t></w:t>
      </w:r>
      <w:r>
        <w:rPr>
          <w:rFonts w:hint="eastAsia"/>
        </w:rPr>
        <w:t>ву</w:t>
      </w:r>
      <w:r>
        <w:t></w:t>
      </w:r>
      <w:r>
        <w:rPr>
          <w:rFonts w:hint="eastAsia"/>
        </w:rPr>
        <w:t>социально</w:t>
      </w:r>
      <w:r>
        <w:t></w:t>
      </w:r>
      <w:r>
        <w:rPr>
          <w:rFonts w:hint="eastAsia"/>
        </w:rPr>
        <w:t>экономического</w:t>
      </w:r>
      <w:r>
        <w:t></w:t>
      </w:r>
      <w:r>
        <w:t></w:t>
      </w:r>
      <w:r>
        <w:rPr>
          <w:rFonts w:hint="eastAsia"/>
        </w:rPr>
        <w:t>научно</w:t>
      </w:r>
      <w:r>
        <w:t></w:t>
      </w:r>
      <w:r>
        <w:rPr>
          <w:rFonts w:hint="eastAsia"/>
        </w:rPr>
        <w:t>технического</w:t>
      </w:r>
      <w:r>
        <w:t></w:t>
      </w:r>
      <w:r>
        <w:rPr>
          <w:rFonts w:hint="eastAsia"/>
        </w:rPr>
        <w:t>и</w:t>
      </w:r>
      <w:r>
        <w:t></w:t>
      </w:r>
      <w:r>
        <w:rPr>
          <w:rFonts w:hint="eastAsia"/>
        </w:rPr>
        <w:t>культурного</w:t>
      </w:r>
      <w:r>
        <w:t></w:t>
      </w:r>
      <w:r>
        <w:rPr>
          <w:rFonts w:hint="eastAsia"/>
        </w:rPr>
        <w:t>процветания</w:t>
      </w:r>
      <w:r>
        <w:t></w:t>
      </w:r>
      <w:r>
        <w:t></w:t>
      </w:r>
      <w:r>
        <w:rPr>
          <w:rFonts w:hint="eastAsia"/>
        </w:rPr>
        <w:t>но</w:t>
      </w:r>
      <w:r>
        <w:t></w:t>
      </w:r>
      <w:r>
        <w:rPr>
          <w:rFonts w:hint="eastAsia"/>
        </w:rPr>
        <w:t>и</w:t>
      </w:r>
      <w:r>
        <w:t></w:t>
      </w:r>
      <w:r>
        <w:rPr>
          <w:rFonts w:hint="eastAsia"/>
        </w:rPr>
        <w:t>глубокое</w:t>
      </w:r>
      <w:r>
        <w:t></w:t>
      </w:r>
      <w:r>
        <w:rPr>
          <w:rFonts w:hint="eastAsia"/>
        </w:rPr>
        <w:t>понимание</w:t>
      </w:r>
      <w:r>
        <w:t></w:t>
      </w:r>
      <w:r>
        <w:rPr>
          <w:rFonts w:hint="eastAsia"/>
        </w:rPr>
        <w:t>обществом</w:t>
      </w:r>
      <w:r>
        <w:t></w:t>
      </w:r>
      <w:r>
        <w:t></w:t>
      </w:r>
      <w:r>
        <w:rPr>
          <w:rFonts w:hint="eastAsia"/>
        </w:rPr>
        <w:t>населением</w:t>
      </w:r>
      <w:r>
        <w:t></w:t>
      </w:r>
      <w:r>
        <w:rPr>
          <w:rFonts w:hint="eastAsia"/>
        </w:rPr>
        <w:t>значе</w:t>
      </w:r>
      <w:r>
        <w:t></w:t>
      </w:r>
      <w:r>
        <w:rPr>
          <w:rFonts w:hint="eastAsia"/>
        </w:rPr>
        <w:t>ния</w:t>
      </w:r>
      <w:r>
        <w:t></w:t>
      </w:r>
      <w:r>
        <w:rPr>
          <w:rFonts w:hint="eastAsia"/>
        </w:rPr>
        <w:t>высшего</w:t>
      </w:r>
      <w:r>
        <w:t></w:t>
      </w:r>
      <w:r>
        <w:rPr>
          <w:rFonts w:hint="eastAsia"/>
        </w:rPr>
        <w:t>образования</w:t>
      </w:r>
      <w:r>
        <w:t></w:t>
      </w:r>
      <w:r>
        <w:rPr>
          <w:rFonts w:hint="eastAsia"/>
        </w:rPr>
        <w:t>и</w:t>
      </w:r>
      <w:r>
        <w:t></w:t>
      </w:r>
      <w:r>
        <w:rPr>
          <w:rFonts w:hint="eastAsia"/>
        </w:rPr>
        <w:t>образования</w:t>
      </w:r>
      <w:r>
        <w:t></w:t>
      </w:r>
      <w:r>
        <w:rPr>
          <w:rFonts w:hint="eastAsia"/>
        </w:rPr>
        <w:t>вообще</w:t>
      </w:r>
      <w:r>
        <w:t></w:t>
      </w:r>
      <w:r>
        <w:rPr>
          <w:rFonts w:hint="eastAsia"/>
        </w:rPr>
        <w:t>в</w:t>
      </w:r>
      <w:r>
        <w:t></w:t>
      </w:r>
      <w:r>
        <w:rPr>
          <w:rFonts w:hint="eastAsia"/>
        </w:rPr>
        <w:t>конкурентной</w:t>
      </w:r>
      <w:r>
        <w:t></w:t>
      </w:r>
      <w:r>
        <w:rPr>
          <w:rFonts w:hint="eastAsia"/>
        </w:rPr>
        <w:t>борь</w:t>
      </w:r>
      <w:r>
        <w:t></w:t>
      </w:r>
      <w:r>
        <w:rPr>
          <w:rFonts w:hint="eastAsia"/>
        </w:rPr>
        <w:t>бе</w:t>
      </w:r>
      <w:r>
        <w:t></w:t>
      </w:r>
      <w:r>
        <w:rPr>
          <w:rFonts w:hint="eastAsia"/>
        </w:rPr>
        <w:t>за</w:t>
      </w:r>
      <w:r>
        <w:t></w:t>
      </w:r>
      <w:r>
        <w:rPr>
          <w:rFonts w:hint="eastAsia"/>
        </w:rPr>
        <w:t>выживание</w:t>
      </w:r>
      <w:r>
        <w:t></w:t>
      </w:r>
      <w:r>
        <w:rPr>
          <w:rFonts w:hint="eastAsia"/>
        </w:rPr>
        <w:t>на</w:t>
      </w:r>
      <w:r>
        <w:t></w:t>
      </w:r>
      <w:r>
        <w:rPr>
          <w:rFonts w:hint="eastAsia"/>
        </w:rPr>
        <w:t>мировом</w:t>
      </w:r>
      <w:r>
        <w:t></w:t>
      </w:r>
      <w:r>
        <w:rPr>
          <w:rFonts w:hint="eastAsia"/>
        </w:rPr>
        <w:t>экономическом</w:t>
      </w:r>
      <w:r>
        <w:t></w:t>
      </w:r>
      <w:r>
        <w:rPr>
          <w:rFonts w:hint="eastAsia"/>
        </w:rPr>
        <w:t>рынке</w:t>
      </w:r>
      <w:r>
        <w:t></w:t>
      </w:r>
    </w:p>
    <w:p w:rsidR="00445541" w:rsidRDefault="00445541" w:rsidP="00445541">
      <w:r>
        <w:rPr>
          <w:rFonts w:hint="eastAsia"/>
        </w:rPr>
        <w:t>Системы</w:t>
      </w:r>
      <w:r>
        <w:t></w:t>
      </w:r>
      <w:r>
        <w:rPr>
          <w:rFonts w:hint="eastAsia"/>
        </w:rPr>
        <w:t>высшего</w:t>
      </w:r>
      <w:r>
        <w:t></w:t>
      </w:r>
      <w:r>
        <w:rPr>
          <w:rFonts w:hint="eastAsia"/>
        </w:rPr>
        <w:t>образования</w:t>
      </w:r>
      <w:r>
        <w:t></w:t>
      </w:r>
      <w:r>
        <w:rPr>
          <w:rFonts w:hint="eastAsia"/>
        </w:rPr>
        <w:t>США</w:t>
      </w:r>
      <w:r>
        <w:t></w:t>
      </w:r>
      <w:r>
        <w:t></w:t>
      </w:r>
      <w:r>
        <w:rPr>
          <w:rFonts w:hint="eastAsia"/>
        </w:rPr>
        <w:t>Японии</w:t>
      </w:r>
      <w:r>
        <w:t></w:t>
      </w:r>
      <w:r>
        <w:t></w:t>
      </w:r>
      <w:r>
        <w:rPr>
          <w:rFonts w:hint="eastAsia"/>
        </w:rPr>
        <w:t>Франции</w:t>
      </w:r>
      <w:r>
        <w:t></w:t>
      </w:r>
      <w:r>
        <w:t></w:t>
      </w:r>
      <w:r>
        <w:rPr>
          <w:rFonts w:hint="eastAsia"/>
        </w:rPr>
        <w:t>Великобри</w:t>
      </w:r>
      <w:r>
        <w:t></w:t>
      </w:r>
      <w:r>
        <w:rPr>
          <w:rFonts w:hint="eastAsia"/>
        </w:rPr>
        <w:t>тании</w:t>
      </w:r>
      <w:r>
        <w:t></w:t>
      </w:r>
      <w:r>
        <w:t></w:t>
      </w:r>
      <w:r>
        <w:rPr>
          <w:rFonts w:hint="eastAsia"/>
        </w:rPr>
        <w:t>ФРГ</w:t>
      </w:r>
      <w:r>
        <w:t></w:t>
      </w:r>
      <w:r>
        <w:rPr>
          <w:rFonts w:hint="eastAsia"/>
        </w:rPr>
        <w:t>имеют</w:t>
      </w:r>
      <w:r>
        <w:t></w:t>
      </w:r>
      <w:r>
        <w:rPr>
          <w:rFonts w:hint="eastAsia"/>
        </w:rPr>
        <w:t>глубокие</w:t>
      </w:r>
      <w:r>
        <w:t></w:t>
      </w:r>
      <w:r>
        <w:rPr>
          <w:rFonts w:hint="eastAsia"/>
        </w:rPr>
        <w:t>исторические</w:t>
      </w:r>
      <w:r>
        <w:t></w:t>
      </w:r>
      <w:r>
        <w:rPr>
          <w:rFonts w:hint="eastAsia"/>
        </w:rPr>
        <w:t>корни</w:t>
      </w:r>
      <w:r>
        <w:t></w:t>
      </w:r>
      <w:r>
        <w:t></w:t>
      </w:r>
      <w:r>
        <w:rPr>
          <w:rFonts w:hint="eastAsia"/>
        </w:rPr>
        <w:t>богаты</w:t>
      </w:r>
      <w:r>
        <w:t></w:t>
      </w:r>
      <w:r>
        <w:rPr>
          <w:rFonts w:hint="eastAsia"/>
        </w:rPr>
        <w:t>разнообраз</w:t>
      </w:r>
      <w:r>
        <w:t></w:t>
      </w:r>
      <w:r>
        <w:rPr>
          <w:rFonts w:hint="eastAsia"/>
        </w:rPr>
        <w:t>ным</w:t>
      </w:r>
      <w:r>
        <w:t></w:t>
      </w:r>
      <w:r>
        <w:rPr>
          <w:rFonts w:hint="eastAsia"/>
        </w:rPr>
        <w:t>опытом</w:t>
      </w:r>
      <w:r>
        <w:t></w:t>
      </w:r>
      <w:r>
        <w:t></w:t>
      </w:r>
      <w:r>
        <w:rPr>
          <w:rFonts w:hint="eastAsia"/>
        </w:rPr>
        <w:t>научными</w:t>
      </w:r>
      <w:r>
        <w:t></w:t>
      </w:r>
      <w:r>
        <w:rPr>
          <w:rFonts w:hint="eastAsia"/>
        </w:rPr>
        <w:t>идеями</w:t>
      </w:r>
      <w:r>
        <w:t></w:t>
      </w:r>
      <w:r>
        <w:t></w:t>
      </w:r>
      <w:r>
        <w:rPr>
          <w:rFonts w:hint="eastAsia"/>
        </w:rPr>
        <w:t>творческими</w:t>
      </w:r>
      <w:r>
        <w:t></w:t>
      </w:r>
      <w:r>
        <w:rPr>
          <w:rFonts w:hint="eastAsia"/>
        </w:rPr>
        <w:t>поисками</w:t>
      </w:r>
      <w:r>
        <w:t></w:t>
      </w:r>
      <w:r>
        <w:rPr>
          <w:rFonts w:hint="eastAsia"/>
        </w:rPr>
        <w:t>и</w:t>
      </w:r>
      <w:r>
        <w:t></w:t>
      </w:r>
      <w:r>
        <w:rPr>
          <w:rFonts w:hint="eastAsia"/>
        </w:rPr>
        <w:t>различными</w:t>
      </w:r>
      <w:r>
        <w:t></w:t>
      </w:r>
      <w:r>
        <w:rPr>
          <w:rFonts w:hint="eastAsia"/>
        </w:rPr>
        <w:t>подходами</w:t>
      </w:r>
      <w:r>
        <w:t></w:t>
      </w:r>
      <w:r>
        <w:rPr>
          <w:rFonts w:hint="eastAsia"/>
        </w:rPr>
        <w:t>не</w:t>
      </w:r>
      <w:r>
        <w:t></w:t>
      </w:r>
      <w:r>
        <w:rPr>
          <w:rFonts w:hint="eastAsia"/>
        </w:rPr>
        <w:t>только</w:t>
      </w:r>
      <w:r>
        <w:t></w:t>
      </w:r>
      <w:r>
        <w:rPr>
          <w:rFonts w:hint="eastAsia"/>
        </w:rPr>
        <w:t>в</w:t>
      </w:r>
      <w:r>
        <w:t></w:t>
      </w:r>
      <w:r>
        <w:rPr>
          <w:rFonts w:hint="eastAsia"/>
        </w:rPr>
        <w:t>разных</w:t>
      </w:r>
      <w:r>
        <w:t></w:t>
      </w:r>
      <w:r>
        <w:rPr>
          <w:rFonts w:hint="eastAsia"/>
        </w:rPr>
        <w:t>странах</w:t>
      </w:r>
      <w:r>
        <w:t></w:t>
      </w:r>
      <w:r>
        <w:t></w:t>
      </w:r>
      <w:r>
        <w:rPr>
          <w:rFonts w:hint="eastAsia"/>
        </w:rPr>
        <w:t>но</w:t>
      </w:r>
      <w:r>
        <w:t></w:t>
      </w:r>
      <w:r>
        <w:rPr>
          <w:rFonts w:hint="eastAsia"/>
        </w:rPr>
        <w:t>и</w:t>
      </w:r>
      <w:r>
        <w:t></w:t>
      </w:r>
      <w:r>
        <w:rPr>
          <w:rFonts w:hint="eastAsia"/>
        </w:rPr>
        <w:t>внутри</w:t>
      </w:r>
      <w:r>
        <w:t></w:t>
      </w:r>
      <w:r>
        <w:rPr>
          <w:rFonts w:hint="eastAsia"/>
        </w:rPr>
        <w:t>каждой</w:t>
      </w:r>
      <w:r>
        <w:t></w:t>
      </w:r>
      <w:r>
        <w:rPr>
          <w:rFonts w:hint="eastAsia"/>
        </w:rPr>
        <w:t>страны</w:t>
      </w:r>
      <w:r>
        <w:t></w:t>
      </w:r>
      <w:r>
        <w:t></w:t>
      </w:r>
      <w:r>
        <w:rPr>
          <w:rFonts w:hint="eastAsia"/>
        </w:rPr>
        <w:t>Для</w:t>
      </w:r>
      <w:r>
        <w:t></w:t>
      </w:r>
      <w:r>
        <w:rPr>
          <w:rFonts w:hint="eastAsia"/>
        </w:rPr>
        <w:t>них</w:t>
      </w:r>
      <w:r>
        <w:t></w:t>
      </w:r>
      <w:r>
        <w:rPr>
          <w:rFonts w:hint="eastAsia"/>
        </w:rPr>
        <w:t>характерна</w:t>
      </w:r>
      <w:r>
        <w:t></w:t>
      </w:r>
      <w:r>
        <w:rPr>
          <w:rFonts w:hint="eastAsia"/>
        </w:rPr>
        <w:t>конкуренция</w:t>
      </w:r>
      <w:r>
        <w:t></w:t>
      </w:r>
      <w:r>
        <w:rPr>
          <w:rFonts w:hint="eastAsia"/>
        </w:rPr>
        <w:t>и</w:t>
      </w:r>
      <w:r>
        <w:t></w:t>
      </w:r>
      <w:r>
        <w:rPr>
          <w:rFonts w:hint="eastAsia"/>
        </w:rPr>
        <w:t>состязательность</w:t>
      </w:r>
      <w:r>
        <w:t></w:t>
      </w:r>
      <w:r>
        <w:t></w:t>
      </w:r>
      <w:r>
        <w:rPr>
          <w:rFonts w:hint="eastAsia"/>
        </w:rPr>
        <w:t>Т</w:t>
      </w:r>
      <w:r>
        <w:rPr>
          <w:rFonts w:hint="eastAsia"/>
        </w:rPr>
        <w:lastRenderedPageBreak/>
        <w:t>ак</w:t>
      </w:r>
      <w:r>
        <w:t></w:t>
      </w:r>
      <w:r>
        <w:t></w:t>
      </w:r>
      <w:r>
        <w:rPr>
          <w:rFonts w:hint="eastAsia"/>
        </w:rPr>
        <w:t>Япония</w:t>
      </w:r>
      <w:r>
        <w:t></w:t>
      </w:r>
      <w:r>
        <w:rPr>
          <w:rFonts w:hint="eastAsia"/>
        </w:rPr>
        <w:t>начинает</w:t>
      </w:r>
      <w:r>
        <w:t></w:t>
      </w:r>
      <w:r>
        <w:rPr>
          <w:rFonts w:hint="eastAsia"/>
        </w:rPr>
        <w:t>обгонять</w:t>
      </w:r>
      <w:r>
        <w:t></w:t>
      </w:r>
      <w:r>
        <w:rPr>
          <w:rFonts w:hint="eastAsia"/>
        </w:rPr>
        <w:t>США</w:t>
      </w:r>
      <w:r>
        <w:t></w:t>
      </w:r>
      <w:r>
        <w:rPr>
          <w:rFonts w:hint="eastAsia"/>
        </w:rPr>
        <w:t>по</w:t>
      </w:r>
      <w:r>
        <w:t></w:t>
      </w:r>
      <w:r>
        <w:rPr>
          <w:rFonts w:hint="eastAsia"/>
        </w:rPr>
        <w:t>многим</w:t>
      </w:r>
      <w:r>
        <w:t></w:t>
      </w:r>
      <w:r>
        <w:rPr>
          <w:rFonts w:hint="eastAsia"/>
        </w:rPr>
        <w:t>образовательным</w:t>
      </w:r>
      <w:r>
        <w:t></w:t>
      </w:r>
      <w:r>
        <w:rPr>
          <w:rFonts w:hint="eastAsia"/>
        </w:rPr>
        <w:t>показателям</w:t>
      </w:r>
      <w:r>
        <w:t></w:t>
      </w:r>
      <w:r>
        <w:t></w:t>
      </w:r>
      <w:r>
        <w:rPr>
          <w:rFonts w:hint="eastAsia"/>
        </w:rPr>
        <w:t>ФРГ</w:t>
      </w:r>
      <w:r>
        <w:t></w:t>
      </w:r>
      <w:r>
        <w:rPr>
          <w:rFonts w:hint="eastAsia"/>
        </w:rPr>
        <w:t>оставила</w:t>
      </w:r>
      <w:r>
        <w:t></w:t>
      </w:r>
      <w:r>
        <w:rPr>
          <w:rFonts w:hint="eastAsia"/>
        </w:rPr>
        <w:t>позади</w:t>
      </w:r>
      <w:r>
        <w:t></w:t>
      </w:r>
      <w:r>
        <w:rPr>
          <w:rFonts w:hint="eastAsia"/>
        </w:rPr>
        <w:t>США</w:t>
      </w:r>
      <w:r>
        <w:t></w:t>
      </w:r>
      <w:r>
        <w:rPr>
          <w:rFonts w:hint="eastAsia"/>
        </w:rPr>
        <w:t>и</w:t>
      </w:r>
      <w:r>
        <w:t></w:t>
      </w:r>
      <w:r>
        <w:rPr>
          <w:rFonts w:hint="eastAsia"/>
        </w:rPr>
        <w:t>Японию</w:t>
      </w:r>
      <w:r>
        <w:t></w:t>
      </w:r>
      <w:r>
        <w:rPr>
          <w:rFonts w:hint="eastAsia"/>
        </w:rPr>
        <w:t>по</w:t>
      </w:r>
      <w:r>
        <w:t></w:t>
      </w:r>
      <w:r>
        <w:rPr>
          <w:rFonts w:hint="eastAsia"/>
        </w:rPr>
        <w:t>торговле</w:t>
      </w:r>
      <w:r>
        <w:t></w:t>
      </w:r>
      <w:r>
        <w:rPr>
          <w:rFonts w:hint="eastAsia"/>
        </w:rPr>
        <w:t>передовой</w:t>
      </w:r>
      <w:r>
        <w:t></w:t>
      </w:r>
      <w:r>
        <w:rPr>
          <w:rFonts w:hint="eastAsia"/>
        </w:rPr>
        <w:t>технологией</w:t>
      </w:r>
      <w:r>
        <w:t></w:t>
      </w:r>
      <w:r>
        <w:rPr>
          <w:rFonts w:hint="eastAsia"/>
        </w:rPr>
        <w:t>и</w:t>
      </w:r>
    </w:p>
    <w:p w:rsidR="00445541" w:rsidRDefault="00445541" w:rsidP="00445541">
      <w:r>
        <w:rPr>
          <w:rFonts w:hint="eastAsia"/>
        </w:rPr>
        <w:t>наукоемкой</w:t>
      </w:r>
      <w:r>
        <w:t></w:t>
      </w:r>
      <w:r>
        <w:rPr>
          <w:rFonts w:hint="eastAsia"/>
        </w:rPr>
        <w:t>продукцией</w:t>
      </w:r>
      <w:r>
        <w:t></w:t>
      </w:r>
    </w:p>
    <w:p w:rsidR="00445541" w:rsidRDefault="00445541" w:rsidP="00445541">
      <w:r>
        <w:rPr>
          <w:rFonts w:hint="eastAsia"/>
        </w:rPr>
        <w:t>Системы</w:t>
      </w:r>
      <w:r>
        <w:t></w:t>
      </w:r>
      <w:r>
        <w:rPr>
          <w:rFonts w:hint="eastAsia"/>
        </w:rPr>
        <w:t>высшего</w:t>
      </w:r>
      <w:r>
        <w:t></w:t>
      </w:r>
      <w:r>
        <w:rPr>
          <w:rFonts w:hint="eastAsia"/>
        </w:rPr>
        <w:t>образования</w:t>
      </w:r>
      <w:r>
        <w:t></w:t>
      </w:r>
      <w:r>
        <w:rPr>
          <w:rFonts w:hint="eastAsia"/>
        </w:rPr>
        <w:t>развитых</w:t>
      </w:r>
      <w:r>
        <w:t></w:t>
      </w:r>
      <w:r>
        <w:rPr>
          <w:rFonts w:hint="eastAsia"/>
        </w:rPr>
        <w:t>стран</w:t>
      </w:r>
      <w:r>
        <w:t></w:t>
      </w:r>
      <w:r>
        <w:rPr>
          <w:rFonts w:hint="eastAsia"/>
        </w:rPr>
        <w:t>за</w:t>
      </w:r>
      <w:r>
        <w:t></w:t>
      </w:r>
      <w:r>
        <w:rPr>
          <w:rFonts w:hint="eastAsia"/>
        </w:rPr>
        <w:t>последние</w:t>
      </w:r>
      <w:r>
        <w:t></w:t>
      </w:r>
      <w:r>
        <w:rPr>
          <w:rFonts w:hint="eastAsia"/>
        </w:rPr>
        <w:t>де</w:t>
      </w:r>
      <w:r>
        <w:t></w:t>
      </w:r>
    </w:p>
    <w:p w:rsidR="00445541" w:rsidRDefault="00445541" w:rsidP="00445541">
      <w:r>
        <w:t></w:t>
      </w:r>
    </w:p>
    <w:p w:rsidR="00445541" w:rsidRDefault="00445541" w:rsidP="00445541">
      <w:r>
        <w:t></w:t>
      </w:r>
      <w:r>
        <w:t></w:t>
      </w:r>
      <w:r>
        <w:t></w:t>
      </w:r>
      <w:r>
        <w:t></w:t>
      </w:r>
      <w:r>
        <w:t></w:t>
      </w:r>
      <w:r>
        <w:t></w:t>
      </w:r>
      <w:r>
        <w:t></w:t>
      </w:r>
    </w:p>
    <w:p w:rsidR="00445541" w:rsidRDefault="00445541" w:rsidP="00445541">
      <w:r>
        <w:rPr>
          <w:rFonts w:hint="eastAsia"/>
        </w:rPr>
        <w:t>сятилетия</w:t>
      </w:r>
      <w:r>
        <w:t></w:t>
      </w:r>
      <w:r>
        <w:rPr>
          <w:rFonts w:hint="eastAsia"/>
        </w:rPr>
        <w:t>оказались</w:t>
      </w:r>
      <w:r>
        <w:t></w:t>
      </w:r>
      <w:r>
        <w:t></w:t>
      </w:r>
      <w:r>
        <w:rPr>
          <w:rFonts w:hint="eastAsia"/>
        </w:rPr>
        <w:t>наиболее</w:t>
      </w:r>
      <w:r>
        <w:t></w:t>
      </w:r>
      <w:r>
        <w:rPr>
          <w:rFonts w:hint="eastAsia"/>
        </w:rPr>
        <w:t>подготовленными</w:t>
      </w:r>
      <w:r>
        <w:t></w:t>
      </w:r>
      <w:r>
        <w:rPr>
          <w:rFonts w:hint="eastAsia"/>
        </w:rPr>
        <w:t>к</w:t>
      </w:r>
      <w:r>
        <w:t></w:t>
      </w:r>
      <w:r>
        <w:rPr>
          <w:rFonts w:hint="eastAsia"/>
        </w:rPr>
        <w:t>резкому</w:t>
      </w:r>
      <w:r>
        <w:t></w:t>
      </w:r>
      <w:r>
        <w:rPr>
          <w:rFonts w:hint="eastAsia"/>
        </w:rPr>
        <w:t>увеличению</w:t>
      </w:r>
      <w:r>
        <w:t></w:t>
      </w:r>
      <w:r>
        <w:rPr>
          <w:rFonts w:hint="eastAsia"/>
        </w:rPr>
        <w:t>студенческого</w:t>
      </w:r>
      <w:r>
        <w:t></w:t>
      </w:r>
      <w:r>
        <w:rPr>
          <w:rFonts w:hint="eastAsia"/>
        </w:rPr>
        <w:t>контингента</w:t>
      </w:r>
      <w:r>
        <w:t></w:t>
      </w:r>
      <w:r>
        <w:rPr>
          <w:rFonts w:hint="eastAsia"/>
        </w:rPr>
        <w:t>и</w:t>
      </w:r>
      <w:r>
        <w:t></w:t>
      </w:r>
      <w:r>
        <w:rPr>
          <w:rFonts w:hint="eastAsia"/>
        </w:rPr>
        <w:t>превращению</w:t>
      </w:r>
      <w:r>
        <w:t></w:t>
      </w:r>
      <w:r>
        <w:rPr>
          <w:rFonts w:hint="eastAsia"/>
        </w:rPr>
        <w:t>элитарного</w:t>
      </w:r>
      <w:r>
        <w:t></w:t>
      </w:r>
      <w:r>
        <w:rPr>
          <w:rFonts w:hint="eastAsia"/>
        </w:rPr>
        <w:t>высшего</w:t>
      </w:r>
      <w:r>
        <w:t></w:t>
      </w:r>
      <w:r>
        <w:rPr>
          <w:rFonts w:hint="eastAsia"/>
        </w:rPr>
        <w:t>обра</w:t>
      </w:r>
      <w:r>
        <w:t></w:t>
      </w:r>
      <w:r>
        <w:rPr>
          <w:rFonts w:hint="eastAsia"/>
        </w:rPr>
        <w:t>зования</w:t>
      </w:r>
      <w:r>
        <w:t></w:t>
      </w:r>
      <w:r>
        <w:rPr>
          <w:rFonts w:hint="eastAsia"/>
        </w:rPr>
        <w:t>в</w:t>
      </w:r>
      <w:r>
        <w:t></w:t>
      </w:r>
      <w:r>
        <w:rPr>
          <w:rFonts w:hint="eastAsia"/>
        </w:rPr>
        <w:t>общедоступную</w:t>
      </w:r>
      <w:r>
        <w:t></w:t>
      </w:r>
      <w:r>
        <w:rPr>
          <w:rFonts w:hint="eastAsia"/>
        </w:rPr>
        <w:t>структуру</w:t>
      </w:r>
      <w:r>
        <w:t></w:t>
      </w:r>
      <w:r>
        <w:t></w:t>
      </w:r>
      <w:r>
        <w:rPr>
          <w:rFonts w:hint="eastAsia"/>
        </w:rPr>
        <w:t>Это</w:t>
      </w:r>
      <w:r>
        <w:t></w:t>
      </w:r>
      <w:r>
        <w:rPr>
          <w:rFonts w:hint="eastAsia"/>
        </w:rPr>
        <w:t>было</w:t>
      </w:r>
      <w:r>
        <w:t></w:t>
      </w:r>
      <w:r>
        <w:rPr>
          <w:rFonts w:hint="eastAsia"/>
        </w:rPr>
        <w:t>достигнуто</w:t>
      </w:r>
      <w:r>
        <w:t></w:t>
      </w:r>
      <w:r>
        <w:rPr>
          <w:rFonts w:hint="eastAsia"/>
        </w:rPr>
        <w:t>благодаря</w:t>
      </w:r>
      <w:r>
        <w:t></w:t>
      </w:r>
      <w:r>
        <w:rPr>
          <w:rFonts w:hint="eastAsia"/>
        </w:rPr>
        <w:t>предоставлению</w:t>
      </w:r>
      <w:r>
        <w:t></w:t>
      </w:r>
      <w:r>
        <w:rPr>
          <w:rFonts w:hint="eastAsia"/>
        </w:rPr>
        <w:t>образованию</w:t>
      </w:r>
      <w:r>
        <w:t></w:t>
      </w:r>
      <w:r>
        <w:rPr>
          <w:rFonts w:hint="eastAsia"/>
        </w:rPr>
        <w:t>в</w:t>
      </w:r>
      <w:r>
        <w:t></w:t>
      </w:r>
      <w:r>
        <w:rPr>
          <w:rFonts w:hint="eastAsia"/>
        </w:rPr>
        <w:t>целом</w:t>
      </w:r>
      <w:r>
        <w:t></w:t>
      </w:r>
      <w:r>
        <w:rPr>
          <w:rFonts w:hint="eastAsia"/>
        </w:rPr>
        <w:t>и</w:t>
      </w:r>
      <w:r>
        <w:t></w:t>
      </w:r>
      <w:r>
        <w:rPr>
          <w:rFonts w:hint="eastAsia"/>
        </w:rPr>
        <w:t>высшему</w:t>
      </w:r>
      <w:r>
        <w:t></w:t>
      </w:r>
      <w:r>
        <w:rPr>
          <w:rFonts w:hint="eastAsia"/>
        </w:rPr>
        <w:t>образованию</w:t>
      </w:r>
      <w:r>
        <w:t></w:t>
      </w:r>
      <w:r>
        <w:rPr>
          <w:rFonts w:hint="eastAsia"/>
        </w:rPr>
        <w:t>в</w:t>
      </w:r>
      <w:r>
        <w:t></w:t>
      </w:r>
      <w:r>
        <w:rPr>
          <w:rFonts w:hint="eastAsia"/>
        </w:rPr>
        <w:t>осо</w:t>
      </w:r>
      <w:r>
        <w:t></w:t>
      </w:r>
      <w:r>
        <w:rPr>
          <w:rFonts w:hint="eastAsia"/>
        </w:rPr>
        <w:t>бенности</w:t>
      </w:r>
      <w:r>
        <w:t></w:t>
      </w:r>
      <w:r>
        <w:t></w:t>
      </w:r>
      <w:r>
        <w:rPr>
          <w:rFonts w:hint="eastAsia"/>
        </w:rPr>
        <w:t>приоритетного</w:t>
      </w:r>
      <w:r>
        <w:t></w:t>
      </w:r>
      <w:r>
        <w:rPr>
          <w:rFonts w:hint="eastAsia"/>
        </w:rPr>
        <w:t>положения</w:t>
      </w:r>
      <w:r>
        <w:t></w:t>
      </w:r>
      <w:r>
        <w:rPr>
          <w:rFonts w:hint="eastAsia"/>
        </w:rPr>
        <w:t>в</w:t>
      </w:r>
      <w:r>
        <w:t></w:t>
      </w:r>
      <w:r>
        <w:rPr>
          <w:rFonts w:hint="eastAsia"/>
        </w:rPr>
        <w:t>инвестиционной</w:t>
      </w:r>
      <w:r>
        <w:t></w:t>
      </w:r>
      <w:r>
        <w:rPr>
          <w:rFonts w:hint="eastAsia"/>
        </w:rPr>
        <w:t>политике</w:t>
      </w:r>
      <w:r>
        <w:t></w:t>
      </w:r>
      <w:r>
        <w:rPr>
          <w:rFonts w:hint="eastAsia"/>
        </w:rPr>
        <w:t>госу</w:t>
      </w:r>
      <w:r>
        <w:t></w:t>
      </w:r>
      <w:r>
        <w:rPr>
          <w:rFonts w:hint="eastAsia"/>
        </w:rPr>
        <w:t>дарств</w:t>
      </w:r>
      <w:r>
        <w:t></w:t>
      </w:r>
      <w:r>
        <w:rPr>
          <w:rFonts w:hint="eastAsia"/>
        </w:rPr>
        <w:t>и</w:t>
      </w:r>
      <w:r>
        <w:t></w:t>
      </w:r>
      <w:r>
        <w:rPr>
          <w:rFonts w:hint="eastAsia"/>
        </w:rPr>
        <w:t>частных</w:t>
      </w:r>
      <w:r>
        <w:t></w:t>
      </w:r>
      <w:r>
        <w:rPr>
          <w:rFonts w:hint="eastAsia"/>
        </w:rPr>
        <w:t>корпораций</w:t>
      </w:r>
      <w:r>
        <w:t></w:t>
      </w:r>
      <w:r>
        <w:t></w:t>
      </w:r>
      <w:r>
        <w:rPr>
          <w:rFonts w:hint="eastAsia"/>
        </w:rPr>
        <w:t>Приоритетное</w:t>
      </w:r>
      <w:r>
        <w:t></w:t>
      </w:r>
      <w:r>
        <w:rPr>
          <w:rFonts w:hint="eastAsia"/>
        </w:rPr>
        <w:t>финансирование</w:t>
      </w:r>
      <w:r>
        <w:t></w:t>
      </w:r>
      <w:r>
        <w:rPr>
          <w:rFonts w:hint="eastAsia"/>
        </w:rPr>
        <w:t>высшего</w:t>
      </w:r>
      <w:r>
        <w:t></w:t>
      </w:r>
      <w:r>
        <w:rPr>
          <w:rFonts w:hint="eastAsia"/>
        </w:rPr>
        <w:t>образования</w:t>
      </w:r>
      <w:r>
        <w:t></w:t>
      </w:r>
      <w:r>
        <w:rPr>
          <w:rFonts w:hint="eastAsia"/>
        </w:rPr>
        <w:t>в</w:t>
      </w:r>
      <w:r>
        <w:t></w:t>
      </w:r>
      <w:r>
        <w:rPr>
          <w:rFonts w:hint="eastAsia"/>
        </w:rPr>
        <w:t>развитых</w:t>
      </w:r>
      <w:r>
        <w:t></w:t>
      </w:r>
      <w:r>
        <w:rPr>
          <w:rFonts w:hint="eastAsia"/>
        </w:rPr>
        <w:t>странах</w:t>
      </w:r>
      <w:r>
        <w:t></w:t>
      </w:r>
      <w:r>
        <w:rPr>
          <w:rFonts w:hint="eastAsia"/>
        </w:rPr>
        <w:t>обеспечило</w:t>
      </w:r>
      <w:r>
        <w:t></w:t>
      </w:r>
      <w:r>
        <w:rPr>
          <w:rFonts w:hint="eastAsia"/>
        </w:rPr>
        <w:t>высокие</w:t>
      </w:r>
      <w:r>
        <w:t></w:t>
      </w:r>
      <w:r>
        <w:rPr>
          <w:rFonts w:hint="eastAsia"/>
        </w:rPr>
        <w:t>темпы</w:t>
      </w:r>
      <w:r>
        <w:t></w:t>
      </w:r>
      <w:r>
        <w:rPr>
          <w:rFonts w:hint="eastAsia"/>
        </w:rPr>
        <w:t>роста</w:t>
      </w:r>
      <w:r>
        <w:t></w:t>
      </w:r>
      <w:r>
        <w:rPr>
          <w:rFonts w:hint="eastAsia"/>
        </w:rPr>
        <w:t>студенческого</w:t>
      </w:r>
      <w:r>
        <w:t></w:t>
      </w:r>
      <w:r>
        <w:rPr>
          <w:rFonts w:hint="eastAsia"/>
        </w:rPr>
        <w:t>контингента</w:t>
      </w:r>
      <w:r>
        <w:t></w:t>
      </w:r>
      <w:r>
        <w:t></w:t>
      </w:r>
      <w:r>
        <w:rPr>
          <w:rFonts w:hint="eastAsia"/>
        </w:rPr>
        <w:t>Высокоразвитые</w:t>
      </w:r>
      <w:r>
        <w:t></w:t>
      </w:r>
      <w:r>
        <w:rPr>
          <w:rFonts w:hint="eastAsia"/>
        </w:rPr>
        <w:t>страны</w:t>
      </w:r>
      <w:r>
        <w:t></w:t>
      </w:r>
      <w:r>
        <w:rPr>
          <w:rFonts w:hint="eastAsia"/>
        </w:rPr>
        <w:t>прочно</w:t>
      </w:r>
      <w:r>
        <w:t></w:t>
      </w:r>
      <w:r>
        <w:rPr>
          <w:rFonts w:hint="eastAsia"/>
        </w:rPr>
        <w:t>удержива</w:t>
      </w:r>
      <w:r>
        <w:t></w:t>
      </w:r>
    </w:p>
    <w:p w:rsidR="00445541" w:rsidRDefault="00445541" w:rsidP="00445541">
      <w:r>
        <w:t></w:t>
      </w:r>
    </w:p>
    <w:p w:rsidR="00445541" w:rsidRDefault="00445541" w:rsidP="00445541">
      <w:r>
        <w:rPr>
          <w:rFonts w:hint="eastAsia"/>
        </w:rPr>
        <w:t>ют</w:t>
      </w:r>
      <w:r>
        <w:t></w:t>
      </w:r>
      <w:r>
        <w:rPr>
          <w:rFonts w:hint="eastAsia"/>
        </w:rPr>
        <w:t>ведущее</w:t>
      </w:r>
      <w:r>
        <w:t></w:t>
      </w:r>
      <w:r>
        <w:rPr>
          <w:rFonts w:hint="eastAsia"/>
        </w:rPr>
        <w:t>место</w:t>
      </w:r>
      <w:r>
        <w:t></w:t>
      </w:r>
      <w:r>
        <w:rPr>
          <w:rFonts w:hint="eastAsia"/>
        </w:rPr>
        <w:t>в</w:t>
      </w:r>
      <w:r>
        <w:t></w:t>
      </w:r>
      <w:r>
        <w:rPr>
          <w:rFonts w:hint="eastAsia"/>
        </w:rPr>
        <w:t>мйре</w:t>
      </w:r>
      <w:r>
        <w:t></w:t>
      </w:r>
      <w:r>
        <w:rPr>
          <w:rFonts w:hint="eastAsia"/>
        </w:rPr>
        <w:t>по</w:t>
      </w:r>
      <w:r>
        <w:t></w:t>
      </w:r>
      <w:r>
        <w:rPr>
          <w:rFonts w:hint="eastAsia"/>
        </w:rPr>
        <w:t>численности</w:t>
      </w:r>
      <w:r>
        <w:t></w:t>
      </w:r>
      <w:r>
        <w:rPr>
          <w:rFonts w:hint="eastAsia"/>
        </w:rPr>
        <w:t>студентов</w:t>
      </w:r>
      <w:r>
        <w:t></w:t>
      </w:r>
      <w:r>
        <w:rPr>
          <w:rFonts w:hint="eastAsia"/>
        </w:rPr>
        <w:t>на</w:t>
      </w:r>
      <w:r>
        <w:t></w:t>
      </w:r>
      <w:r>
        <w:t></w:t>
      </w:r>
      <w:r>
        <w:t></w:t>
      </w:r>
      <w:r>
        <w:t></w:t>
      </w:r>
      <w:r>
        <w:rPr>
          <w:rFonts w:hint="eastAsia"/>
        </w:rPr>
        <w:t>тыс</w:t>
      </w:r>
      <w:r>
        <w:t></w:t>
      </w:r>
      <w:r>
        <w:rPr>
          <w:rFonts w:hint="eastAsia"/>
        </w:rPr>
        <w:t>чел</w:t>
      </w:r>
      <w:r>
        <w:t></w:t>
      </w:r>
      <w:r>
        <w:t></w:t>
      </w:r>
      <w:r>
        <w:rPr>
          <w:rFonts w:hint="eastAsia"/>
        </w:rPr>
        <w:t>населения</w:t>
      </w:r>
      <w:r>
        <w:t></w:t>
      </w:r>
      <w:r>
        <w:rPr>
          <w:rFonts w:hint="eastAsia"/>
        </w:rPr>
        <w:t>и</w:t>
      </w:r>
      <w:r>
        <w:t></w:t>
      </w:r>
      <w:r>
        <w:rPr>
          <w:rFonts w:hint="eastAsia"/>
        </w:rPr>
        <w:t>по</w:t>
      </w:r>
      <w:r>
        <w:t></w:t>
      </w:r>
      <w:r>
        <w:rPr>
          <w:rFonts w:hint="eastAsia"/>
        </w:rPr>
        <w:t>охвату</w:t>
      </w:r>
      <w:r>
        <w:t></w:t>
      </w:r>
      <w:r>
        <w:rPr>
          <w:rFonts w:hint="eastAsia"/>
        </w:rPr>
        <w:t>молодежи</w:t>
      </w:r>
      <w:r>
        <w:t></w:t>
      </w:r>
      <w:r>
        <w:rPr>
          <w:rFonts w:hint="eastAsia"/>
        </w:rPr>
        <w:t>возрастной</w:t>
      </w:r>
      <w:r>
        <w:t></w:t>
      </w:r>
      <w:r>
        <w:rPr>
          <w:rFonts w:hint="eastAsia"/>
        </w:rPr>
        <w:t>группы</w:t>
      </w:r>
      <w:r>
        <w:t></w:t>
      </w:r>
      <w:r>
        <w:t></w:t>
      </w:r>
      <w:r>
        <w:t></w:t>
      </w:r>
      <w:r>
        <w:t></w:t>
      </w:r>
      <w:r>
        <w:t></w:t>
      </w:r>
      <w:r>
        <w:t></w:t>
      </w:r>
      <w:r>
        <w:t></w:t>
      </w:r>
      <w:r>
        <w:rPr>
          <w:rFonts w:hint="eastAsia"/>
        </w:rPr>
        <w:t>года</w:t>
      </w:r>
      <w:r>
        <w:t></w:t>
      </w:r>
      <w:r>
        <w:rPr>
          <w:rFonts w:hint="eastAsia"/>
        </w:rPr>
        <w:t>с</w:t>
      </w:r>
      <w:r>
        <w:t></w:t>
      </w:r>
      <w:r>
        <w:rPr>
          <w:rFonts w:hint="eastAsia"/>
        </w:rPr>
        <w:t>высшим</w:t>
      </w:r>
      <w:r>
        <w:t></w:t>
      </w:r>
      <w:r>
        <w:rPr>
          <w:rFonts w:hint="eastAsia"/>
        </w:rPr>
        <w:t>образованием</w:t>
      </w:r>
      <w:r>
        <w:t></w:t>
      </w:r>
    </w:p>
    <w:p w:rsidR="00445541" w:rsidRDefault="00445541" w:rsidP="00445541">
      <w:r>
        <w:rPr>
          <w:rFonts w:hint="eastAsia"/>
        </w:rPr>
        <w:t>Вместе</w:t>
      </w:r>
      <w:r>
        <w:t></w:t>
      </w:r>
      <w:r>
        <w:rPr>
          <w:rFonts w:hint="eastAsia"/>
        </w:rPr>
        <w:t>с</w:t>
      </w:r>
      <w:r>
        <w:t></w:t>
      </w:r>
      <w:r>
        <w:rPr>
          <w:rFonts w:hint="eastAsia"/>
        </w:rPr>
        <w:t>тем</w:t>
      </w:r>
      <w:r>
        <w:t></w:t>
      </w:r>
      <w:r>
        <w:t></w:t>
      </w:r>
      <w:r>
        <w:rPr>
          <w:rFonts w:hint="eastAsia"/>
        </w:rPr>
        <w:t>как</w:t>
      </w:r>
      <w:r>
        <w:t></w:t>
      </w:r>
      <w:r>
        <w:rPr>
          <w:rFonts w:hint="eastAsia"/>
        </w:rPr>
        <w:t>показывают</w:t>
      </w:r>
      <w:r>
        <w:t></w:t>
      </w:r>
      <w:r>
        <w:rPr>
          <w:rFonts w:hint="eastAsia"/>
        </w:rPr>
        <w:t>исследования</w:t>
      </w:r>
      <w:r>
        <w:t></w:t>
      </w:r>
      <w:r>
        <w:t></w:t>
      </w:r>
      <w:r>
        <w:rPr>
          <w:rFonts w:hint="eastAsia"/>
        </w:rPr>
        <w:t>наблюдается</w:t>
      </w:r>
      <w:r>
        <w:t></w:t>
      </w:r>
      <w:r>
        <w:rPr>
          <w:rFonts w:hint="eastAsia"/>
        </w:rPr>
        <w:t>за</w:t>
      </w:r>
      <w:r>
        <w:t></w:t>
      </w:r>
      <w:r>
        <w:rPr>
          <w:rFonts w:hint="eastAsia"/>
        </w:rPr>
        <w:t>метный</w:t>
      </w:r>
      <w:r>
        <w:t></w:t>
      </w:r>
      <w:r>
        <w:rPr>
          <w:rFonts w:hint="eastAsia"/>
        </w:rPr>
        <w:t>разброс</w:t>
      </w:r>
      <w:r>
        <w:t></w:t>
      </w:r>
      <w:r>
        <w:rPr>
          <w:rFonts w:hint="eastAsia"/>
        </w:rPr>
        <w:t>между</w:t>
      </w:r>
      <w:r>
        <w:t></w:t>
      </w:r>
      <w:r>
        <w:rPr>
          <w:rFonts w:hint="eastAsia"/>
        </w:rPr>
        <w:t>странами</w:t>
      </w:r>
      <w:r>
        <w:t></w:t>
      </w:r>
      <w:r>
        <w:rPr>
          <w:rFonts w:hint="eastAsia"/>
        </w:rPr>
        <w:t>по</w:t>
      </w:r>
      <w:r>
        <w:t></w:t>
      </w:r>
      <w:r>
        <w:rPr>
          <w:rFonts w:hint="eastAsia"/>
        </w:rPr>
        <w:t>основным</w:t>
      </w:r>
      <w:r>
        <w:t></w:t>
      </w:r>
      <w:r>
        <w:rPr>
          <w:rFonts w:hint="eastAsia"/>
        </w:rPr>
        <w:t>показателям</w:t>
      </w:r>
      <w:r>
        <w:t></w:t>
      </w:r>
      <w:r>
        <w:t></w:t>
      </w:r>
      <w:r>
        <w:rPr>
          <w:rFonts w:hint="eastAsia"/>
        </w:rPr>
        <w:t>характери</w:t>
      </w:r>
      <w:r>
        <w:t></w:t>
      </w:r>
      <w:r>
        <w:rPr>
          <w:rFonts w:hint="eastAsia"/>
        </w:rPr>
        <w:t>зующим</w:t>
      </w:r>
      <w:r>
        <w:t></w:t>
      </w:r>
      <w:r>
        <w:rPr>
          <w:rFonts w:hint="eastAsia"/>
        </w:rPr>
        <w:t>состояние</w:t>
      </w:r>
      <w:r>
        <w:t></w:t>
      </w:r>
      <w:r>
        <w:rPr>
          <w:rFonts w:hint="eastAsia"/>
        </w:rPr>
        <w:t>их</w:t>
      </w:r>
      <w:r>
        <w:t></w:t>
      </w:r>
      <w:r>
        <w:rPr>
          <w:rFonts w:hint="eastAsia"/>
        </w:rPr>
        <w:t>систем</w:t>
      </w:r>
      <w:r>
        <w:t></w:t>
      </w:r>
      <w:r>
        <w:rPr>
          <w:rFonts w:hint="eastAsia"/>
        </w:rPr>
        <w:t>высшего</w:t>
      </w:r>
      <w:r>
        <w:t></w:t>
      </w:r>
      <w:r>
        <w:rPr>
          <w:rFonts w:hint="eastAsia"/>
        </w:rPr>
        <w:t>образования</w:t>
      </w:r>
      <w:r>
        <w:t></w:t>
      </w:r>
    </w:p>
    <w:p w:rsidR="00445541" w:rsidRDefault="00445541" w:rsidP="00445541">
      <w:r>
        <w:rPr>
          <w:rFonts w:hint="eastAsia"/>
        </w:rPr>
        <w:t>Несмотря</w:t>
      </w:r>
      <w:r>
        <w:t></w:t>
      </w:r>
      <w:r>
        <w:rPr>
          <w:rFonts w:hint="eastAsia"/>
        </w:rPr>
        <w:t>на</w:t>
      </w:r>
      <w:r>
        <w:t></w:t>
      </w:r>
      <w:r>
        <w:rPr>
          <w:rFonts w:hint="eastAsia"/>
        </w:rPr>
        <w:t>эти</w:t>
      </w:r>
      <w:r>
        <w:t></w:t>
      </w:r>
      <w:r>
        <w:rPr>
          <w:rFonts w:hint="eastAsia"/>
        </w:rPr>
        <w:t>и</w:t>
      </w:r>
      <w:r>
        <w:t></w:t>
      </w:r>
      <w:r>
        <w:rPr>
          <w:rFonts w:hint="eastAsia"/>
        </w:rPr>
        <w:t>другие</w:t>
      </w:r>
      <w:r>
        <w:t></w:t>
      </w:r>
      <w:r>
        <w:rPr>
          <w:rFonts w:hint="eastAsia"/>
        </w:rPr>
        <w:t>отличия</w:t>
      </w:r>
      <w:r>
        <w:t></w:t>
      </w:r>
      <w:r>
        <w:t></w:t>
      </w:r>
      <w:r>
        <w:rPr>
          <w:rFonts w:hint="eastAsia"/>
        </w:rPr>
        <w:t>в</w:t>
      </w:r>
      <w:r>
        <w:t></w:t>
      </w:r>
      <w:r>
        <w:rPr>
          <w:rFonts w:hint="eastAsia"/>
        </w:rPr>
        <w:t>целом</w:t>
      </w:r>
      <w:r>
        <w:t></w:t>
      </w:r>
      <w:r>
        <w:rPr>
          <w:rFonts w:hint="eastAsia"/>
        </w:rPr>
        <w:t>преобладает</w:t>
      </w:r>
      <w:r>
        <w:t></w:t>
      </w:r>
      <w:r>
        <w:rPr>
          <w:rFonts w:hint="eastAsia"/>
        </w:rPr>
        <w:t>тен</w:t>
      </w:r>
      <w:r>
        <w:t></w:t>
      </w:r>
      <w:r>
        <w:rPr>
          <w:rFonts w:hint="eastAsia"/>
        </w:rPr>
        <w:t>денция</w:t>
      </w:r>
      <w:r>
        <w:t></w:t>
      </w:r>
      <w:r>
        <w:rPr>
          <w:rFonts w:hint="eastAsia"/>
        </w:rPr>
        <w:t>к</w:t>
      </w:r>
      <w:r>
        <w:t></w:t>
      </w:r>
      <w:r>
        <w:rPr>
          <w:rFonts w:hint="eastAsia"/>
        </w:rPr>
        <w:t>сближению</w:t>
      </w:r>
      <w:r>
        <w:t></w:t>
      </w:r>
      <w:r>
        <w:rPr>
          <w:rFonts w:hint="eastAsia"/>
        </w:rPr>
        <w:t>и</w:t>
      </w:r>
      <w:r>
        <w:t></w:t>
      </w:r>
      <w:r>
        <w:rPr>
          <w:rFonts w:hint="eastAsia"/>
        </w:rPr>
        <w:t>интеграции</w:t>
      </w:r>
      <w:r>
        <w:t></w:t>
      </w:r>
      <w:r>
        <w:rPr>
          <w:rFonts w:hint="eastAsia"/>
        </w:rPr>
        <w:t>систем</w:t>
      </w:r>
      <w:r>
        <w:t></w:t>
      </w:r>
      <w:r>
        <w:rPr>
          <w:rFonts w:hint="eastAsia"/>
        </w:rPr>
        <w:t>высшего</w:t>
      </w:r>
      <w:r>
        <w:t></w:t>
      </w:r>
      <w:r>
        <w:rPr>
          <w:rFonts w:hint="eastAsia"/>
        </w:rPr>
        <w:t>образования</w:t>
      </w:r>
      <w:r>
        <w:t></w:t>
      </w:r>
      <w:r>
        <w:rPr>
          <w:rFonts w:hint="eastAsia"/>
        </w:rPr>
        <w:t>разви</w:t>
      </w:r>
      <w:r>
        <w:t></w:t>
      </w:r>
      <w:r>
        <w:rPr>
          <w:rFonts w:hint="eastAsia"/>
        </w:rPr>
        <w:t>тых</w:t>
      </w:r>
      <w:r>
        <w:t></w:t>
      </w:r>
      <w:r>
        <w:rPr>
          <w:rFonts w:hint="eastAsia"/>
        </w:rPr>
        <w:t>стран</w:t>
      </w:r>
      <w:r>
        <w:t></w:t>
      </w:r>
      <w:r>
        <w:t></w:t>
      </w:r>
      <w:r>
        <w:rPr>
          <w:rFonts w:hint="eastAsia"/>
        </w:rPr>
        <w:t>что</w:t>
      </w:r>
      <w:r>
        <w:t></w:t>
      </w:r>
      <w:r>
        <w:rPr>
          <w:rFonts w:hint="eastAsia"/>
        </w:rPr>
        <w:t>обусловливается</w:t>
      </w:r>
      <w:r>
        <w:t></w:t>
      </w:r>
      <w:r>
        <w:rPr>
          <w:rFonts w:hint="eastAsia"/>
        </w:rPr>
        <w:t>в</w:t>
      </w:r>
      <w:r>
        <w:t></w:t>
      </w:r>
      <w:r>
        <w:rPr>
          <w:rFonts w:hint="eastAsia"/>
        </w:rPr>
        <w:t>основном</w:t>
      </w:r>
      <w:r>
        <w:t></w:t>
      </w:r>
      <w:r>
        <w:rPr>
          <w:rFonts w:hint="eastAsia"/>
        </w:rPr>
        <w:t>глобальными</w:t>
      </w:r>
      <w:r>
        <w:t></w:t>
      </w:r>
      <w:r>
        <w:rPr>
          <w:rFonts w:hint="eastAsia"/>
        </w:rPr>
        <w:t>проблемами</w:t>
      </w:r>
      <w:r>
        <w:t></w:t>
      </w:r>
      <w:r>
        <w:rPr>
          <w:rFonts w:hint="eastAsia"/>
        </w:rPr>
        <w:t>выживания</w:t>
      </w:r>
      <w:r>
        <w:t></w:t>
      </w:r>
      <w:r>
        <w:rPr>
          <w:rFonts w:hint="eastAsia"/>
        </w:rPr>
        <w:t>и</w:t>
      </w:r>
      <w:r>
        <w:t></w:t>
      </w:r>
      <w:r>
        <w:rPr>
          <w:rFonts w:hint="eastAsia"/>
        </w:rPr>
        <w:t>интеграционными</w:t>
      </w:r>
      <w:r>
        <w:t></w:t>
      </w:r>
      <w:r>
        <w:rPr>
          <w:rFonts w:hint="eastAsia"/>
        </w:rPr>
        <w:t>процессами</w:t>
      </w:r>
      <w:r>
        <w:t></w:t>
      </w:r>
      <w:r>
        <w:rPr>
          <w:rFonts w:hint="eastAsia"/>
        </w:rPr>
        <w:t>в</w:t>
      </w:r>
      <w:r>
        <w:t></w:t>
      </w:r>
      <w:r>
        <w:rPr>
          <w:rFonts w:hint="eastAsia"/>
        </w:rPr>
        <w:t>сфере</w:t>
      </w:r>
      <w:r>
        <w:t></w:t>
      </w:r>
      <w:r>
        <w:rPr>
          <w:rFonts w:hint="eastAsia"/>
        </w:rPr>
        <w:t>экономики</w:t>
      </w:r>
      <w:r>
        <w:t></w:t>
      </w:r>
    </w:p>
    <w:p w:rsidR="00445541" w:rsidRDefault="00445541" w:rsidP="00445541">
      <w:r>
        <w:rPr>
          <w:rFonts w:hint="eastAsia"/>
        </w:rPr>
        <w:t>Национальные</w:t>
      </w:r>
      <w:r>
        <w:t></w:t>
      </w:r>
      <w:r>
        <w:rPr>
          <w:rFonts w:hint="eastAsia"/>
        </w:rPr>
        <w:t>системы</w:t>
      </w:r>
      <w:r>
        <w:t></w:t>
      </w:r>
      <w:r>
        <w:rPr>
          <w:rFonts w:hint="eastAsia"/>
        </w:rPr>
        <w:t>образования</w:t>
      </w:r>
      <w:r>
        <w:t></w:t>
      </w:r>
      <w:r>
        <w:rPr>
          <w:rFonts w:hint="eastAsia"/>
        </w:rPr>
        <w:t>рассматриваются</w:t>
      </w:r>
      <w:r>
        <w:t></w:t>
      </w:r>
      <w:r>
        <w:rPr>
          <w:rFonts w:hint="eastAsia"/>
        </w:rPr>
        <w:t>в</w:t>
      </w:r>
      <w:r>
        <w:t></w:t>
      </w:r>
      <w:r>
        <w:rPr>
          <w:rFonts w:hint="eastAsia"/>
        </w:rPr>
        <w:t>развитых</w:t>
      </w:r>
      <w:r>
        <w:t></w:t>
      </w:r>
      <w:r>
        <w:rPr>
          <w:rFonts w:hint="eastAsia"/>
        </w:rPr>
        <w:t>странах</w:t>
      </w:r>
      <w:r>
        <w:t></w:t>
      </w:r>
      <w:r>
        <w:rPr>
          <w:rFonts w:hint="eastAsia"/>
        </w:rPr>
        <w:t>как</w:t>
      </w:r>
      <w:r>
        <w:t></w:t>
      </w:r>
      <w:r>
        <w:rPr>
          <w:rFonts w:hint="eastAsia"/>
        </w:rPr>
        <w:t>единый</w:t>
      </w:r>
      <w:r>
        <w:t></w:t>
      </w:r>
      <w:r>
        <w:rPr>
          <w:rFonts w:hint="eastAsia"/>
        </w:rPr>
        <w:t>организм</w:t>
      </w:r>
      <w:r>
        <w:t></w:t>
      </w:r>
      <w:r>
        <w:t></w:t>
      </w:r>
      <w:r>
        <w:rPr>
          <w:rFonts w:hint="eastAsia"/>
        </w:rPr>
        <w:t>включающий</w:t>
      </w:r>
      <w:r>
        <w:t></w:t>
      </w:r>
      <w:r>
        <w:rPr>
          <w:rFonts w:hint="eastAsia"/>
        </w:rPr>
        <w:t>все</w:t>
      </w:r>
      <w:r>
        <w:t></w:t>
      </w:r>
      <w:r>
        <w:rPr>
          <w:rFonts w:hint="eastAsia"/>
        </w:rPr>
        <w:t>уровни</w:t>
      </w:r>
      <w:r>
        <w:t></w:t>
      </w:r>
      <w:r>
        <w:rPr>
          <w:rFonts w:hint="eastAsia"/>
        </w:rPr>
        <w:t>образования</w:t>
      </w:r>
      <w:r>
        <w:t></w:t>
      </w:r>
      <w:r>
        <w:t></w:t>
      </w:r>
      <w:r>
        <w:rPr>
          <w:rFonts w:hint="eastAsia"/>
        </w:rPr>
        <w:t>и</w:t>
      </w:r>
      <w:r>
        <w:t></w:t>
      </w:r>
      <w:r>
        <w:rPr>
          <w:rFonts w:hint="eastAsia"/>
        </w:rPr>
        <w:t>как</w:t>
      </w:r>
      <w:r>
        <w:t></w:t>
      </w:r>
      <w:r>
        <w:rPr>
          <w:rFonts w:hint="eastAsia"/>
        </w:rPr>
        <w:t>важнейшая</w:t>
      </w:r>
      <w:r>
        <w:t></w:t>
      </w:r>
      <w:r>
        <w:rPr>
          <w:rFonts w:hint="eastAsia"/>
        </w:rPr>
        <w:t>составляющая</w:t>
      </w:r>
      <w:r>
        <w:t></w:t>
      </w:r>
      <w:r>
        <w:t></w:t>
      </w:r>
      <w:r>
        <w:rPr>
          <w:rFonts w:hint="eastAsia"/>
        </w:rPr>
        <w:t>предопределяющая</w:t>
      </w:r>
      <w:r>
        <w:t></w:t>
      </w:r>
      <w:r>
        <w:rPr>
          <w:rFonts w:hint="eastAsia"/>
        </w:rPr>
        <w:t>процветание</w:t>
      </w:r>
      <w:r>
        <w:t></w:t>
      </w:r>
      <w:r>
        <w:t></w:t>
      </w:r>
      <w:r>
        <w:rPr>
          <w:rFonts w:hint="eastAsia"/>
        </w:rPr>
        <w:t>безо</w:t>
      </w:r>
      <w:r>
        <w:t></w:t>
      </w:r>
      <w:r>
        <w:rPr>
          <w:rFonts w:hint="eastAsia"/>
        </w:rPr>
        <w:t>пасность</w:t>
      </w:r>
      <w:r>
        <w:t></w:t>
      </w:r>
      <w:r>
        <w:rPr>
          <w:rFonts w:hint="eastAsia"/>
        </w:rPr>
        <w:t>и</w:t>
      </w:r>
      <w:r>
        <w:t></w:t>
      </w:r>
      <w:r>
        <w:rPr>
          <w:rFonts w:hint="eastAsia"/>
        </w:rPr>
        <w:t>будущее</w:t>
      </w:r>
      <w:r>
        <w:t></w:t>
      </w:r>
      <w:r>
        <w:rPr>
          <w:rFonts w:hint="eastAsia"/>
        </w:rPr>
        <w:t>стран</w:t>
      </w:r>
      <w:r>
        <w:t></w:t>
      </w:r>
      <w:r>
        <w:rPr>
          <w:rFonts w:hint="eastAsia"/>
        </w:rPr>
        <w:t>в</w:t>
      </w:r>
      <w:r>
        <w:t></w:t>
      </w:r>
      <w:r>
        <w:rPr>
          <w:rFonts w:hint="eastAsia"/>
        </w:rPr>
        <w:t>мире</w:t>
      </w:r>
      <w:r>
        <w:t></w:t>
      </w:r>
      <w:r>
        <w:t></w:t>
      </w:r>
      <w:r>
        <w:rPr>
          <w:rFonts w:hint="eastAsia"/>
        </w:rPr>
        <w:t>Угроза</w:t>
      </w:r>
      <w:r>
        <w:t></w:t>
      </w:r>
      <w:r>
        <w:rPr>
          <w:rFonts w:hint="eastAsia"/>
        </w:rPr>
        <w:t>утраты</w:t>
      </w:r>
      <w:r>
        <w:t></w:t>
      </w:r>
      <w:r>
        <w:rPr>
          <w:rFonts w:hint="eastAsia"/>
        </w:rPr>
        <w:t>превосходства</w:t>
      </w:r>
      <w:r>
        <w:t></w:t>
      </w:r>
      <w:r>
        <w:rPr>
          <w:rFonts w:hint="eastAsia"/>
        </w:rPr>
        <w:t>в</w:t>
      </w:r>
      <w:r>
        <w:t></w:t>
      </w:r>
      <w:r>
        <w:rPr>
          <w:rFonts w:hint="eastAsia"/>
        </w:rPr>
        <w:t>науке</w:t>
      </w:r>
      <w:r>
        <w:t></w:t>
      </w:r>
      <w:r>
        <w:t></w:t>
      </w:r>
      <w:r>
        <w:rPr>
          <w:rFonts w:hint="eastAsia"/>
        </w:rPr>
        <w:t>промышленности</w:t>
      </w:r>
      <w:r>
        <w:t></w:t>
      </w:r>
      <w:r>
        <w:t></w:t>
      </w:r>
      <w:r>
        <w:rPr>
          <w:rFonts w:hint="eastAsia"/>
        </w:rPr>
        <w:t>технологии</w:t>
      </w:r>
      <w:r>
        <w:t></w:t>
      </w:r>
      <w:r>
        <w:rPr>
          <w:rFonts w:hint="eastAsia"/>
        </w:rPr>
        <w:t>и</w:t>
      </w:r>
      <w:r>
        <w:t></w:t>
      </w:r>
      <w:r>
        <w:rPr>
          <w:rFonts w:hint="eastAsia"/>
        </w:rPr>
        <w:t>коммерции</w:t>
      </w:r>
      <w:r>
        <w:t></w:t>
      </w:r>
      <w:r>
        <w:rPr>
          <w:rFonts w:hint="eastAsia"/>
        </w:rPr>
        <w:t>предопределили</w:t>
      </w:r>
      <w:r>
        <w:t></w:t>
      </w:r>
      <w:r>
        <w:rPr>
          <w:rFonts w:hint="eastAsia"/>
        </w:rPr>
        <w:t>серьезное</w:t>
      </w:r>
      <w:r>
        <w:t></w:t>
      </w:r>
      <w:r>
        <w:rPr>
          <w:rFonts w:hint="eastAsia"/>
        </w:rPr>
        <w:t>внимание</w:t>
      </w:r>
      <w:r>
        <w:t></w:t>
      </w:r>
      <w:r>
        <w:rPr>
          <w:rFonts w:hint="eastAsia"/>
        </w:rPr>
        <w:t>широкой</w:t>
      </w:r>
      <w:r>
        <w:t></w:t>
      </w:r>
      <w:r>
        <w:rPr>
          <w:rFonts w:hint="eastAsia"/>
        </w:rPr>
        <w:t>общественности</w:t>
      </w:r>
      <w:r>
        <w:t></w:t>
      </w:r>
      <w:r>
        <w:rPr>
          <w:rFonts w:hint="eastAsia"/>
        </w:rPr>
        <w:t>и</w:t>
      </w:r>
      <w:r>
        <w:t></w:t>
      </w:r>
      <w:r>
        <w:rPr>
          <w:rFonts w:hint="eastAsia"/>
        </w:rPr>
        <w:t>властей</w:t>
      </w:r>
      <w:r>
        <w:t></w:t>
      </w:r>
      <w:r>
        <w:rPr>
          <w:rFonts w:hint="eastAsia"/>
        </w:rPr>
        <w:t>всех</w:t>
      </w:r>
      <w:r>
        <w:t></w:t>
      </w:r>
      <w:r>
        <w:rPr>
          <w:rFonts w:hint="eastAsia"/>
        </w:rPr>
        <w:t>уровней</w:t>
      </w:r>
      <w:r>
        <w:t></w:t>
      </w:r>
      <w:r>
        <w:rPr>
          <w:rFonts w:hint="eastAsia"/>
        </w:rPr>
        <w:t>в</w:t>
      </w:r>
      <w:r>
        <w:t></w:t>
      </w:r>
      <w:r>
        <w:rPr>
          <w:rFonts w:hint="eastAsia"/>
        </w:rPr>
        <w:t>этих</w:t>
      </w:r>
      <w:r>
        <w:t></w:t>
      </w:r>
      <w:r>
        <w:rPr>
          <w:rFonts w:hint="eastAsia"/>
        </w:rPr>
        <w:t>странах</w:t>
      </w:r>
      <w:r>
        <w:t></w:t>
      </w:r>
      <w:r>
        <w:rPr>
          <w:rFonts w:hint="eastAsia"/>
        </w:rPr>
        <w:t>к</w:t>
      </w:r>
      <w:r>
        <w:t></w:t>
      </w:r>
      <w:r>
        <w:rPr>
          <w:rFonts w:hint="eastAsia"/>
        </w:rPr>
        <w:t>проблемам</w:t>
      </w:r>
      <w:r>
        <w:t></w:t>
      </w:r>
      <w:r>
        <w:rPr>
          <w:rFonts w:hint="eastAsia"/>
        </w:rPr>
        <w:t>образования</w:t>
      </w:r>
      <w:r>
        <w:t></w:t>
      </w:r>
      <w:r>
        <w:rPr>
          <w:rFonts w:hint="eastAsia"/>
        </w:rPr>
        <w:t>и</w:t>
      </w:r>
      <w:r>
        <w:t></w:t>
      </w:r>
      <w:r>
        <w:rPr>
          <w:rFonts w:hint="eastAsia"/>
        </w:rPr>
        <w:t>характеру</w:t>
      </w:r>
      <w:r>
        <w:t></w:t>
      </w:r>
      <w:r>
        <w:rPr>
          <w:rFonts w:hint="eastAsia"/>
        </w:rPr>
        <w:t>необходимых</w:t>
      </w:r>
    </w:p>
    <w:p w:rsidR="00445541" w:rsidRDefault="00445541" w:rsidP="00445541">
      <w:r>
        <w:rPr>
          <w:rFonts w:hint="eastAsia"/>
        </w:rPr>
        <w:lastRenderedPageBreak/>
        <w:t>образовательных</w:t>
      </w:r>
      <w:r>
        <w:t></w:t>
      </w:r>
      <w:r>
        <w:rPr>
          <w:rFonts w:hint="eastAsia"/>
        </w:rPr>
        <w:t>реформ</w:t>
      </w:r>
      <w:r>
        <w:t></w:t>
      </w:r>
    </w:p>
    <w:p w:rsidR="00445541" w:rsidRDefault="00445541" w:rsidP="00445541">
      <w:r>
        <w:rPr>
          <w:rFonts w:hint="eastAsia"/>
        </w:rPr>
        <w:t>Отмечая</w:t>
      </w:r>
      <w:r>
        <w:t></w:t>
      </w:r>
      <w:r>
        <w:rPr>
          <w:rFonts w:hint="eastAsia"/>
        </w:rPr>
        <w:t>все</w:t>
      </w:r>
      <w:r>
        <w:t></w:t>
      </w:r>
      <w:r>
        <w:rPr>
          <w:rFonts w:hint="eastAsia"/>
        </w:rPr>
        <w:t>положительное</w:t>
      </w:r>
      <w:r>
        <w:t></w:t>
      </w:r>
      <w:r>
        <w:t></w:t>
      </w:r>
      <w:r>
        <w:rPr>
          <w:rFonts w:hint="eastAsia"/>
        </w:rPr>
        <w:t>разумное</w:t>
      </w:r>
      <w:r>
        <w:t></w:t>
      </w:r>
      <w:r>
        <w:t></w:t>
      </w:r>
      <w:r>
        <w:rPr>
          <w:rFonts w:hint="eastAsia"/>
        </w:rPr>
        <w:t>что</w:t>
      </w:r>
      <w:r>
        <w:t></w:t>
      </w:r>
      <w:r>
        <w:rPr>
          <w:rFonts w:hint="eastAsia"/>
        </w:rPr>
        <w:t>есть</w:t>
      </w:r>
      <w:r>
        <w:t></w:t>
      </w:r>
      <w:r>
        <w:rPr>
          <w:rFonts w:hint="eastAsia"/>
        </w:rPr>
        <w:t>в</w:t>
      </w:r>
      <w:r>
        <w:t></w:t>
      </w:r>
      <w:r>
        <w:rPr>
          <w:rFonts w:hint="eastAsia"/>
        </w:rPr>
        <w:t>модели</w:t>
      </w:r>
      <w:r>
        <w:t></w:t>
      </w:r>
      <w:r>
        <w:rPr>
          <w:rFonts w:hint="eastAsia"/>
        </w:rPr>
        <w:t>выс</w:t>
      </w:r>
      <w:r>
        <w:t></w:t>
      </w:r>
      <w:r>
        <w:t></w:t>
      </w:r>
      <w:r>
        <w:rPr>
          <w:rFonts w:hint="eastAsia"/>
        </w:rPr>
        <w:t>ШСГО</w:t>
      </w:r>
      <w:r>
        <w:t></w:t>
      </w:r>
      <w:r>
        <w:rPr>
          <w:rFonts w:hint="eastAsia"/>
        </w:rPr>
        <w:t>образования</w:t>
      </w:r>
      <w:r>
        <w:t></w:t>
      </w:r>
      <w:r>
        <w:rPr>
          <w:rFonts w:hint="eastAsia"/>
        </w:rPr>
        <w:t>развитых</w:t>
      </w:r>
      <w:r>
        <w:t></w:t>
      </w:r>
      <w:r>
        <w:rPr>
          <w:rFonts w:hint="eastAsia"/>
        </w:rPr>
        <w:t>стран</w:t>
      </w:r>
      <w:r>
        <w:t></w:t>
      </w:r>
      <w:r>
        <w:t></w:t>
      </w:r>
      <w:r>
        <w:rPr>
          <w:rFonts w:hint="eastAsia"/>
        </w:rPr>
        <w:t>нельзя</w:t>
      </w:r>
      <w:r>
        <w:t></w:t>
      </w:r>
      <w:r>
        <w:rPr>
          <w:rFonts w:hint="eastAsia"/>
        </w:rPr>
        <w:t>не</w:t>
      </w:r>
      <w:r>
        <w:t></w:t>
      </w:r>
      <w:r>
        <w:rPr>
          <w:rFonts w:hint="eastAsia"/>
        </w:rPr>
        <w:t>заметить</w:t>
      </w:r>
      <w:r>
        <w:t></w:t>
      </w:r>
      <w:r>
        <w:rPr>
          <w:rFonts w:hint="eastAsia"/>
        </w:rPr>
        <w:t>и</w:t>
      </w:r>
      <w:r>
        <w:t></w:t>
      </w:r>
      <w:r>
        <w:rPr>
          <w:rFonts w:hint="eastAsia"/>
        </w:rPr>
        <w:t>ее</w:t>
      </w:r>
      <w:r>
        <w:t></w:t>
      </w:r>
      <w:r>
        <w:rPr>
          <w:rFonts w:hint="eastAsia"/>
        </w:rPr>
        <w:t>недос</w:t>
      </w:r>
      <w:r>
        <w:t></w:t>
      </w:r>
    </w:p>
    <w:p w:rsidR="00445541" w:rsidRDefault="00445541" w:rsidP="00445541">
      <w:r>
        <w:t></w:t>
      </w:r>
    </w:p>
    <w:p w:rsidR="00445541" w:rsidRDefault="00445541" w:rsidP="00445541">
      <w:r>
        <w:t></w:t>
      </w:r>
      <w:r>
        <w:t></w:t>
      </w:r>
      <w:r>
        <w:t></w:t>
      </w:r>
      <w:r>
        <w:t></w:t>
      </w:r>
      <w:r>
        <w:t></w:t>
      </w:r>
      <w:r>
        <w:t></w:t>
      </w:r>
      <w:r>
        <w:t></w:t>
      </w:r>
    </w:p>
    <w:p w:rsidR="00445541" w:rsidRDefault="00445541" w:rsidP="00445541">
      <w:r>
        <w:rPr>
          <w:rFonts w:hint="eastAsia"/>
        </w:rPr>
        <w:t>татков</w:t>
      </w:r>
      <w:r>
        <w:t></w:t>
      </w:r>
      <w:r>
        <w:t></w:t>
      </w:r>
      <w:r>
        <w:t></w:t>
      </w:r>
    </w:p>
    <w:p w:rsidR="00445541" w:rsidRDefault="00445541" w:rsidP="00445541">
      <w:r>
        <w:rPr>
          <w:rFonts w:hint="eastAsia"/>
        </w:rPr>
        <w:t>Несмотря</w:t>
      </w:r>
      <w:r>
        <w:t></w:t>
      </w:r>
      <w:r>
        <w:rPr>
          <w:rFonts w:hint="eastAsia"/>
        </w:rPr>
        <w:t>на</w:t>
      </w:r>
      <w:r>
        <w:t></w:t>
      </w:r>
      <w:r>
        <w:rPr>
          <w:rFonts w:hint="eastAsia"/>
        </w:rPr>
        <w:t>определенную</w:t>
      </w:r>
      <w:r>
        <w:t></w:t>
      </w:r>
      <w:r>
        <w:rPr>
          <w:rFonts w:hint="eastAsia"/>
        </w:rPr>
        <w:t>стабильность</w:t>
      </w:r>
      <w:r>
        <w:t></w:t>
      </w:r>
      <w:r>
        <w:rPr>
          <w:rFonts w:hint="eastAsia"/>
        </w:rPr>
        <w:t>развития</w:t>
      </w:r>
      <w:r>
        <w:t></w:t>
      </w:r>
      <w:r>
        <w:rPr>
          <w:rFonts w:hint="eastAsia"/>
        </w:rPr>
        <w:t>и</w:t>
      </w:r>
      <w:r>
        <w:t></w:t>
      </w:r>
      <w:r>
        <w:rPr>
          <w:rFonts w:hint="eastAsia"/>
        </w:rPr>
        <w:t>эффектив</w:t>
      </w:r>
      <w:r>
        <w:t></w:t>
      </w:r>
      <w:r>
        <w:rPr>
          <w:rFonts w:hint="eastAsia"/>
        </w:rPr>
        <w:t>ность</w:t>
      </w:r>
      <w:r>
        <w:t></w:t>
      </w:r>
      <w:r>
        <w:rPr>
          <w:rFonts w:hint="eastAsia"/>
        </w:rPr>
        <w:t>их</w:t>
      </w:r>
      <w:r>
        <w:t></w:t>
      </w:r>
      <w:r>
        <w:rPr>
          <w:rFonts w:hint="eastAsia"/>
        </w:rPr>
        <w:t>образовательных</w:t>
      </w:r>
      <w:r>
        <w:t></w:t>
      </w:r>
      <w:r>
        <w:rPr>
          <w:rFonts w:hint="eastAsia"/>
        </w:rPr>
        <w:t>систем</w:t>
      </w:r>
      <w:r>
        <w:t></w:t>
      </w:r>
      <w:r>
        <w:t></w:t>
      </w:r>
      <w:r>
        <w:rPr>
          <w:rFonts w:hint="eastAsia"/>
        </w:rPr>
        <w:t>допускаются</w:t>
      </w:r>
      <w:r>
        <w:t></w:t>
      </w:r>
      <w:r>
        <w:rPr>
          <w:rFonts w:hint="eastAsia"/>
        </w:rPr>
        <w:t>также</w:t>
      </w:r>
      <w:r>
        <w:t></w:t>
      </w:r>
      <w:r>
        <w:rPr>
          <w:rFonts w:hint="eastAsia"/>
        </w:rPr>
        <w:t>серьезные</w:t>
      </w:r>
      <w:r>
        <w:t></w:t>
      </w:r>
      <w:r>
        <w:rPr>
          <w:rFonts w:hint="eastAsia"/>
        </w:rPr>
        <w:t>про</w:t>
      </w:r>
      <w:r>
        <w:t></w:t>
      </w:r>
      <w:r>
        <w:rPr>
          <w:rFonts w:hint="eastAsia"/>
        </w:rPr>
        <w:t>тиворечия</w:t>
      </w:r>
      <w:r>
        <w:t></w:t>
      </w:r>
      <w:r>
        <w:rPr>
          <w:rFonts w:hint="eastAsia"/>
        </w:rPr>
        <w:t>и</w:t>
      </w:r>
      <w:r>
        <w:t></w:t>
      </w:r>
      <w:r>
        <w:rPr>
          <w:rFonts w:hint="eastAsia"/>
        </w:rPr>
        <w:t>упущения</w:t>
      </w:r>
      <w:r>
        <w:t></w:t>
      </w:r>
      <w:r>
        <w:t></w:t>
      </w:r>
      <w:r>
        <w:rPr>
          <w:rFonts w:hint="eastAsia"/>
        </w:rPr>
        <w:t>о</w:t>
      </w:r>
      <w:r>
        <w:t></w:t>
      </w:r>
      <w:r>
        <w:rPr>
          <w:rFonts w:hint="eastAsia"/>
        </w:rPr>
        <w:t>чем</w:t>
      </w:r>
      <w:r>
        <w:t></w:t>
      </w:r>
      <w:r>
        <w:rPr>
          <w:rFonts w:hint="eastAsia"/>
        </w:rPr>
        <w:t>свидетельствуют</w:t>
      </w:r>
      <w:r>
        <w:t></w:t>
      </w:r>
      <w:r>
        <w:rPr>
          <w:rFonts w:hint="eastAsia"/>
        </w:rPr>
        <w:t>периодические</w:t>
      </w:r>
      <w:r>
        <w:t></w:t>
      </w:r>
      <w:r>
        <w:rPr>
          <w:rFonts w:hint="eastAsia"/>
        </w:rPr>
        <w:t>кризи</w:t>
      </w:r>
      <w:r>
        <w:t></w:t>
      </w:r>
      <w:r>
        <w:rPr>
          <w:rFonts w:hint="eastAsia"/>
        </w:rPr>
        <w:t>сы</w:t>
      </w:r>
      <w:r>
        <w:t></w:t>
      </w:r>
      <w:r>
        <w:t></w:t>
      </w:r>
      <w:r>
        <w:rPr>
          <w:rFonts w:hint="eastAsia"/>
        </w:rPr>
        <w:t>а</w:t>
      </w:r>
      <w:r>
        <w:t></w:t>
      </w:r>
      <w:r>
        <w:rPr>
          <w:rFonts w:hint="eastAsia"/>
        </w:rPr>
        <w:t>также</w:t>
      </w:r>
      <w:r>
        <w:t></w:t>
      </w:r>
      <w:r>
        <w:rPr>
          <w:rFonts w:hint="eastAsia"/>
        </w:rPr>
        <w:t>те</w:t>
      </w:r>
      <w:r>
        <w:t></w:t>
      </w:r>
      <w:r>
        <w:rPr>
          <w:rFonts w:hint="eastAsia"/>
        </w:rPr>
        <w:t>претензии</w:t>
      </w:r>
      <w:r>
        <w:t></w:t>
      </w:r>
      <w:r>
        <w:t></w:t>
      </w:r>
      <w:r>
        <w:rPr>
          <w:rFonts w:hint="eastAsia"/>
        </w:rPr>
        <w:t>с</w:t>
      </w:r>
      <w:r>
        <w:t></w:t>
      </w:r>
      <w:r>
        <w:rPr>
          <w:rFonts w:hint="eastAsia"/>
        </w:rPr>
        <w:t>которыми</w:t>
      </w:r>
      <w:r>
        <w:t></w:t>
      </w:r>
      <w:r>
        <w:rPr>
          <w:rFonts w:hint="eastAsia"/>
        </w:rPr>
        <w:t>выступают</w:t>
      </w:r>
      <w:r>
        <w:t></w:t>
      </w:r>
      <w:r>
        <w:rPr>
          <w:rFonts w:hint="eastAsia"/>
        </w:rPr>
        <w:t>государственные</w:t>
      </w:r>
      <w:r>
        <w:t></w:t>
      </w:r>
      <w:r>
        <w:rPr>
          <w:rFonts w:hint="eastAsia"/>
        </w:rPr>
        <w:t>и</w:t>
      </w:r>
      <w:r>
        <w:t></w:t>
      </w:r>
      <w:r>
        <w:rPr>
          <w:rFonts w:hint="eastAsia"/>
        </w:rPr>
        <w:t>общественные</w:t>
      </w:r>
      <w:r>
        <w:t></w:t>
      </w:r>
      <w:r>
        <w:rPr>
          <w:rFonts w:hint="eastAsia"/>
        </w:rPr>
        <w:t>деятели</w:t>
      </w:r>
      <w:r>
        <w:t></w:t>
      </w:r>
      <w:r>
        <w:t></w:t>
      </w:r>
      <w:r>
        <w:rPr>
          <w:rFonts w:hint="eastAsia"/>
        </w:rPr>
        <w:t>ученые</w:t>
      </w:r>
      <w:r>
        <w:t></w:t>
      </w:r>
      <w:r>
        <w:rPr>
          <w:rFonts w:hint="eastAsia"/>
        </w:rPr>
        <w:t>и</w:t>
      </w:r>
      <w:r>
        <w:t></w:t>
      </w:r>
      <w:r>
        <w:rPr>
          <w:rFonts w:hint="eastAsia"/>
        </w:rPr>
        <w:t>специалисты</w:t>
      </w:r>
      <w:r>
        <w:t></w:t>
      </w:r>
      <w:r>
        <w:rPr>
          <w:rFonts w:hint="eastAsia"/>
        </w:rPr>
        <w:t>этих</w:t>
      </w:r>
      <w:r>
        <w:t></w:t>
      </w:r>
      <w:r>
        <w:rPr>
          <w:rFonts w:hint="eastAsia"/>
        </w:rPr>
        <w:t>стран</w:t>
      </w:r>
      <w:r>
        <w:t></w:t>
      </w:r>
      <w:r>
        <w:t></w:t>
      </w:r>
      <w:r>
        <w:rPr>
          <w:rFonts w:hint="eastAsia"/>
        </w:rPr>
        <w:t>а</w:t>
      </w:r>
      <w:r>
        <w:t></w:t>
      </w:r>
      <w:r>
        <w:rPr>
          <w:rFonts w:hint="eastAsia"/>
        </w:rPr>
        <w:t>также</w:t>
      </w:r>
      <w:r>
        <w:t></w:t>
      </w:r>
      <w:r>
        <w:rPr>
          <w:rFonts w:hint="eastAsia"/>
        </w:rPr>
        <w:t>исследователи</w:t>
      </w:r>
      <w:r>
        <w:t></w:t>
      </w:r>
      <w:r>
        <w:rPr>
          <w:rFonts w:hint="eastAsia"/>
        </w:rPr>
        <w:t>из</w:t>
      </w:r>
      <w:r>
        <w:t></w:t>
      </w:r>
      <w:r>
        <w:rPr>
          <w:rFonts w:hint="eastAsia"/>
        </w:rPr>
        <w:t>других</w:t>
      </w:r>
      <w:r>
        <w:t></w:t>
      </w:r>
      <w:r>
        <w:rPr>
          <w:rFonts w:hint="eastAsia"/>
        </w:rPr>
        <w:t>стран</w:t>
      </w:r>
      <w:r>
        <w:t></w:t>
      </w:r>
      <w:r>
        <w:tab/>
      </w:r>
      <w:r>
        <w:rPr>
          <w:rFonts w:hint="eastAsia"/>
        </w:rPr>
        <w:t>ч</w:t>
      </w:r>
    </w:p>
    <w:p w:rsidR="00445541" w:rsidRDefault="00445541" w:rsidP="00445541">
      <w:r>
        <w:rPr>
          <w:rFonts w:hint="eastAsia"/>
        </w:rPr>
        <w:t>Серьезной</w:t>
      </w:r>
      <w:r>
        <w:t></w:t>
      </w:r>
      <w:r>
        <w:rPr>
          <w:rFonts w:hint="eastAsia"/>
        </w:rPr>
        <w:t>проблемой</w:t>
      </w:r>
      <w:r>
        <w:t></w:t>
      </w:r>
      <w:r>
        <w:rPr>
          <w:rFonts w:hint="eastAsia"/>
        </w:rPr>
        <w:t>для</w:t>
      </w:r>
      <w:r>
        <w:t></w:t>
      </w:r>
      <w:r>
        <w:rPr>
          <w:rFonts w:hint="eastAsia"/>
        </w:rPr>
        <w:t>высшей</w:t>
      </w:r>
      <w:r>
        <w:t></w:t>
      </w:r>
      <w:r>
        <w:rPr>
          <w:rFonts w:hint="eastAsia"/>
        </w:rPr>
        <w:t>школы</w:t>
      </w:r>
      <w:r>
        <w:t></w:t>
      </w:r>
      <w:r>
        <w:rPr>
          <w:rFonts w:hint="eastAsia"/>
        </w:rPr>
        <w:t>развитых</w:t>
      </w:r>
      <w:r>
        <w:t></w:t>
      </w:r>
      <w:r>
        <w:rPr>
          <w:rFonts w:hint="eastAsia"/>
        </w:rPr>
        <w:t>стран</w:t>
      </w:r>
      <w:r>
        <w:t></w:t>
      </w:r>
      <w:r>
        <w:rPr>
          <w:rFonts w:hint="eastAsia"/>
        </w:rPr>
        <w:t>является</w:t>
      </w:r>
      <w:r>
        <w:t></w:t>
      </w:r>
      <w:r>
        <w:rPr>
          <w:rFonts w:hint="eastAsia"/>
        </w:rPr>
        <w:t>традиционный</w:t>
      </w:r>
      <w:r>
        <w:t></w:t>
      </w:r>
      <w:r>
        <w:t></w:t>
      </w:r>
      <w:r>
        <w:rPr>
          <w:rFonts w:hint="eastAsia"/>
        </w:rPr>
        <w:t>присущий</w:t>
      </w:r>
      <w:r>
        <w:t></w:t>
      </w:r>
      <w:r>
        <w:rPr>
          <w:rFonts w:hint="eastAsia"/>
        </w:rPr>
        <w:t>западному</w:t>
      </w:r>
      <w:r>
        <w:t></w:t>
      </w:r>
      <w:r>
        <w:rPr>
          <w:rFonts w:hint="eastAsia"/>
        </w:rPr>
        <w:t>обществу</w:t>
      </w:r>
      <w:r>
        <w:t></w:t>
      </w:r>
      <w:r>
        <w:t></w:t>
      </w:r>
      <w:r>
        <w:rPr>
          <w:rFonts w:hint="eastAsia"/>
        </w:rPr>
        <w:t>прагматизм</w:t>
      </w:r>
      <w:r>
        <w:t></w:t>
      </w:r>
      <w:r>
        <w:t></w:t>
      </w:r>
      <w:r>
        <w:rPr>
          <w:rFonts w:hint="eastAsia"/>
        </w:rPr>
        <w:t>и</w:t>
      </w:r>
      <w:r>
        <w:t></w:t>
      </w:r>
      <w:r>
        <w:rPr>
          <w:rFonts w:hint="eastAsia"/>
        </w:rPr>
        <w:t>особенно</w:t>
      </w:r>
      <w:r>
        <w:t></w:t>
      </w:r>
      <w:r>
        <w:rPr>
          <w:rFonts w:hint="eastAsia"/>
        </w:rPr>
        <w:t>его</w:t>
      </w:r>
      <w:r>
        <w:t></w:t>
      </w:r>
      <w:r>
        <w:rPr>
          <w:rFonts w:hint="eastAsia"/>
        </w:rPr>
        <w:t>крайняя</w:t>
      </w:r>
      <w:r>
        <w:t></w:t>
      </w:r>
      <w:r>
        <w:rPr>
          <w:rFonts w:hint="eastAsia"/>
        </w:rPr>
        <w:t>разновидность</w:t>
      </w:r>
      <w:r>
        <w:t></w:t>
      </w:r>
      <w:r>
        <w:t></w:t>
      </w:r>
      <w:r>
        <w:t></w:t>
      </w:r>
      <w:r>
        <w:rPr>
          <w:rFonts w:hint="eastAsia"/>
        </w:rPr>
        <w:t>антиинтеллектуализм</w:t>
      </w:r>
      <w:r>
        <w:t></w:t>
      </w:r>
      <w:r>
        <w:t></w:t>
      </w:r>
      <w:r>
        <w:rPr>
          <w:rFonts w:hint="eastAsia"/>
        </w:rPr>
        <w:t>который</w:t>
      </w:r>
      <w:r>
        <w:t></w:t>
      </w:r>
      <w:r>
        <w:rPr>
          <w:rFonts w:hint="eastAsia"/>
        </w:rPr>
        <w:t>отража</w:t>
      </w:r>
      <w:r>
        <w:t></w:t>
      </w:r>
      <w:r>
        <w:rPr>
          <w:rFonts w:hint="eastAsia"/>
        </w:rPr>
        <w:t>ется</w:t>
      </w:r>
      <w:r>
        <w:t></w:t>
      </w:r>
      <w:r>
        <w:rPr>
          <w:rFonts w:hint="eastAsia"/>
        </w:rPr>
        <w:t>на</w:t>
      </w:r>
      <w:r>
        <w:t></w:t>
      </w:r>
      <w:r>
        <w:rPr>
          <w:rFonts w:hint="eastAsia"/>
        </w:rPr>
        <w:t>подготовке</w:t>
      </w:r>
      <w:r>
        <w:t></w:t>
      </w:r>
      <w:r>
        <w:rPr>
          <w:rFonts w:hint="eastAsia"/>
        </w:rPr>
        <w:t>специалистов</w:t>
      </w:r>
      <w:r>
        <w:t></w:t>
      </w:r>
      <w:r>
        <w:rPr>
          <w:rFonts w:hint="eastAsia"/>
        </w:rPr>
        <w:t>и</w:t>
      </w:r>
      <w:r>
        <w:t></w:t>
      </w:r>
      <w:r>
        <w:rPr>
          <w:rFonts w:hint="eastAsia"/>
        </w:rPr>
        <w:t>деятельности</w:t>
      </w:r>
      <w:r>
        <w:t></w:t>
      </w:r>
      <w:r>
        <w:rPr>
          <w:rFonts w:hint="eastAsia"/>
        </w:rPr>
        <w:t>преподавателей</w:t>
      </w:r>
      <w:r>
        <w:t></w:t>
      </w:r>
      <w:r>
        <w:rPr>
          <w:rFonts w:hint="eastAsia"/>
        </w:rPr>
        <w:t>и</w:t>
      </w:r>
      <w:r>
        <w:t></w:t>
      </w:r>
      <w:r>
        <w:rPr>
          <w:rFonts w:hint="eastAsia"/>
        </w:rPr>
        <w:t>исследователей</w:t>
      </w:r>
      <w:r>
        <w:t></w:t>
      </w:r>
    </w:p>
    <w:p w:rsidR="00445541" w:rsidRDefault="00445541" w:rsidP="00445541">
      <w:r>
        <w:rPr>
          <w:rFonts w:hint="eastAsia"/>
        </w:rPr>
        <w:t>Характерная</w:t>
      </w:r>
      <w:r>
        <w:t></w:t>
      </w:r>
      <w:r>
        <w:rPr>
          <w:rFonts w:hint="eastAsia"/>
        </w:rPr>
        <w:t>для</w:t>
      </w:r>
      <w:r>
        <w:t></w:t>
      </w:r>
      <w:r>
        <w:rPr>
          <w:rFonts w:hint="eastAsia"/>
        </w:rPr>
        <w:t>большинства</w:t>
      </w:r>
      <w:r>
        <w:t></w:t>
      </w:r>
      <w:r>
        <w:rPr>
          <w:rFonts w:hint="eastAsia"/>
        </w:rPr>
        <w:t>систем</w:t>
      </w:r>
      <w:r>
        <w:t></w:t>
      </w:r>
      <w:r>
        <w:rPr>
          <w:rFonts w:hint="eastAsia"/>
        </w:rPr>
        <w:t>высшего</w:t>
      </w:r>
      <w:r>
        <w:t></w:t>
      </w:r>
      <w:r>
        <w:rPr>
          <w:rFonts w:hint="eastAsia"/>
        </w:rPr>
        <w:t>образования</w:t>
      </w:r>
      <w:r>
        <w:t></w:t>
      </w:r>
      <w:r>
        <w:rPr>
          <w:rFonts w:hint="eastAsia"/>
        </w:rPr>
        <w:t>раз</w:t>
      </w:r>
      <w:r>
        <w:t></w:t>
      </w:r>
      <w:r>
        <w:rPr>
          <w:rFonts w:hint="eastAsia"/>
        </w:rPr>
        <w:t>витых</w:t>
      </w:r>
      <w:r>
        <w:t></w:t>
      </w:r>
      <w:r>
        <w:rPr>
          <w:rFonts w:hint="eastAsia"/>
        </w:rPr>
        <w:t>стран</w:t>
      </w:r>
      <w:r>
        <w:t></w:t>
      </w:r>
      <w:r>
        <w:rPr>
          <w:rFonts w:hint="eastAsia"/>
        </w:rPr>
        <w:t>узкая</w:t>
      </w:r>
      <w:r>
        <w:t></w:t>
      </w:r>
      <w:r>
        <w:rPr>
          <w:rFonts w:hint="eastAsia"/>
        </w:rPr>
        <w:t>профессионализация</w:t>
      </w:r>
      <w:r>
        <w:t></w:t>
      </w:r>
      <w:r>
        <w:rPr>
          <w:rFonts w:hint="eastAsia"/>
        </w:rPr>
        <w:t>образования</w:t>
      </w:r>
      <w:r>
        <w:t></w:t>
      </w:r>
      <w:r>
        <w:rPr>
          <w:rFonts w:hint="eastAsia"/>
        </w:rPr>
        <w:t>снижает</w:t>
      </w:r>
      <w:r>
        <w:t></w:t>
      </w:r>
      <w:r>
        <w:rPr>
          <w:rFonts w:hint="eastAsia"/>
        </w:rPr>
        <w:t>его</w:t>
      </w:r>
      <w:r>
        <w:t></w:t>
      </w:r>
      <w:r>
        <w:rPr>
          <w:rFonts w:hint="eastAsia"/>
        </w:rPr>
        <w:t>нап</w:t>
      </w:r>
      <w:r>
        <w:t></w:t>
      </w:r>
      <w:r>
        <w:rPr>
          <w:rFonts w:hint="eastAsia"/>
        </w:rPr>
        <w:t>равленность</w:t>
      </w:r>
      <w:r>
        <w:t></w:t>
      </w:r>
      <w:r>
        <w:rPr>
          <w:rFonts w:hint="eastAsia"/>
        </w:rPr>
        <w:t>на</w:t>
      </w:r>
      <w:r>
        <w:t></w:t>
      </w:r>
      <w:r>
        <w:rPr>
          <w:rFonts w:hint="eastAsia"/>
        </w:rPr>
        <w:t>общий</w:t>
      </w:r>
      <w:r>
        <w:t></w:t>
      </w:r>
      <w:r>
        <w:rPr>
          <w:rFonts w:hint="eastAsia"/>
        </w:rPr>
        <w:t>уровень</w:t>
      </w:r>
      <w:r>
        <w:t></w:t>
      </w:r>
      <w:r>
        <w:rPr>
          <w:rFonts w:hint="eastAsia"/>
        </w:rPr>
        <w:t>развития</w:t>
      </w:r>
      <w:r>
        <w:t></w:t>
      </w:r>
      <w:r>
        <w:rPr>
          <w:rFonts w:hint="eastAsia"/>
        </w:rPr>
        <w:t>специалистов</w:t>
      </w:r>
      <w:r>
        <w:t></w:t>
      </w:r>
    </w:p>
    <w:p w:rsidR="00445541" w:rsidRDefault="00445541" w:rsidP="00445541">
      <w:r>
        <w:rPr>
          <w:rFonts w:hint="eastAsia"/>
        </w:rPr>
        <w:t>Для</w:t>
      </w:r>
      <w:r>
        <w:t></w:t>
      </w:r>
      <w:r>
        <w:rPr>
          <w:rFonts w:hint="eastAsia"/>
        </w:rPr>
        <w:t>большинства</w:t>
      </w:r>
      <w:r>
        <w:t></w:t>
      </w:r>
      <w:r>
        <w:rPr>
          <w:rFonts w:hint="eastAsia"/>
        </w:rPr>
        <w:t>развитых</w:t>
      </w:r>
      <w:r>
        <w:t></w:t>
      </w:r>
      <w:r>
        <w:rPr>
          <w:rFonts w:hint="eastAsia"/>
        </w:rPr>
        <w:t>стран</w:t>
      </w:r>
      <w:r>
        <w:t></w:t>
      </w:r>
      <w:r>
        <w:rPr>
          <w:rFonts w:hint="eastAsia"/>
        </w:rPr>
        <w:t>характерен</w:t>
      </w:r>
      <w:r>
        <w:t></w:t>
      </w:r>
      <w:r>
        <w:rPr>
          <w:rFonts w:hint="eastAsia"/>
        </w:rPr>
        <w:t>большой</w:t>
      </w:r>
      <w:r>
        <w:t></w:t>
      </w:r>
      <w:r>
        <w:rPr>
          <w:rFonts w:hint="eastAsia"/>
        </w:rPr>
        <w:t>разброс</w:t>
      </w:r>
      <w:r>
        <w:t></w:t>
      </w:r>
      <w:r>
        <w:rPr>
          <w:rFonts w:hint="eastAsia"/>
        </w:rPr>
        <w:t>научно</w:t>
      </w:r>
      <w:r>
        <w:t></w:t>
      </w:r>
      <w:r>
        <w:rPr>
          <w:rFonts w:hint="eastAsia"/>
        </w:rPr>
        <w:t>педагогических</w:t>
      </w:r>
      <w:r>
        <w:t></w:t>
      </w:r>
      <w:r>
        <w:rPr>
          <w:rFonts w:hint="eastAsia"/>
        </w:rPr>
        <w:t>направлений</w:t>
      </w:r>
      <w:r>
        <w:t></w:t>
      </w:r>
      <w:r>
        <w:rPr>
          <w:rFonts w:hint="eastAsia"/>
        </w:rPr>
        <w:t>и</w:t>
      </w:r>
      <w:r>
        <w:t></w:t>
      </w:r>
      <w:r>
        <w:rPr>
          <w:rFonts w:hint="eastAsia"/>
        </w:rPr>
        <w:t>мнений</w:t>
      </w:r>
      <w:r>
        <w:t></w:t>
      </w:r>
      <w:r>
        <w:rPr>
          <w:rFonts w:hint="eastAsia"/>
        </w:rPr>
        <w:t>о</w:t>
      </w:r>
      <w:r>
        <w:t></w:t>
      </w:r>
      <w:r>
        <w:rPr>
          <w:rFonts w:hint="eastAsia"/>
        </w:rPr>
        <w:t>целях</w:t>
      </w:r>
      <w:r>
        <w:t></w:t>
      </w:r>
      <w:r>
        <w:t></w:t>
      </w:r>
      <w:r>
        <w:rPr>
          <w:rFonts w:hint="eastAsia"/>
        </w:rPr>
        <w:t>содержании</w:t>
      </w:r>
      <w:r>
        <w:t></w:t>
      </w:r>
      <w:r>
        <w:rPr>
          <w:rFonts w:hint="eastAsia"/>
        </w:rPr>
        <w:t>об</w:t>
      </w:r>
      <w:r>
        <w:t></w:t>
      </w:r>
      <w:r>
        <w:rPr>
          <w:rFonts w:hint="eastAsia"/>
        </w:rPr>
        <w:t>разования</w:t>
      </w:r>
      <w:r>
        <w:t></w:t>
      </w:r>
      <w:r>
        <w:rPr>
          <w:rFonts w:hint="eastAsia"/>
        </w:rPr>
        <w:t>и</w:t>
      </w:r>
      <w:r>
        <w:t></w:t>
      </w:r>
      <w:r>
        <w:rPr>
          <w:rFonts w:hint="eastAsia"/>
        </w:rPr>
        <w:t>педагогических</w:t>
      </w:r>
      <w:r>
        <w:t></w:t>
      </w:r>
      <w:r>
        <w:rPr>
          <w:rFonts w:hint="eastAsia"/>
        </w:rPr>
        <w:t>технологиях</w:t>
      </w:r>
      <w:r>
        <w:t></w:t>
      </w:r>
      <w:r>
        <w:t></w:t>
      </w:r>
      <w:r>
        <w:rPr>
          <w:rFonts w:hint="eastAsia"/>
        </w:rPr>
        <w:t>Уровень</w:t>
      </w:r>
      <w:r>
        <w:t></w:t>
      </w:r>
      <w:r>
        <w:rPr>
          <w:rFonts w:hint="eastAsia"/>
        </w:rPr>
        <w:t>научно</w:t>
      </w:r>
      <w:r>
        <w:t></w:t>
      </w:r>
      <w:r>
        <w:rPr>
          <w:rFonts w:hint="eastAsia"/>
        </w:rPr>
        <w:t>педагоги</w:t>
      </w:r>
      <w:r>
        <w:t></w:t>
      </w:r>
      <w:r>
        <w:rPr>
          <w:rFonts w:hint="eastAsia"/>
        </w:rPr>
        <w:t>ческих</w:t>
      </w:r>
      <w:r>
        <w:t></w:t>
      </w:r>
      <w:r>
        <w:rPr>
          <w:rFonts w:hint="eastAsia"/>
        </w:rPr>
        <w:t>разработок</w:t>
      </w:r>
      <w:r>
        <w:t></w:t>
      </w:r>
      <w:r>
        <w:rPr>
          <w:rFonts w:hint="eastAsia"/>
        </w:rPr>
        <w:t>по</w:t>
      </w:r>
      <w:r>
        <w:t></w:t>
      </w:r>
      <w:r>
        <w:rPr>
          <w:rFonts w:hint="eastAsia"/>
        </w:rPr>
        <w:t>этим</w:t>
      </w:r>
      <w:r>
        <w:t></w:t>
      </w:r>
      <w:r>
        <w:rPr>
          <w:rFonts w:hint="eastAsia"/>
        </w:rPr>
        <w:t>проблемам</w:t>
      </w:r>
      <w:r>
        <w:t></w:t>
      </w:r>
      <w:r>
        <w:rPr>
          <w:rFonts w:hint="eastAsia"/>
        </w:rPr>
        <w:t>там</w:t>
      </w:r>
      <w:r>
        <w:t></w:t>
      </w:r>
      <w:r>
        <w:rPr>
          <w:rFonts w:hint="eastAsia"/>
        </w:rPr>
        <w:t>значительно</w:t>
      </w:r>
      <w:r>
        <w:t></w:t>
      </w:r>
      <w:r>
        <w:rPr>
          <w:rFonts w:hint="eastAsia"/>
        </w:rPr>
        <w:t>ниже</w:t>
      </w:r>
      <w:r>
        <w:t></w:t>
      </w:r>
      <w:r>
        <w:t></w:t>
      </w:r>
      <w:r>
        <w:rPr>
          <w:rFonts w:hint="eastAsia"/>
        </w:rPr>
        <w:t>чем</w:t>
      </w:r>
      <w:r>
        <w:t></w:t>
      </w:r>
      <w:r>
        <w:rPr>
          <w:rFonts w:hint="eastAsia"/>
        </w:rPr>
        <w:t>в</w:t>
      </w:r>
      <w:r>
        <w:t></w:t>
      </w:r>
      <w:r>
        <w:rPr>
          <w:rFonts w:hint="eastAsia"/>
        </w:rPr>
        <w:t>высшей</w:t>
      </w:r>
      <w:r>
        <w:t></w:t>
      </w:r>
      <w:r>
        <w:rPr>
          <w:rFonts w:hint="eastAsia"/>
        </w:rPr>
        <w:t>школе</w:t>
      </w:r>
      <w:r>
        <w:t></w:t>
      </w:r>
      <w:r>
        <w:rPr>
          <w:rFonts w:hint="eastAsia"/>
        </w:rPr>
        <w:t>России</w:t>
      </w:r>
      <w:r>
        <w:t></w:t>
      </w:r>
    </w:p>
    <w:p w:rsidR="00445541" w:rsidRPr="00445541" w:rsidRDefault="00445541" w:rsidP="00445541">
      <w:r>
        <w:rPr>
          <w:rFonts w:hint="eastAsia"/>
        </w:rPr>
        <w:t>Ряд</w:t>
      </w:r>
      <w:r>
        <w:t></w:t>
      </w:r>
      <w:r>
        <w:rPr>
          <w:rFonts w:hint="eastAsia"/>
        </w:rPr>
        <w:t>отечественных</w:t>
      </w:r>
      <w:r>
        <w:t></w:t>
      </w:r>
      <w:r>
        <w:rPr>
          <w:rFonts w:hint="eastAsia"/>
        </w:rPr>
        <w:t>и</w:t>
      </w:r>
      <w:r>
        <w:t></w:t>
      </w:r>
      <w:r>
        <w:rPr>
          <w:rFonts w:hint="eastAsia"/>
        </w:rPr>
        <w:t>зарубежных</w:t>
      </w:r>
      <w:r>
        <w:t></w:t>
      </w:r>
      <w:r>
        <w:rPr>
          <w:rFonts w:hint="eastAsia"/>
        </w:rPr>
        <w:t>исследователей</w:t>
      </w:r>
      <w:r>
        <w:t></w:t>
      </w:r>
      <w:r>
        <w:t></w:t>
      </w:r>
      <w:r>
        <w:rPr>
          <w:rFonts w:hint="eastAsia"/>
        </w:rPr>
        <w:t>а</w:t>
      </w:r>
      <w:r>
        <w:t></w:t>
      </w:r>
      <w:r>
        <w:rPr>
          <w:rFonts w:hint="eastAsia"/>
        </w:rPr>
        <w:t>также</w:t>
      </w:r>
      <w:r>
        <w:t></w:t>
      </w:r>
      <w:r>
        <w:rPr>
          <w:rFonts w:hint="eastAsia"/>
        </w:rPr>
        <w:t>представители</w:t>
      </w:r>
      <w:r>
        <w:t></w:t>
      </w:r>
      <w:r>
        <w:rPr>
          <w:rFonts w:hint="eastAsia"/>
        </w:rPr>
        <w:t>ректорского</w:t>
      </w:r>
      <w:r>
        <w:t></w:t>
      </w:r>
      <w:r>
        <w:rPr>
          <w:rFonts w:hint="eastAsia"/>
        </w:rPr>
        <w:t>корпуса</w:t>
      </w:r>
      <w:r>
        <w:t></w:t>
      </w:r>
      <w:r>
        <w:rPr>
          <w:rFonts w:hint="eastAsia"/>
        </w:rPr>
        <w:t>московских</w:t>
      </w:r>
      <w:r>
        <w:t></w:t>
      </w:r>
      <w:r>
        <w:rPr>
          <w:rFonts w:hint="eastAsia"/>
        </w:rPr>
        <w:t>вузов</w:t>
      </w:r>
      <w:r>
        <w:t></w:t>
      </w:r>
      <w:r>
        <w:t></w:t>
      </w:r>
      <w:r>
        <w:rPr>
          <w:rFonts w:hint="eastAsia"/>
        </w:rPr>
        <w:t>изучавшие</w:t>
      </w:r>
      <w:r>
        <w:t></w:t>
      </w:r>
      <w:r>
        <w:rPr>
          <w:rFonts w:hint="eastAsia"/>
        </w:rPr>
        <w:t>во</w:t>
      </w:r>
      <w:r>
        <w:t></w:t>
      </w:r>
      <w:r>
        <w:rPr>
          <w:rFonts w:hint="eastAsia"/>
        </w:rPr>
        <w:t>время</w:t>
      </w:r>
      <w:r>
        <w:t></w:t>
      </w:r>
      <w:r>
        <w:rPr>
          <w:rFonts w:hint="eastAsia"/>
        </w:rPr>
        <w:t>посещения</w:t>
      </w:r>
      <w:r>
        <w:t></w:t>
      </w:r>
      <w:r>
        <w:rPr>
          <w:rFonts w:hint="eastAsia"/>
        </w:rPr>
        <w:t>некоторых</w:t>
      </w:r>
      <w:r>
        <w:t></w:t>
      </w:r>
      <w:r>
        <w:rPr>
          <w:rFonts w:hint="eastAsia"/>
        </w:rPr>
        <w:t>развитых</w:t>
      </w:r>
      <w:r>
        <w:t></w:t>
      </w:r>
      <w:r>
        <w:rPr>
          <w:rFonts w:hint="eastAsia"/>
        </w:rPr>
        <w:t>стран</w:t>
      </w:r>
      <w:r>
        <w:t></w:t>
      </w:r>
      <w:r>
        <w:rPr>
          <w:rFonts w:hint="eastAsia"/>
        </w:rPr>
        <w:t>системы</w:t>
      </w:r>
      <w:r>
        <w:t></w:t>
      </w:r>
      <w:r>
        <w:rPr>
          <w:rFonts w:hint="eastAsia"/>
        </w:rPr>
        <w:t>вузовского</w:t>
      </w:r>
      <w:r>
        <w:t></w:t>
      </w:r>
      <w:r>
        <w:rPr>
          <w:rFonts w:hint="eastAsia"/>
        </w:rPr>
        <w:t>обу</w:t>
      </w:r>
      <w:r>
        <w:t></w:t>
      </w:r>
      <w:r>
        <w:rPr>
          <w:rFonts w:hint="eastAsia"/>
        </w:rPr>
        <w:t>чения</w:t>
      </w:r>
      <w:r>
        <w:t></w:t>
      </w:r>
      <w:r>
        <w:t></w:t>
      </w:r>
      <w:r>
        <w:rPr>
          <w:rFonts w:hint="eastAsia"/>
        </w:rPr>
        <w:t>отмечают</w:t>
      </w:r>
      <w:r>
        <w:t></w:t>
      </w:r>
      <w:r>
        <w:rPr>
          <w:rFonts w:hint="eastAsia"/>
        </w:rPr>
        <w:t>слабую</w:t>
      </w:r>
      <w:r>
        <w:t></w:t>
      </w:r>
      <w:r>
        <w:rPr>
          <w:rFonts w:hint="eastAsia"/>
        </w:rPr>
        <w:t>разработанность</w:t>
      </w:r>
      <w:r>
        <w:t></w:t>
      </w:r>
      <w:r>
        <w:rPr>
          <w:rFonts w:hint="eastAsia"/>
        </w:rPr>
        <w:t>научно</w:t>
      </w:r>
      <w:r>
        <w:t></w:t>
      </w:r>
      <w:r>
        <w:rPr>
          <w:rFonts w:hint="eastAsia"/>
        </w:rPr>
        <w:t>методической</w:t>
      </w:r>
      <w:r>
        <w:t></w:t>
      </w:r>
      <w:r>
        <w:rPr>
          <w:rFonts w:hint="eastAsia"/>
        </w:rPr>
        <w:t>и</w:t>
      </w:r>
      <w:r>
        <w:t></w:t>
      </w:r>
      <w:r>
        <w:rPr>
          <w:rFonts w:hint="eastAsia"/>
        </w:rPr>
        <w:t>педа</w:t>
      </w:r>
      <w:r>
        <w:t></w:t>
      </w:r>
      <w:r>
        <w:rPr>
          <w:rFonts w:hint="eastAsia"/>
        </w:rPr>
        <w:t>гогической</w:t>
      </w:r>
      <w:r>
        <w:t></w:t>
      </w:r>
      <w:r>
        <w:rPr>
          <w:rFonts w:hint="eastAsia"/>
        </w:rPr>
        <w:t>базы</w:t>
      </w:r>
      <w:r>
        <w:t></w:t>
      </w:r>
      <w:r>
        <w:rPr>
          <w:rFonts w:hint="eastAsia"/>
        </w:rPr>
        <w:t>высшего</w:t>
      </w:r>
      <w:r>
        <w:t></w:t>
      </w:r>
      <w:r>
        <w:rPr>
          <w:rFonts w:hint="eastAsia"/>
        </w:rPr>
        <w:t>профессионального</w:t>
      </w:r>
      <w:r>
        <w:t></w:t>
      </w:r>
      <w:r>
        <w:rPr>
          <w:rFonts w:hint="eastAsia"/>
        </w:rPr>
        <w:t>образования</w:t>
      </w:r>
      <w:r>
        <w:t></w:t>
      </w:r>
      <w:r>
        <w:t></w:t>
      </w:r>
      <w:r>
        <w:rPr>
          <w:rFonts w:hint="eastAsia"/>
        </w:rPr>
        <w:t>узость</w:t>
      </w:r>
      <w:r>
        <w:t></w:t>
      </w:r>
      <w:r>
        <w:rPr>
          <w:rFonts w:hint="eastAsia"/>
        </w:rPr>
        <w:t>профессиональной</w:t>
      </w:r>
      <w:r>
        <w:t></w:t>
      </w:r>
      <w:r>
        <w:rPr>
          <w:rFonts w:hint="eastAsia"/>
        </w:rPr>
        <w:t>подготовки</w:t>
      </w:r>
      <w:r>
        <w:t></w:t>
      </w:r>
      <w:r>
        <w:rPr>
          <w:rFonts w:hint="eastAsia"/>
        </w:rPr>
        <w:t>студентов</w:t>
      </w:r>
      <w:r>
        <w:t></w:t>
      </w:r>
      <w:r>
        <w:t></w:t>
      </w:r>
      <w:r>
        <w:rPr>
          <w:rFonts w:hint="eastAsia"/>
        </w:rPr>
        <w:t>данные</w:t>
      </w:r>
      <w:r>
        <w:t></w:t>
      </w:r>
      <w:r>
        <w:rPr>
          <w:rFonts w:hint="eastAsia"/>
        </w:rPr>
        <w:t>социологических</w:t>
      </w:r>
      <w:r>
        <w:t></w:t>
      </w:r>
      <w:r>
        <w:rPr>
          <w:rFonts w:hint="eastAsia"/>
        </w:rPr>
        <w:t>исследований</w:t>
      </w:r>
      <w:r>
        <w:t></w:t>
      </w:r>
      <w:r>
        <w:t></w:t>
      </w:r>
      <w:bookmarkStart w:id="0" w:name="_GoBack"/>
      <w:bookmarkEnd w:id="0"/>
    </w:p>
    <w:sectPr w:rsidR="00445541" w:rsidRPr="0044554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0D0" w:rsidRDefault="004D60D0">
      <w:pPr>
        <w:spacing w:after="0" w:line="240" w:lineRule="auto"/>
      </w:pPr>
      <w:r>
        <w:separator/>
      </w:r>
    </w:p>
  </w:endnote>
  <w:endnote w:type="continuationSeparator" w:id="0">
    <w:p w:rsidR="004D60D0" w:rsidRDefault="004D6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0D0" w:rsidRDefault="004D60D0"/>
    <w:p w:rsidR="004D60D0" w:rsidRDefault="004D60D0"/>
    <w:p w:rsidR="004D60D0" w:rsidRDefault="004D60D0"/>
    <w:p w:rsidR="004D60D0" w:rsidRDefault="004D60D0"/>
    <w:p w:rsidR="004D60D0" w:rsidRDefault="004D60D0"/>
    <w:p w:rsidR="004D60D0" w:rsidRDefault="004D60D0"/>
    <w:p w:rsidR="004D60D0" w:rsidRDefault="004D60D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0D0" w:rsidRDefault="004D60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D60D0" w:rsidRDefault="004D60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D60D0" w:rsidRDefault="004D60D0"/>
    <w:p w:rsidR="004D60D0" w:rsidRDefault="004D60D0"/>
    <w:p w:rsidR="004D60D0" w:rsidRDefault="004D60D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0D0" w:rsidRDefault="004D60D0"/>
                          <w:p w:rsidR="004D60D0" w:rsidRDefault="004D60D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D60D0" w:rsidRDefault="004D60D0"/>
                    <w:p w:rsidR="004D60D0" w:rsidRDefault="004D60D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D60D0" w:rsidRDefault="004D60D0"/>
    <w:p w:rsidR="004D60D0" w:rsidRDefault="004D60D0">
      <w:pPr>
        <w:rPr>
          <w:sz w:val="2"/>
          <w:szCs w:val="2"/>
        </w:rPr>
      </w:pPr>
    </w:p>
    <w:p w:rsidR="004D60D0" w:rsidRDefault="004D60D0"/>
    <w:p w:rsidR="004D60D0" w:rsidRDefault="004D60D0">
      <w:pPr>
        <w:spacing w:after="0" w:line="240" w:lineRule="auto"/>
      </w:pPr>
    </w:p>
  </w:footnote>
  <w:footnote w:type="continuationSeparator" w:id="0">
    <w:p w:rsidR="004D60D0" w:rsidRDefault="004D6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0"/>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22DC5-6E00-4024-BE28-5845D487A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5585</TotalTime>
  <Pages>9</Pages>
  <Words>2165</Words>
  <Characters>12346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66</cp:revision>
  <cp:lastPrinted>2009-02-06T05:36:00Z</cp:lastPrinted>
  <dcterms:created xsi:type="dcterms:W3CDTF">2023-09-07T12:38:00Z</dcterms:created>
  <dcterms:modified xsi:type="dcterms:W3CDTF">2023-10-07T21:42:00Z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