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0FA3"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Красночуб, Александр Владимирович.</w:t>
      </w:r>
    </w:p>
    <w:p w14:paraId="4487AE11"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 xml:space="preserve">Исследование излучательных характеристик импульсно-периодического разряда в виде высокоскоростной волны </w:t>
      </w:r>
      <w:proofErr w:type="gramStart"/>
      <w:r w:rsidRPr="00983E4C">
        <w:rPr>
          <w:rFonts w:ascii="Helvetica" w:eastAsia="Symbol" w:hAnsi="Helvetica" w:cs="Helvetica"/>
          <w:b/>
          <w:bCs/>
          <w:color w:val="222222"/>
          <w:kern w:val="0"/>
          <w:sz w:val="21"/>
          <w:szCs w:val="21"/>
          <w:lang w:eastAsia="ru-RU"/>
        </w:rPr>
        <w:t>ионизации :</w:t>
      </w:r>
      <w:proofErr w:type="gramEnd"/>
      <w:r w:rsidRPr="00983E4C">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1998. - 148 </w:t>
      </w:r>
      <w:proofErr w:type="gramStart"/>
      <w:r w:rsidRPr="00983E4C">
        <w:rPr>
          <w:rFonts w:ascii="Helvetica" w:eastAsia="Symbol" w:hAnsi="Helvetica" w:cs="Helvetica"/>
          <w:b/>
          <w:bCs/>
          <w:color w:val="222222"/>
          <w:kern w:val="0"/>
          <w:sz w:val="21"/>
          <w:szCs w:val="21"/>
          <w:lang w:eastAsia="ru-RU"/>
        </w:rPr>
        <w:t>с. :</w:t>
      </w:r>
      <w:proofErr w:type="gramEnd"/>
      <w:r w:rsidRPr="00983E4C">
        <w:rPr>
          <w:rFonts w:ascii="Helvetica" w:eastAsia="Symbol" w:hAnsi="Helvetica" w:cs="Helvetica"/>
          <w:b/>
          <w:bCs/>
          <w:color w:val="222222"/>
          <w:kern w:val="0"/>
          <w:sz w:val="21"/>
          <w:szCs w:val="21"/>
          <w:lang w:eastAsia="ru-RU"/>
        </w:rPr>
        <w:t xml:space="preserve"> ил.</w:t>
      </w:r>
    </w:p>
    <w:p w14:paraId="242D9174"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Оглавление диссертациикандидат физико-математических наук Красночуб, Александр Владимирович</w:t>
      </w:r>
    </w:p>
    <w:p w14:paraId="0331C95D"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условные обозначения и сокращения. введение. обзор литературы.</w:t>
      </w:r>
    </w:p>
    <w:p w14:paraId="2806AD6F"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 Импульсный пробой газовых промежутков.</w:t>
      </w:r>
    </w:p>
    <w:p w14:paraId="23383B18"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1.1.1. Основные стадии электрического пробоя.</w:t>
      </w:r>
    </w:p>
    <w:p w14:paraId="3F3FC1F0"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1.1.2. Электрический пробой газов в виде ВВП.</w:t>
      </w:r>
    </w:p>
    <w:p w14:paraId="0BFFF333"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1.1.3. Скорость ВВП.</w:t>
      </w:r>
    </w:p>
    <w:p w14:paraId="7521AB4A"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1.1.4. Падение потенциала во фронте ВВП и его затухание. Затухание скорости волны ионизации.</w:t>
      </w:r>
    </w:p>
    <w:p w14:paraId="27B525D4"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 xml:space="preserve">1.1.5. Ток ВВП. Распределение электронов по энергии. Высокоэнергетичные электроны в волнах </w:t>
      </w:r>
      <w:proofErr w:type="gramStart"/>
      <w:r w:rsidRPr="00983E4C">
        <w:rPr>
          <w:rFonts w:ascii="Helvetica" w:eastAsia="Symbol" w:hAnsi="Helvetica" w:cs="Helvetica"/>
          <w:b/>
          <w:bCs/>
          <w:color w:val="222222"/>
          <w:kern w:val="0"/>
          <w:sz w:val="21"/>
          <w:szCs w:val="21"/>
          <w:lang w:eastAsia="ru-RU"/>
        </w:rPr>
        <w:t>ионизации.¡</w:t>
      </w:r>
      <w:proofErr w:type="gramEnd"/>
    </w:p>
    <w:p w14:paraId="6B78F7E0"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1.1.6. Энерговклад в газ при движении ВВ11.</w:t>
      </w:r>
    </w:p>
    <w:p w14:paraId="1ACA3F9E"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1.1.7. Теоретические модели ВВП.</w:t>
      </w:r>
    </w:p>
    <w:p w14:paraId="5BF751F6"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1.1.8. Применение ВВП.</w:t>
      </w:r>
    </w:p>
    <w:p w14:paraId="3A1021BC"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1.2. Излучение импульсных разрядов.</w:t>
      </w:r>
    </w:p>
    <w:p w14:paraId="17EAFB32"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1.2.1. Источники импульсного излучения на благородных газах.</w:t>
      </w:r>
    </w:p>
    <w:p w14:paraId="2CB37519"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1.2.2. Излучение импульсного разряда в молекулярных газах.</w:t>
      </w:r>
    </w:p>
    <w:p w14:paraId="7BA001F1"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1.2.3. Источники излучения, содержащие смесь газов.</w:t>
      </w:r>
    </w:p>
    <w:p w14:paraId="44776DCA" w14:textId="77777777" w:rsidR="00983E4C" w:rsidRPr="00983E4C" w:rsidRDefault="00983E4C" w:rsidP="00983E4C">
      <w:pPr>
        <w:rPr>
          <w:rFonts w:ascii="Helvetica" w:eastAsia="Symbol" w:hAnsi="Helvetica" w:cs="Helvetica"/>
          <w:b/>
          <w:bCs/>
          <w:color w:val="222222"/>
          <w:kern w:val="0"/>
          <w:sz w:val="21"/>
          <w:szCs w:val="21"/>
          <w:lang w:eastAsia="ru-RU"/>
        </w:rPr>
      </w:pPr>
      <w:r w:rsidRPr="00983E4C">
        <w:rPr>
          <w:rFonts w:ascii="Helvetica" w:eastAsia="Symbol" w:hAnsi="Helvetica" w:cs="Helvetica"/>
          <w:b/>
          <w:bCs/>
          <w:color w:val="222222"/>
          <w:kern w:val="0"/>
          <w:sz w:val="21"/>
          <w:szCs w:val="21"/>
          <w:lang w:eastAsia="ru-RU"/>
        </w:rPr>
        <w:t>1.2.4. Исследования излучения ВВП.</w:t>
      </w:r>
    </w:p>
    <w:p w14:paraId="3869883D" w14:textId="4F6FA0A7" w:rsidR="00F11235" w:rsidRPr="00983E4C" w:rsidRDefault="00F11235" w:rsidP="00983E4C"/>
    <w:sectPr w:rsidR="00F11235" w:rsidRPr="00983E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CF16" w14:textId="77777777" w:rsidR="005D14D3" w:rsidRDefault="005D14D3">
      <w:pPr>
        <w:spacing w:after="0" w:line="240" w:lineRule="auto"/>
      </w:pPr>
      <w:r>
        <w:separator/>
      </w:r>
    </w:p>
  </w:endnote>
  <w:endnote w:type="continuationSeparator" w:id="0">
    <w:p w14:paraId="4107103D" w14:textId="77777777" w:rsidR="005D14D3" w:rsidRDefault="005D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408A" w14:textId="77777777" w:rsidR="005D14D3" w:rsidRDefault="005D14D3"/>
    <w:p w14:paraId="24FEC9EC" w14:textId="77777777" w:rsidR="005D14D3" w:rsidRDefault="005D14D3"/>
    <w:p w14:paraId="5D9529C4" w14:textId="77777777" w:rsidR="005D14D3" w:rsidRDefault="005D14D3"/>
    <w:p w14:paraId="3E702589" w14:textId="77777777" w:rsidR="005D14D3" w:rsidRDefault="005D14D3"/>
    <w:p w14:paraId="6F5CD0BC" w14:textId="77777777" w:rsidR="005D14D3" w:rsidRDefault="005D14D3"/>
    <w:p w14:paraId="56C09F93" w14:textId="77777777" w:rsidR="005D14D3" w:rsidRDefault="005D14D3"/>
    <w:p w14:paraId="36B6BE2B" w14:textId="77777777" w:rsidR="005D14D3" w:rsidRDefault="005D14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DAA435" wp14:editId="69DA39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476F" w14:textId="77777777" w:rsidR="005D14D3" w:rsidRDefault="005D1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AA4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F7476F" w14:textId="77777777" w:rsidR="005D14D3" w:rsidRDefault="005D1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A4373" w14:textId="77777777" w:rsidR="005D14D3" w:rsidRDefault="005D14D3"/>
    <w:p w14:paraId="6DEA65B8" w14:textId="77777777" w:rsidR="005D14D3" w:rsidRDefault="005D14D3"/>
    <w:p w14:paraId="544D46F8" w14:textId="77777777" w:rsidR="005D14D3" w:rsidRDefault="005D14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34EB3" wp14:editId="0C7F0B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3172" w14:textId="77777777" w:rsidR="005D14D3" w:rsidRDefault="005D14D3"/>
                          <w:p w14:paraId="2BFDA7F3" w14:textId="77777777" w:rsidR="005D14D3" w:rsidRDefault="005D1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34E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283172" w14:textId="77777777" w:rsidR="005D14D3" w:rsidRDefault="005D14D3"/>
                    <w:p w14:paraId="2BFDA7F3" w14:textId="77777777" w:rsidR="005D14D3" w:rsidRDefault="005D1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A86D23" w14:textId="77777777" w:rsidR="005D14D3" w:rsidRDefault="005D14D3"/>
    <w:p w14:paraId="5F6FB7C5" w14:textId="77777777" w:rsidR="005D14D3" w:rsidRDefault="005D14D3">
      <w:pPr>
        <w:rPr>
          <w:sz w:val="2"/>
          <w:szCs w:val="2"/>
        </w:rPr>
      </w:pPr>
    </w:p>
    <w:p w14:paraId="5BE9FB86" w14:textId="77777777" w:rsidR="005D14D3" w:rsidRDefault="005D14D3"/>
    <w:p w14:paraId="3A63204B" w14:textId="77777777" w:rsidR="005D14D3" w:rsidRDefault="005D14D3">
      <w:pPr>
        <w:spacing w:after="0" w:line="240" w:lineRule="auto"/>
      </w:pPr>
    </w:p>
  </w:footnote>
  <w:footnote w:type="continuationSeparator" w:id="0">
    <w:p w14:paraId="0395BFF4" w14:textId="77777777" w:rsidR="005D14D3" w:rsidRDefault="005D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D3"/>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169267</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5403</cp:revision>
  <cp:lastPrinted>2009-02-06T05:36:00Z</cp:lastPrinted>
  <dcterms:created xsi:type="dcterms:W3CDTF">2024-01-07T13:43:00Z</dcterms:created>
  <dcterms:modified xsi:type="dcterms:W3CDTF">2025-09-25T20:48:00Z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