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AFD3" w14:textId="77777777" w:rsidR="00172392" w:rsidRDefault="00172392" w:rsidP="0017239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Арутюнова, Наталья </w:t>
      </w:r>
      <w:proofErr w:type="spellStart"/>
      <w:r>
        <w:rPr>
          <w:rFonts w:ascii="Helvetica" w:hAnsi="Helvetica" w:cs="Helvetica"/>
          <w:b/>
          <w:bCs w:val="0"/>
          <w:color w:val="222222"/>
          <w:sz w:val="21"/>
          <w:szCs w:val="21"/>
        </w:rPr>
        <w:t>Ваграмовна</w:t>
      </w:r>
      <w:proofErr w:type="spellEnd"/>
      <w:r>
        <w:rPr>
          <w:rFonts w:ascii="Helvetica" w:hAnsi="Helvetica" w:cs="Helvetica"/>
          <w:b/>
          <w:bCs w:val="0"/>
          <w:color w:val="222222"/>
          <w:sz w:val="21"/>
          <w:szCs w:val="21"/>
        </w:rPr>
        <w:t>.</w:t>
      </w:r>
    </w:p>
    <w:p w14:paraId="35680FB0" w14:textId="77777777" w:rsidR="00172392" w:rsidRDefault="00172392" w:rsidP="0017239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Новостная (событийная) информация на телевидении как инструмент политического влияния на общественное </w:t>
      </w:r>
      <w:proofErr w:type="gramStart"/>
      <w:r>
        <w:rPr>
          <w:rFonts w:ascii="Helvetica" w:hAnsi="Helvetica" w:cs="Helvetica"/>
          <w:caps/>
          <w:color w:val="222222"/>
          <w:sz w:val="21"/>
          <w:szCs w:val="21"/>
        </w:rPr>
        <w:t>мнение :</w:t>
      </w:r>
      <w:proofErr w:type="gramEnd"/>
      <w:r>
        <w:rPr>
          <w:rFonts w:ascii="Helvetica" w:hAnsi="Helvetica" w:cs="Helvetica"/>
          <w:caps/>
          <w:color w:val="222222"/>
          <w:sz w:val="21"/>
          <w:szCs w:val="21"/>
        </w:rPr>
        <w:t xml:space="preserve"> диссертация ... кандидата политических наук : 23.00.02. - Москва, 2003. - 215 с.</w:t>
      </w:r>
    </w:p>
    <w:p w14:paraId="742EAB33" w14:textId="77777777" w:rsidR="00172392" w:rsidRDefault="00172392" w:rsidP="0017239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Арутюнова, Наталья </w:t>
      </w:r>
      <w:proofErr w:type="spellStart"/>
      <w:r>
        <w:rPr>
          <w:rFonts w:ascii="Arial" w:hAnsi="Arial" w:cs="Arial"/>
          <w:color w:val="646B71"/>
          <w:sz w:val="18"/>
          <w:szCs w:val="18"/>
        </w:rPr>
        <w:t>Ваграмовна</w:t>
      </w:r>
      <w:proofErr w:type="spellEnd"/>
    </w:p>
    <w:p w14:paraId="3D6AC2AE"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BB707E"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аспекты телевизионной информации и избирательный процесс.</w:t>
      </w:r>
    </w:p>
    <w:p w14:paraId="08D75F1A"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Событие на телеэкране как форма политической коммуникации.</w:t>
      </w:r>
    </w:p>
    <w:p w14:paraId="49682D4E"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представления новости - скрытая компонента политической рекламы.</w:t>
      </w:r>
    </w:p>
    <w:p w14:paraId="3C9EE067"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Психологические факторы воздействия содержания "новости" на политическое поведение избирателей.</w:t>
      </w:r>
    </w:p>
    <w:p w14:paraId="3613ABCE"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Стратегия использования событийной информации на телевидении и построение политического имиджа потенциального лидера.</w:t>
      </w:r>
    </w:p>
    <w:p w14:paraId="2BB2D641"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культурных мифов в политическом контексте телевизионного события.</w:t>
      </w:r>
    </w:p>
    <w:p w14:paraId="06D23BFB"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 раскрытия образа политика средствами телевизионной информации.</w:t>
      </w:r>
    </w:p>
    <w:p w14:paraId="4A53C0C8" w14:textId="77777777" w:rsidR="00172392" w:rsidRDefault="00172392" w:rsidP="001723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Событийная информация - ведущий элемент предвыборной борьбы.</w:t>
      </w:r>
    </w:p>
    <w:p w14:paraId="7823CDB0" w14:textId="0B55C83F" w:rsidR="00F37380" w:rsidRPr="00172392" w:rsidRDefault="00F37380" w:rsidP="00172392"/>
    <w:sectPr w:rsidR="00F37380" w:rsidRPr="001723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33E9" w14:textId="77777777" w:rsidR="00671169" w:rsidRDefault="00671169">
      <w:pPr>
        <w:spacing w:after="0" w:line="240" w:lineRule="auto"/>
      </w:pPr>
      <w:r>
        <w:separator/>
      </w:r>
    </w:p>
  </w:endnote>
  <w:endnote w:type="continuationSeparator" w:id="0">
    <w:p w14:paraId="45CE879A" w14:textId="77777777" w:rsidR="00671169" w:rsidRDefault="0067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C161" w14:textId="77777777" w:rsidR="00671169" w:rsidRDefault="00671169"/>
    <w:p w14:paraId="0D275B11" w14:textId="77777777" w:rsidR="00671169" w:rsidRDefault="00671169"/>
    <w:p w14:paraId="39DD50D3" w14:textId="77777777" w:rsidR="00671169" w:rsidRDefault="00671169"/>
    <w:p w14:paraId="7A728A96" w14:textId="77777777" w:rsidR="00671169" w:rsidRDefault="00671169"/>
    <w:p w14:paraId="173B97D4" w14:textId="77777777" w:rsidR="00671169" w:rsidRDefault="00671169"/>
    <w:p w14:paraId="643C52E4" w14:textId="77777777" w:rsidR="00671169" w:rsidRDefault="00671169"/>
    <w:p w14:paraId="7944DB7A" w14:textId="77777777" w:rsidR="00671169" w:rsidRDefault="006711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49256D" wp14:editId="612D72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32D9" w14:textId="77777777" w:rsidR="00671169" w:rsidRDefault="00671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925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1132D9" w14:textId="77777777" w:rsidR="00671169" w:rsidRDefault="00671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4D1AD" w14:textId="77777777" w:rsidR="00671169" w:rsidRDefault="00671169"/>
    <w:p w14:paraId="0B0CCB84" w14:textId="77777777" w:rsidR="00671169" w:rsidRDefault="00671169"/>
    <w:p w14:paraId="04E84F7D" w14:textId="77777777" w:rsidR="00671169" w:rsidRDefault="006711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60A07" wp14:editId="5C3B68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22DBC" w14:textId="77777777" w:rsidR="00671169" w:rsidRDefault="00671169"/>
                          <w:p w14:paraId="2A316967" w14:textId="77777777" w:rsidR="00671169" w:rsidRDefault="00671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60A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D22DBC" w14:textId="77777777" w:rsidR="00671169" w:rsidRDefault="00671169"/>
                    <w:p w14:paraId="2A316967" w14:textId="77777777" w:rsidR="00671169" w:rsidRDefault="00671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E1B4A" w14:textId="77777777" w:rsidR="00671169" w:rsidRDefault="00671169"/>
    <w:p w14:paraId="6CA9DE84" w14:textId="77777777" w:rsidR="00671169" w:rsidRDefault="00671169">
      <w:pPr>
        <w:rPr>
          <w:sz w:val="2"/>
          <w:szCs w:val="2"/>
        </w:rPr>
      </w:pPr>
    </w:p>
    <w:p w14:paraId="4BCA58BA" w14:textId="77777777" w:rsidR="00671169" w:rsidRDefault="00671169"/>
    <w:p w14:paraId="2CBAAB44" w14:textId="77777777" w:rsidR="00671169" w:rsidRDefault="00671169">
      <w:pPr>
        <w:spacing w:after="0" w:line="240" w:lineRule="auto"/>
      </w:pPr>
    </w:p>
  </w:footnote>
  <w:footnote w:type="continuationSeparator" w:id="0">
    <w:p w14:paraId="251B1ED6" w14:textId="77777777" w:rsidR="00671169" w:rsidRDefault="0067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169"/>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73830</TotalTime>
  <Pages>1</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1764</cp:revision>
  <cp:lastPrinted>2009-02-06T05:36:00Z</cp:lastPrinted>
  <dcterms:created xsi:type="dcterms:W3CDTF">2024-01-07T13:43:00Z</dcterms:created>
  <dcterms:modified xsi:type="dcterms:W3CDTF">2025-04-16T18:50:00Z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