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8F" w:rsidRDefault="00E3592F" w:rsidP="00E3592F">
      <w:pPr>
        <w:rPr>
          <w:rFonts w:ascii="Times New Roman" w:eastAsia="Times New Roman" w:hAnsi="Times New Roman" w:cs="Times New Roman"/>
          <w:kern w:val="0"/>
          <w:sz w:val="28"/>
          <w:szCs w:val="28"/>
          <w:lang w:eastAsia="ru-RU"/>
        </w:rPr>
      </w:pPr>
      <w:bookmarkStart w:id="0" w:name="_GoBack"/>
      <w:proofErr w:type="spellStart"/>
      <w:r w:rsidRPr="00E3592F">
        <w:rPr>
          <w:rFonts w:ascii="Times New Roman" w:eastAsia="Times New Roman" w:hAnsi="Times New Roman" w:cs="Times New Roman" w:hint="eastAsia"/>
          <w:kern w:val="0"/>
          <w:sz w:val="28"/>
          <w:szCs w:val="28"/>
          <w:lang w:eastAsia="ru-RU"/>
        </w:rPr>
        <w:t>Вольвак</w:t>
      </w:r>
      <w:proofErr w:type="spellEnd"/>
      <w:r w:rsidRPr="00E3592F">
        <w:rPr>
          <w:rFonts w:ascii="Times New Roman" w:eastAsia="Times New Roman" w:hAnsi="Times New Roman" w:cs="Times New Roman"/>
          <w:kern w:val="0"/>
          <w:sz w:val="28"/>
          <w:szCs w:val="28"/>
          <w:lang w:eastAsia="ru-RU"/>
        </w:rPr>
        <w:t xml:space="preserve"> </w:t>
      </w:r>
      <w:proofErr w:type="spellStart"/>
      <w:r w:rsidRPr="00E3592F">
        <w:rPr>
          <w:rFonts w:ascii="Times New Roman" w:eastAsia="Times New Roman" w:hAnsi="Times New Roman" w:cs="Times New Roman" w:hint="eastAsia"/>
          <w:kern w:val="0"/>
          <w:sz w:val="28"/>
          <w:szCs w:val="28"/>
          <w:lang w:eastAsia="ru-RU"/>
        </w:rPr>
        <w:t>Світлана</w:t>
      </w:r>
      <w:proofErr w:type="spellEnd"/>
      <w:r w:rsidRPr="00E3592F">
        <w:rPr>
          <w:rFonts w:ascii="Times New Roman" w:eastAsia="Times New Roman" w:hAnsi="Times New Roman" w:cs="Times New Roman"/>
          <w:kern w:val="0"/>
          <w:sz w:val="28"/>
          <w:szCs w:val="28"/>
          <w:lang w:eastAsia="ru-RU"/>
        </w:rPr>
        <w:t xml:space="preserve"> </w:t>
      </w:r>
      <w:proofErr w:type="spellStart"/>
      <w:r w:rsidRPr="00E3592F">
        <w:rPr>
          <w:rFonts w:ascii="Times New Roman" w:eastAsia="Times New Roman" w:hAnsi="Times New Roman" w:cs="Times New Roman" w:hint="eastAsia"/>
          <w:kern w:val="0"/>
          <w:sz w:val="28"/>
          <w:szCs w:val="28"/>
          <w:lang w:eastAsia="ru-RU"/>
        </w:rPr>
        <w:t>Олександрівна</w:t>
      </w:r>
      <w:proofErr w:type="spellEnd"/>
      <w:r w:rsidRPr="00E3592F">
        <w:rPr>
          <w:rFonts w:ascii="Times New Roman" w:eastAsia="Times New Roman" w:hAnsi="Times New Roman" w:cs="Times New Roman"/>
          <w:kern w:val="0"/>
          <w:sz w:val="28"/>
          <w:szCs w:val="28"/>
          <w:lang w:eastAsia="ru-RU"/>
        </w:rPr>
        <w:t xml:space="preserve">. </w:t>
      </w:r>
      <w:proofErr w:type="spellStart"/>
      <w:r w:rsidRPr="00E3592F">
        <w:rPr>
          <w:rFonts w:ascii="Times New Roman" w:eastAsia="Times New Roman" w:hAnsi="Times New Roman" w:cs="Times New Roman" w:hint="eastAsia"/>
          <w:kern w:val="0"/>
          <w:sz w:val="28"/>
          <w:szCs w:val="28"/>
          <w:lang w:eastAsia="ru-RU"/>
        </w:rPr>
        <w:t>Розвиток</w:t>
      </w:r>
      <w:proofErr w:type="spellEnd"/>
      <w:r w:rsidRPr="00E3592F">
        <w:rPr>
          <w:rFonts w:ascii="Times New Roman" w:eastAsia="Times New Roman" w:hAnsi="Times New Roman" w:cs="Times New Roman"/>
          <w:kern w:val="0"/>
          <w:sz w:val="28"/>
          <w:szCs w:val="28"/>
          <w:lang w:eastAsia="ru-RU"/>
        </w:rPr>
        <w:t xml:space="preserve"> </w:t>
      </w:r>
      <w:proofErr w:type="spellStart"/>
      <w:r w:rsidRPr="00E3592F">
        <w:rPr>
          <w:rFonts w:ascii="Times New Roman" w:eastAsia="Times New Roman" w:hAnsi="Times New Roman" w:cs="Times New Roman" w:hint="eastAsia"/>
          <w:kern w:val="0"/>
          <w:sz w:val="28"/>
          <w:szCs w:val="28"/>
          <w:lang w:eastAsia="ru-RU"/>
        </w:rPr>
        <w:t>підприємств</w:t>
      </w:r>
      <w:proofErr w:type="spellEnd"/>
      <w:r w:rsidRPr="00E3592F">
        <w:rPr>
          <w:rFonts w:ascii="Times New Roman" w:eastAsia="Times New Roman" w:hAnsi="Times New Roman" w:cs="Times New Roman"/>
          <w:kern w:val="0"/>
          <w:sz w:val="28"/>
          <w:szCs w:val="28"/>
          <w:lang w:eastAsia="ru-RU"/>
        </w:rPr>
        <w:t xml:space="preserve"> </w:t>
      </w:r>
      <w:proofErr w:type="spellStart"/>
      <w:r w:rsidRPr="00E3592F">
        <w:rPr>
          <w:rFonts w:ascii="Times New Roman" w:eastAsia="Times New Roman" w:hAnsi="Times New Roman" w:cs="Times New Roman" w:hint="eastAsia"/>
          <w:kern w:val="0"/>
          <w:sz w:val="28"/>
          <w:szCs w:val="28"/>
          <w:lang w:eastAsia="ru-RU"/>
        </w:rPr>
        <w:t>молокопродуктового</w:t>
      </w:r>
      <w:proofErr w:type="spellEnd"/>
      <w:r w:rsidRPr="00E3592F">
        <w:rPr>
          <w:rFonts w:ascii="Times New Roman" w:eastAsia="Times New Roman" w:hAnsi="Times New Roman" w:cs="Times New Roman"/>
          <w:kern w:val="0"/>
          <w:sz w:val="28"/>
          <w:szCs w:val="28"/>
          <w:lang w:eastAsia="ru-RU"/>
        </w:rPr>
        <w:t xml:space="preserve"> </w:t>
      </w:r>
      <w:proofErr w:type="spellStart"/>
      <w:proofErr w:type="gramStart"/>
      <w:r w:rsidRPr="00E3592F">
        <w:rPr>
          <w:rFonts w:ascii="Times New Roman" w:eastAsia="Times New Roman" w:hAnsi="Times New Roman" w:cs="Times New Roman" w:hint="eastAsia"/>
          <w:kern w:val="0"/>
          <w:sz w:val="28"/>
          <w:szCs w:val="28"/>
          <w:lang w:eastAsia="ru-RU"/>
        </w:rPr>
        <w:t>підкомплексу</w:t>
      </w:r>
      <w:proofErr w:type="spellEnd"/>
      <w:r w:rsidRPr="00E3592F">
        <w:rPr>
          <w:rFonts w:ascii="Times New Roman" w:eastAsia="Times New Roman" w:hAnsi="Times New Roman" w:cs="Times New Roman"/>
          <w:kern w:val="0"/>
          <w:sz w:val="28"/>
          <w:szCs w:val="28"/>
          <w:lang w:eastAsia="ru-RU"/>
        </w:rPr>
        <w:t xml:space="preserve"> :</w:t>
      </w:r>
      <w:proofErr w:type="gramEnd"/>
      <w:r w:rsidRPr="00E3592F">
        <w:rPr>
          <w:rFonts w:ascii="Times New Roman" w:eastAsia="Times New Roman" w:hAnsi="Times New Roman" w:cs="Times New Roman"/>
          <w:kern w:val="0"/>
          <w:sz w:val="28"/>
          <w:szCs w:val="28"/>
          <w:lang w:eastAsia="ru-RU"/>
        </w:rPr>
        <w:t xml:space="preserve"> </w:t>
      </w:r>
      <w:proofErr w:type="spellStart"/>
      <w:r w:rsidRPr="00E3592F">
        <w:rPr>
          <w:rFonts w:ascii="Times New Roman" w:eastAsia="Times New Roman" w:hAnsi="Times New Roman" w:cs="Times New Roman" w:hint="eastAsia"/>
          <w:kern w:val="0"/>
          <w:sz w:val="28"/>
          <w:szCs w:val="28"/>
          <w:lang w:eastAsia="ru-RU"/>
        </w:rPr>
        <w:t>Дис</w:t>
      </w:r>
      <w:proofErr w:type="spellEnd"/>
      <w:r w:rsidRPr="00E3592F">
        <w:rPr>
          <w:rFonts w:ascii="Times New Roman" w:eastAsia="Times New Roman" w:hAnsi="Times New Roman" w:cs="Times New Roman"/>
          <w:kern w:val="0"/>
          <w:sz w:val="28"/>
          <w:szCs w:val="28"/>
          <w:lang w:eastAsia="ru-RU"/>
        </w:rPr>
        <w:t xml:space="preserve">... </w:t>
      </w:r>
      <w:r w:rsidRPr="00E3592F">
        <w:rPr>
          <w:rFonts w:ascii="Times New Roman" w:eastAsia="Times New Roman" w:hAnsi="Times New Roman" w:cs="Times New Roman" w:hint="eastAsia"/>
          <w:kern w:val="0"/>
          <w:sz w:val="28"/>
          <w:szCs w:val="28"/>
          <w:lang w:eastAsia="ru-RU"/>
        </w:rPr>
        <w:t>канд</w:t>
      </w:r>
      <w:r w:rsidRPr="00E3592F">
        <w:rPr>
          <w:rFonts w:ascii="Times New Roman" w:eastAsia="Times New Roman" w:hAnsi="Times New Roman" w:cs="Times New Roman"/>
          <w:kern w:val="0"/>
          <w:sz w:val="28"/>
          <w:szCs w:val="28"/>
          <w:lang w:eastAsia="ru-RU"/>
        </w:rPr>
        <w:t xml:space="preserve">. </w:t>
      </w:r>
      <w:r w:rsidRPr="00E3592F">
        <w:rPr>
          <w:rFonts w:ascii="Times New Roman" w:eastAsia="Times New Roman" w:hAnsi="Times New Roman" w:cs="Times New Roman" w:hint="eastAsia"/>
          <w:kern w:val="0"/>
          <w:sz w:val="28"/>
          <w:szCs w:val="28"/>
          <w:lang w:eastAsia="ru-RU"/>
        </w:rPr>
        <w:t>наук</w:t>
      </w:r>
      <w:r w:rsidRPr="00E3592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E3592F">
        <w:rPr>
          <w:rFonts w:ascii="Times New Roman" w:eastAsia="Times New Roman" w:hAnsi="Times New Roman" w:cs="Times New Roman"/>
          <w:kern w:val="0"/>
          <w:sz w:val="28"/>
          <w:szCs w:val="28"/>
          <w:lang w:eastAsia="ru-RU"/>
        </w:rPr>
        <w:t xml:space="preserve"> 2008</w:t>
      </w:r>
    </w:p>
    <w:p w:rsidR="00E3592F" w:rsidRDefault="00E3592F" w:rsidP="00E3592F">
      <w:r>
        <w:rPr>
          <w:rFonts w:hint="eastAsia"/>
        </w:rPr>
        <w:t>Вольвак</w:t>
      </w:r>
      <w:r>
        <w:t></w:t>
      </w:r>
      <w:r>
        <w:rPr>
          <w:rFonts w:hint="eastAsia"/>
        </w:rPr>
        <w:t>С</w:t>
      </w:r>
      <w:r>
        <w:t></w:t>
      </w:r>
      <w:r>
        <w:rPr>
          <w:rFonts w:hint="eastAsia"/>
        </w:rPr>
        <w:t>О</w:t>
      </w:r>
      <w:r>
        <w:t></w:t>
      </w:r>
      <w:r>
        <w:t></w:t>
      </w:r>
      <w:r>
        <w:rPr>
          <w:rFonts w:hint="eastAsia"/>
        </w:rPr>
        <w:t>Розвиток</w:t>
      </w:r>
      <w:r>
        <w:t></w:t>
      </w:r>
      <w:r>
        <w:rPr>
          <w:rFonts w:hint="eastAsia"/>
        </w:rPr>
        <w:t>підприємств</w:t>
      </w:r>
      <w:r>
        <w:t></w:t>
      </w:r>
      <w:r>
        <w:rPr>
          <w:rFonts w:hint="eastAsia"/>
        </w:rPr>
        <w:t>молокопродуктового</w:t>
      </w:r>
      <w:r>
        <w:t></w:t>
      </w:r>
      <w:r>
        <w:rPr>
          <w:rFonts w:hint="eastAsia"/>
        </w:rPr>
        <w:t>підкомплексу</w:t>
      </w:r>
      <w:r>
        <w:t></w:t>
      </w:r>
      <w:r>
        <w:t></w:t>
      </w:r>
      <w:r>
        <w:rPr>
          <w:rFonts w:hint="eastAsia"/>
        </w:rPr>
        <w:t>–</w:t>
      </w:r>
      <w:r>
        <w:t></w:t>
      </w:r>
      <w:r>
        <w:rPr>
          <w:rFonts w:hint="eastAsia"/>
        </w:rPr>
        <w:t>Рукопис</w:t>
      </w:r>
      <w:r>
        <w:t></w:t>
      </w:r>
    </w:p>
    <w:p w:rsidR="00E3592F" w:rsidRDefault="00E3592F" w:rsidP="00E3592F"/>
    <w:p w:rsidR="00E3592F" w:rsidRDefault="00E3592F" w:rsidP="00E3592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Луганський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Луганськ</w:t>
      </w:r>
      <w:r>
        <w:t></w:t>
      </w:r>
      <w:r>
        <w:t></w:t>
      </w:r>
      <w:r>
        <w:t></w:t>
      </w:r>
      <w:r>
        <w:t></w:t>
      </w:r>
      <w:r>
        <w:t></w:t>
      </w:r>
      <w:r>
        <w:t></w:t>
      </w:r>
      <w:r>
        <w:t></w:t>
      </w:r>
    </w:p>
    <w:p w:rsidR="00E3592F" w:rsidRDefault="00E3592F" w:rsidP="00E3592F"/>
    <w:p w:rsidR="00E3592F" w:rsidRDefault="00E3592F" w:rsidP="00E3592F">
      <w:r>
        <w:rPr>
          <w:rFonts w:hint="eastAsia"/>
        </w:rPr>
        <w:t>У</w:t>
      </w:r>
      <w:r>
        <w:t></w:t>
      </w:r>
      <w:r>
        <w:rPr>
          <w:rFonts w:hint="eastAsia"/>
        </w:rPr>
        <w:t>роботі</w:t>
      </w:r>
      <w:r>
        <w:t></w:t>
      </w:r>
      <w:r>
        <w:rPr>
          <w:rFonts w:hint="eastAsia"/>
        </w:rPr>
        <w:t>досліджено</w:t>
      </w:r>
      <w:r>
        <w:t></w:t>
      </w:r>
      <w:r>
        <w:rPr>
          <w:rFonts w:hint="eastAsia"/>
        </w:rPr>
        <w:t>теоретичні</w:t>
      </w:r>
      <w:r>
        <w:t></w:t>
      </w:r>
      <w:r>
        <w:t></w:t>
      </w:r>
      <w:r>
        <w:rPr>
          <w:rFonts w:hint="eastAsia"/>
        </w:rPr>
        <w:t>методичні</w:t>
      </w:r>
      <w:r>
        <w:t></w:t>
      </w:r>
      <w:r>
        <w:rPr>
          <w:rFonts w:hint="eastAsia"/>
        </w:rPr>
        <w:t>та</w:t>
      </w:r>
      <w:r>
        <w:t></w:t>
      </w:r>
      <w:r>
        <w:rPr>
          <w:rFonts w:hint="eastAsia"/>
        </w:rPr>
        <w:t>практичні</w:t>
      </w:r>
      <w:r>
        <w:t></w:t>
      </w:r>
      <w:r>
        <w:rPr>
          <w:rFonts w:hint="eastAsia"/>
        </w:rPr>
        <w:t>основи</w:t>
      </w:r>
      <w:r>
        <w:t></w:t>
      </w:r>
      <w:r>
        <w:rPr>
          <w:rFonts w:hint="eastAsia"/>
        </w:rPr>
        <w:t>розвитку</w:t>
      </w:r>
      <w:r>
        <w:t></w:t>
      </w:r>
      <w:r>
        <w:rPr>
          <w:rFonts w:hint="eastAsia"/>
        </w:rPr>
        <w:t>і</w:t>
      </w:r>
      <w:r>
        <w:t></w:t>
      </w:r>
      <w:r>
        <w:rPr>
          <w:rFonts w:hint="eastAsia"/>
        </w:rPr>
        <w:t>проблеми</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та</w:t>
      </w:r>
      <w:r>
        <w:t></w:t>
      </w:r>
      <w:r>
        <w:rPr>
          <w:rFonts w:hint="eastAsia"/>
        </w:rPr>
        <w:t>конкурентоспроможності</w:t>
      </w:r>
      <w:r>
        <w:t></w:t>
      </w:r>
      <w:r>
        <w:rPr>
          <w:rFonts w:hint="eastAsia"/>
        </w:rPr>
        <w:t>підприємств</w:t>
      </w:r>
      <w:r>
        <w:t></w:t>
      </w:r>
      <w:r>
        <w:rPr>
          <w:rFonts w:hint="eastAsia"/>
        </w:rPr>
        <w:t>молокопродуктового</w:t>
      </w:r>
      <w:r>
        <w:t></w:t>
      </w:r>
      <w:r>
        <w:rPr>
          <w:rFonts w:hint="eastAsia"/>
        </w:rPr>
        <w:t>підкомплексу</w:t>
      </w:r>
      <w:r>
        <w:t></w:t>
      </w:r>
      <w:r>
        <w:t></w:t>
      </w:r>
      <w:r>
        <w:rPr>
          <w:rFonts w:hint="eastAsia"/>
        </w:rPr>
        <w:t>Удосконалено</w:t>
      </w:r>
      <w:r>
        <w:t></w:t>
      </w:r>
      <w:r>
        <w:rPr>
          <w:rFonts w:hint="eastAsia"/>
        </w:rPr>
        <w:t>методологію</w:t>
      </w:r>
      <w:r>
        <w:t></w:t>
      </w:r>
      <w:r>
        <w:rPr>
          <w:rFonts w:hint="eastAsia"/>
        </w:rPr>
        <w:t>дослідження</w:t>
      </w:r>
      <w:r>
        <w:t></w:t>
      </w:r>
      <w:r>
        <w:rPr>
          <w:rFonts w:hint="eastAsia"/>
        </w:rPr>
        <w:t>проблем</w:t>
      </w:r>
      <w:r>
        <w:t></w:t>
      </w:r>
      <w:r>
        <w:rPr>
          <w:rFonts w:hint="eastAsia"/>
        </w:rPr>
        <w:t>розвитку</w:t>
      </w:r>
      <w:r>
        <w:t></w:t>
      </w:r>
      <w:r>
        <w:rPr>
          <w:rFonts w:hint="eastAsia"/>
        </w:rPr>
        <w:t>підкомплексу</w:t>
      </w:r>
      <w:r>
        <w:t></w:t>
      </w:r>
      <w:r>
        <w:rPr>
          <w:rFonts w:hint="eastAsia"/>
        </w:rPr>
        <w:t>та</w:t>
      </w:r>
      <w:r>
        <w:t></w:t>
      </w:r>
      <w:r>
        <w:rPr>
          <w:rFonts w:hint="eastAsia"/>
        </w:rPr>
        <w:t>розширено</w:t>
      </w:r>
      <w:r>
        <w:t></w:t>
      </w:r>
      <w:r>
        <w:rPr>
          <w:rFonts w:hint="eastAsia"/>
        </w:rPr>
        <w:t>низку</w:t>
      </w:r>
      <w:r>
        <w:t></w:t>
      </w:r>
      <w:r>
        <w:rPr>
          <w:rFonts w:hint="eastAsia"/>
        </w:rPr>
        <w:t>понять</w:t>
      </w:r>
      <w:r>
        <w:t></w:t>
      </w:r>
      <w:r>
        <w:rPr>
          <w:rFonts w:hint="eastAsia"/>
        </w:rPr>
        <w:t>щодо</w:t>
      </w:r>
      <w:r>
        <w:t></w:t>
      </w:r>
      <w:r>
        <w:rPr>
          <w:rFonts w:hint="eastAsia"/>
        </w:rPr>
        <w:t>суті</w:t>
      </w:r>
      <w:r>
        <w:t></w:t>
      </w:r>
      <w:r>
        <w:rPr>
          <w:rFonts w:hint="eastAsia"/>
        </w:rPr>
        <w:t>молокопродуктового</w:t>
      </w:r>
      <w:r>
        <w:t></w:t>
      </w:r>
      <w:r>
        <w:rPr>
          <w:rFonts w:hint="eastAsia"/>
        </w:rPr>
        <w:t>підкомплексу</w:t>
      </w:r>
      <w:r>
        <w:t></w:t>
      </w:r>
      <w:r>
        <w:t></w:t>
      </w:r>
      <w:r>
        <w:rPr>
          <w:rFonts w:hint="eastAsia"/>
        </w:rPr>
        <w:t>конкурентоспроможності</w:t>
      </w:r>
      <w:r>
        <w:t></w:t>
      </w:r>
      <w:r>
        <w:rPr>
          <w:rFonts w:hint="eastAsia"/>
        </w:rPr>
        <w:t>молочної</w:t>
      </w:r>
      <w:r>
        <w:t></w:t>
      </w:r>
      <w:r>
        <w:rPr>
          <w:rFonts w:hint="eastAsia"/>
        </w:rPr>
        <w:t>продукції</w:t>
      </w:r>
      <w:r>
        <w:t></w:t>
      </w:r>
      <w:r>
        <w:t></w:t>
      </w:r>
      <w:r>
        <w:rPr>
          <w:rFonts w:hint="eastAsia"/>
        </w:rPr>
        <w:t>розвитку</w:t>
      </w:r>
      <w:r>
        <w:t></w:t>
      </w:r>
      <w:r>
        <w:rPr>
          <w:rFonts w:hint="eastAsia"/>
        </w:rPr>
        <w:t>підприємств</w:t>
      </w:r>
      <w:r>
        <w:t></w:t>
      </w:r>
      <w:r>
        <w:rPr>
          <w:rFonts w:hint="eastAsia"/>
        </w:rPr>
        <w:t>молочного</w:t>
      </w:r>
      <w:r>
        <w:t></w:t>
      </w:r>
      <w:r>
        <w:rPr>
          <w:rFonts w:hint="eastAsia"/>
        </w:rPr>
        <w:t>підкомплексу</w:t>
      </w:r>
      <w:r>
        <w:t></w:t>
      </w:r>
    </w:p>
    <w:p w:rsidR="00E3592F" w:rsidRDefault="00E3592F" w:rsidP="00E3592F"/>
    <w:p w:rsidR="00E3592F" w:rsidRDefault="00E3592F" w:rsidP="00E3592F">
      <w:r>
        <w:rPr>
          <w:rFonts w:hint="eastAsia"/>
        </w:rPr>
        <w:t>Здійснено</w:t>
      </w:r>
      <w:r>
        <w:t></w:t>
      </w:r>
      <w:r>
        <w:rPr>
          <w:rFonts w:hint="eastAsia"/>
        </w:rPr>
        <w:t>комплексну</w:t>
      </w:r>
      <w:r>
        <w:t></w:t>
      </w:r>
      <w:r>
        <w:rPr>
          <w:rFonts w:hint="eastAsia"/>
        </w:rPr>
        <w:t>оцінку</w:t>
      </w:r>
      <w:r>
        <w:t></w:t>
      </w:r>
      <w:r>
        <w:rPr>
          <w:rFonts w:hint="eastAsia"/>
        </w:rPr>
        <w:t>стану</w:t>
      </w:r>
      <w:r>
        <w:t></w:t>
      </w:r>
      <w:r>
        <w:rPr>
          <w:rFonts w:hint="eastAsia"/>
        </w:rPr>
        <w:t>та</w:t>
      </w:r>
      <w:r>
        <w:t></w:t>
      </w:r>
      <w:r>
        <w:rPr>
          <w:rFonts w:hint="eastAsia"/>
        </w:rPr>
        <w:t>динаміки</w:t>
      </w:r>
      <w:r>
        <w:t></w:t>
      </w:r>
      <w:r>
        <w:rPr>
          <w:rFonts w:hint="eastAsia"/>
        </w:rPr>
        <w:t>розвитку</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переробки</w:t>
      </w:r>
      <w:r>
        <w:t></w:t>
      </w:r>
      <w:r>
        <w:rPr>
          <w:rFonts w:hint="eastAsia"/>
        </w:rPr>
        <w:t>молока</w:t>
      </w:r>
      <w:r>
        <w:t></w:t>
      </w:r>
      <w:r>
        <w:rPr>
          <w:rFonts w:hint="eastAsia"/>
        </w:rPr>
        <w:t>Луганської</w:t>
      </w:r>
      <w:r>
        <w:t></w:t>
      </w:r>
      <w:r>
        <w:rPr>
          <w:rFonts w:hint="eastAsia"/>
        </w:rPr>
        <w:t>області</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конкурентоспроможності</w:t>
      </w:r>
      <w:r>
        <w:t></w:t>
      </w:r>
      <w:r>
        <w:rPr>
          <w:rFonts w:hint="eastAsia"/>
        </w:rPr>
        <w:t>підприємств</w:t>
      </w:r>
      <w:r>
        <w:t></w:t>
      </w:r>
      <w:r>
        <w:rPr>
          <w:rFonts w:hint="eastAsia"/>
        </w:rPr>
        <w:t>підкомплексу</w:t>
      </w:r>
      <w:r>
        <w:t></w:t>
      </w:r>
    </w:p>
    <w:p w:rsidR="00E3592F" w:rsidRDefault="00E3592F" w:rsidP="00E3592F"/>
    <w:p w:rsidR="00E3592F" w:rsidRPr="00E3592F" w:rsidRDefault="00E3592F" w:rsidP="00E3592F">
      <w:r>
        <w:rPr>
          <w:rFonts w:hint="eastAsia"/>
        </w:rPr>
        <w:t>Обґрунтовано</w:t>
      </w:r>
      <w:r>
        <w:t></w:t>
      </w:r>
      <w:r>
        <w:rPr>
          <w:rFonts w:hint="eastAsia"/>
        </w:rPr>
        <w:t>стратегічні</w:t>
      </w:r>
      <w:r>
        <w:t></w:t>
      </w:r>
      <w:r>
        <w:rPr>
          <w:rFonts w:hint="eastAsia"/>
        </w:rPr>
        <w:t>напрями</w:t>
      </w:r>
      <w:r>
        <w:t></w:t>
      </w:r>
      <w:r>
        <w:rPr>
          <w:rFonts w:hint="eastAsia"/>
        </w:rPr>
        <w:t>розвитку</w:t>
      </w:r>
      <w:r>
        <w:t></w:t>
      </w:r>
      <w:r>
        <w:rPr>
          <w:rFonts w:hint="eastAsia"/>
        </w:rPr>
        <w:t>молочного</w:t>
      </w:r>
      <w:r>
        <w:t></w:t>
      </w:r>
      <w:r>
        <w:rPr>
          <w:rFonts w:hint="eastAsia"/>
        </w:rPr>
        <w:t>скотарства</w:t>
      </w:r>
      <w:r>
        <w:t></w:t>
      </w:r>
      <w:r>
        <w:t></w:t>
      </w:r>
      <w:r>
        <w:rPr>
          <w:rFonts w:hint="eastAsia"/>
        </w:rPr>
        <w:t>зроблено</w:t>
      </w:r>
      <w:r>
        <w:t></w:t>
      </w:r>
      <w:r>
        <w:rPr>
          <w:rFonts w:hint="eastAsia"/>
        </w:rPr>
        <w:t>прогноз</w:t>
      </w:r>
      <w:r>
        <w:t></w:t>
      </w:r>
      <w:r>
        <w:rPr>
          <w:rFonts w:hint="eastAsia"/>
        </w:rPr>
        <w:t>попиту</w:t>
      </w:r>
      <w:r>
        <w:t></w:t>
      </w:r>
      <w:r>
        <w:rPr>
          <w:rFonts w:hint="eastAsia"/>
        </w:rPr>
        <w:t>і</w:t>
      </w:r>
      <w:r>
        <w:t></w:t>
      </w:r>
      <w:r>
        <w:rPr>
          <w:rFonts w:hint="eastAsia"/>
        </w:rPr>
        <w:t>пропозиції</w:t>
      </w:r>
      <w:r>
        <w:t></w:t>
      </w:r>
      <w:r>
        <w:rPr>
          <w:rFonts w:hint="eastAsia"/>
        </w:rPr>
        <w:t>на</w:t>
      </w:r>
      <w:r>
        <w:t></w:t>
      </w:r>
      <w:r>
        <w:rPr>
          <w:rFonts w:hint="eastAsia"/>
        </w:rPr>
        <w:t>ринку</w:t>
      </w:r>
      <w:r>
        <w:t></w:t>
      </w:r>
      <w:r>
        <w:rPr>
          <w:rFonts w:hint="eastAsia"/>
        </w:rPr>
        <w:t>молока</w:t>
      </w:r>
      <w:r>
        <w:t></w:t>
      </w:r>
      <w:r>
        <w:rPr>
          <w:rFonts w:hint="eastAsia"/>
        </w:rPr>
        <w:t>та</w:t>
      </w:r>
      <w:r>
        <w:t></w:t>
      </w:r>
      <w:r>
        <w:rPr>
          <w:rFonts w:hint="eastAsia"/>
        </w:rPr>
        <w:t>молокопродуктів</w:t>
      </w:r>
      <w:r>
        <w:t></w:t>
      </w:r>
      <w:r>
        <w:t></w:t>
      </w:r>
      <w:r>
        <w:rPr>
          <w:rFonts w:hint="eastAsia"/>
        </w:rPr>
        <w:t>розроблено</w:t>
      </w:r>
      <w:r>
        <w:t></w:t>
      </w:r>
      <w:r>
        <w:rPr>
          <w:rFonts w:hint="eastAsia"/>
        </w:rPr>
        <w:t>пропозиції</w:t>
      </w:r>
      <w:r>
        <w:t></w:t>
      </w:r>
      <w:r>
        <w:rPr>
          <w:rFonts w:hint="eastAsia"/>
        </w:rPr>
        <w:t>щодо</w:t>
      </w:r>
      <w:r>
        <w:t></w:t>
      </w:r>
      <w:r>
        <w:rPr>
          <w:rFonts w:hint="eastAsia"/>
        </w:rPr>
        <w:t>підвищення</w:t>
      </w:r>
      <w:r>
        <w:t></w:t>
      </w:r>
      <w:r>
        <w:rPr>
          <w:rFonts w:hint="eastAsia"/>
        </w:rPr>
        <w:t>конкурентоспроможності</w:t>
      </w:r>
      <w:r>
        <w:t></w:t>
      </w:r>
      <w:r>
        <w:rPr>
          <w:rFonts w:hint="eastAsia"/>
        </w:rPr>
        <w:t>підприємств</w:t>
      </w:r>
      <w:r>
        <w:t></w:t>
      </w:r>
      <w:r>
        <w:rPr>
          <w:rFonts w:hint="eastAsia"/>
        </w:rPr>
        <w:t>молокопродуктового</w:t>
      </w:r>
      <w:r>
        <w:t></w:t>
      </w:r>
      <w:r>
        <w:rPr>
          <w:rFonts w:hint="eastAsia"/>
        </w:rPr>
        <w:t>підкомплексу</w:t>
      </w:r>
      <w:r>
        <w:t></w:t>
      </w:r>
      <w:r>
        <w:rPr>
          <w:rFonts w:hint="eastAsia"/>
        </w:rPr>
        <w:t>та</w:t>
      </w:r>
      <w:r>
        <w:t></w:t>
      </w:r>
      <w:r>
        <w:rPr>
          <w:rFonts w:hint="eastAsia"/>
        </w:rPr>
        <w:t>поглиблення</w:t>
      </w:r>
      <w:r>
        <w:t></w:t>
      </w:r>
      <w:r>
        <w:rPr>
          <w:rFonts w:hint="eastAsia"/>
        </w:rPr>
        <w:t>молочнотоварної</w:t>
      </w:r>
      <w:r>
        <w:t></w:t>
      </w:r>
      <w:r>
        <w:rPr>
          <w:rFonts w:hint="eastAsia"/>
        </w:rPr>
        <w:t>спеціалізації</w:t>
      </w:r>
      <w:r>
        <w:t></w:t>
      </w:r>
      <w:r>
        <w:rPr>
          <w:rFonts w:hint="eastAsia"/>
        </w:rPr>
        <w:t>у</w:t>
      </w:r>
      <w:r>
        <w:t></w:t>
      </w:r>
      <w:r>
        <w:rPr>
          <w:rFonts w:hint="eastAsia"/>
        </w:rPr>
        <w:t>сільськогосподарських</w:t>
      </w:r>
      <w:r>
        <w:t></w:t>
      </w:r>
      <w:r>
        <w:rPr>
          <w:rFonts w:hint="eastAsia"/>
        </w:rPr>
        <w:t>підприємствах</w:t>
      </w:r>
      <w:r>
        <w:t></w:t>
      </w:r>
      <w:bookmarkEnd w:id="0"/>
    </w:p>
    <w:sectPr w:rsidR="00E3592F" w:rsidRPr="00E3592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114" w:rsidRDefault="004C0114">
      <w:pPr>
        <w:spacing w:after="0" w:line="240" w:lineRule="auto"/>
      </w:pPr>
      <w:r>
        <w:separator/>
      </w:r>
    </w:p>
  </w:endnote>
  <w:endnote w:type="continuationSeparator" w:id="0">
    <w:p w:rsidR="004C0114" w:rsidRDefault="004C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114" w:rsidRDefault="004C0114"/>
    <w:p w:rsidR="004C0114" w:rsidRDefault="004C0114"/>
    <w:p w:rsidR="004C0114" w:rsidRDefault="004C0114"/>
    <w:p w:rsidR="004C0114" w:rsidRDefault="004C0114"/>
    <w:p w:rsidR="004C0114" w:rsidRDefault="004C0114"/>
    <w:p w:rsidR="004C0114" w:rsidRDefault="004C0114"/>
    <w:p w:rsidR="004C0114" w:rsidRDefault="004C011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114" w:rsidRDefault="004C01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C0114" w:rsidRDefault="004C01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C0114" w:rsidRDefault="004C0114"/>
    <w:p w:rsidR="004C0114" w:rsidRDefault="004C0114"/>
    <w:p w:rsidR="004C0114" w:rsidRDefault="004C011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114" w:rsidRDefault="004C0114"/>
                          <w:p w:rsidR="004C0114" w:rsidRDefault="004C011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C0114" w:rsidRDefault="004C0114"/>
                    <w:p w:rsidR="004C0114" w:rsidRDefault="004C011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C0114" w:rsidRDefault="004C0114"/>
    <w:p w:rsidR="004C0114" w:rsidRDefault="004C0114">
      <w:pPr>
        <w:rPr>
          <w:sz w:val="2"/>
          <w:szCs w:val="2"/>
        </w:rPr>
      </w:pPr>
    </w:p>
    <w:p w:rsidR="004C0114" w:rsidRDefault="004C0114"/>
    <w:p w:rsidR="004C0114" w:rsidRDefault="004C0114">
      <w:pPr>
        <w:spacing w:after="0" w:line="240" w:lineRule="auto"/>
      </w:pPr>
    </w:p>
  </w:footnote>
  <w:footnote w:type="continuationSeparator" w:id="0">
    <w:p w:rsidR="004C0114" w:rsidRDefault="004C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14"/>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AB4C0-9B76-41BA-BB3B-E2190CB9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18361</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1082</cp:revision>
  <cp:lastPrinted>2009-02-06T05:36:00Z</cp:lastPrinted>
  <dcterms:created xsi:type="dcterms:W3CDTF">2023-09-07T12:38:00Z</dcterms:created>
  <dcterms:modified xsi:type="dcterms:W3CDTF">2023-11-26T13:13:00Z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