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D524" w14:textId="77777777" w:rsidR="00BE4633" w:rsidRDefault="00BE4633" w:rsidP="00BE4633">
      <w:r>
        <w:rPr>
          <w:rFonts w:hint="eastAsia"/>
        </w:rPr>
        <w:t>ОГЛАВЛЕНИЕ</w:t>
      </w:r>
      <w:r>
        <w:t xml:space="preserve"> </w:t>
      </w:r>
      <w:r>
        <w:rPr>
          <w:rFonts w:hint="eastAsia"/>
        </w:rPr>
        <w:t>ДИССЕРТАЦИИ</w:t>
      </w:r>
    </w:p>
    <w:p w14:paraId="05D0949B" w14:textId="77777777" w:rsidR="00BE4633" w:rsidRDefault="00BE4633" w:rsidP="00BE4633">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Федорец</w:t>
      </w:r>
      <w:r>
        <w:t xml:space="preserve">, </w:t>
      </w:r>
      <w:r>
        <w:rPr>
          <w:rFonts w:hint="eastAsia"/>
        </w:rPr>
        <w:t>Виктор</w:t>
      </w:r>
      <w:r>
        <w:t xml:space="preserve"> </w:t>
      </w:r>
      <w:r>
        <w:rPr>
          <w:rFonts w:hint="eastAsia"/>
        </w:rPr>
        <w:t>Николаевич</w:t>
      </w:r>
    </w:p>
    <w:p w14:paraId="2DE1BF93" w14:textId="77777777" w:rsidR="00BE4633" w:rsidRDefault="00BE4633" w:rsidP="00BE4633">
      <w:r>
        <w:rPr>
          <w:rFonts w:hint="eastAsia"/>
        </w:rPr>
        <w:t>СПИСОК</w:t>
      </w:r>
      <w:r>
        <w:t xml:space="preserve"> </w:t>
      </w:r>
      <w:r>
        <w:rPr>
          <w:rFonts w:hint="eastAsia"/>
        </w:rPr>
        <w:t>СОКРАЩЕНИЙ</w:t>
      </w:r>
    </w:p>
    <w:p w14:paraId="487F25E5" w14:textId="77777777" w:rsidR="00BE4633" w:rsidRDefault="00BE4633" w:rsidP="00BE4633"/>
    <w:p w14:paraId="50DDA492" w14:textId="77777777" w:rsidR="00BE4633" w:rsidRDefault="00BE4633" w:rsidP="00BE4633">
      <w:r>
        <w:rPr>
          <w:rFonts w:hint="eastAsia"/>
        </w:rPr>
        <w:t>ВВЕДЕНИЕ</w:t>
      </w:r>
    </w:p>
    <w:p w14:paraId="61FF61D5" w14:textId="77777777" w:rsidR="00BE4633" w:rsidRDefault="00BE4633" w:rsidP="00BE4633"/>
    <w:p w14:paraId="1D591EB1" w14:textId="77777777" w:rsidR="00BE4633" w:rsidRDefault="00BE4633" w:rsidP="00BE4633">
      <w:r>
        <w:rPr>
          <w:rFonts w:hint="eastAsia"/>
        </w:rPr>
        <w:t>Глава</w:t>
      </w:r>
      <w:r>
        <w:t xml:space="preserve"> 1. </w:t>
      </w:r>
      <w:r>
        <w:rPr>
          <w:rFonts w:hint="eastAsia"/>
        </w:rPr>
        <w:t>ОБЗОР</w:t>
      </w:r>
      <w:r>
        <w:t xml:space="preserve"> </w:t>
      </w:r>
      <w:r>
        <w:rPr>
          <w:rFonts w:hint="eastAsia"/>
        </w:rPr>
        <w:t>ЛИТЕРАТУРЫ</w:t>
      </w:r>
    </w:p>
    <w:p w14:paraId="7EFB3EDE" w14:textId="77777777" w:rsidR="00BE4633" w:rsidRDefault="00BE4633" w:rsidP="00BE4633"/>
    <w:p w14:paraId="07A7D14C" w14:textId="77777777" w:rsidR="00BE4633" w:rsidRDefault="00BE4633" w:rsidP="00BE4633">
      <w:r>
        <w:t xml:space="preserve">1.1. </w:t>
      </w:r>
      <w:r>
        <w:rPr>
          <w:rFonts w:hint="eastAsia"/>
        </w:rPr>
        <w:t>Ишемическая</w:t>
      </w:r>
      <w:r>
        <w:t xml:space="preserve"> </w:t>
      </w:r>
      <w:r>
        <w:rPr>
          <w:rFonts w:hint="eastAsia"/>
        </w:rPr>
        <w:t>болезнь</w:t>
      </w:r>
      <w:r>
        <w:t xml:space="preserve"> </w:t>
      </w:r>
      <w:r>
        <w:rPr>
          <w:rFonts w:hint="eastAsia"/>
        </w:rPr>
        <w:t>сердца</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возраста</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4C1513D2" w14:textId="77777777" w:rsidR="00BE4633" w:rsidRDefault="00BE4633" w:rsidP="00BE4633"/>
    <w:p w14:paraId="5FA63681" w14:textId="77777777" w:rsidR="00BE4633" w:rsidRDefault="00BE4633" w:rsidP="00BE4633">
      <w:r>
        <w:t xml:space="preserve">1.2. </w:t>
      </w:r>
      <w:r>
        <w:rPr>
          <w:rFonts w:hint="eastAsia"/>
        </w:rPr>
        <w:t>Психосоциальные</w:t>
      </w:r>
      <w:r>
        <w:t xml:space="preserve"> </w:t>
      </w:r>
      <w:r>
        <w:rPr>
          <w:rFonts w:hint="eastAsia"/>
        </w:rPr>
        <w:t>и</w:t>
      </w:r>
      <w:r>
        <w:t xml:space="preserve"> </w:t>
      </w:r>
      <w:r>
        <w:rPr>
          <w:rFonts w:hint="eastAsia"/>
        </w:rPr>
        <w:t>клинико</w:t>
      </w:r>
      <w:r>
        <w:t>-</w:t>
      </w:r>
      <w:r>
        <w:rPr>
          <w:rFonts w:hint="eastAsia"/>
        </w:rPr>
        <w:t>функциональные</w:t>
      </w:r>
      <w:r>
        <w:t xml:space="preserve"> </w:t>
      </w:r>
      <w:r>
        <w:rPr>
          <w:rFonts w:hint="eastAsia"/>
        </w:rPr>
        <w:t>характеристики</w:t>
      </w:r>
      <w:r>
        <w:t xml:space="preserve"> </w:t>
      </w:r>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0685DD31" w14:textId="77777777" w:rsidR="00BE4633" w:rsidRDefault="00BE4633" w:rsidP="00BE4633"/>
    <w:p w14:paraId="58834A9C" w14:textId="77777777" w:rsidR="00BE4633" w:rsidRDefault="00BE4633" w:rsidP="00BE4633">
      <w:r>
        <w:t xml:space="preserve">1.3. </w:t>
      </w:r>
      <w:r>
        <w:rPr>
          <w:rFonts w:hint="eastAsia"/>
        </w:rPr>
        <w:t>Поведенческий</w:t>
      </w:r>
      <w:r>
        <w:t xml:space="preserve"> </w:t>
      </w:r>
      <w:r>
        <w:rPr>
          <w:rFonts w:hint="eastAsia"/>
        </w:rPr>
        <w:t>тип</w:t>
      </w:r>
      <w:r>
        <w:t xml:space="preserve"> </w:t>
      </w:r>
      <w:r>
        <w:rPr>
          <w:rFonts w:hint="eastAsia"/>
        </w:rPr>
        <w:t>А</w:t>
      </w:r>
      <w:r>
        <w:t xml:space="preserve"> </w:t>
      </w:r>
      <w:r>
        <w:rPr>
          <w:rFonts w:hint="eastAsia"/>
        </w:rPr>
        <w:t>—</w:t>
      </w:r>
      <w:r>
        <w:t xml:space="preserve"> </w:t>
      </w:r>
      <w:r>
        <w:rPr>
          <w:rFonts w:hint="eastAsia"/>
        </w:rPr>
        <w:t>фактор</w:t>
      </w:r>
      <w:r>
        <w:t xml:space="preserve"> </w:t>
      </w:r>
      <w:r>
        <w:rPr>
          <w:rFonts w:hint="eastAsia"/>
        </w:rPr>
        <w:t>риска</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3FD22A26" w14:textId="77777777" w:rsidR="00BE4633" w:rsidRDefault="00BE4633" w:rsidP="00BE4633"/>
    <w:p w14:paraId="7CA7C7B9" w14:textId="77777777" w:rsidR="00BE4633" w:rsidRDefault="00BE4633" w:rsidP="00BE4633">
      <w:r>
        <w:t xml:space="preserve">1.4. </w:t>
      </w:r>
      <w:r>
        <w:rPr>
          <w:rFonts w:hint="eastAsia"/>
        </w:rPr>
        <w:t>Общепринятая</w:t>
      </w:r>
      <w:r>
        <w:t xml:space="preserve"> </w:t>
      </w:r>
      <w:r>
        <w:rPr>
          <w:rFonts w:hint="eastAsia"/>
        </w:rPr>
        <w:t>коррекция</w:t>
      </w:r>
      <w:r>
        <w:t xml:space="preserve"> </w:t>
      </w:r>
      <w:r>
        <w:rPr>
          <w:rFonts w:hint="eastAsia"/>
        </w:rPr>
        <w:t>психосоматических</w:t>
      </w:r>
      <w:r>
        <w:t xml:space="preserve"> </w:t>
      </w:r>
      <w:r>
        <w:rPr>
          <w:rFonts w:hint="eastAsia"/>
        </w:rPr>
        <w:t>расстройств</w:t>
      </w:r>
      <w:r>
        <w:t xml:space="preserve"> </w:t>
      </w:r>
      <w:r>
        <w:rPr>
          <w:rFonts w:hint="eastAsia"/>
        </w:rPr>
        <w:t>у</w:t>
      </w:r>
      <w:r>
        <w:t xml:space="preserve"> </w:t>
      </w:r>
      <w:r>
        <w:rPr>
          <w:rFonts w:hint="eastAsia"/>
        </w:rPr>
        <w:t>больных</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4BA5EED4" w14:textId="77777777" w:rsidR="00BE4633" w:rsidRDefault="00BE4633" w:rsidP="00BE4633"/>
    <w:p w14:paraId="37C82723" w14:textId="77777777" w:rsidR="00BE4633" w:rsidRDefault="00BE4633" w:rsidP="00BE463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49247AE" w14:textId="77777777" w:rsidR="00BE4633" w:rsidRDefault="00BE4633" w:rsidP="00BE4633"/>
    <w:p w14:paraId="4AD48925" w14:textId="77777777" w:rsidR="00BE4633" w:rsidRDefault="00BE4633" w:rsidP="00BE4633">
      <w:r>
        <w:t xml:space="preserve">2.1. </w:t>
      </w:r>
      <w:r>
        <w:rPr>
          <w:rFonts w:hint="eastAsia"/>
        </w:rPr>
        <w:t>Характеристика</w:t>
      </w:r>
      <w:r>
        <w:t xml:space="preserve"> </w:t>
      </w:r>
      <w:r>
        <w:rPr>
          <w:rFonts w:hint="eastAsia"/>
        </w:rPr>
        <w:t>обследованных</w:t>
      </w:r>
      <w:r>
        <w:t xml:space="preserve"> </w:t>
      </w:r>
      <w:r>
        <w:rPr>
          <w:rFonts w:hint="eastAsia"/>
        </w:rPr>
        <w:t>групп</w:t>
      </w:r>
      <w:r>
        <w:t xml:space="preserve">, </w:t>
      </w:r>
      <w:r>
        <w:rPr>
          <w:rFonts w:hint="eastAsia"/>
        </w:rPr>
        <w:t>медикаментозные</w:t>
      </w:r>
      <w:r>
        <w:t xml:space="preserve"> </w:t>
      </w:r>
      <w:r>
        <w:rPr>
          <w:rFonts w:hint="eastAsia"/>
        </w:rPr>
        <w:t>и</w:t>
      </w:r>
      <w:r>
        <w:t xml:space="preserve"> </w:t>
      </w:r>
      <w:r>
        <w:rPr>
          <w:rFonts w:hint="eastAsia"/>
        </w:rPr>
        <w:t>немедикаментозные</w:t>
      </w:r>
      <w:r>
        <w:t xml:space="preserve"> </w:t>
      </w:r>
      <w:r>
        <w:rPr>
          <w:rFonts w:hint="eastAsia"/>
        </w:rPr>
        <w:t>методы</w:t>
      </w:r>
      <w:r>
        <w:t xml:space="preserve"> </w:t>
      </w:r>
      <w:r>
        <w:rPr>
          <w:rFonts w:hint="eastAsia"/>
        </w:rPr>
        <w:t>коррекции</w:t>
      </w:r>
      <w:r>
        <w:t xml:space="preserve"> </w:t>
      </w:r>
      <w:r>
        <w:rPr>
          <w:rFonts w:hint="eastAsia"/>
        </w:rPr>
        <w:t>психосоматических</w:t>
      </w:r>
      <w:r>
        <w:t xml:space="preserve"> </w:t>
      </w:r>
      <w:r>
        <w:rPr>
          <w:rFonts w:hint="eastAsia"/>
        </w:rPr>
        <w:t>показателей</w:t>
      </w:r>
    </w:p>
    <w:p w14:paraId="569E2D5A" w14:textId="77777777" w:rsidR="00BE4633" w:rsidRDefault="00BE4633" w:rsidP="00BE4633"/>
    <w:p w14:paraId="0D3EB887" w14:textId="77777777" w:rsidR="00BE4633" w:rsidRDefault="00BE4633" w:rsidP="00BE4633">
      <w:r>
        <w:t xml:space="preserve">2.2. </w:t>
      </w:r>
      <w:r>
        <w:rPr>
          <w:rFonts w:hint="eastAsia"/>
        </w:rPr>
        <w:t>Клинико</w:t>
      </w:r>
      <w:r>
        <w:t>-</w:t>
      </w:r>
      <w:r>
        <w:rPr>
          <w:rFonts w:hint="eastAsia"/>
        </w:rPr>
        <w:t>психологические</w:t>
      </w:r>
      <w:r>
        <w:t xml:space="preserve"> </w:t>
      </w:r>
      <w:r>
        <w:rPr>
          <w:rFonts w:hint="eastAsia"/>
        </w:rPr>
        <w:t>методы</w:t>
      </w:r>
      <w:r>
        <w:t xml:space="preserve"> </w:t>
      </w:r>
      <w:r>
        <w:rPr>
          <w:rFonts w:hint="eastAsia"/>
        </w:rPr>
        <w:t>обследования</w:t>
      </w:r>
      <w:r>
        <w:t xml:space="preserve"> </w:t>
      </w:r>
      <w:r>
        <w:rPr>
          <w:rFonts w:hint="eastAsia"/>
        </w:rPr>
        <w:t>больных</w:t>
      </w:r>
    </w:p>
    <w:p w14:paraId="3A39DCEC" w14:textId="77777777" w:rsidR="00BE4633" w:rsidRDefault="00BE4633" w:rsidP="00BE4633"/>
    <w:p w14:paraId="58DD2752" w14:textId="77777777" w:rsidR="00BE4633" w:rsidRDefault="00BE4633" w:rsidP="00BE4633">
      <w:r>
        <w:t xml:space="preserve">2.3. </w:t>
      </w:r>
      <w:r>
        <w:rPr>
          <w:rFonts w:hint="eastAsia"/>
        </w:rPr>
        <w:t>Методы</w:t>
      </w:r>
      <w:r>
        <w:t xml:space="preserve"> </w:t>
      </w:r>
      <w:r>
        <w:rPr>
          <w:rFonts w:hint="eastAsia"/>
        </w:rPr>
        <w:t>оценки</w:t>
      </w:r>
      <w:r>
        <w:t xml:space="preserve"> </w:t>
      </w:r>
      <w:r>
        <w:rPr>
          <w:rFonts w:hint="eastAsia"/>
        </w:rPr>
        <w:t>поведенческих</w:t>
      </w:r>
      <w:r>
        <w:t xml:space="preserve"> </w:t>
      </w:r>
      <w:r>
        <w:rPr>
          <w:rFonts w:hint="eastAsia"/>
        </w:rPr>
        <w:t>особенностей</w:t>
      </w:r>
      <w:r>
        <w:t xml:space="preserve"> </w:t>
      </w:r>
      <w:r>
        <w:rPr>
          <w:rFonts w:hint="eastAsia"/>
        </w:rPr>
        <w:t>больных</w:t>
      </w:r>
    </w:p>
    <w:p w14:paraId="373A499C" w14:textId="77777777" w:rsidR="00BE4633" w:rsidRDefault="00BE4633" w:rsidP="00BE4633"/>
    <w:p w14:paraId="5226B0D3" w14:textId="77777777" w:rsidR="00BE4633" w:rsidRDefault="00BE4633" w:rsidP="00BE4633">
      <w:r>
        <w:t xml:space="preserve">2.4. </w:t>
      </w:r>
      <w:r>
        <w:rPr>
          <w:rFonts w:hint="eastAsia"/>
        </w:rPr>
        <w:t>Лабораторные</w:t>
      </w:r>
      <w:r>
        <w:t xml:space="preserve"> </w:t>
      </w:r>
      <w:r>
        <w:rPr>
          <w:rFonts w:hint="eastAsia"/>
        </w:rPr>
        <w:t>методы</w:t>
      </w:r>
      <w:r>
        <w:t xml:space="preserve"> </w:t>
      </w:r>
      <w:r>
        <w:rPr>
          <w:rFonts w:hint="eastAsia"/>
        </w:rPr>
        <w:t>исследования</w:t>
      </w:r>
    </w:p>
    <w:p w14:paraId="315A6F9C" w14:textId="77777777" w:rsidR="00BE4633" w:rsidRDefault="00BE4633" w:rsidP="00BE4633"/>
    <w:p w14:paraId="75788F28" w14:textId="77777777" w:rsidR="00BE4633" w:rsidRDefault="00BE4633" w:rsidP="00BE4633">
      <w:r>
        <w:t xml:space="preserve">2.5. </w:t>
      </w:r>
      <w:r>
        <w:rPr>
          <w:rFonts w:hint="eastAsia"/>
        </w:rPr>
        <w:t>Инструментальные</w:t>
      </w:r>
      <w:r>
        <w:t xml:space="preserve"> </w:t>
      </w:r>
      <w:r>
        <w:rPr>
          <w:rFonts w:hint="eastAsia"/>
        </w:rPr>
        <w:t>методы</w:t>
      </w:r>
      <w:r>
        <w:t xml:space="preserve"> </w:t>
      </w:r>
      <w:r>
        <w:rPr>
          <w:rFonts w:hint="eastAsia"/>
        </w:rPr>
        <w:t>исследования</w:t>
      </w:r>
    </w:p>
    <w:p w14:paraId="2D18E96B" w14:textId="77777777" w:rsidR="00BE4633" w:rsidRDefault="00BE4633" w:rsidP="00BE4633"/>
    <w:p w14:paraId="2FBF7953" w14:textId="77777777" w:rsidR="00BE4633" w:rsidRDefault="00BE4633" w:rsidP="00BE4633">
      <w:r>
        <w:t xml:space="preserve">2.6. </w:t>
      </w:r>
      <w:r>
        <w:rPr>
          <w:rFonts w:hint="eastAsia"/>
        </w:rPr>
        <w:t>Статистические</w:t>
      </w:r>
      <w:r>
        <w:t xml:space="preserve"> </w:t>
      </w:r>
      <w:r>
        <w:rPr>
          <w:rFonts w:hint="eastAsia"/>
        </w:rPr>
        <w:t>методы</w:t>
      </w:r>
      <w:r>
        <w:t xml:space="preserve"> </w:t>
      </w:r>
      <w:r>
        <w:rPr>
          <w:rFonts w:hint="eastAsia"/>
        </w:rPr>
        <w:t>оценки</w:t>
      </w:r>
      <w:r>
        <w:t xml:space="preserve"> </w:t>
      </w:r>
      <w:r>
        <w:rPr>
          <w:rFonts w:hint="eastAsia"/>
        </w:rPr>
        <w:t>результатов</w:t>
      </w:r>
      <w:r>
        <w:t xml:space="preserve"> </w:t>
      </w:r>
      <w:r>
        <w:rPr>
          <w:rFonts w:hint="eastAsia"/>
        </w:rPr>
        <w:t>исследования</w:t>
      </w:r>
    </w:p>
    <w:p w14:paraId="5F9E3B9E" w14:textId="77777777" w:rsidR="00BE4633" w:rsidRDefault="00BE4633" w:rsidP="00BE4633"/>
    <w:p w14:paraId="54620DC4" w14:textId="77777777" w:rsidR="00BE4633" w:rsidRDefault="00BE4633" w:rsidP="00BE4633">
      <w:r>
        <w:rPr>
          <w:rFonts w:hint="eastAsia"/>
        </w:rPr>
        <w:t>Глава</w:t>
      </w:r>
      <w:r>
        <w:t xml:space="preserve"> 3. </w:t>
      </w:r>
      <w:r>
        <w:rPr>
          <w:rFonts w:hint="eastAsia"/>
        </w:rPr>
        <w:t>ПСИХОСОЦИАЛЬНЫЕ</w:t>
      </w:r>
      <w:r>
        <w:t xml:space="preserve"> </w:t>
      </w:r>
      <w:r>
        <w:rPr>
          <w:rFonts w:hint="eastAsia"/>
        </w:rPr>
        <w:t>ХАРАКТЕРИСТИКИ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50B6EB39" w14:textId="77777777" w:rsidR="00BE4633" w:rsidRDefault="00BE4633" w:rsidP="00BE4633"/>
    <w:p w14:paraId="146ACD71" w14:textId="77777777" w:rsidR="00BE4633" w:rsidRDefault="00BE4633" w:rsidP="00BE4633">
      <w:r>
        <w:rPr>
          <w:rFonts w:hint="eastAsia"/>
        </w:rPr>
        <w:t>Глава</w:t>
      </w:r>
      <w:r>
        <w:t xml:space="preserve"> 4. </w:t>
      </w:r>
      <w:r>
        <w:rPr>
          <w:rFonts w:hint="eastAsia"/>
        </w:rPr>
        <w:t>КЛИНИКО</w:t>
      </w:r>
      <w:r>
        <w:t>-</w:t>
      </w:r>
      <w:r>
        <w:rPr>
          <w:rFonts w:hint="eastAsia"/>
        </w:rPr>
        <w:t>ФУНКЦИОНАЛЬНЫЕ</w:t>
      </w:r>
      <w:r>
        <w:t xml:space="preserve"> </w:t>
      </w:r>
      <w:r>
        <w:rPr>
          <w:rFonts w:hint="eastAsia"/>
        </w:rPr>
        <w:t>ХАРАКТЕРИСТИКИ</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100 4.1. </w:t>
      </w:r>
      <w:r>
        <w:rPr>
          <w:rFonts w:hint="eastAsia"/>
        </w:rPr>
        <w:t>Клинические</w:t>
      </w:r>
      <w:r>
        <w:t xml:space="preserve"> </w:t>
      </w:r>
      <w:r>
        <w:rPr>
          <w:rFonts w:hint="eastAsia"/>
        </w:rPr>
        <w:t>особенности</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60581275" w14:textId="77777777" w:rsidR="00BE4633" w:rsidRDefault="00BE4633" w:rsidP="00BE4633"/>
    <w:p w14:paraId="2DC90B5D" w14:textId="77777777" w:rsidR="00BE4633" w:rsidRDefault="00BE4633" w:rsidP="00BE4633">
      <w:r>
        <w:t xml:space="preserve">4.2. </w:t>
      </w:r>
      <w:r>
        <w:rPr>
          <w:rFonts w:hint="eastAsia"/>
        </w:rPr>
        <w:t>Ангиографическая</w:t>
      </w:r>
      <w:r>
        <w:t xml:space="preserve"> </w:t>
      </w:r>
      <w:r>
        <w:rPr>
          <w:rFonts w:hint="eastAsia"/>
        </w:rPr>
        <w:t>картина</w:t>
      </w:r>
      <w:r>
        <w:t xml:space="preserve"> </w:t>
      </w:r>
      <w:r>
        <w:rPr>
          <w:rFonts w:hint="eastAsia"/>
        </w:rPr>
        <w:t>коронарных</w:t>
      </w:r>
      <w:r>
        <w:t xml:space="preserve"> </w:t>
      </w:r>
      <w:r>
        <w:rPr>
          <w:rFonts w:hint="eastAsia"/>
        </w:rPr>
        <w:t>артерий</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14C5C81A" w14:textId="77777777" w:rsidR="00BE4633" w:rsidRDefault="00BE4633" w:rsidP="00BE4633"/>
    <w:p w14:paraId="029A54B5" w14:textId="77777777" w:rsidR="00BE4633" w:rsidRDefault="00BE4633" w:rsidP="00BE4633">
      <w:r>
        <w:t xml:space="preserve">4.3. </w:t>
      </w:r>
      <w:r>
        <w:rPr>
          <w:rFonts w:hint="eastAsia"/>
        </w:rPr>
        <w:t>Функциональное</w:t>
      </w:r>
      <w:r>
        <w:t xml:space="preserve"> </w:t>
      </w:r>
      <w:r>
        <w:rPr>
          <w:rFonts w:hint="eastAsia"/>
        </w:rPr>
        <w:t>состояние</w:t>
      </w:r>
      <w:r>
        <w:t xml:space="preserve"> </w:t>
      </w:r>
      <w:r>
        <w:rPr>
          <w:rFonts w:hint="eastAsia"/>
        </w:rPr>
        <w:t>вегетативной</w:t>
      </w:r>
      <w:r>
        <w:t xml:space="preserve"> </w:t>
      </w:r>
      <w:r>
        <w:rPr>
          <w:rFonts w:hint="eastAsia"/>
        </w:rPr>
        <w:t>нервной</w:t>
      </w:r>
      <w:r>
        <w:t xml:space="preserve"> </w:t>
      </w:r>
      <w:r>
        <w:rPr>
          <w:rFonts w:hint="eastAsia"/>
        </w:rPr>
        <w:t>системы</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75B04D43" w14:textId="77777777" w:rsidR="00BE4633" w:rsidRDefault="00BE4633" w:rsidP="00BE4633"/>
    <w:p w14:paraId="0790F550" w14:textId="77777777" w:rsidR="00BE4633" w:rsidRDefault="00BE4633" w:rsidP="00BE4633">
      <w:r>
        <w:t xml:space="preserve">4.4. </w:t>
      </w:r>
      <w:r>
        <w:rPr>
          <w:rFonts w:hint="eastAsia"/>
        </w:rPr>
        <w:t>Характеристики</w:t>
      </w:r>
      <w:r>
        <w:t xml:space="preserve"> </w:t>
      </w:r>
      <w:r>
        <w:rPr>
          <w:rFonts w:hint="eastAsia"/>
        </w:rPr>
        <w:t>липидного</w:t>
      </w:r>
      <w:r>
        <w:t xml:space="preserve"> </w:t>
      </w:r>
      <w:r>
        <w:rPr>
          <w:rFonts w:hint="eastAsia"/>
        </w:rPr>
        <w:t>метаболизма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условиях</w:t>
      </w:r>
      <w:r>
        <w:t xml:space="preserve"> </w:t>
      </w:r>
      <w:r>
        <w:rPr>
          <w:rFonts w:hint="eastAsia"/>
        </w:rPr>
        <w:t>эмоционального</w:t>
      </w:r>
      <w:r>
        <w:t xml:space="preserve"> </w:t>
      </w:r>
      <w:r>
        <w:rPr>
          <w:rFonts w:hint="eastAsia"/>
        </w:rPr>
        <w:t>стресса</w:t>
      </w:r>
    </w:p>
    <w:p w14:paraId="5F1FACBE" w14:textId="77777777" w:rsidR="00BE4633" w:rsidRDefault="00BE4633" w:rsidP="00BE4633"/>
    <w:p w14:paraId="5D32D514" w14:textId="77777777" w:rsidR="00BE4633" w:rsidRDefault="00BE4633" w:rsidP="00BE4633">
      <w:r>
        <w:t xml:space="preserve">4.5. </w:t>
      </w:r>
      <w:r>
        <w:rPr>
          <w:rFonts w:hint="eastAsia"/>
        </w:rPr>
        <w:t>Состояние</w:t>
      </w:r>
      <w:r>
        <w:t xml:space="preserve"> </w:t>
      </w:r>
      <w:r>
        <w:rPr>
          <w:rFonts w:hint="eastAsia"/>
        </w:rPr>
        <w:t>системы</w:t>
      </w:r>
      <w:r>
        <w:t xml:space="preserve"> </w:t>
      </w:r>
      <w:r>
        <w:rPr>
          <w:rFonts w:hint="eastAsia"/>
        </w:rPr>
        <w:t>вторичного</w:t>
      </w:r>
      <w:r>
        <w:t xml:space="preserve"> </w:t>
      </w:r>
      <w:r>
        <w:rPr>
          <w:rFonts w:hint="eastAsia"/>
        </w:rPr>
        <w:t>гемостаза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условиях</w:t>
      </w:r>
      <w:r>
        <w:t xml:space="preserve"> </w:t>
      </w:r>
      <w:r>
        <w:rPr>
          <w:rFonts w:hint="eastAsia"/>
        </w:rPr>
        <w:t>эмоционального</w:t>
      </w:r>
      <w:r>
        <w:t xml:space="preserve"> </w:t>
      </w:r>
      <w:r>
        <w:rPr>
          <w:rFonts w:hint="eastAsia"/>
        </w:rPr>
        <w:t>стресса</w:t>
      </w:r>
    </w:p>
    <w:p w14:paraId="02255B3A" w14:textId="77777777" w:rsidR="00BE4633" w:rsidRDefault="00BE4633" w:rsidP="00BE4633"/>
    <w:p w14:paraId="6E297651" w14:textId="77777777" w:rsidR="00BE4633" w:rsidRDefault="00BE4633" w:rsidP="00BE4633">
      <w:r>
        <w:t xml:space="preserve">4.6. </w:t>
      </w:r>
      <w:r>
        <w:rPr>
          <w:rFonts w:hint="eastAsia"/>
        </w:rPr>
        <w:t>Состояние</w:t>
      </w:r>
      <w:r>
        <w:t xml:space="preserve"> </w:t>
      </w:r>
      <w:r>
        <w:rPr>
          <w:rFonts w:hint="eastAsia"/>
        </w:rPr>
        <w:t>гормональных</w:t>
      </w:r>
      <w:r>
        <w:t xml:space="preserve"> </w:t>
      </w:r>
      <w:r>
        <w:rPr>
          <w:rFonts w:hint="eastAsia"/>
        </w:rPr>
        <w:t>систем</w:t>
      </w:r>
      <w:r>
        <w:t xml:space="preserve"> </w:t>
      </w:r>
      <w:r>
        <w:rPr>
          <w:rFonts w:hint="eastAsia"/>
        </w:rPr>
        <w:t>организма</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различных</w:t>
      </w:r>
      <w:r>
        <w:t xml:space="preserve"> </w:t>
      </w:r>
      <w:r>
        <w:rPr>
          <w:rFonts w:hint="eastAsia"/>
        </w:rPr>
        <w:t>поведенческих</w:t>
      </w:r>
      <w:r>
        <w:t xml:space="preserve"> </w:t>
      </w:r>
      <w:r>
        <w:rPr>
          <w:rFonts w:hint="eastAsia"/>
        </w:rPr>
        <w:t>типов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условиях</w:t>
      </w:r>
      <w:r>
        <w:t xml:space="preserve"> </w:t>
      </w:r>
      <w:r>
        <w:rPr>
          <w:rFonts w:hint="eastAsia"/>
        </w:rPr>
        <w:t>эмоционального</w:t>
      </w:r>
      <w:r>
        <w:t xml:space="preserve"> </w:t>
      </w:r>
      <w:r>
        <w:rPr>
          <w:rFonts w:hint="eastAsia"/>
        </w:rPr>
        <w:t>стресса</w:t>
      </w:r>
    </w:p>
    <w:p w14:paraId="47ACEEC0" w14:textId="77777777" w:rsidR="00BE4633" w:rsidRDefault="00BE4633" w:rsidP="00BE4633"/>
    <w:p w14:paraId="505006C1" w14:textId="77777777" w:rsidR="00BE4633" w:rsidRDefault="00BE4633" w:rsidP="00BE4633">
      <w:r>
        <w:rPr>
          <w:rFonts w:hint="eastAsia"/>
        </w:rPr>
        <w:t>Глава</w:t>
      </w:r>
      <w:r>
        <w:t xml:space="preserve"> 5. </w:t>
      </w:r>
      <w:r>
        <w:rPr>
          <w:rFonts w:hint="eastAsia"/>
        </w:rPr>
        <w:t>МЕДИКАМЕНТОЗНЫЕ</w:t>
      </w:r>
      <w:r>
        <w:t xml:space="preserve"> </w:t>
      </w:r>
      <w:r>
        <w:rPr>
          <w:rFonts w:hint="eastAsia"/>
        </w:rPr>
        <w:t>И</w:t>
      </w:r>
      <w:r>
        <w:t xml:space="preserve"> </w:t>
      </w:r>
      <w:r>
        <w:rPr>
          <w:rFonts w:hint="eastAsia"/>
        </w:rPr>
        <w:t>НЕМЕДИКАМЕНТОЗНЫЕ</w:t>
      </w:r>
      <w:r>
        <w:t xml:space="preserve"> </w:t>
      </w:r>
      <w:r>
        <w:rPr>
          <w:rFonts w:hint="eastAsia"/>
        </w:rPr>
        <w:t>МЕТОДЫ</w:t>
      </w:r>
      <w:r>
        <w:t xml:space="preserve"> </w:t>
      </w:r>
      <w:r>
        <w:rPr>
          <w:rFonts w:hint="eastAsia"/>
        </w:rPr>
        <w:t>КОРРЕКЦИИ</w:t>
      </w:r>
      <w:r>
        <w:t xml:space="preserve"> </w:t>
      </w:r>
      <w:r>
        <w:rPr>
          <w:rFonts w:hint="eastAsia"/>
        </w:rPr>
        <w:t>ПСИХОСОМАТИЧЕСКИХ</w:t>
      </w:r>
      <w:r>
        <w:t xml:space="preserve"> </w:t>
      </w:r>
      <w:r>
        <w:rPr>
          <w:rFonts w:hint="eastAsia"/>
        </w:rPr>
        <w:t>НАРУШЕНИЙ</w:t>
      </w:r>
      <w:r>
        <w:t xml:space="preserve"> </w:t>
      </w:r>
      <w:r>
        <w:rPr>
          <w:rFonts w:hint="eastAsia"/>
        </w:rPr>
        <w:t>ПРИ</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ПОВЕДЕНЧЕСКИМ</w:t>
      </w:r>
      <w:r>
        <w:t xml:space="preserve"> </w:t>
      </w:r>
      <w:r>
        <w:rPr>
          <w:rFonts w:hint="eastAsia"/>
        </w:rPr>
        <w:t>ТИПОМ</w:t>
      </w:r>
      <w:r>
        <w:t xml:space="preserve"> </w:t>
      </w:r>
      <w:r>
        <w:rPr>
          <w:rFonts w:hint="eastAsia"/>
        </w:rPr>
        <w:t>А</w:t>
      </w:r>
    </w:p>
    <w:p w14:paraId="291FED23" w14:textId="77777777" w:rsidR="00BE4633" w:rsidRDefault="00BE4633" w:rsidP="00BE4633"/>
    <w:p w14:paraId="48D91515" w14:textId="77777777" w:rsidR="00BE4633" w:rsidRDefault="00BE4633" w:rsidP="00BE4633">
      <w:r>
        <w:t xml:space="preserve">5.1. </w:t>
      </w:r>
      <w:r>
        <w:rPr>
          <w:rFonts w:hint="eastAsia"/>
        </w:rPr>
        <w:t>Медикаментозные</w:t>
      </w:r>
      <w:r>
        <w:t xml:space="preserve"> </w:t>
      </w:r>
      <w:r>
        <w:rPr>
          <w:rFonts w:hint="eastAsia"/>
        </w:rPr>
        <w:t>методы</w:t>
      </w:r>
      <w:r>
        <w:t xml:space="preserve"> </w:t>
      </w:r>
      <w:r>
        <w:rPr>
          <w:rFonts w:hint="eastAsia"/>
        </w:rPr>
        <w:t>коррекции</w:t>
      </w:r>
      <w:r>
        <w:t xml:space="preserve"> </w:t>
      </w:r>
      <w:r>
        <w:rPr>
          <w:rFonts w:hint="eastAsia"/>
        </w:rPr>
        <w:t>психосоматических</w:t>
      </w:r>
      <w:r>
        <w:t xml:space="preserve"> </w:t>
      </w:r>
      <w:r>
        <w:rPr>
          <w:rFonts w:hint="eastAsia"/>
        </w:rPr>
        <w:t>нарушений</w:t>
      </w:r>
      <w:r>
        <w:t xml:space="preserve"> </w:t>
      </w:r>
      <w:r>
        <w:rPr>
          <w:rFonts w:hint="eastAsia"/>
        </w:rPr>
        <w:t>при</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поведенческим</w:t>
      </w:r>
      <w:r>
        <w:t xml:space="preserve"> </w:t>
      </w:r>
      <w:r>
        <w:rPr>
          <w:rFonts w:hint="eastAsia"/>
        </w:rPr>
        <w:t>типом</w:t>
      </w:r>
      <w:r>
        <w:t xml:space="preserve"> </w:t>
      </w:r>
      <w:r>
        <w:rPr>
          <w:rFonts w:hint="eastAsia"/>
        </w:rPr>
        <w:t>А</w:t>
      </w:r>
    </w:p>
    <w:p w14:paraId="4B0A9767" w14:textId="77777777" w:rsidR="00BE4633" w:rsidRDefault="00BE4633" w:rsidP="00BE4633"/>
    <w:p w14:paraId="705F1CE9" w14:textId="77777777" w:rsidR="00BE4633" w:rsidRDefault="00BE4633" w:rsidP="00BE4633">
      <w:r>
        <w:t xml:space="preserve">5.2. </w:t>
      </w:r>
      <w:r>
        <w:rPr>
          <w:rFonts w:hint="eastAsia"/>
        </w:rPr>
        <w:t>Немедикаментозные</w:t>
      </w:r>
      <w:r>
        <w:t xml:space="preserve"> </w:t>
      </w:r>
      <w:r>
        <w:rPr>
          <w:rFonts w:hint="eastAsia"/>
        </w:rPr>
        <w:t>методы</w:t>
      </w:r>
      <w:r>
        <w:t xml:space="preserve"> </w:t>
      </w:r>
      <w:r>
        <w:rPr>
          <w:rFonts w:hint="eastAsia"/>
        </w:rPr>
        <w:t>коррекции</w:t>
      </w:r>
      <w:r>
        <w:t xml:space="preserve"> </w:t>
      </w:r>
      <w:r>
        <w:rPr>
          <w:rFonts w:hint="eastAsia"/>
        </w:rPr>
        <w:t>психосоматических</w:t>
      </w:r>
      <w:r>
        <w:t xml:space="preserve"> </w:t>
      </w:r>
      <w:r>
        <w:rPr>
          <w:rFonts w:hint="eastAsia"/>
        </w:rPr>
        <w:t>нарушений</w:t>
      </w:r>
      <w:r>
        <w:t xml:space="preserve"> </w:t>
      </w:r>
      <w:r>
        <w:rPr>
          <w:rFonts w:hint="eastAsia"/>
        </w:rPr>
        <w:t>при</w:t>
      </w:r>
      <w:r>
        <w:t xml:space="preserve"> </w:t>
      </w:r>
      <w:r>
        <w:rPr>
          <w:rFonts w:hint="eastAsia"/>
        </w:rPr>
        <w:t>ишемической</w:t>
      </w:r>
      <w:r>
        <w:t xml:space="preserve"> </w:t>
      </w:r>
      <w:r>
        <w:rPr>
          <w:rFonts w:hint="eastAsia"/>
        </w:rPr>
        <w:t>болезни</w:t>
      </w:r>
      <w:r>
        <w:t xml:space="preserve"> </w:t>
      </w:r>
      <w:r>
        <w:rPr>
          <w:rFonts w:hint="eastAsia"/>
        </w:rPr>
        <w:t>сердца</w:t>
      </w:r>
      <w:r>
        <w:t xml:space="preserve"> </w:t>
      </w:r>
      <w:r>
        <w:rPr>
          <w:rFonts w:hint="eastAsia"/>
        </w:rPr>
        <w:t>у</w:t>
      </w:r>
      <w:r>
        <w:t xml:space="preserve"> </w:t>
      </w:r>
      <w:r>
        <w:rPr>
          <w:rFonts w:hint="eastAsia"/>
        </w:rPr>
        <w:t>больных</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поведенческим</w:t>
      </w:r>
      <w:r>
        <w:t xml:space="preserve"> </w:t>
      </w:r>
      <w:r>
        <w:rPr>
          <w:rFonts w:hint="eastAsia"/>
        </w:rPr>
        <w:t>типом</w:t>
      </w:r>
      <w:r>
        <w:t xml:space="preserve"> </w:t>
      </w:r>
      <w:r>
        <w:rPr>
          <w:rFonts w:hint="eastAsia"/>
        </w:rPr>
        <w:t>А</w:t>
      </w:r>
    </w:p>
    <w:p w14:paraId="0BE51653" w14:textId="77777777" w:rsidR="00BE4633" w:rsidRDefault="00BE4633" w:rsidP="00BE4633"/>
    <w:p w14:paraId="29332FFB" w14:textId="6E963568" w:rsidR="00AC7B2D" w:rsidRPr="00BE4633" w:rsidRDefault="00BE4633" w:rsidP="00BE4633">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r>
        <w:t xml:space="preserve"> 168 </w:t>
      </w:r>
      <w:r>
        <w:rPr>
          <w:rFonts w:hint="eastAsia"/>
        </w:rPr>
        <w:t>ВЫВОДЫ</w:t>
      </w:r>
      <w:r>
        <w:t xml:space="preserve"> 187 </w:t>
      </w:r>
      <w:r>
        <w:rPr>
          <w:rFonts w:hint="eastAsia"/>
        </w:rPr>
        <w:t>ПРАКТИЧЕСКИЕ</w:t>
      </w:r>
      <w:r>
        <w:t xml:space="preserve"> </w:t>
      </w:r>
      <w:r>
        <w:rPr>
          <w:rFonts w:hint="eastAsia"/>
        </w:rPr>
        <w:t>РЕКОМЕНДАЦИИ</w:t>
      </w:r>
      <w:r>
        <w:t xml:space="preserve"> 189 </w:t>
      </w:r>
      <w:r>
        <w:rPr>
          <w:rFonts w:hint="eastAsia"/>
        </w:rPr>
        <w:t>СПИСОК</w:t>
      </w:r>
      <w:r>
        <w:t xml:space="preserve"> </w:t>
      </w:r>
      <w:r>
        <w:rPr>
          <w:rFonts w:hint="eastAsia"/>
        </w:rPr>
        <w:t>ЛИТЕРАТУРЫ</w:t>
      </w:r>
      <w:r>
        <w:t xml:space="preserve"> 192 </w:t>
      </w:r>
      <w:r>
        <w:rPr>
          <w:rFonts w:hint="eastAsia"/>
        </w:rPr>
        <w:t>ПРИЛОЖЕНИЕ</w:t>
      </w:r>
    </w:p>
    <w:sectPr w:rsidR="00AC7B2D" w:rsidRPr="00BE463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D30E" w14:textId="77777777" w:rsidR="006405D5" w:rsidRPr="008D1934" w:rsidRDefault="006405D5">
      <w:pPr>
        <w:spacing w:after="0" w:line="240" w:lineRule="auto"/>
      </w:pPr>
      <w:r w:rsidRPr="008D1934">
        <w:separator/>
      </w:r>
    </w:p>
  </w:endnote>
  <w:endnote w:type="continuationSeparator" w:id="0">
    <w:p w14:paraId="4D5E1004" w14:textId="77777777" w:rsidR="006405D5" w:rsidRPr="008D1934" w:rsidRDefault="006405D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E6626" w14:textId="77777777" w:rsidR="006405D5" w:rsidRPr="008D1934" w:rsidRDefault="006405D5"/>
    <w:p w14:paraId="0BA16A38" w14:textId="77777777" w:rsidR="006405D5" w:rsidRPr="008D1934" w:rsidRDefault="006405D5"/>
    <w:p w14:paraId="4A74927A" w14:textId="77777777" w:rsidR="006405D5" w:rsidRPr="008D1934" w:rsidRDefault="006405D5"/>
    <w:p w14:paraId="75242BA2" w14:textId="77777777" w:rsidR="006405D5" w:rsidRPr="008D1934" w:rsidRDefault="006405D5"/>
    <w:p w14:paraId="07AAD37A" w14:textId="77777777" w:rsidR="006405D5" w:rsidRPr="008D1934" w:rsidRDefault="006405D5"/>
    <w:p w14:paraId="3F7F98E8" w14:textId="77777777" w:rsidR="006405D5" w:rsidRPr="008D1934" w:rsidRDefault="006405D5"/>
    <w:p w14:paraId="1D19CEDB" w14:textId="77777777" w:rsidR="006405D5" w:rsidRPr="008D1934" w:rsidRDefault="006405D5">
      <w:pPr>
        <w:rPr>
          <w:sz w:val="2"/>
          <w:szCs w:val="2"/>
        </w:rPr>
      </w:pPr>
      <w:r>
        <w:rPr>
          <w:noProof/>
        </w:rPr>
        <mc:AlternateContent>
          <mc:Choice Requires="wps">
            <w:drawing>
              <wp:anchor distT="0" distB="0" distL="63500" distR="63500" simplePos="0" relativeHeight="251660288" behindDoc="1" locked="0" layoutInCell="1" allowOverlap="1" wp14:anchorId="737E91E2" wp14:editId="59AF91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C460808" w14:textId="77777777" w:rsidR="006405D5" w:rsidRPr="008D1934" w:rsidRDefault="006405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E91E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460808" w14:textId="77777777" w:rsidR="006405D5" w:rsidRPr="008D1934" w:rsidRDefault="006405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21617B" w14:textId="77777777" w:rsidR="006405D5" w:rsidRPr="008D1934" w:rsidRDefault="006405D5"/>
    <w:p w14:paraId="55A56ED1" w14:textId="77777777" w:rsidR="006405D5" w:rsidRPr="008D1934" w:rsidRDefault="006405D5"/>
    <w:p w14:paraId="46993E8A" w14:textId="77777777" w:rsidR="006405D5" w:rsidRPr="008D1934" w:rsidRDefault="006405D5">
      <w:pPr>
        <w:rPr>
          <w:sz w:val="2"/>
          <w:szCs w:val="2"/>
        </w:rPr>
      </w:pPr>
      <w:r>
        <w:rPr>
          <w:noProof/>
        </w:rPr>
        <mc:AlternateContent>
          <mc:Choice Requires="wps">
            <w:drawing>
              <wp:anchor distT="0" distB="0" distL="63500" distR="63500" simplePos="0" relativeHeight="251659264" behindDoc="1" locked="0" layoutInCell="1" allowOverlap="1" wp14:anchorId="3F7735F6" wp14:editId="5B5DF59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94E1751" w14:textId="77777777" w:rsidR="006405D5" w:rsidRPr="008D1934" w:rsidRDefault="006405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735F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4E1751" w14:textId="77777777" w:rsidR="006405D5" w:rsidRPr="008D1934" w:rsidRDefault="006405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0011339" w14:textId="77777777" w:rsidR="006405D5" w:rsidRPr="008D1934" w:rsidRDefault="006405D5"/>
    <w:p w14:paraId="444B1213" w14:textId="77777777" w:rsidR="006405D5" w:rsidRPr="008D1934" w:rsidRDefault="006405D5">
      <w:pPr>
        <w:rPr>
          <w:sz w:val="2"/>
          <w:szCs w:val="2"/>
        </w:rPr>
      </w:pPr>
    </w:p>
    <w:p w14:paraId="0F014EBB" w14:textId="77777777" w:rsidR="006405D5" w:rsidRPr="008D1934" w:rsidRDefault="006405D5"/>
    <w:p w14:paraId="40360585" w14:textId="77777777" w:rsidR="006405D5" w:rsidRPr="008D1934" w:rsidRDefault="006405D5">
      <w:pPr>
        <w:spacing w:after="0" w:line="240" w:lineRule="auto"/>
      </w:pPr>
    </w:p>
  </w:footnote>
  <w:footnote w:type="continuationSeparator" w:id="0">
    <w:p w14:paraId="17C61551" w14:textId="77777777" w:rsidR="006405D5" w:rsidRPr="008D1934" w:rsidRDefault="006405D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D5"/>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45</cp:revision>
  <cp:lastPrinted>2024-05-12T14:21:00Z</cp:lastPrinted>
  <dcterms:created xsi:type="dcterms:W3CDTF">2024-05-20T16:55:00Z</dcterms:created>
  <dcterms:modified xsi:type="dcterms:W3CDTF">2024-05-21T09:20:00Z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