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Задирака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Наталія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Юріївна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доцент</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кафедри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адміністративного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юридичного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факультету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Київського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національного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університету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імені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Тараса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Шевченка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Назва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дисертації</w:t>
      </w:r>
      <w:r w:rsidRPr="00C531FB">
        <w:rPr>
          <w:rFonts w:ascii="Verdana" w:eastAsia="Times New Roman" w:hAnsi="Verdana" w:cs="Times New Roman"/>
          <w:color w:val="000000"/>
          <w:kern w:val="0"/>
          <w:sz w:val="24"/>
          <w:szCs w:val="24"/>
          <w:lang w:eastAsia="ru-RU"/>
        </w:rPr>
        <w:t>: &amp;laquo;</w:t>
      </w:r>
      <w:r w:rsidRPr="00C531FB">
        <w:rPr>
          <w:rFonts w:ascii="Verdana" w:eastAsia="Times New Roman" w:hAnsi="Verdana" w:cs="Times New Roman" w:hint="eastAsia"/>
          <w:color w:val="000000"/>
          <w:kern w:val="0"/>
          <w:sz w:val="24"/>
          <w:szCs w:val="24"/>
          <w:lang w:eastAsia="ru-RU"/>
        </w:rPr>
        <w:t>Інститут</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системі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адміністративного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України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теорія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формування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практика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реалізації</w:t>
      </w:r>
      <w:r w:rsidRPr="00C531FB">
        <w:rPr>
          <w:rFonts w:ascii="Verdana" w:eastAsia="Times New Roman" w:hAnsi="Verdana" w:cs="Times New Roman"/>
          <w:color w:val="000000"/>
          <w:kern w:val="0"/>
          <w:sz w:val="24"/>
          <w:szCs w:val="24"/>
          <w:lang w:eastAsia="ru-RU"/>
        </w:rPr>
        <w:t xml:space="preserve">&amp;raquo;. </w:t>
      </w:r>
      <w:r w:rsidRPr="00C531FB">
        <w:rPr>
          <w:rFonts w:ascii="Verdana" w:eastAsia="Times New Roman" w:hAnsi="Verdana" w:cs="Times New Roman" w:hint="eastAsia"/>
          <w:color w:val="000000"/>
          <w:kern w:val="0"/>
          <w:sz w:val="24"/>
          <w:szCs w:val="24"/>
          <w:lang w:eastAsia="ru-RU"/>
        </w:rPr>
        <w:t>Шифр</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назва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спеціальності</w:t>
      </w:r>
      <w:r w:rsidRPr="00C531FB">
        <w:rPr>
          <w:rFonts w:ascii="Verdana" w:eastAsia="Times New Roman" w:hAnsi="Verdana" w:cs="Times New Roman"/>
          <w:color w:val="000000"/>
          <w:kern w:val="0"/>
          <w:sz w:val="24"/>
          <w:szCs w:val="24"/>
          <w:lang w:eastAsia="ru-RU"/>
        </w:rPr>
        <w:t xml:space="preserve">  12.00.07  </w:t>
      </w:r>
      <w:r w:rsidRPr="00C531FB">
        <w:rPr>
          <w:rFonts w:ascii="Verdana" w:eastAsia="Times New Roman" w:hAnsi="Verdana" w:cs="Times New Roman" w:hint="eastAsia"/>
          <w:color w:val="000000"/>
          <w:kern w:val="0"/>
          <w:sz w:val="24"/>
          <w:szCs w:val="24"/>
          <w:lang w:eastAsia="ru-RU"/>
        </w:rPr>
        <w:t>адміністративне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процес</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фінансове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інформаційне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Спецрада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w:t>
      </w:r>
      <w:r w:rsidRPr="00C531FB">
        <w:rPr>
          <w:rFonts w:ascii="Verdana" w:eastAsia="Times New Roman" w:hAnsi="Verdana" w:cs="Times New Roman"/>
          <w:color w:val="000000"/>
          <w:kern w:val="0"/>
          <w:sz w:val="24"/>
          <w:szCs w:val="24"/>
          <w:lang w:eastAsia="ru-RU"/>
        </w:rPr>
        <w:t xml:space="preserve">26.001.04 </w:t>
      </w:r>
      <w:r w:rsidRPr="00C531FB">
        <w:rPr>
          <w:rFonts w:ascii="Verdana" w:eastAsia="Times New Roman" w:hAnsi="Verdana" w:cs="Times New Roman" w:hint="eastAsia"/>
          <w:color w:val="000000"/>
          <w:kern w:val="0"/>
          <w:sz w:val="24"/>
          <w:szCs w:val="24"/>
          <w:lang w:eastAsia="ru-RU"/>
        </w:rPr>
        <w:t>Київського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національного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університету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імені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Тараса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Шевченка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МОНУкраїни</w:t>
      </w:r>
    </w:p>
    <w:p w:rsidR="00C531FB" w:rsidRPr="00C531FB" w:rsidRDefault="00C531FB" w:rsidP="00C531FB">
      <w:pPr>
        <w:rPr>
          <w:rFonts w:ascii="Verdana" w:eastAsia="Times New Roman" w:hAnsi="Verdana" w:cs="Times New Roman"/>
          <w:color w:val="000000"/>
          <w:kern w:val="0"/>
          <w:sz w:val="24"/>
          <w:szCs w:val="24"/>
          <w:lang w:eastAsia="ru-RU"/>
        </w:rPr>
      </w:pPr>
    </w:p>
    <w:p w:rsidR="00C531FB" w:rsidRPr="00C531FB" w:rsidRDefault="00C531FB" w:rsidP="00C531FB">
      <w:pPr>
        <w:rPr>
          <w:rFonts w:ascii="Verdana" w:eastAsia="Times New Roman" w:hAnsi="Verdana" w:cs="Times New Roman"/>
          <w:color w:val="000000"/>
          <w:kern w:val="0"/>
          <w:sz w:val="24"/>
          <w:szCs w:val="24"/>
          <w:lang w:eastAsia="ru-RU"/>
        </w:rPr>
      </w:pPr>
    </w:p>
    <w:p w:rsidR="00C531FB" w:rsidRPr="00C531FB" w:rsidRDefault="00C531FB" w:rsidP="00C531FB">
      <w:pPr>
        <w:rPr>
          <w:rFonts w:ascii="Verdana" w:eastAsia="Times New Roman" w:hAnsi="Verdana" w:cs="Times New Roman"/>
          <w:color w:val="000000"/>
          <w:kern w:val="0"/>
          <w:sz w:val="24"/>
          <w:szCs w:val="24"/>
          <w:lang w:eastAsia="ru-RU"/>
        </w:rPr>
      </w:pPr>
    </w:p>
    <w:p w:rsidR="00C531FB" w:rsidRPr="00C531FB" w:rsidRDefault="00C531FB" w:rsidP="00C531FB">
      <w:pPr>
        <w:rPr>
          <w:rFonts w:ascii="Verdana" w:eastAsia="Times New Roman" w:hAnsi="Verdana" w:cs="Times New Roman"/>
          <w:color w:val="000000"/>
          <w:kern w:val="0"/>
          <w:sz w:val="24"/>
          <w:szCs w:val="24"/>
          <w:lang w:eastAsia="ru-RU"/>
        </w:rPr>
      </w:pP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Київський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національний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університет</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імені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Тараса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Шевченка</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Міністерство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освіти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науки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України</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Київський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національний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університет</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імені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Тараса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Шевченка</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Міністерство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освіти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науки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України</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Кваліфікаційна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наукова</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праця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правах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рукопису</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ЗАДИРАКА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НАТАЛІЯ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ЮРІЇВНА</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Прим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w:t>
      </w:r>
      <w:r w:rsidRPr="00C531FB">
        <w:rPr>
          <w:rFonts w:ascii="Verdana" w:eastAsia="Times New Roman" w:hAnsi="Verdana" w:cs="Times New Roman"/>
          <w:color w:val="000000"/>
          <w:kern w:val="0"/>
          <w:sz w:val="24"/>
          <w:szCs w:val="24"/>
          <w:lang w:eastAsia="ru-RU"/>
        </w:rPr>
        <w:t>__________</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УДК</w:t>
      </w:r>
      <w:r w:rsidRPr="00C531FB">
        <w:rPr>
          <w:rFonts w:ascii="Verdana" w:eastAsia="Times New Roman" w:hAnsi="Verdana" w:cs="Times New Roman"/>
          <w:color w:val="000000"/>
          <w:kern w:val="0"/>
          <w:sz w:val="24"/>
          <w:szCs w:val="24"/>
          <w:lang w:eastAsia="ru-RU"/>
        </w:rPr>
        <w:t xml:space="preserve"> 342.922:351.71</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ДИСЕРТАЦІЯ</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ІНСТИТУТ</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СИСТЕМІ</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АДМІНІСТРАТИВНОГО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УКРАЇНИ</w:t>
      </w:r>
      <w:r w:rsidRPr="00C531FB">
        <w:rPr>
          <w:rFonts w:ascii="Verdana" w:eastAsia="Times New Roman" w:hAnsi="Verdana" w:cs="Times New Roman"/>
          <w:color w:val="000000"/>
          <w:kern w:val="0"/>
          <w:sz w:val="24"/>
          <w:szCs w:val="24"/>
          <w:lang w:eastAsia="ru-RU"/>
        </w:rPr>
        <w:t>:</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ТЕОРІЯ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ФОРМУВАННЯ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ПРАКТИКА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РЕАЛІЗАЦІЇ</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Спеціальність</w:t>
      </w:r>
      <w:r w:rsidRPr="00C531FB">
        <w:rPr>
          <w:rFonts w:ascii="Verdana" w:eastAsia="Times New Roman" w:hAnsi="Verdana" w:cs="Times New Roman"/>
          <w:color w:val="000000"/>
          <w:kern w:val="0"/>
          <w:sz w:val="24"/>
          <w:szCs w:val="24"/>
          <w:lang w:eastAsia="ru-RU"/>
        </w:rPr>
        <w:t xml:space="preserve"> 12.00.07 </w:t>
      </w:r>
      <w:r w:rsidRPr="00C531FB">
        <w:rPr>
          <w:rFonts w:ascii="Verdana" w:eastAsia="Times New Roman" w:hAnsi="Verdana" w:cs="Times New Roman" w:hint="eastAsia"/>
          <w:color w:val="000000"/>
          <w:kern w:val="0"/>
          <w:sz w:val="24"/>
          <w:szCs w:val="24"/>
          <w:lang w:eastAsia="ru-RU"/>
        </w:rPr>
        <w:t>–</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адміністративне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процес</w:t>
      </w:r>
      <w:r w:rsidRPr="00C531FB">
        <w:rPr>
          <w:rFonts w:ascii="Verdana" w:eastAsia="Times New Roman" w:hAnsi="Verdana" w:cs="Times New Roman"/>
          <w:color w:val="000000"/>
          <w:kern w:val="0"/>
          <w:sz w:val="24"/>
          <w:szCs w:val="24"/>
          <w:lang w:eastAsia="ru-RU"/>
        </w:rPr>
        <w:t>;</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фінансове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інформаційне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право</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Подається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здобуття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наукового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ступеня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доктора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юридичних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наук</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Дисертація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містить</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результати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власних</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досліджень</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Використання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ідей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результатів</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текстів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інших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авторів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мають</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посилання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відповідне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джерело</w:t>
      </w:r>
      <w:r w:rsidRPr="00C531FB">
        <w:rPr>
          <w:rFonts w:ascii="Verdana" w:eastAsia="Times New Roman" w:hAnsi="Verdana" w:cs="Times New Roman"/>
          <w:color w:val="000000"/>
          <w:kern w:val="0"/>
          <w:sz w:val="24"/>
          <w:szCs w:val="24"/>
          <w:lang w:eastAsia="ru-RU"/>
        </w:rPr>
        <w:t>.</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__________________</w:t>
      </w:r>
      <w:r w:rsidRPr="00C531FB">
        <w:rPr>
          <w:rFonts w:ascii="Verdana" w:eastAsia="Times New Roman" w:hAnsi="Verdana" w:cs="Times New Roman" w:hint="eastAsia"/>
          <w:color w:val="000000"/>
          <w:kern w:val="0"/>
          <w:sz w:val="24"/>
          <w:szCs w:val="24"/>
          <w:lang w:eastAsia="ru-RU"/>
        </w:rPr>
        <w:t>Н</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Ю</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Задирака</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Науковий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консультант</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БЕВЗЕНКО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Володимир</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Михайлович</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доктор</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юридичних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наук</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професор</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Київ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w:t>
      </w:r>
      <w:r w:rsidRPr="00C531FB">
        <w:rPr>
          <w:rFonts w:ascii="Verdana" w:eastAsia="Times New Roman" w:hAnsi="Verdana" w:cs="Times New Roman"/>
          <w:color w:val="000000"/>
          <w:kern w:val="0"/>
          <w:sz w:val="24"/>
          <w:szCs w:val="24"/>
          <w:lang w:eastAsia="ru-RU"/>
        </w:rPr>
        <w:t xml:space="preserve"> 2019</w:t>
      </w:r>
    </w:p>
    <w:p w:rsidR="00C531FB" w:rsidRPr="00C531FB" w:rsidRDefault="00C531FB" w:rsidP="00C531FB">
      <w:pPr>
        <w:rPr>
          <w:rFonts w:ascii="Verdana" w:eastAsia="Times New Roman" w:hAnsi="Verdana" w:cs="Times New Roman"/>
          <w:color w:val="000000"/>
          <w:kern w:val="0"/>
          <w:sz w:val="24"/>
          <w:szCs w:val="24"/>
          <w:lang w:eastAsia="ru-RU"/>
        </w:rPr>
      </w:pPr>
    </w:p>
    <w:p w:rsidR="00C531FB" w:rsidRPr="00C531FB" w:rsidRDefault="00C531FB" w:rsidP="00C531FB">
      <w:pPr>
        <w:rPr>
          <w:rFonts w:ascii="Verdana" w:eastAsia="Times New Roman" w:hAnsi="Verdana" w:cs="Times New Roman"/>
          <w:color w:val="000000"/>
          <w:kern w:val="0"/>
          <w:sz w:val="24"/>
          <w:szCs w:val="24"/>
          <w:lang w:eastAsia="ru-RU"/>
        </w:rPr>
      </w:pPr>
    </w:p>
    <w:p w:rsidR="00C531FB" w:rsidRPr="00C531FB" w:rsidRDefault="00C531FB" w:rsidP="00C531FB">
      <w:pPr>
        <w:rPr>
          <w:rFonts w:ascii="Verdana" w:eastAsia="Times New Roman" w:hAnsi="Verdana" w:cs="Times New Roman"/>
          <w:color w:val="000000"/>
          <w:kern w:val="0"/>
          <w:sz w:val="24"/>
          <w:szCs w:val="24"/>
          <w:lang w:eastAsia="ru-RU"/>
        </w:rPr>
      </w:pP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ЗМІСТ</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ВСТУП</w:t>
      </w:r>
      <w:r w:rsidRPr="00C531FB">
        <w:rPr>
          <w:rFonts w:ascii="Verdana" w:eastAsia="Times New Roman" w:hAnsi="Verdana" w:cs="Times New Roman"/>
          <w:color w:val="000000"/>
          <w:kern w:val="0"/>
          <w:sz w:val="24"/>
          <w:szCs w:val="24"/>
          <w:lang w:eastAsia="ru-RU"/>
        </w:rPr>
        <w:t xml:space="preserve"> ............................................................................................................ 21</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Розділ</w:t>
      </w:r>
      <w:r w:rsidRPr="00C531FB">
        <w:rPr>
          <w:rFonts w:ascii="Verdana" w:eastAsia="Times New Roman" w:hAnsi="Verdana" w:cs="Times New Roman"/>
          <w:color w:val="000000"/>
          <w:kern w:val="0"/>
          <w:sz w:val="24"/>
          <w:szCs w:val="24"/>
          <w:lang w:eastAsia="ru-RU"/>
        </w:rPr>
        <w:t xml:space="preserve"> 1 </w:t>
      </w:r>
      <w:r w:rsidRPr="00C531FB">
        <w:rPr>
          <w:rFonts w:ascii="Verdana" w:eastAsia="Times New Roman" w:hAnsi="Verdana" w:cs="Times New Roman" w:hint="eastAsia"/>
          <w:color w:val="000000"/>
          <w:kern w:val="0"/>
          <w:sz w:val="24"/>
          <w:szCs w:val="24"/>
          <w:lang w:eastAsia="ru-RU"/>
        </w:rPr>
        <w:t>ВИНИКНЕННЯ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РОЗВИТОК</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ЗМІСТ</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ВЧЕННЯ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ПРО</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ПУБЛІЧНЕ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МАЙНО</w:t>
      </w:r>
      <w:r w:rsidRPr="00C531FB">
        <w:rPr>
          <w:rFonts w:ascii="Verdana" w:eastAsia="Times New Roman" w:hAnsi="Verdana" w:cs="Times New Roman"/>
          <w:color w:val="000000"/>
          <w:kern w:val="0"/>
          <w:sz w:val="24"/>
          <w:szCs w:val="24"/>
          <w:lang w:eastAsia="ru-RU"/>
        </w:rPr>
        <w:t xml:space="preserve"> .................................................................................... 35</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1.1 </w:t>
      </w:r>
      <w:r w:rsidRPr="00C531FB">
        <w:rPr>
          <w:rFonts w:ascii="Verdana" w:eastAsia="Times New Roman" w:hAnsi="Verdana" w:cs="Times New Roman" w:hint="eastAsia"/>
          <w:color w:val="000000"/>
          <w:kern w:val="0"/>
          <w:sz w:val="24"/>
          <w:szCs w:val="24"/>
          <w:lang w:eastAsia="ru-RU"/>
        </w:rPr>
        <w:t>Поняття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ознаки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сутність</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види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35</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1.2 </w:t>
      </w:r>
      <w:r w:rsidRPr="00C531FB">
        <w:rPr>
          <w:rFonts w:ascii="Verdana" w:eastAsia="Times New Roman" w:hAnsi="Verdana" w:cs="Times New Roman" w:hint="eastAsia"/>
          <w:color w:val="000000"/>
          <w:kern w:val="0"/>
          <w:sz w:val="24"/>
          <w:szCs w:val="24"/>
          <w:lang w:eastAsia="ru-RU"/>
        </w:rPr>
        <w:t>Генеза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вчення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майно</w:t>
      </w:r>
      <w:r w:rsidRPr="00C531FB">
        <w:rPr>
          <w:rFonts w:ascii="Verdana" w:eastAsia="Times New Roman" w:hAnsi="Verdana" w:cs="Times New Roman"/>
          <w:color w:val="000000"/>
          <w:kern w:val="0"/>
          <w:sz w:val="24"/>
          <w:szCs w:val="24"/>
          <w:lang w:eastAsia="ru-RU"/>
        </w:rPr>
        <w:t xml:space="preserve"> .......................................................... 52</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1.3 </w:t>
      </w:r>
      <w:r w:rsidRPr="00C531FB">
        <w:rPr>
          <w:rFonts w:ascii="Verdana" w:eastAsia="Times New Roman" w:hAnsi="Verdana" w:cs="Times New Roman" w:hint="eastAsia"/>
          <w:color w:val="000000"/>
          <w:kern w:val="0"/>
          <w:sz w:val="24"/>
          <w:szCs w:val="24"/>
          <w:lang w:eastAsia="ru-RU"/>
        </w:rPr>
        <w:t>Інститут</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сучасній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системі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адміністративного</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права</w:t>
      </w:r>
      <w:r w:rsidRPr="00C531FB">
        <w:rPr>
          <w:rFonts w:ascii="Verdana" w:eastAsia="Times New Roman" w:hAnsi="Verdana" w:cs="Times New Roman"/>
          <w:color w:val="000000"/>
          <w:kern w:val="0"/>
          <w:sz w:val="24"/>
          <w:szCs w:val="24"/>
          <w:lang w:eastAsia="ru-RU"/>
        </w:rPr>
        <w:t xml:space="preserve"> ................................................................................................................. 84</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1.3.1 </w:t>
      </w:r>
      <w:r w:rsidRPr="00C531FB">
        <w:rPr>
          <w:rFonts w:ascii="Verdana" w:eastAsia="Times New Roman" w:hAnsi="Verdana" w:cs="Times New Roman" w:hint="eastAsia"/>
          <w:color w:val="000000"/>
          <w:kern w:val="0"/>
          <w:sz w:val="24"/>
          <w:szCs w:val="24"/>
          <w:lang w:eastAsia="ru-RU"/>
        </w:rPr>
        <w:t>Критерії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формування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інституту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системі</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Загального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адміністративного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права</w:t>
      </w:r>
      <w:r w:rsidRPr="00C531FB">
        <w:rPr>
          <w:rFonts w:ascii="Verdana" w:eastAsia="Times New Roman" w:hAnsi="Verdana" w:cs="Times New Roman"/>
          <w:color w:val="000000"/>
          <w:kern w:val="0"/>
          <w:sz w:val="24"/>
          <w:szCs w:val="24"/>
          <w:lang w:eastAsia="ru-RU"/>
        </w:rPr>
        <w:t xml:space="preserve"> ............................................................. 85</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1.3.2 </w:t>
      </w:r>
      <w:r w:rsidRPr="00C531FB">
        <w:rPr>
          <w:rFonts w:ascii="Verdana" w:eastAsia="Times New Roman" w:hAnsi="Verdana" w:cs="Times New Roman" w:hint="eastAsia"/>
          <w:color w:val="000000"/>
          <w:kern w:val="0"/>
          <w:sz w:val="24"/>
          <w:szCs w:val="24"/>
          <w:lang w:eastAsia="ru-RU"/>
        </w:rPr>
        <w:t>Місце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призначення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інституту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системі</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Загального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адміністративного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права</w:t>
      </w:r>
      <w:r w:rsidRPr="00C531FB">
        <w:rPr>
          <w:rFonts w:ascii="Verdana" w:eastAsia="Times New Roman" w:hAnsi="Verdana" w:cs="Times New Roman"/>
          <w:color w:val="000000"/>
          <w:kern w:val="0"/>
          <w:sz w:val="24"/>
          <w:szCs w:val="24"/>
          <w:lang w:eastAsia="ru-RU"/>
        </w:rPr>
        <w:t xml:space="preserve"> ............................................................. 90</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1.3.3 </w:t>
      </w:r>
      <w:r w:rsidRPr="00C531FB">
        <w:rPr>
          <w:rFonts w:ascii="Verdana" w:eastAsia="Times New Roman" w:hAnsi="Verdana" w:cs="Times New Roman" w:hint="eastAsia"/>
          <w:color w:val="000000"/>
          <w:kern w:val="0"/>
          <w:sz w:val="24"/>
          <w:szCs w:val="24"/>
          <w:lang w:eastAsia="ru-RU"/>
        </w:rPr>
        <w:t>Взаємозв’язок</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Особливого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адміністративного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з</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інститутом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98</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Висновки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до</w:t>
      </w:r>
      <w:r w:rsidRPr="00C531FB">
        <w:rPr>
          <w:rFonts w:ascii="Verdana" w:eastAsia="Times New Roman" w:hAnsi="Verdana" w:cs="Times New Roman"/>
          <w:color w:val="000000"/>
          <w:kern w:val="0"/>
          <w:sz w:val="24"/>
          <w:szCs w:val="24"/>
          <w:lang w:eastAsia="ru-RU"/>
        </w:rPr>
        <w:t xml:space="preserve"> 1 </w:t>
      </w:r>
      <w:r w:rsidRPr="00C531FB">
        <w:rPr>
          <w:rFonts w:ascii="Verdana" w:eastAsia="Times New Roman" w:hAnsi="Verdana" w:cs="Times New Roman" w:hint="eastAsia"/>
          <w:color w:val="000000"/>
          <w:kern w:val="0"/>
          <w:sz w:val="24"/>
          <w:szCs w:val="24"/>
          <w:lang w:eastAsia="ru-RU"/>
        </w:rPr>
        <w:t>Розділу</w:t>
      </w:r>
      <w:r w:rsidRPr="00C531FB">
        <w:rPr>
          <w:rFonts w:ascii="Verdana" w:eastAsia="Times New Roman" w:hAnsi="Verdana" w:cs="Times New Roman"/>
          <w:color w:val="000000"/>
          <w:kern w:val="0"/>
          <w:sz w:val="24"/>
          <w:szCs w:val="24"/>
          <w:lang w:eastAsia="ru-RU"/>
        </w:rPr>
        <w:t xml:space="preserve"> ................................................................................. 104</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Розділ</w:t>
      </w:r>
      <w:r w:rsidRPr="00C531FB">
        <w:rPr>
          <w:rFonts w:ascii="Verdana" w:eastAsia="Times New Roman" w:hAnsi="Verdana" w:cs="Times New Roman"/>
          <w:color w:val="000000"/>
          <w:kern w:val="0"/>
          <w:sz w:val="24"/>
          <w:szCs w:val="24"/>
          <w:lang w:eastAsia="ru-RU"/>
        </w:rPr>
        <w:t xml:space="preserve"> 2 </w:t>
      </w:r>
      <w:r w:rsidRPr="00C531FB">
        <w:rPr>
          <w:rFonts w:ascii="Verdana" w:eastAsia="Times New Roman" w:hAnsi="Verdana" w:cs="Times New Roman" w:hint="eastAsia"/>
          <w:color w:val="000000"/>
          <w:kern w:val="0"/>
          <w:sz w:val="24"/>
          <w:szCs w:val="24"/>
          <w:lang w:eastAsia="ru-RU"/>
        </w:rPr>
        <w:t>ПУБЛІЧНИЙ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ІНТЕРЕС</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ВІДНОСИНАХ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ЩОДО</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ВИКОРИСТАННЯ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108</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2.1 </w:t>
      </w:r>
      <w:r w:rsidRPr="00C531FB">
        <w:rPr>
          <w:rFonts w:ascii="Verdana" w:eastAsia="Times New Roman" w:hAnsi="Verdana" w:cs="Times New Roman" w:hint="eastAsia"/>
          <w:color w:val="000000"/>
          <w:kern w:val="0"/>
          <w:sz w:val="24"/>
          <w:szCs w:val="24"/>
          <w:lang w:eastAsia="ru-RU"/>
        </w:rPr>
        <w:t>Публічний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інтерес</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як</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основа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відносин</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щодо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використання</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108</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2.2 </w:t>
      </w:r>
      <w:r w:rsidRPr="00C531FB">
        <w:rPr>
          <w:rFonts w:ascii="Verdana" w:eastAsia="Times New Roman" w:hAnsi="Verdana" w:cs="Times New Roman" w:hint="eastAsia"/>
          <w:color w:val="000000"/>
          <w:kern w:val="0"/>
          <w:sz w:val="24"/>
          <w:szCs w:val="24"/>
          <w:lang w:eastAsia="ru-RU"/>
        </w:rPr>
        <w:t>Методологічні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засади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реалізації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інтересу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щодо</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використання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132</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2.3 </w:t>
      </w:r>
      <w:r w:rsidRPr="00C531FB">
        <w:rPr>
          <w:rFonts w:ascii="Verdana" w:eastAsia="Times New Roman" w:hAnsi="Verdana" w:cs="Times New Roman" w:hint="eastAsia"/>
          <w:color w:val="000000"/>
          <w:kern w:val="0"/>
          <w:sz w:val="24"/>
          <w:szCs w:val="24"/>
          <w:lang w:eastAsia="ru-RU"/>
        </w:rPr>
        <w:t>Особливості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реалізації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«триступеневого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тесту»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при</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використанні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151</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Висновки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до</w:t>
      </w:r>
      <w:r w:rsidRPr="00C531FB">
        <w:rPr>
          <w:rFonts w:ascii="Verdana" w:eastAsia="Times New Roman" w:hAnsi="Verdana" w:cs="Times New Roman"/>
          <w:color w:val="000000"/>
          <w:kern w:val="0"/>
          <w:sz w:val="24"/>
          <w:szCs w:val="24"/>
          <w:lang w:eastAsia="ru-RU"/>
        </w:rPr>
        <w:t xml:space="preserve"> 2 </w:t>
      </w:r>
      <w:r w:rsidRPr="00C531FB">
        <w:rPr>
          <w:rFonts w:ascii="Verdana" w:eastAsia="Times New Roman" w:hAnsi="Verdana" w:cs="Times New Roman" w:hint="eastAsia"/>
          <w:color w:val="000000"/>
          <w:kern w:val="0"/>
          <w:sz w:val="24"/>
          <w:szCs w:val="24"/>
          <w:lang w:eastAsia="ru-RU"/>
        </w:rPr>
        <w:t>Розділу</w:t>
      </w:r>
      <w:r w:rsidRPr="00C531FB">
        <w:rPr>
          <w:rFonts w:ascii="Verdana" w:eastAsia="Times New Roman" w:hAnsi="Verdana" w:cs="Times New Roman"/>
          <w:color w:val="000000"/>
          <w:kern w:val="0"/>
          <w:sz w:val="24"/>
          <w:szCs w:val="24"/>
          <w:lang w:eastAsia="ru-RU"/>
        </w:rPr>
        <w:t xml:space="preserve"> ................................................................................ 173</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Розділ</w:t>
      </w:r>
      <w:r w:rsidRPr="00C531FB">
        <w:rPr>
          <w:rFonts w:ascii="Verdana" w:eastAsia="Times New Roman" w:hAnsi="Verdana" w:cs="Times New Roman"/>
          <w:color w:val="000000"/>
          <w:kern w:val="0"/>
          <w:sz w:val="24"/>
          <w:szCs w:val="24"/>
          <w:lang w:eastAsia="ru-RU"/>
        </w:rPr>
        <w:t xml:space="preserve"> 3 </w:t>
      </w:r>
      <w:r w:rsidRPr="00C531FB">
        <w:rPr>
          <w:rFonts w:ascii="Verdana" w:eastAsia="Times New Roman" w:hAnsi="Verdana" w:cs="Times New Roman" w:hint="eastAsia"/>
          <w:color w:val="000000"/>
          <w:kern w:val="0"/>
          <w:sz w:val="24"/>
          <w:szCs w:val="24"/>
          <w:lang w:eastAsia="ru-RU"/>
        </w:rPr>
        <w:t>ПРАВОВИЙ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177</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19</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3.1 </w:t>
      </w:r>
      <w:r w:rsidRPr="00C531FB">
        <w:rPr>
          <w:rFonts w:ascii="Verdana" w:eastAsia="Times New Roman" w:hAnsi="Verdana" w:cs="Times New Roman" w:hint="eastAsia"/>
          <w:color w:val="000000"/>
          <w:kern w:val="0"/>
          <w:sz w:val="24"/>
          <w:szCs w:val="24"/>
          <w:lang w:eastAsia="ru-RU"/>
        </w:rPr>
        <w:t>Поняття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сутність</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особливості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правового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177</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3.2 </w:t>
      </w:r>
      <w:r w:rsidRPr="00C531FB">
        <w:rPr>
          <w:rFonts w:ascii="Verdana" w:eastAsia="Times New Roman" w:hAnsi="Verdana" w:cs="Times New Roman" w:hint="eastAsia"/>
          <w:color w:val="000000"/>
          <w:kern w:val="0"/>
          <w:sz w:val="24"/>
          <w:szCs w:val="24"/>
          <w:lang w:eastAsia="ru-RU"/>
        </w:rPr>
        <w:t>Підстави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виникнення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та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припинення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правового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режиму</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204</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3.3 </w:t>
      </w:r>
      <w:r w:rsidRPr="00C531FB">
        <w:rPr>
          <w:rFonts w:ascii="Verdana" w:eastAsia="Times New Roman" w:hAnsi="Verdana" w:cs="Times New Roman" w:hint="eastAsia"/>
          <w:color w:val="000000"/>
          <w:kern w:val="0"/>
          <w:sz w:val="24"/>
          <w:szCs w:val="24"/>
          <w:lang w:eastAsia="ru-RU"/>
        </w:rPr>
        <w:t>Специфіка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правових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режимів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окремих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видів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238</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3.3.1 </w:t>
      </w:r>
      <w:r w:rsidRPr="00C531FB">
        <w:rPr>
          <w:rFonts w:ascii="Verdana" w:eastAsia="Times New Roman" w:hAnsi="Verdana" w:cs="Times New Roman" w:hint="eastAsia"/>
          <w:color w:val="000000"/>
          <w:kern w:val="0"/>
          <w:sz w:val="24"/>
          <w:szCs w:val="24"/>
          <w:lang w:eastAsia="ru-RU"/>
        </w:rPr>
        <w:t>Правовий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загального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користування</w:t>
      </w:r>
      <w:r w:rsidRPr="00C531FB">
        <w:rPr>
          <w:rFonts w:ascii="Verdana" w:eastAsia="Times New Roman" w:hAnsi="Verdana" w:cs="Times New Roman"/>
          <w:color w:val="000000"/>
          <w:kern w:val="0"/>
          <w:sz w:val="24"/>
          <w:szCs w:val="24"/>
          <w:lang w:eastAsia="ru-RU"/>
        </w:rPr>
        <w:t xml:space="preserve"> ........ 243</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3.3.2 </w:t>
      </w:r>
      <w:r w:rsidRPr="00C531FB">
        <w:rPr>
          <w:rFonts w:ascii="Verdana" w:eastAsia="Times New Roman" w:hAnsi="Verdana" w:cs="Times New Roman" w:hint="eastAsia"/>
          <w:color w:val="000000"/>
          <w:kern w:val="0"/>
          <w:sz w:val="24"/>
          <w:szCs w:val="24"/>
          <w:lang w:eastAsia="ru-RU"/>
        </w:rPr>
        <w:t>Правовий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природних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ресурсів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як</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250</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3.3.3 </w:t>
      </w:r>
      <w:r w:rsidRPr="00C531FB">
        <w:rPr>
          <w:rFonts w:ascii="Verdana" w:eastAsia="Times New Roman" w:hAnsi="Verdana" w:cs="Times New Roman" w:hint="eastAsia"/>
          <w:color w:val="000000"/>
          <w:kern w:val="0"/>
          <w:sz w:val="24"/>
          <w:szCs w:val="24"/>
          <w:lang w:eastAsia="ru-RU"/>
        </w:rPr>
        <w:t>Правовий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яке</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забезпечує</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функціонування</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суб’єктів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адміністрації</w:t>
      </w:r>
      <w:r w:rsidRPr="00C531FB">
        <w:rPr>
          <w:rFonts w:ascii="Verdana" w:eastAsia="Times New Roman" w:hAnsi="Verdana" w:cs="Times New Roman"/>
          <w:color w:val="000000"/>
          <w:kern w:val="0"/>
          <w:sz w:val="24"/>
          <w:szCs w:val="24"/>
          <w:lang w:eastAsia="ru-RU"/>
        </w:rPr>
        <w:t xml:space="preserve"> ................................................................ 256</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3.3.4 </w:t>
      </w:r>
      <w:r w:rsidRPr="00C531FB">
        <w:rPr>
          <w:rFonts w:ascii="Verdana" w:eastAsia="Times New Roman" w:hAnsi="Verdana" w:cs="Times New Roman" w:hint="eastAsia"/>
          <w:color w:val="000000"/>
          <w:kern w:val="0"/>
          <w:sz w:val="24"/>
          <w:szCs w:val="24"/>
          <w:lang w:eastAsia="ru-RU"/>
        </w:rPr>
        <w:t>Правовий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державних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комунальних</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підприємств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установ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організацій</w:t>
      </w:r>
      <w:r w:rsidRPr="00C531FB">
        <w:rPr>
          <w:rFonts w:ascii="Verdana" w:eastAsia="Times New Roman" w:hAnsi="Verdana" w:cs="Times New Roman"/>
          <w:color w:val="000000"/>
          <w:kern w:val="0"/>
          <w:sz w:val="24"/>
          <w:szCs w:val="24"/>
          <w:lang w:eastAsia="ru-RU"/>
        </w:rPr>
        <w:t xml:space="preserve"> ............................................................... 263</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3.3.5 </w:t>
      </w:r>
      <w:r w:rsidRPr="00C531FB">
        <w:rPr>
          <w:rFonts w:ascii="Verdana" w:eastAsia="Times New Roman" w:hAnsi="Verdana" w:cs="Times New Roman" w:hint="eastAsia"/>
          <w:color w:val="000000"/>
          <w:kern w:val="0"/>
          <w:sz w:val="24"/>
          <w:szCs w:val="24"/>
          <w:lang w:eastAsia="ru-RU"/>
        </w:rPr>
        <w:t>Правовий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корпоративних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прав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що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належать</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державі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статутних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капіталах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господарських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організацій</w:t>
      </w:r>
      <w:r w:rsidRPr="00C531FB">
        <w:rPr>
          <w:rFonts w:ascii="Verdana" w:eastAsia="Times New Roman" w:hAnsi="Verdana" w:cs="Times New Roman"/>
          <w:color w:val="000000"/>
          <w:kern w:val="0"/>
          <w:sz w:val="24"/>
          <w:szCs w:val="24"/>
          <w:lang w:eastAsia="ru-RU"/>
        </w:rPr>
        <w:t xml:space="preserve"> ........................................ 270</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3.3.6 </w:t>
      </w:r>
      <w:r w:rsidRPr="00C531FB">
        <w:rPr>
          <w:rFonts w:ascii="Verdana" w:eastAsia="Times New Roman" w:hAnsi="Verdana" w:cs="Times New Roman" w:hint="eastAsia"/>
          <w:color w:val="000000"/>
          <w:kern w:val="0"/>
          <w:sz w:val="24"/>
          <w:szCs w:val="24"/>
          <w:lang w:eastAsia="ru-RU"/>
        </w:rPr>
        <w:t>Правовий</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режим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грошових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коштів</w:t>
      </w:r>
      <w:r w:rsidRPr="00C531FB">
        <w:rPr>
          <w:rFonts w:ascii="Verdana" w:eastAsia="Times New Roman" w:hAnsi="Verdana" w:cs="Times New Roman"/>
          <w:color w:val="000000"/>
          <w:kern w:val="0"/>
          <w:sz w:val="24"/>
          <w:szCs w:val="24"/>
          <w:lang w:eastAsia="ru-RU"/>
        </w:rPr>
        <w:t xml:space="preserve"> .................................. 276</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Висновки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до</w:t>
      </w:r>
      <w:r w:rsidRPr="00C531FB">
        <w:rPr>
          <w:rFonts w:ascii="Verdana" w:eastAsia="Times New Roman" w:hAnsi="Verdana" w:cs="Times New Roman"/>
          <w:color w:val="000000"/>
          <w:kern w:val="0"/>
          <w:sz w:val="24"/>
          <w:szCs w:val="24"/>
          <w:lang w:eastAsia="ru-RU"/>
        </w:rPr>
        <w:t xml:space="preserve"> 3 </w:t>
      </w:r>
      <w:r w:rsidRPr="00C531FB">
        <w:rPr>
          <w:rFonts w:ascii="Verdana" w:eastAsia="Times New Roman" w:hAnsi="Verdana" w:cs="Times New Roman" w:hint="eastAsia"/>
          <w:color w:val="000000"/>
          <w:kern w:val="0"/>
          <w:sz w:val="24"/>
          <w:szCs w:val="24"/>
          <w:lang w:eastAsia="ru-RU"/>
        </w:rPr>
        <w:t>Розділу</w:t>
      </w:r>
      <w:r w:rsidRPr="00C531FB">
        <w:rPr>
          <w:rFonts w:ascii="Verdana" w:eastAsia="Times New Roman" w:hAnsi="Verdana" w:cs="Times New Roman"/>
          <w:color w:val="000000"/>
          <w:kern w:val="0"/>
          <w:sz w:val="24"/>
          <w:szCs w:val="24"/>
          <w:lang w:eastAsia="ru-RU"/>
        </w:rPr>
        <w:t xml:space="preserve"> ................................................................................. 283</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Розділ</w:t>
      </w:r>
      <w:r w:rsidRPr="00C531FB">
        <w:rPr>
          <w:rFonts w:ascii="Verdana" w:eastAsia="Times New Roman" w:hAnsi="Verdana" w:cs="Times New Roman"/>
          <w:color w:val="000000"/>
          <w:kern w:val="0"/>
          <w:sz w:val="24"/>
          <w:szCs w:val="24"/>
          <w:lang w:eastAsia="ru-RU"/>
        </w:rPr>
        <w:t xml:space="preserve"> 4 </w:t>
      </w:r>
      <w:r w:rsidRPr="00C531FB">
        <w:rPr>
          <w:rFonts w:ascii="Verdana" w:eastAsia="Times New Roman" w:hAnsi="Verdana" w:cs="Times New Roman" w:hint="eastAsia"/>
          <w:color w:val="000000"/>
          <w:kern w:val="0"/>
          <w:sz w:val="24"/>
          <w:szCs w:val="24"/>
          <w:lang w:eastAsia="ru-RU"/>
        </w:rPr>
        <w:t>ВІДПОВІДАЛЬНІСТЬ</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СУБ’ЄКТІВ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ПУБЛІЧНОЇ</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АДМІНІСТРАЦІЇ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ВІДНОСИНАХ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ЩОДО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ВИКОРИСТАННЯ</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286</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4.1 </w:t>
      </w:r>
      <w:r w:rsidRPr="00C531FB">
        <w:rPr>
          <w:rFonts w:ascii="Verdana" w:eastAsia="Times New Roman" w:hAnsi="Verdana" w:cs="Times New Roman" w:hint="eastAsia"/>
          <w:color w:val="000000"/>
          <w:kern w:val="0"/>
          <w:sz w:val="24"/>
          <w:szCs w:val="24"/>
          <w:lang w:eastAsia="ru-RU"/>
        </w:rPr>
        <w:t>Зміст</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відповідальності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суб’єктів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адміністрації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відносинах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щодо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використання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286</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4.2 </w:t>
      </w:r>
      <w:r w:rsidRPr="00C531FB">
        <w:rPr>
          <w:rFonts w:ascii="Verdana" w:eastAsia="Times New Roman" w:hAnsi="Verdana" w:cs="Times New Roman" w:hint="eastAsia"/>
          <w:color w:val="000000"/>
          <w:kern w:val="0"/>
          <w:sz w:val="24"/>
          <w:szCs w:val="24"/>
          <w:lang w:eastAsia="ru-RU"/>
        </w:rPr>
        <w:t>Механізм</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відповідальності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суб’єктів</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адміністрації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за</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делікти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сфері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використання</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298</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 xml:space="preserve">4.3 </w:t>
      </w:r>
      <w:r w:rsidRPr="00C531FB">
        <w:rPr>
          <w:rFonts w:ascii="Verdana" w:eastAsia="Times New Roman" w:hAnsi="Verdana" w:cs="Times New Roman" w:hint="eastAsia"/>
          <w:color w:val="000000"/>
          <w:kern w:val="0"/>
          <w:sz w:val="24"/>
          <w:szCs w:val="24"/>
          <w:lang w:eastAsia="ru-RU"/>
        </w:rPr>
        <w:t>Перспективи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розвитку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інституту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відповідальності</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суб’єктів</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публічної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адміністрації</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у</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відносинах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щодо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використання</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публічного</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майна</w:t>
      </w:r>
      <w:r w:rsidRPr="00C531FB">
        <w:rPr>
          <w:rFonts w:ascii="Verdana" w:eastAsia="Times New Roman" w:hAnsi="Verdana" w:cs="Times New Roman"/>
          <w:color w:val="000000"/>
          <w:kern w:val="0"/>
          <w:sz w:val="24"/>
          <w:szCs w:val="24"/>
          <w:lang w:eastAsia="ru-RU"/>
        </w:rPr>
        <w:t xml:space="preserve"> .......................................................................................... 334</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Висновки</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до</w:t>
      </w:r>
      <w:r w:rsidRPr="00C531FB">
        <w:rPr>
          <w:rFonts w:ascii="Verdana" w:eastAsia="Times New Roman" w:hAnsi="Verdana" w:cs="Times New Roman"/>
          <w:color w:val="000000"/>
          <w:kern w:val="0"/>
          <w:sz w:val="24"/>
          <w:szCs w:val="24"/>
          <w:lang w:eastAsia="ru-RU"/>
        </w:rPr>
        <w:t xml:space="preserve"> 4 </w:t>
      </w:r>
      <w:r w:rsidRPr="00C531FB">
        <w:rPr>
          <w:rFonts w:ascii="Verdana" w:eastAsia="Times New Roman" w:hAnsi="Verdana" w:cs="Times New Roman" w:hint="eastAsia"/>
          <w:color w:val="000000"/>
          <w:kern w:val="0"/>
          <w:sz w:val="24"/>
          <w:szCs w:val="24"/>
          <w:lang w:eastAsia="ru-RU"/>
        </w:rPr>
        <w:t>Розділу</w:t>
      </w:r>
      <w:r w:rsidRPr="00C531FB">
        <w:rPr>
          <w:rFonts w:ascii="Verdana" w:eastAsia="Times New Roman" w:hAnsi="Verdana" w:cs="Times New Roman"/>
          <w:color w:val="000000"/>
          <w:kern w:val="0"/>
          <w:sz w:val="24"/>
          <w:szCs w:val="24"/>
          <w:lang w:eastAsia="ru-RU"/>
        </w:rPr>
        <w:t xml:space="preserve"> ................................................................................. 359</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ВИСНОВКИ</w:t>
      </w:r>
      <w:r w:rsidRPr="00C531FB">
        <w:rPr>
          <w:rFonts w:ascii="Verdana" w:eastAsia="Times New Roman" w:hAnsi="Verdana" w:cs="Times New Roman"/>
          <w:color w:val="000000"/>
          <w:kern w:val="0"/>
          <w:sz w:val="24"/>
          <w:szCs w:val="24"/>
          <w:lang w:eastAsia="ru-RU"/>
        </w:rPr>
        <w:t xml:space="preserve"> .................................................................................................. 362 </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color w:val="000000"/>
          <w:kern w:val="0"/>
          <w:sz w:val="24"/>
          <w:szCs w:val="24"/>
          <w:lang w:eastAsia="ru-RU"/>
        </w:rPr>
        <w:t>20</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СПИСОК</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ВИКОРИСТАНИХ</w:t>
      </w:r>
      <w:r w:rsidRPr="00C531FB">
        <w:rPr>
          <w:rFonts w:ascii="Verdana" w:eastAsia="Times New Roman" w:hAnsi="Verdana" w:cs="Times New Roman"/>
          <w:color w:val="000000"/>
          <w:kern w:val="0"/>
          <w:sz w:val="24"/>
          <w:szCs w:val="24"/>
          <w:lang w:eastAsia="ru-RU"/>
        </w:rPr>
        <w:t xml:space="preserve"> </w:t>
      </w:r>
      <w:r w:rsidRPr="00C531FB">
        <w:rPr>
          <w:rFonts w:ascii="Verdana" w:eastAsia="Times New Roman" w:hAnsi="Verdana" w:cs="Times New Roman" w:hint="eastAsia"/>
          <w:color w:val="000000"/>
          <w:kern w:val="0"/>
          <w:sz w:val="24"/>
          <w:szCs w:val="24"/>
          <w:lang w:eastAsia="ru-RU"/>
        </w:rPr>
        <w:t>ДЖЕРЕЛ</w:t>
      </w:r>
      <w:r w:rsidRPr="00C531FB">
        <w:rPr>
          <w:rFonts w:ascii="Verdana" w:eastAsia="Times New Roman" w:hAnsi="Verdana" w:cs="Times New Roman"/>
          <w:color w:val="000000"/>
          <w:kern w:val="0"/>
          <w:sz w:val="24"/>
          <w:szCs w:val="24"/>
          <w:lang w:eastAsia="ru-RU"/>
        </w:rPr>
        <w:t xml:space="preserve"> .................................................. 372</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ДОДАТОК</w:t>
      </w:r>
      <w:r w:rsidRPr="00C531FB">
        <w:rPr>
          <w:rFonts w:ascii="Verdana" w:eastAsia="Times New Roman" w:hAnsi="Verdana" w:cs="Times New Roman"/>
          <w:color w:val="000000"/>
          <w:kern w:val="0"/>
          <w:sz w:val="24"/>
          <w:szCs w:val="24"/>
          <w:lang w:eastAsia="ru-RU"/>
        </w:rPr>
        <w:t xml:space="preserve"> 1 ................................................................................................. 443</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ДОДАТОК</w:t>
      </w:r>
      <w:r w:rsidRPr="00C531FB">
        <w:rPr>
          <w:rFonts w:ascii="Verdana" w:eastAsia="Times New Roman" w:hAnsi="Verdana" w:cs="Times New Roman"/>
          <w:color w:val="000000"/>
          <w:kern w:val="0"/>
          <w:sz w:val="24"/>
          <w:szCs w:val="24"/>
          <w:lang w:eastAsia="ru-RU"/>
        </w:rPr>
        <w:t xml:space="preserve"> 2 ................................................................................................. 450</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ДОДАТОК</w:t>
      </w:r>
      <w:r w:rsidRPr="00C531FB">
        <w:rPr>
          <w:rFonts w:ascii="Verdana" w:eastAsia="Times New Roman" w:hAnsi="Verdana" w:cs="Times New Roman"/>
          <w:color w:val="000000"/>
          <w:kern w:val="0"/>
          <w:sz w:val="24"/>
          <w:szCs w:val="24"/>
          <w:lang w:eastAsia="ru-RU"/>
        </w:rPr>
        <w:t xml:space="preserve"> 3 ................................................................................................. 465</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ДОДАТОК</w:t>
      </w:r>
      <w:r w:rsidRPr="00C531FB">
        <w:rPr>
          <w:rFonts w:ascii="Verdana" w:eastAsia="Times New Roman" w:hAnsi="Verdana" w:cs="Times New Roman"/>
          <w:color w:val="000000"/>
          <w:kern w:val="0"/>
          <w:sz w:val="24"/>
          <w:szCs w:val="24"/>
          <w:lang w:eastAsia="ru-RU"/>
        </w:rPr>
        <w:t xml:space="preserve"> 4 ................................................................................................. 466</w:t>
      </w:r>
    </w:p>
    <w:p w:rsidR="00C531FB" w:rsidRPr="00C531FB"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ДОДАТОК</w:t>
      </w:r>
      <w:r w:rsidRPr="00C531FB">
        <w:rPr>
          <w:rFonts w:ascii="Verdana" w:eastAsia="Times New Roman" w:hAnsi="Verdana" w:cs="Times New Roman"/>
          <w:color w:val="000000"/>
          <w:kern w:val="0"/>
          <w:sz w:val="24"/>
          <w:szCs w:val="24"/>
          <w:lang w:eastAsia="ru-RU"/>
        </w:rPr>
        <w:t xml:space="preserve"> 5 ................................................................................................. 469</w:t>
      </w:r>
    </w:p>
    <w:p w:rsidR="00C922BF" w:rsidRDefault="00C531FB" w:rsidP="00C531FB">
      <w:pPr>
        <w:rPr>
          <w:rFonts w:ascii="Verdana" w:eastAsia="Times New Roman" w:hAnsi="Verdana" w:cs="Times New Roman"/>
          <w:color w:val="000000"/>
          <w:kern w:val="0"/>
          <w:sz w:val="24"/>
          <w:szCs w:val="24"/>
          <w:lang w:eastAsia="ru-RU"/>
        </w:rPr>
      </w:pPr>
      <w:r w:rsidRPr="00C531FB">
        <w:rPr>
          <w:rFonts w:ascii="Verdana" w:eastAsia="Times New Roman" w:hAnsi="Verdana" w:cs="Times New Roman" w:hint="eastAsia"/>
          <w:color w:val="000000"/>
          <w:kern w:val="0"/>
          <w:sz w:val="24"/>
          <w:szCs w:val="24"/>
          <w:lang w:eastAsia="ru-RU"/>
        </w:rPr>
        <w:t>ДОДАТОК</w:t>
      </w:r>
      <w:r w:rsidRPr="00C531FB">
        <w:rPr>
          <w:rFonts w:ascii="Verdana" w:eastAsia="Times New Roman" w:hAnsi="Verdana" w:cs="Times New Roman"/>
          <w:color w:val="000000"/>
          <w:kern w:val="0"/>
          <w:sz w:val="24"/>
          <w:szCs w:val="24"/>
          <w:lang w:eastAsia="ru-RU"/>
        </w:rPr>
        <w:t xml:space="preserve"> 6 ................................................................................................. 471</w:t>
      </w:r>
    </w:p>
    <w:p w:rsidR="00C531FB" w:rsidRDefault="00C531FB" w:rsidP="00C531FB">
      <w:pPr>
        <w:rPr>
          <w:rFonts w:ascii="Verdana" w:eastAsia="Times New Roman" w:hAnsi="Verdana" w:cs="Times New Roman"/>
          <w:color w:val="000000"/>
          <w:kern w:val="0"/>
          <w:sz w:val="24"/>
          <w:szCs w:val="24"/>
          <w:lang w:eastAsia="ru-RU"/>
        </w:rPr>
      </w:pPr>
    </w:p>
    <w:p w:rsidR="00C531FB" w:rsidRDefault="00C531FB" w:rsidP="00C531FB">
      <w:pPr>
        <w:rPr>
          <w:rFonts w:ascii="Verdana" w:eastAsia="Times New Roman" w:hAnsi="Verdana" w:cs="Times New Roman"/>
          <w:color w:val="000000"/>
          <w:kern w:val="0"/>
          <w:sz w:val="24"/>
          <w:szCs w:val="24"/>
          <w:lang w:eastAsia="ru-RU"/>
        </w:rPr>
      </w:pPr>
    </w:p>
    <w:p w:rsidR="00C531FB" w:rsidRDefault="00C531FB" w:rsidP="00C531FB">
      <w:pPr>
        <w:rPr>
          <w:rFonts w:ascii="Verdana" w:eastAsia="Times New Roman" w:hAnsi="Verdana" w:cs="Times New Roman"/>
          <w:color w:val="000000"/>
          <w:kern w:val="0"/>
          <w:sz w:val="24"/>
          <w:szCs w:val="24"/>
          <w:lang w:eastAsia="ru-RU"/>
        </w:rPr>
      </w:pPr>
    </w:p>
    <w:p w:rsidR="00C531FB" w:rsidRDefault="00C531FB" w:rsidP="00C531FB">
      <w:r>
        <w:rPr>
          <w:rFonts w:hint="eastAsia"/>
        </w:rPr>
        <w:t>ВИСНОВКИ</w:t>
      </w:r>
    </w:p>
    <w:p w:rsidR="00C531FB" w:rsidRDefault="00C531FB" w:rsidP="00C531FB">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p>
    <w:p w:rsidR="00C531FB" w:rsidRDefault="00C531FB" w:rsidP="00C531FB">
      <w:r>
        <w:rPr>
          <w:rFonts w:hint="eastAsia"/>
        </w:rPr>
        <w:t>та</w:t>
      </w:r>
      <w:r>
        <w:t></w:t>
      </w:r>
      <w:r>
        <w:rPr>
          <w:rFonts w:hint="eastAsia"/>
        </w:rPr>
        <w:t>вирішено</w:t>
      </w:r>
      <w:r>
        <w:t></w:t>
      </w:r>
      <w:r>
        <w:rPr>
          <w:rFonts w:hint="eastAsia"/>
        </w:rPr>
        <w:t>наукове</w:t>
      </w:r>
      <w:r>
        <w:t></w:t>
      </w:r>
      <w:r>
        <w:rPr>
          <w:rFonts w:hint="eastAsia"/>
        </w:rPr>
        <w:t>завдання</w:t>
      </w:r>
      <w:r>
        <w:t></w:t>
      </w:r>
      <w:r>
        <w:rPr>
          <w:rFonts w:hint="eastAsia"/>
        </w:rPr>
        <w:t>щодо</w:t>
      </w:r>
      <w:r>
        <w:t></w:t>
      </w:r>
      <w:r>
        <w:rPr>
          <w:rFonts w:hint="eastAsia"/>
        </w:rPr>
        <w:t>становлення</w:t>
      </w:r>
      <w:r>
        <w:t></w:t>
      </w:r>
      <w:r>
        <w:rPr>
          <w:rFonts w:hint="eastAsia"/>
        </w:rPr>
        <w:t>та</w:t>
      </w:r>
      <w:r>
        <w:t></w:t>
      </w:r>
      <w:r>
        <w:rPr>
          <w:rFonts w:hint="eastAsia"/>
        </w:rPr>
        <w:t>розвитку</w:t>
      </w:r>
      <w:r>
        <w:t></w:t>
      </w:r>
      <w:r>
        <w:rPr>
          <w:rFonts w:hint="eastAsia"/>
        </w:rPr>
        <w:t>інституту</w:t>
      </w:r>
    </w:p>
    <w:p w:rsidR="00C531FB" w:rsidRDefault="00C531FB" w:rsidP="00C531FB">
      <w:r>
        <w:rPr>
          <w:rFonts w:hint="eastAsia"/>
        </w:rPr>
        <w:t>публічного</w:t>
      </w:r>
      <w:r>
        <w:t></w:t>
      </w:r>
      <w:r>
        <w:rPr>
          <w:rFonts w:hint="eastAsia"/>
        </w:rPr>
        <w:t>майна</w:t>
      </w:r>
      <w:r>
        <w:t></w:t>
      </w:r>
      <w:r>
        <w:rPr>
          <w:rFonts w:hint="eastAsia"/>
        </w:rPr>
        <w:t>в</w:t>
      </w:r>
      <w:r>
        <w:t></w:t>
      </w:r>
      <w:r>
        <w:rPr>
          <w:rFonts w:hint="eastAsia"/>
        </w:rPr>
        <w:t>системі</w:t>
      </w:r>
      <w:r>
        <w:t></w:t>
      </w:r>
      <w:r>
        <w:rPr>
          <w:rFonts w:hint="eastAsia"/>
        </w:rPr>
        <w:t>адміністративного</w:t>
      </w:r>
      <w:r>
        <w:t></w:t>
      </w:r>
      <w:r>
        <w:rPr>
          <w:rFonts w:hint="eastAsia"/>
        </w:rPr>
        <w:t>права</w:t>
      </w:r>
      <w:r>
        <w:t></w:t>
      </w:r>
      <w:r>
        <w:rPr>
          <w:rFonts w:hint="eastAsia"/>
        </w:rPr>
        <w:t>України</w:t>
      </w:r>
      <w:r>
        <w:t></w:t>
      </w:r>
      <w:r>
        <w:t></w:t>
      </w:r>
      <w:r>
        <w:rPr>
          <w:rFonts w:hint="eastAsia"/>
        </w:rPr>
        <w:t>Відповідно</w:t>
      </w:r>
    </w:p>
    <w:p w:rsidR="00C531FB" w:rsidRDefault="00C531FB" w:rsidP="00C531FB">
      <w:r>
        <w:rPr>
          <w:rFonts w:hint="eastAsia"/>
        </w:rPr>
        <w:t>до</w:t>
      </w:r>
      <w:r>
        <w:t></w:t>
      </w:r>
      <w:r>
        <w:rPr>
          <w:rFonts w:hint="eastAsia"/>
        </w:rPr>
        <w:t>поставленої</w:t>
      </w:r>
      <w:r>
        <w:t></w:t>
      </w:r>
      <w:r>
        <w:rPr>
          <w:rFonts w:hint="eastAsia"/>
        </w:rPr>
        <w:t>мети</w:t>
      </w:r>
      <w:r>
        <w:t></w:t>
      </w:r>
      <w:r>
        <w:rPr>
          <w:rFonts w:hint="eastAsia"/>
        </w:rPr>
        <w:t>та</w:t>
      </w:r>
      <w:r>
        <w:t></w:t>
      </w:r>
      <w:r>
        <w:rPr>
          <w:rFonts w:hint="eastAsia"/>
        </w:rPr>
        <w:t>сформульованих</w:t>
      </w:r>
      <w:r>
        <w:t></w:t>
      </w:r>
      <w:r>
        <w:rPr>
          <w:rFonts w:hint="eastAsia"/>
        </w:rPr>
        <w:t>завдань</w:t>
      </w:r>
      <w:r>
        <w:t></w:t>
      </w:r>
      <w:r>
        <w:t></w:t>
      </w:r>
      <w:r>
        <w:rPr>
          <w:rFonts w:hint="eastAsia"/>
        </w:rPr>
        <w:t>на</w:t>
      </w:r>
      <w:r>
        <w:t></w:t>
      </w:r>
      <w:r>
        <w:rPr>
          <w:rFonts w:hint="eastAsia"/>
        </w:rPr>
        <w:t>основі</w:t>
      </w:r>
      <w:r>
        <w:t></w:t>
      </w:r>
      <w:r>
        <w:rPr>
          <w:rFonts w:hint="eastAsia"/>
        </w:rPr>
        <w:t>проведеного</w:t>
      </w:r>
    </w:p>
    <w:p w:rsidR="00C531FB" w:rsidRDefault="00C531FB" w:rsidP="00C531FB">
      <w:r>
        <w:rPr>
          <w:rFonts w:hint="eastAsia"/>
        </w:rPr>
        <w:t>дослідження</w:t>
      </w:r>
      <w:r>
        <w:t></w:t>
      </w:r>
      <w:r>
        <w:rPr>
          <w:rFonts w:hint="eastAsia"/>
        </w:rPr>
        <w:t>було</w:t>
      </w:r>
      <w:r>
        <w:t></w:t>
      </w:r>
      <w:r>
        <w:rPr>
          <w:rFonts w:hint="eastAsia"/>
        </w:rPr>
        <w:t>зроблено</w:t>
      </w:r>
      <w:r>
        <w:t></w:t>
      </w:r>
      <w:r>
        <w:rPr>
          <w:rFonts w:hint="eastAsia"/>
        </w:rPr>
        <w:t>такі</w:t>
      </w:r>
      <w:r>
        <w:t></w:t>
      </w:r>
      <w:r>
        <w:rPr>
          <w:rFonts w:hint="eastAsia"/>
        </w:rPr>
        <w:t>висновки</w:t>
      </w:r>
      <w:r>
        <w:t></w:t>
      </w:r>
    </w:p>
    <w:p w:rsidR="00C531FB" w:rsidRDefault="00C531FB" w:rsidP="00C531FB">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p>
    <w:p w:rsidR="00C531FB" w:rsidRDefault="00C531FB" w:rsidP="00C531FB">
      <w:r>
        <w:rPr>
          <w:rFonts w:hint="eastAsia"/>
        </w:rPr>
        <w:t>та</w:t>
      </w:r>
      <w:r>
        <w:t></w:t>
      </w:r>
      <w:r>
        <w:rPr>
          <w:rFonts w:hint="eastAsia"/>
        </w:rPr>
        <w:t>вирішено</w:t>
      </w:r>
      <w:r>
        <w:t></w:t>
      </w:r>
      <w:r>
        <w:rPr>
          <w:rFonts w:hint="eastAsia"/>
        </w:rPr>
        <w:t>наукову</w:t>
      </w:r>
      <w:r>
        <w:t></w:t>
      </w:r>
      <w:r>
        <w:rPr>
          <w:rFonts w:hint="eastAsia"/>
        </w:rPr>
        <w:t>проблему</w:t>
      </w:r>
      <w:r>
        <w:t></w:t>
      </w:r>
      <w:r>
        <w:rPr>
          <w:rFonts w:hint="eastAsia"/>
        </w:rPr>
        <w:t>щодо</w:t>
      </w:r>
      <w:r>
        <w:t></w:t>
      </w:r>
      <w:r>
        <w:rPr>
          <w:rFonts w:hint="eastAsia"/>
        </w:rPr>
        <w:t>становлення</w:t>
      </w:r>
      <w:r>
        <w:t></w:t>
      </w:r>
      <w:r>
        <w:rPr>
          <w:rFonts w:hint="eastAsia"/>
        </w:rPr>
        <w:t>та</w:t>
      </w:r>
      <w:r>
        <w:t></w:t>
      </w:r>
      <w:r>
        <w:rPr>
          <w:rFonts w:hint="eastAsia"/>
        </w:rPr>
        <w:t>розвитку</w:t>
      </w:r>
      <w:r>
        <w:t></w:t>
      </w:r>
      <w:r>
        <w:rPr>
          <w:rFonts w:hint="eastAsia"/>
        </w:rPr>
        <w:t>інституту</w:t>
      </w:r>
    </w:p>
    <w:p w:rsidR="00C531FB" w:rsidRDefault="00C531FB" w:rsidP="00C531FB">
      <w:r>
        <w:rPr>
          <w:rFonts w:hint="eastAsia"/>
        </w:rPr>
        <w:t>публічного</w:t>
      </w:r>
      <w:r>
        <w:t></w:t>
      </w:r>
      <w:r>
        <w:rPr>
          <w:rFonts w:hint="eastAsia"/>
        </w:rPr>
        <w:t>майна</w:t>
      </w:r>
      <w:r>
        <w:t></w:t>
      </w:r>
      <w:r>
        <w:rPr>
          <w:rFonts w:hint="eastAsia"/>
        </w:rPr>
        <w:t>в</w:t>
      </w:r>
      <w:r>
        <w:t></w:t>
      </w:r>
      <w:r>
        <w:rPr>
          <w:rFonts w:hint="eastAsia"/>
        </w:rPr>
        <w:t>системі</w:t>
      </w:r>
      <w:r>
        <w:t></w:t>
      </w:r>
      <w:r>
        <w:rPr>
          <w:rFonts w:hint="eastAsia"/>
        </w:rPr>
        <w:t>адміністративного</w:t>
      </w:r>
      <w:r>
        <w:t></w:t>
      </w:r>
      <w:r>
        <w:rPr>
          <w:rFonts w:hint="eastAsia"/>
        </w:rPr>
        <w:t>права</w:t>
      </w:r>
      <w:r>
        <w:t></w:t>
      </w:r>
      <w:r>
        <w:rPr>
          <w:rFonts w:hint="eastAsia"/>
        </w:rPr>
        <w:t>України</w:t>
      </w:r>
      <w:r>
        <w:t></w:t>
      </w:r>
    </w:p>
    <w:p w:rsidR="00C531FB" w:rsidRDefault="00C531FB" w:rsidP="00C531FB">
      <w:r>
        <w:rPr>
          <w:rFonts w:hint="eastAsia"/>
        </w:rPr>
        <w:t>сформульовано</w:t>
      </w:r>
      <w:r>
        <w:t></w:t>
      </w:r>
      <w:r>
        <w:rPr>
          <w:rFonts w:hint="eastAsia"/>
        </w:rPr>
        <w:t>рекомендації</w:t>
      </w:r>
      <w:r>
        <w:t></w:t>
      </w:r>
      <w:r>
        <w:rPr>
          <w:rFonts w:hint="eastAsia"/>
        </w:rPr>
        <w:t>щодо</w:t>
      </w:r>
      <w:r>
        <w:t></w:t>
      </w:r>
      <w:r>
        <w:rPr>
          <w:rFonts w:hint="eastAsia"/>
        </w:rPr>
        <w:t>перспектив</w:t>
      </w:r>
      <w:r>
        <w:t></w:t>
      </w:r>
      <w:r>
        <w:rPr>
          <w:rFonts w:hint="eastAsia"/>
        </w:rPr>
        <w:t>розвитку</w:t>
      </w:r>
      <w:r>
        <w:t></w:t>
      </w:r>
      <w:r>
        <w:rPr>
          <w:rFonts w:hint="eastAsia"/>
        </w:rPr>
        <w:t>інституту</w:t>
      </w:r>
    </w:p>
    <w:p w:rsidR="00C531FB" w:rsidRDefault="00C531FB" w:rsidP="00C531FB">
      <w:r>
        <w:rPr>
          <w:rFonts w:hint="eastAsia"/>
        </w:rPr>
        <w:t>відповідальності</w:t>
      </w:r>
      <w:r>
        <w:t></w:t>
      </w:r>
      <w:r>
        <w:rPr>
          <w:rFonts w:hint="eastAsia"/>
        </w:rPr>
        <w:t>у</w:t>
      </w:r>
      <w:r>
        <w:t></w:t>
      </w:r>
      <w:r>
        <w:rPr>
          <w:rFonts w:hint="eastAsia"/>
        </w:rPr>
        <w:t>відносинах</w:t>
      </w:r>
      <w:r>
        <w:t></w:t>
      </w:r>
      <w:r>
        <w:rPr>
          <w:rFonts w:hint="eastAsia"/>
        </w:rPr>
        <w:t>щодо</w:t>
      </w:r>
      <w:r>
        <w:t></w:t>
      </w:r>
      <w:r>
        <w:rPr>
          <w:rFonts w:hint="eastAsia"/>
        </w:rPr>
        <w:t>використання</w:t>
      </w:r>
      <w:r>
        <w:t></w:t>
      </w:r>
      <w:r>
        <w:rPr>
          <w:rFonts w:hint="eastAsia"/>
        </w:rPr>
        <w:t>публічного</w:t>
      </w:r>
      <w:r>
        <w:t></w:t>
      </w:r>
      <w:r>
        <w:rPr>
          <w:rFonts w:hint="eastAsia"/>
        </w:rPr>
        <w:t>майна</w:t>
      </w:r>
      <w:r>
        <w:t></w:t>
      </w:r>
      <w:r>
        <w:t></w:t>
      </w:r>
      <w:r>
        <w:rPr>
          <w:rFonts w:hint="eastAsia"/>
        </w:rPr>
        <w:t>У</w:t>
      </w:r>
    </w:p>
    <w:p w:rsidR="00C531FB" w:rsidRDefault="00C531FB" w:rsidP="00C531FB">
      <w:r>
        <w:rPr>
          <w:rFonts w:hint="eastAsia"/>
        </w:rPr>
        <w:t>результаті</w:t>
      </w:r>
      <w:r>
        <w:t></w:t>
      </w:r>
      <w:r>
        <w:rPr>
          <w:rFonts w:hint="eastAsia"/>
        </w:rPr>
        <w:t>проведеного</w:t>
      </w:r>
      <w:r>
        <w:t></w:t>
      </w:r>
      <w:r>
        <w:rPr>
          <w:rFonts w:hint="eastAsia"/>
        </w:rPr>
        <w:t>дослідження</w:t>
      </w:r>
      <w:r>
        <w:t></w:t>
      </w:r>
      <w:r>
        <w:rPr>
          <w:rFonts w:hint="eastAsia"/>
        </w:rPr>
        <w:t>можна</w:t>
      </w:r>
      <w:r>
        <w:t></w:t>
      </w:r>
      <w:r>
        <w:rPr>
          <w:rFonts w:hint="eastAsia"/>
        </w:rPr>
        <w:t>зробити</w:t>
      </w:r>
      <w:r>
        <w:t></w:t>
      </w:r>
      <w:r>
        <w:rPr>
          <w:rFonts w:hint="eastAsia"/>
        </w:rPr>
        <w:t>такі</w:t>
      </w:r>
      <w:r>
        <w:t></w:t>
      </w:r>
      <w:r>
        <w:rPr>
          <w:rFonts w:hint="eastAsia"/>
        </w:rPr>
        <w:t>висновки</w:t>
      </w:r>
      <w:r>
        <w:t></w:t>
      </w:r>
    </w:p>
    <w:p w:rsidR="00C531FB" w:rsidRDefault="00C531FB" w:rsidP="00C531FB">
      <w:r>
        <w:t></w:t>
      </w:r>
      <w:r>
        <w:t></w:t>
      </w:r>
      <w:r>
        <w:t></w:t>
      </w:r>
      <w:r>
        <w:rPr>
          <w:rFonts w:hint="eastAsia"/>
        </w:rPr>
        <w:t>Поняття</w:t>
      </w:r>
      <w:r>
        <w:t></w:t>
      </w:r>
      <w:r>
        <w:rPr>
          <w:rFonts w:hint="eastAsia"/>
        </w:rPr>
        <w:t>публічного</w:t>
      </w:r>
      <w:r>
        <w:t></w:t>
      </w:r>
      <w:r>
        <w:rPr>
          <w:rFonts w:hint="eastAsia"/>
        </w:rPr>
        <w:t>майна</w:t>
      </w:r>
      <w:r>
        <w:t></w:t>
      </w:r>
      <w:r>
        <w:rPr>
          <w:rFonts w:hint="eastAsia"/>
        </w:rPr>
        <w:t>має</w:t>
      </w:r>
      <w:r>
        <w:t></w:t>
      </w:r>
      <w:r>
        <w:rPr>
          <w:rFonts w:hint="eastAsia"/>
        </w:rPr>
        <w:t>показувати</w:t>
      </w:r>
      <w:r>
        <w:t></w:t>
      </w:r>
      <w:r>
        <w:rPr>
          <w:rFonts w:hint="eastAsia"/>
        </w:rPr>
        <w:t>цільову</w:t>
      </w:r>
    </w:p>
    <w:p w:rsidR="00C531FB" w:rsidRDefault="00C531FB" w:rsidP="00C531FB">
      <w:r>
        <w:rPr>
          <w:rFonts w:hint="eastAsia"/>
        </w:rPr>
        <w:t>спрямованість</w:t>
      </w:r>
      <w:r>
        <w:t></w:t>
      </w:r>
      <w:r>
        <w:t></w:t>
      </w:r>
      <w:r>
        <w:rPr>
          <w:rFonts w:hint="eastAsia"/>
        </w:rPr>
        <w:t>а</w:t>
      </w:r>
      <w:r>
        <w:t></w:t>
      </w:r>
      <w:r>
        <w:rPr>
          <w:rFonts w:hint="eastAsia"/>
        </w:rPr>
        <w:t>також</w:t>
      </w:r>
      <w:r>
        <w:t></w:t>
      </w:r>
      <w:r>
        <w:rPr>
          <w:rFonts w:hint="eastAsia"/>
        </w:rPr>
        <w:t>адміністративно</w:t>
      </w:r>
      <w:r>
        <w:t></w:t>
      </w:r>
      <w:r>
        <w:rPr>
          <w:rFonts w:hint="eastAsia"/>
        </w:rPr>
        <w:t>територіальний</w:t>
      </w:r>
      <w:r>
        <w:t></w:t>
      </w:r>
      <w:r>
        <w:rPr>
          <w:rFonts w:hint="eastAsia"/>
        </w:rPr>
        <w:t>простір</w:t>
      </w:r>
      <w:r>
        <w:t></w:t>
      </w:r>
    </w:p>
    <w:p w:rsidR="00C531FB" w:rsidRDefault="00C531FB" w:rsidP="00C531FB">
      <w:r>
        <w:rPr>
          <w:rFonts w:hint="eastAsia"/>
        </w:rPr>
        <w:t>Використання</w:t>
      </w:r>
      <w:r>
        <w:t></w:t>
      </w:r>
      <w:r>
        <w:rPr>
          <w:rFonts w:hint="eastAsia"/>
        </w:rPr>
        <w:t>такого</w:t>
      </w:r>
      <w:r>
        <w:t></w:t>
      </w:r>
      <w:r>
        <w:rPr>
          <w:rFonts w:hint="eastAsia"/>
        </w:rPr>
        <w:t>майна</w:t>
      </w:r>
      <w:r>
        <w:t></w:t>
      </w:r>
      <w:r>
        <w:rPr>
          <w:rFonts w:hint="eastAsia"/>
        </w:rPr>
        <w:t>є</w:t>
      </w:r>
      <w:r>
        <w:t></w:t>
      </w:r>
      <w:r>
        <w:rPr>
          <w:rFonts w:hint="eastAsia"/>
        </w:rPr>
        <w:t>можливим</w:t>
      </w:r>
      <w:r>
        <w:t></w:t>
      </w:r>
      <w:r>
        <w:rPr>
          <w:rFonts w:hint="eastAsia"/>
        </w:rPr>
        <w:t>з</w:t>
      </w:r>
      <w:r>
        <w:t></w:t>
      </w:r>
      <w:r>
        <w:rPr>
          <w:rFonts w:hint="eastAsia"/>
        </w:rPr>
        <w:t>урахуванням</w:t>
      </w:r>
      <w:r>
        <w:t></w:t>
      </w:r>
      <w:r>
        <w:rPr>
          <w:rFonts w:hint="eastAsia"/>
        </w:rPr>
        <w:t>компетентнісних</w:t>
      </w:r>
    </w:p>
    <w:p w:rsidR="00C531FB" w:rsidRDefault="00C531FB" w:rsidP="00C531FB">
      <w:r>
        <w:rPr>
          <w:rFonts w:hint="eastAsia"/>
        </w:rPr>
        <w:t>рис</w:t>
      </w:r>
      <w:r>
        <w:t></w:t>
      </w:r>
      <w:r>
        <w:rPr>
          <w:rFonts w:hint="eastAsia"/>
        </w:rPr>
        <w:t>суб’єктів</w:t>
      </w:r>
      <w:r>
        <w:t></w:t>
      </w:r>
      <w:r>
        <w:rPr>
          <w:rFonts w:hint="eastAsia"/>
        </w:rPr>
        <w:t>публічної</w:t>
      </w:r>
      <w:r>
        <w:t></w:t>
      </w:r>
      <w:r>
        <w:rPr>
          <w:rFonts w:hint="eastAsia"/>
        </w:rPr>
        <w:t>адміністрації</w:t>
      </w:r>
      <w:r>
        <w:t></w:t>
      </w:r>
      <w:r>
        <w:rPr>
          <w:rFonts w:hint="eastAsia"/>
        </w:rPr>
        <w:t>чи</w:t>
      </w:r>
      <w:r>
        <w:t></w:t>
      </w:r>
      <w:r>
        <w:rPr>
          <w:rFonts w:hint="eastAsia"/>
        </w:rPr>
        <w:t>делегованих</w:t>
      </w:r>
      <w:r>
        <w:t></w:t>
      </w:r>
      <w:r>
        <w:rPr>
          <w:rFonts w:hint="eastAsia"/>
        </w:rPr>
        <w:t>повноважень</w:t>
      </w:r>
      <w:r>
        <w:t></w:t>
      </w:r>
      <w:r>
        <w:t></w:t>
      </w:r>
      <w:r>
        <w:rPr>
          <w:rFonts w:hint="eastAsia"/>
        </w:rPr>
        <w:t>до</w:t>
      </w:r>
    </w:p>
    <w:p w:rsidR="00C531FB" w:rsidRDefault="00C531FB" w:rsidP="00C531FB">
      <w:r>
        <w:rPr>
          <w:rFonts w:hint="eastAsia"/>
        </w:rPr>
        <w:t>відання</w:t>
      </w:r>
      <w:r>
        <w:t></w:t>
      </w:r>
      <w:r>
        <w:rPr>
          <w:rFonts w:hint="eastAsia"/>
        </w:rPr>
        <w:t>яких</w:t>
      </w:r>
      <w:r>
        <w:t></w:t>
      </w:r>
      <w:r>
        <w:rPr>
          <w:rFonts w:hint="eastAsia"/>
        </w:rPr>
        <w:t>віднесено</w:t>
      </w:r>
      <w:r>
        <w:t></w:t>
      </w:r>
      <w:r>
        <w:rPr>
          <w:rFonts w:hint="eastAsia"/>
        </w:rPr>
        <w:t>порядок</w:t>
      </w:r>
      <w:r>
        <w:t></w:t>
      </w:r>
      <w:r>
        <w:rPr>
          <w:rFonts w:hint="eastAsia"/>
        </w:rPr>
        <w:t>публічного</w:t>
      </w:r>
      <w:r>
        <w:t></w:t>
      </w:r>
      <w:r>
        <w:rPr>
          <w:rFonts w:hint="eastAsia"/>
        </w:rPr>
        <w:t>управління</w:t>
      </w:r>
      <w:r>
        <w:t></w:t>
      </w:r>
      <w:r>
        <w:rPr>
          <w:rFonts w:hint="eastAsia"/>
        </w:rPr>
        <w:t>в</w:t>
      </w:r>
      <w:r>
        <w:t></w:t>
      </w:r>
      <w:r>
        <w:rPr>
          <w:rFonts w:hint="eastAsia"/>
        </w:rPr>
        <w:t>цій</w:t>
      </w:r>
      <w:r>
        <w:t></w:t>
      </w:r>
      <w:r>
        <w:rPr>
          <w:rFonts w:hint="eastAsia"/>
        </w:rPr>
        <w:t>сфері</w:t>
      </w:r>
      <w:r>
        <w:t></w:t>
      </w:r>
    </w:p>
    <w:p w:rsidR="00C531FB" w:rsidRDefault="00C531FB" w:rsidP="00C531FB">
      <w:r>
        <w:rPr>
          <w:rFonts w:hint="eastAsia"/>
        </w:rPr>
        <w:t>Основні</w:t>
      </w:r>
      <w:r>
        <w:t></w:t>
      </w:r>
      <w:r>
        <w:rPr>
          <w:rFonts w:hint="eastAsia"/>
        </w:rPr>
        <w:t>ознаки</w:t>
      </w:r>
      <w:r>
        <w:t></w:t>
      </w:r>
      <w:r>
        <w:rPr>
          <w:rFonts w:hint="eastAsia"/>
        </w:rPr>
        <w:t>публічного</w:t>
      </w:r>
      <w:r>
        <w:t></w:t>
      </w:r>
      <w:r>
        <w:rPr>
          <w:rFonts w:hint="eastAsia"/>
        </w:rPr>
        <w:t>майна</w:t>
      </w:r>
      <w:r>
        <w:t></w:t>
      </w:r>
      <w:r>
        <w:t></w:t>
      </w:r>
      <w:r>
        <w:rPr>
          <w:rFonts w:hint="eastAsia"/>
        </w:rPr>
        <w:t>цільові</w:t>
      </w:r>
      <w:r>
        <w:t></w:t>
      </w:r>
      <w:r>
        <w:rPr>
          <w:rFonts w:hint="eastAsia"/>
        </w:rPr>
        <w:t>параметри</w:t>
      </w:r>
      <w:r>
        <w:t></w:t>
      </w:r>
    </w:p>
    <w:p w:rsidR="00C531FB" w:rsidRDefault="00C531FB" w:rsidP="00C531FB">
      <w:r>
        <w:rPr>
          <w:rFonts w:hint="eastAsia"/>
        </w:rPr>
        <w:t>територіальність</w:t>
      </w:r>
      <w:r>
        <w:t></w:t>
      </w:r>
      <w:r>
        <w:t></w:t>
      </w:r>
      <w:r>
        <w:rPr>
          <w:rFonts w:hint="eastAsia"/>
        </w:rPr>
        <w:t>просторовий</w:t>
      </w:r>
      <w:r>
        <w:t></w:t>
      </w:r>
      <w:r>
        <w:rPr>
          <w:rFonts w:hint="eastAsia"/>
        </w:rPr>
        <w:t>фактор</w:t>
      </w:r>
      <w:r>
        <w:t></w:t>
      </w:r>
      <w:r>
        <w:t></w:t>
      </w:r>
      <w:r>
        <w:rPr>
          <w:rFonts w:hint="eastAsia"/>
        </w:rPr>
        <w:t>суб’єктний</w:t>
      </w:r>
      <w:r>
        <w:t></w:t>
      </w:r>
      <w:r>
        <w:rPr>
          <w:rFonts w:hint="eastAsia"/>
        </w:rPr>
        <w:t>склад</w:t>
      </w:r>
      <w:r>
        <w:t></w:t>
      </w:r>
    </w:p>
    <w:p w:rsidR="00C531FB" w:rsidRDefault="00C531FB" w:rsidP="00C531FB">
      <w:r>
        <w:t></w:t>
      </w:r>
      <w:r>
        <w:rPr>
          <w:rFonts w:hint="eastAsia"/>
        </w:rPr>
        <w:t>інституціональний</w:t>
      </w:r>
      <w:r>
        <w:t></w:t>
      </w:r>
      <w:r>
        <w:rPr>
          <w:rFonts w:hint="eastAsia"/>
        </w:rPr>
        <w:t>вимір</w:t>
      </w:r>
      <w:r>
        <w:t></w:t>
      </w:r>
      <w:r>
        <w:t></w:t>
      </w:r>
      <w:r>
        <w:rPr>
          <w:rFonts w:hint="eastAsia"/>
        </w:rPr>
        <w:t>предметна</w:t>
      </w:r>
      <w:r>
        <w:t></w:t>
      </w:r>
      <w:r>
        <w:rPr>
          <w:rFonts w:hint="eastAsia"/>
        </w:rPr>
        <w:t>специфіка</w:t>
      </w:r>
      <w:r>
        <w:t></w:t>
      </w:r>
      <w:r>
        <w:t></w:t>
      </w:r>
      <w:r>
        <w:rPr>
          <w:rFonts w:hint="eastAsia"/>
        </w:rPr>
        <w:t>об’єктні</w:t>
      </w:r>
    </w:p>
    <w:p w:rsidR="00C531FB" w:rsidRDefault="00C531FB" w:rsidP="00C531FB">
      <w:r>
        <w:rPr>
          <w:rFonts w:hint="eastAsia"/>
        </w:rPr>
        <w:t>характеристики</w:t>
      </w:r>
      <w:r>
        <w:t></w:t>
      </w:r>
      <w:r>
        <w:t></w:t>
      </w:r>
      <w:r>
        <w:rPr>
          <w:rFonts w:hint="eastAsia"/>
        </w:rPr>
        <w:t>органічна</w:t>
      </w:r>
      <w:r>
        <w:t></w:t>
      </w:r>
      <w:r>
        <w:rPr>
          <w:rFonts w:hint="eastAsia"/>
        </w:rPr>
        <w:t>комунікація</w:t>
      </w:r>
      <w:r>
        <w:t></w:t>
      </w:r>
      <w:r>
        <w:rPr>
          <w:rFonts w:hint="eastAsia"/>
        </w:rPr>
        <w:t>з</w:t>
      </w:r>
      <w:r>
        <w:t></w:t>
      </w:r>
      <w:r>
        <w:rPr>
          <w:rFonts w:hint="eastAsia"/>
        </w:rPr>
        <w:t>публічною</w:t>
      </w:r>
      <w:r>
        <w:t></w:t>
      </w:r>
      <w:r>
        <w:rPr>
          <w:rFonts w:hint="eastAsia"/>
        </w:rPr>
        <w:t>владою</w:t>
      </w:r>
      <w:r>
        <w:t></w:t>
      </w:r>
      <w:r>
        <w:t></w:t>
      </w:r>
      <w:r>
        <w:rPr>
          <w:rFonts w:hint="eastAsia"/>
        </w:rPr>
        <w:t>її</w:t>
      </w:r>
    </w:p>
    <w:p w:rsidR="00C531FB" w:rsidRDefault="00C531FB" w:rsidP="00C531FB">
      <w:r>
        <w:rPr>
          <w:rFonts w:hint="eastAsia"/>
        </w:rPr>
        <w:t>представниками</w:t>
      </w:r>
      <w:r>
        <w:t></w:t>
      </w:r>
      <w:r>
        <w:rPr>
          <w:rFonts w:hint="eastAsia"/>
        </w:rPr>
        <w:t>на</w:t>
      </w:r>
      <w:r>
        <w:t></w:t>
      </w:r>
      <w:r>
        <w:rPr>
          <w:rFonts w:hint="eastAsia"/>
        </w:rPr>
        <w:t>основі</w:t>
      </w:r>
      <w:r>
        <w:t></w:t>
      </w:r>
      <w:r>
        <w:rPr>
          <w:rFonts w:hint="eastAsia"/>
        </w:rPr>
        <w:t>належного</w:t>
      </w:r>
      <w:r>
        <w:t></w:t>
      </w:r>
      <w:r>
        <w:rPr>
          <w:rFonts w:hint="eastAsia"/>
        </w:rPr>
        <w:t>інструментарію</w:t>
      </w:r>
      <w:r>
        <w:t></w:t>
      </w:r>
      <w:r>
        <w:t></w:t>
      </w:r>
      <w:r>
        <w:rPr>
          <w:rFonts w:hint="eastAsia"/>
        </w:rPr>
        <w:t>а</w:t>
      </w:r>
      <w:r>
        <w:t></w:t>
      </w:r>
      <w:r>
        <w:rPr>
          <w:rFonts w:hint="eastAsia"/>
        </w:rPr>
        <w:t>також</w:t>
      </w:r>
    </w:p>
    <w:p w:rsidR="00C531FB" w:rsidRDefault="00C531FB" w:rsidP="00C531FB">
      <w:r>
        <w:rPr>
          <w:rFonts w:hint="eastAsia"/>
        </w:rPr>
        <w:t>функціональний</w:t>
      </w:r>
      <w:r>
        <w:t></w:t>
      </w:r>
      <w:r>
        <w:rPr>
          <w:rFonts w:hint="eastAsia"/>
        </w:rPr>
        <w:t>аспект</w:t>
      </w:r>
      <w:r>
        <w:t></w:t>
      </w:r>
    </w:p>
    <w:p w:rsidR="00C531FB" w:rsidRDefault="00C531FB" w:rsidP="00C531FB">
      <w:r>
        <w:t></w:t>
      </w:r>
      <w:r>
        <w:t></w:t>
      </w:r>
      <w:r>
        <w:t></w:t>
      </w:r>
      <w:r>
        <w:rPr>
          <w:rFonts w:hint="eastAsia"/>
        </w:rPr>
        <w:t>Ґенеза</w:t>
      </w:r>
      <w:r>
        <w:t></w:t>
      </w:r>
      <w:r>
        <w:rPr>
          <w:rFonts w:hint="eastAsia"/>
        </w:rPr>
        <w:t>вчення</w:t>
      </w:r>
      <w:r>
        <w:t></w:t>
      </w:r>
      <w:r>
        <w:rPr>
          <w:rFonts w:hint="eastAsia"/>
        </w:rPr>
        <w:t>про</w:t>
      </w:r>
      <w:r>
        <w:t></w:t>
      </w:r>
      <w:r>
        <w:rPr>
          <w:rFonts w:hint="eastAsia"/>
        </w:rPr>
        <w:t>публічне</w:t>
      </w:r>
      <w:r>
        <w:t></w:t>
      </w:r>
      <w:r>
        <w:rPr>
          <w:rFonts w:hint="eastAsia"/>
        </w:rPr>
        <w:t>майно</w:t>
      </w:r>
      <w:r>
        <w:t></w:t>
      </w:r>
      <w:r>
        <w:rPr>
          <w:rFonts w:hint="eastAsia"/>
        </w:rPr>
        <w:t>зумовлена</w:t>
      </w:r>
      <w:r>
        <w:t></w:t>
      </w:r>
      <w:r>
        <w:rPr>
          <w:rFonts w:hint="eastAsia"/>
        </w:rPr>
        <w:t>доцільністю</w:t>
      </w:r>
    </w:p>
    <w:p w:rsidR="00C531FB" w:rsidRDefault="00C531FB" w:rsidP="00C531FB">
      <w:r>
        <w:rPr>
          <w:rFonts w:hint="eastAsia"/>
        </w:rPr>
        <w:t>встановлення</w:t>
      </w:r>
      <w:r>
        <w:t></w:t>
      </w:r>
      <w:r>
        <w:rPr>
          <w:rFonts w:hint="eastAsia"/>
        </w:rPr>
        <w:t>історичного</w:t>
      </w:r>
      <w:r>
        <w:t></w:t>
      </w:r>
      <w:r>
        <w:rPr>
          <w:rFonts w:hint="eastAsia"/>
        </w:rPr>
        <w:t>фундаменту</w:t>
      </w:r>
      <w:r>
        <w:t></w:t>
      </w:r>
      <w:r>
        <w:rPr>
          <w:rFonts w:hint="eastAsia"/>
        </w:rPr>
        <w:t>формування</w:t>
      </w:r>
      <w:r>
        <w:t></w:t>
      </w:r>
      <w:r>
        <w:rPr>
          <w:rFonts w:hint="eastAsia"/>
        </w:rPr>
        <w:t>правового</w:t>
      </w:r>
      <w:r>
        <w:t></w:t>
      </w:r>
      <w:r>
        <w:rPr>
          <w:rFonts w:hint="eastAsia"/>
        </w:rPr>
        <w:t>режиму</w:t>
      </w:r>
    </w:p>
    <w:p w:rsidR="00C531FB" w:rsidRDefault="00C531FB" w:rsidP="00C531FB">
      <w:r>
        <w:rPr>
          <w:rFonts w:hint="eastAsia"/>
        </w:rPr>
        <w:t>публічного</w:t>
      </w:r>
      <w:r>
        <w:t></w:t>
      </w:r>
      <w:r>
        <w:rPr>
          <w:rFonts w:hint="eastAsia"/>
        </w:rPr>
        <w:t>майна</w:t>
      </w:r>
      <w:r>
        <w:t></w:t>
      </w:r>
    </w:p>
    <w:p w:rsidR="00C531FB" w:rsidRDefault="00C531FB" w:rsidP="00C531FB">
      <w:r>
        <w:rPr>
          <w:rFonts w:hint="eastAsia"/>
        </w:rPr>
        <w:t>Історія</w:t>
      </w:r>
      <w:r>
        <w:t></w:t>
      </w:r>
      <w:r>
        <w:rPr>
          <w:rFonts w:hint="eastAsia"/>
        </w:rPr>
        <w:t>становлення</w:t>
      </w:r>
      <w:r>
        <w:t></w:t>
      </w:r>
      <w:r>
        <w:rPr>
          <w:rFonts w:hint="eastAsia"/>
        </w:rPr>
        <w:t>та</w:t>
      </w:r>
      <w:r>
        <w:t></w:t>
      </w:r>
      <w:r>
        <w:rPr>
          <w:rFonts w:hint="eastAsia"/>
        </w:rPr>
        <w:t>розвитку</w:t>
      </w:r>
      <w:r>
        <w:t></w:t>
      </w:r>
      <w:r>
        <w:rPr>
          <w:rFonts w:hint="eastAsia"/>
        </w:rPr>
        <w:t>правничої</w:t>
      </w:r>
      <w:r>
        <w:t></w:t>
      </w:r>
      <w:r>
        <w:rPr>
          <w:rFonts w:hint="eastAsia"/>
        </w:rPr>
        <w:t>думки</w:t>
      </w:r>
      <w:r>
        <w:t></w:t>
      </w:r>
      <w:r>
        <w:rPr>
          <w:rFonts w:hint="eastAsia"/>
        </w:rPr>
        <w:t>сягає</w:t>
      </w:r>
      <w:r>
        <w:t></w:t>
      </w:r>
      <w:r>
        <w:rPr>
          <w:rFonts w:hint="eastAsia"/>
        </w:rPr>
        <w:t>корінням</w:t>
      </w:r>
      <w:r>
        <w:t></w:t>
      </w:r>
      <w:r>
        <w:rPr>
          <w:rFonts w:hint="eastAsia"/>
        </w:rPr>
        <w:t>в</w:t>
      </w:r>
    </w:p>
    <w:p w:rsidR="00C531FB" w:rsidRDefault="00C531FB" w:rsidP="00C531FB">
      <w:r>
        <w:rPr>
          <w:rFonts w:hint="eastAsia"/>
        </w:rPr>
        <w:t>часи</w:t>
      </w:r>
      <w:r>
        <w:t></w:t>
      </w:r>
      <w:r>
        <w:rPr>
          <w:rFonts w:hint="eastAsia"/>
        </w:rPr>
        <w:t>Стародавнього</w:t>
      </w:r>
      <w:r>
        <w:t></w:t>
      </w:r>
      <w:r>
        <w:rPr>
          <w:rFonts w:hint="eastAsia"/>
        </w:rPr>
        <w:t>світу</w:t>
      </w:r>
      <w:r>
        <w:t></w:t>
      </w:r>
      <w:r>
        <w:t></w:t>
      </w:r>
      <w:r>
        <w:rPr>
          <w:rFonts w:hint="eastAsia"/>
        </w:rPr>
        <w:t>у</w:t>
      </w:r>
      <w:r>
        <w:t></w:t>
      </w:r>
      <w:r>
        <w:rPr>
          <w:rFonts w:hint="eastAsia"/>
        </w:rPr>
        <w:t>тодішні</w:t>
      </w:r>
      <w:r>
        <w:t></w:t>
      </w:r>
      <w:r>
        <w:rPr>
          <w:rFonts w:hint="eastAsia"/>
        </w:rPr>
        <w:t>часи</w:t>
      </w:r>
      <w:r>
        <w:t></w:t>
      </w:r>
      <w:r>
        <w:rPr>
          <w:rFonts w:hint="eastAsia"/>
        </w:rPr>
        <w:t>формувалися</w:t>
      </w:r>
      <w:r>
        <w:t></w:t>
      </w:r>
      <w:r>
        <w:rPr>
          <w:rFonts w:hint="eastAsia"/>
        </w:rPr>
        <w:t>засадничі</w:t>
      </w:r>
      <w:r>
        <w:t></w:t>
      </w:r>
      <w:r>
        <w:rPr>
          <w:rFonts w:hint="eastAsia"/>
        </w:rPr>
        <w:t>аспекти</w:t>
      </w:r>
      <w:r>
        <w:t></w:t>
      </w:r>
    </w:p>
    <w:p w:rsidR="00C531FB" w:rsidRDefault="00C531FB" w:rsidP="00C531FB">
      <w:r>
        <w:t></w:t>
      </w:r>
      <w:r>
        <w:t></w:t>
      </w:r>
      <w:r>
        <w:t></w:t>
      </w:r>
    </w:p>
    <w:p w:rsidR="00C531FB" w:rsidRDefault="00C531FB" w:rsidP="00C531FB">
      <w:r>
        <w:rPr>
          <w:rFonts w:hint="eastAsia"/>
        </w:rPr>
        <w:t>категорії</w:t>
      </w:r>
      <w:r>
        <w:t></w:t>
      </w:r>
      <w:r>
        <w:t></w:t>
      </w:r>
      <w:r>
        <w:rPr>
          <w:rFonts w:hint="eastAsia"/>
        </w:rPr>
        <w:t>публічного</w:t>
      </w:r>
      <w:r>
        <w:t></w:t>
      </w:r>
      <w:r>
        <w:t></w:t>
      </w:r>
      <w:r>
        <w:rPr>
          <w:rFonts w:hint="eastAsia"/>
        </w:rPr>
        <w:t>і</w:t>
      </w:r>
      <w:r>
        <w:t></w:t>
      </w:r>
      <w:r>
        <w:rPr>
          <w:rFonts w:hint="eastAsia"/>
        </w:rPr>
        <w:t>критерії</w:t>
      </w:r>
      <w:r>
        <w:t></w:t>
      </w:r>
      <w:r>
        <w:rPr>
          <w:rFonts w:hint="eastAsia"/>
        </w:rPr>
        <w:t>її</w:t>
      </w:r>
      <w:r>
        <w:t></w:t>
      </w:r>
      <w:r>
        <w:rPr>
          <w:rFonts w:hint="eastAsia"/>
        </w:rPr>
        <w:t>розмежування</w:t>
      </w:r>
      <w:r>
        <w:t></w:t>
      </w:r>
      <w:r>
        <w:rPr>
          <w:rFonts w:hint="eastAsia"/>
        </w:rPr>
        <w:t>зі</w:t>
      </w:r>
      <w:r>
        <w:t></w:t>
      </w:r>
      <w:r>
        <w:rPr>
          <w:rFonts w:hint="eastAsia"/>
        </w:rPr>
        <w:t>сферою</w:t>
      </w:r>
    </w:p>
    <w:p w:rsidR="00C531FB" w:rsidRDefault="00C531FB" w:rsidP="00C531FB">
      <w:r>
        <w:t></w:t>
      </w:r>
      <w:r>
        <w:rPr>
          <w:rFonts w:hint="eastAsia"/>
        </w:rPr>
        <w:t>приватного</w:t>
      </w:r>
      <w:r>
        <w:t></w:t>
      </w:r>
      <w:r>
        <w:t></w:t>
      </w:r>
    </w:p>
    <w:p w:rsidR="00C531FB" w:rsidRDefault="00C531FB" w:rsidP="00C531FB">
      <w:r>
        <w:rPr>
          <w:rFonts w:hint="eastAsia"/>
        </w:rPr>
        <w:t>За</w:t>
      </w:r>
      <w:r>
        <w:t></w:t>
      </w:r>
      <w:r>
        <w:rPr>
          <w:rFonts w:hint="eastAsia"/>
        </w:rPr>
        <w:t>критеріями</w:t>
      </w:r>
      <w:r>
        <w:t></w:t>
      </w:r>
      <w:r>
        <w:rPr>
          <w:rFonts w:hint="eastAsia"/>
        </w:rPr>
        <w:t>територіального</w:t>
      </w:r>
      <w:r>
        <w:t></w:t>
      </w:r>
      <w:r>
        <w:rPr>
          <w:rFonts w:hint="eastAsia"/>
        </w:rPr>
        <w:t>розташування</w:t>
      </w:r>
      <w:r>
        <w:t></w:t>
      </w:r>
      <w:r>
        <w:rPr>
          <w:rFonts w:hint="eastAsia"/>
        </w:rPr>
        <w:t>публічного</w:t>
      </w:r>
      <w:r>
        <w:t></w:t>
      </w:r>
      <w:r>
        <w:rPr>
          <w:rFonts w:hint="eastAsia"/>
        </w:rPr>
        <w:t>майна</w:t>
      </w:r>
      <w:r>
        <w:t></w:t>
      </w:r>
      <w:r>
        <w:rPr>
          <w:rFonts w:hint="eastAsia"/>
        </w:rPr>
        <w:t>та</w:t>
      </w:r>
    </w:p>
    <w:p w:rsidR="00C531FB" w:rsidRDefault="00C531FB" w:rsidP="00C531FB">
      <w:r>
        <w:rPr>
          <w:rFonts w:hint="eastAsia"/>
        </w:rPr>
        <w:t>кореспондуючої</w:t>
      </w:r>
      <w:r>
        <w:t></w:t>
      </w:r>
      <w:r>
        <w:rPr>
          <w:rFonts w:hint="eastAsia"/>
        </w:rPr>
        <w:t>історичної</w:t>
      </w:r>
      <w:r>
        <w:t></w:t>
      </w:r>
      <w:r>
        <w:rPr>
          <w:rFonts w:hint="eastAsia"/>
        </w:rPr>
        <w:t>епохи</w:t>
      </w:r>
      <w:r>
        <w:t></w:t>
      </w:r>
      <w:r>
        <w:t></w:t>
      </w:r>
      <w:r>
        <w:rPr>
          <w:rFonts w:hint="eastAsia"/>
        </w:rPr>
        <w:t>публічного</w:t>
      </w:r>
      <w:r>
        <w:t></w:t>
      </w:r>
      <w:r>
        <w:rPr>
          <w:rFonts w:hint="eastAsia"/>
        </w:rPr>
        <w:t>інтересу</w:t>
      </w:r>
      <w:r>
        <w:t></w:t>
      </w:r>
      <w:r>
        <w:rPr>
          <w:rFonts w:hint="eastAsia"/>
        </w:rPr>
        <w:t>при</w:t>
      </w:r>
      <w:r>
        <w:t></w:t>
      </w:r>
      <w:r>
        <w:rPr>
          <w:rFonts w:hint="eastAsia"/>
        </w:rPr>
        <w:t>унормуванні</w:t>
      </w:r>
    </w:p>
    <w:p w:rsidR="00C531FB" w:rsidRDefault="00C531FB" w:rsidP="00C531FB">
      <w:r>
        <w:rPr>
          <w:rFonts w:hint="eastAsia"/>
        </w:rPr>
        <w:t>діяльності</w:t>
      </w:r>
      <w:r>
        <w:t></w:t>
      </w:r>
      <w:r>
        <w:rPr>
          <w:rFonts w:hint="eastAsia"/>
        </w:rPr>
        <w:t>публічної</w:t>
      </w:r>
      <w:r>
        <w:t></w:t>
      </w:r>
      <w:r>
        <w:rPr>
          <w:rFonts w:hint="eastAsia"/>
        </w:rPr>
        <w:t>адміністрації</w:t>
      </w:r>
      <w:r>
        <w:t></w:t>
      </w:r>
      <w:r>
        <w:rPr>
          <w:rFonts w:hint="eastAsia"/>
        </w:rPr>
        <w:t>можна</w:t>
      </w:r>
      <w:r>
        <w:t></w:t>
      </w:r>
      <w:r>
        <w:rPr>
          <w:rFonts w:hint="eastAsia"/>
        </w:rPr>
        <w:t>запропонувати</w:t>
      </w:r>
      <w:r>
        <w:t></w:t>
      </w:r>
      <w:r>
        <w:rPr>
          <w:rFonts w:hint="eastAsia"/>
        </w:rPr>
        <w:t>таку</w:t>
      </w:r>
    </w:p>
    <w:p w:rsidR="00C531FB" w:rsidRDefault="00C531FB" w:rsidP="00C531FB">
      <w:r>
        <w:rPr>
          <w:rFonts w:hint="eastAsia"/>
        </w:rPr>
        <w:t>періодизацію</w:t>
      </w:r>
      <w:r>
        <w:t></w:t>
      </w:r>
      <w:r>
        <w:rPr>
          <w:rFonts w:hint="eastAsia"/>
        </w:rPr>
        <w:t>наукової</w:t>
      </w:r>
      <w:r>
        <w:t></w:t>
      </w:r>
      <w:r>
        <w:rPr>
          <w:rFonts w:hint="eastAsia"/>
        </w:rPr>
        <w:t>думки</w:t>
      </w:r>
      <w:r>
        <w:t></w:t>
      </w:r>
      <w:r>
        <w:rPr>
          <w:rFonts w:hint="eastAsia"/>
        </w:rPr>
        <w:t>про</w:t>
      </w:r>
      <w:r>
        <w:t></w:t>
      </w:r>
      <w:r>
        <w:rPr>
          <w:rFonts w:hint="eastAsia"/>
        </w:rPr>
        <w:t>публічне</w:t>
      </w:r>
      <w:r>
        <w:t></w:t>
      </w:r>
      <w:r>
        <w:rPr>
          <w:rFonts w:hint="eastAsia"/>
        </w:rPr>
        <w:t>майно</w:t>
      </w:r>
      <w:r>
        <w:t></w:t>
      </w:r>
      <w:r>
        <w:rPr>
          <w:rFonts w:hint="eastAsia"/>
        </w:rPr>
        <w:t>на</w:t>
      </w:r>
      <w:r>
        <w:t></w:t>
      </w:r>
      <w:r>
        <w:rPr>
          <w:rFonts w:hint="eastAsia"/>
        </w:rPr>
        <w:t>українських</w:t>
      </w:r>
      <w:r>
        <w:t></w:t>
      </w:r>
      <w:r>
        <w:rPr>
          <w:rFonts w:hint="eastAsia"/>
        </w:rPr>
        <w:t>землях</w:t>
      </w:r>
      <w:r>
        <w:t></w:t>
      </w:r>
      <w:r>
        <w:rPr>
          <w:rFonts w:hint="eastAsia"/>
        </w:rPr>
        <w:t>у</w:t>
      </w:r>
    </w:p>
    <w:p w:rsidR="00C531FB" w:rsidRDefault="00C531FB" w:rsidP="00C531FB">
      <w:r>
        <w:t></w:t>
      </w:r>
      <w:r>
        <w:t></w:t>
      </w:r>
      <w:r>
        <w:t></w:t>
      </w:r>
      <w:r>
        <w:t></w:t>
      </w:r>
      <w:r>
        <w:t></w:t>
      </w:r>
      <w:r>
        <w:t></w:t>
      </w:r>
      <w:r>
        <w:t></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міжнародній</w:t>
      </w:r>
      <w:r>
        <w:t></w:t>
      </w:r>
      <w:r>
        <w:rPr>
          <w:rFonts w:hint="eastAsia"/>
        </w:rPr>
        <w:t>арені</w:t>
      </w:r>
      <w:r>
        <w:t></w:t>
      </w:r>
      <w:r>
        <w:rPr>
          <w:rFonts w:hint="eastAsia"/>
        </w:rPr>
        <w:t>впродовж</w:t>
      </w:r>
      <w:r>
        <w:t></w:t>
      </w:r>
      <w:r>
        <w:t></w:t>
      </w:r>
      <w:r>
        <w:t></w:t>
      </w:r>
      <w:r>
        <w:t></w:t>
      </w:r>
      <w:r>
        <w:t></w:t>
      </w:r>
      <w:r>
        <w:t></w:t>
      </w:r>
      <w:r>
        <w:t></w:t>
      </w:r>
      <w:r>
        <w:rPr>
          <w:rFonts w:hint="eastAsia"/>
        </w:rPr>
        <w:t>ст</w:t>
      </w:r>
      <w:r>
        <w:t></w:t>
      </w:r>
      <w:r>
        <w:t></w:t>
      </w:r>
      <w:r>
        <w:t></w:t>
      </w:r>
      <w:r>
        <w:rPr>
          <w:rFonts w:hint="eastAsia"/>
        </w:rPr>
        <w:t>у</w:t>
      </w:r>
    </w:p>
    <w:p w:rsidR="00C531FB" w:rsidRDefault="00C531FB" w:rsidP="00C531FB">
      <w:r>
        <w:rPr>
          <w:rFonts w:hint="eastAsia"/>
        </w:rPr>
        <w:t>тому</w:t>
      </w:r>
      <w:r>
        <w:t></w:t>
      </w:r>
      <w:r>
        <w:rPr>
          <w:rFonts w:hint="eastAsia"/>
        </w:rPr>
        <w:t>числі</w:t>
      </w:r>
      <w:r>
        <w:t></w:t>
      </w:r>
      <w:r>
        <w:rPr>
          <w:rFonts w:hint="eastAsia"/>
        </w:rPr>
        <w:t>на</w:t>
      </w:r>
      <w:r>
        <w:t></w:t>
      </w:r>
      <w:r>
        <w:rPr>
          <w:rFonts w:hint="eastAsia"/>
        </w:rPr>
        <w:t>теренах</w:t>
      </w:r>
      <w:r>
        <w:t></w:t>
      </w:r>
      <w:r>
        <w:rPr>
          <w:rFonts w:hint="eastAsia"/>
        </w:rPr>
        <w:t>українських</w:t>
      </w:r>
      <w:r>
        <w:t></w:t>
      </w:r>
      <w:r>
        <w:rPr>
          <w:rFonts w:hint="eastAsia"/>
        </w:rPr>
        <w:t>земель</w:t>
      </w:r>
      <w:r>
        <w:t></w:t>
      </w:r>
      <w:r>
        <w:rPr>
          <w:rFonts w:hint="eastAsia"/>
        </w:rPr>
        <w:t>Війська</w:t>
      </w:r>
      <w:r>
        <w:t></w:t>
      </w:r>
      <w:r>
        <w:rPr>
          <w:rFonts w:hint="eastAsia"/>
        </w:rPr>
        <w:t>Запорозького</w:t>
      </w:r>
      <w:r>
        <w:t></w:t>
      </w:r>
      <w:r>
        <w:rPr>
          <w:rFonts w:hint="eastAsia"/>
        </w:rPr>
        <w:t>–</w:t>
      </w:r>
    </w:p>
    <w:p w:rsidR="00C531FB" w:rsidRDefault="00C531FB" w:rsidP="00C531FB">
      <w:r>
        <w:t></w:t>
      </w:r>
      <w:r>
        <w:rPr>
          <w:rFonts w:hint="eastAsia"/>
        </w:rPr>
        <w:t>дозвільно</w:t>
      </w:r>
      <w:r>
        <w:t></w:t>
      </w:r>
      <w:r>
        <w:rPr>
          <w:rFonts w:hint="eastAsia"/>
        </w:rPr>
        <w:t>затверджувальної</w:t>
      </w:r>
      <w:r>
        <w:t></w:t>
      </w:r>
      <w:r>
        <w:rPr>
          <w:rFonts w:hint="eastAsia"/>
        </w:rPr>
        <w:t>спрямованості</w:t>
      </w:r>
      <w:r>
        <w:t></w:t>
      </w:r>
      <w:r>
        <w:t></w:t>
      </w:r>
      <w:r>
        <w:rPr>
          <w:rFonts w:hint="eastAsia"/>
        </w:rPr>
        <w:t>у</w:t>
      </w:r>
      <w:r>
        <w:t></w:t>
      </w:r>
      <w:r>
        <w:rPr>
          <w:rFonts w:hint="eastAsia"/>
        </w:rPr>
        <w:t>складі</w:t>
      </w:r>
      <w:r>
        <w:t></w:t>
      </w:r>
      <w:r>
        <w:rPr>
          <w:rFonts w:hint="eastAsia"/>
        </w:rPr>
        <w:t>Російської</w:t>
      </w:r>
      <w:r>
        <w:t></w:t>
      </w:r>
      <w:r>
        <w:rPr>
          <w:rFonts w:hint="eastAsia"/>
        </w:rPr>
        <w:t>імперії</w:t>
      </w:r>
      <w:r>
        <w:t></w:t>
      </w:r>
      <w:r>
        <w:rPr>
          <w:rFonts w:hint="eastAsia"/>
        </w:rPr>
        <w:t>–</w:t>
      </w:r>
    </w:p>
    <w:p w:rsidR="00C531FB" w:rsidRDefault="00C531FB" w:rsidP="00C531FB">
      <w:r>
        <w:t></w:t>
      </w:r>
      <w:r>
        <w:rPr>
          <w:rFonts w:hint="eastAsia"/>
        </w:rPr>
        <w:t>панівного</w:t>
      </w:r>
      <w:r>
        <w:t></w:t>
      </w:r>
      <w:r>
        <w:rPr>
          <w:rFonts w:hint="eastAsia"/>
        </w:rPr>
        <w:t>правового</w:t>
      </w:r>
      <w:r>
        <w:t></w:t>
      </w:r>
      <w:r>
        <w:rPr>
          <w:rFonts w:hint="eastAsia"/>
        </w:rPr>
        <w:t>режиму</w:t>
      </w:r>
      <w:r>
        <w:t></w:t>
      </w:r>
      <w:r>
        <w:rPr>
          <w:rFonts w:hint="eastAsia"/>
        </w:rPr>
        <w:t>публічного</w:t>
      </w:r>
      <w:r>
        <w:t></w:t>
      </w:r>
      <w:r>
        <w:rPr>
          <w:rFonts w:hint="eastAsia"/>
        </w:rPr>
        <w:t>майна</w:t>
      </w:r>
      <w:r>
        <w:t></w:t>
      </w:r>
      <w:r>
        <w:t></w:t>
      </w:r>
      <w:r>
        <w:t></w:t>
      </w:r>
      <w:r>
        <w:t></w:t>
      </w:r>
      <w:r>
        <w:t></w:t>
      </w:r>
      <w:r>
        <w:rPr>
          <w:rFonts w:hint="eastAsia"/>
        </w:rPr>
        <w:t>орієнтація</w:t>
      </w:r>
      <w:r>
        <w:t></w:t>
      </w:r>
      <w:r>
        <w:rPr>
          <w:rFonts w:hint="eastAsia"/>
        </w:rPr>
        <w:t>на</w:t>
      </w:r>
    </w:p>
    <w:p w:rsidR="00C531FB" w:rsidRDefault="00C531FB" w:rsidP="00C531FB">
      <w:r>
        <w:t></w:t>
      </w:r>
      <w:r>
        <w:rPr>
          <w:rFonts w:hint="eastAsia"/>
        </w:rPr>
        <w:t>суспільне</w:t>
      </w:r>
      <w:r>
        <w:t></w:t>
      </w:r>
      <w:r>
        <w:rPr>
          <w:rFonts w:hint="eastAsia"/>
        </w:rPr>
        <w:t>благо</w:t>
      </w:r>
      <w:r>
        <w:t></w:t>
      </w:r>
      <w:r>
        <w:t></w:t>
      </w:r>
      <w:r>
        <w:rPr>
          <w:rFonts w:hint="eastAsia"/>
        </w:rPr>
        <w:t>в</w:t>
      </w:r>
      <w:r>
        <w:t></w:t>
      </w:r>
      <w:r>
        <w:rPr>
          <w:rFonts w:hint="eastAsia"/>
        </w:rPr>
        <w:t>контексті</w:t>
      </w:r>
      <w:r>
        <w:t></w:t>
      </w:r>
      <w:r>
        <w:rPr>
          <w:rFonts w:hint="eastAsia"/>
        </w:rPr>
        <w:t>суб’єктивних</w:t>
      </w:r>
      <w:r>
        <w:t></w:t>
      </w:r>
      <w:r>
        <w:rPr>
          <w:rFonts w:hint="eastAsia"/>
        </w:rPr>
        <w:t>прав</w:t>
      </w:r>
      <w:r>
        <w:t></w:t>
      </w:r>
      <w:r>
        <w:rPr>
          <w:rFonts w:hint="eastAsia"/>
        </w:rPr>
        <w:t>особи</w:t>
      </w:r>
      <w:r>
        <w:t></w:t>
      </w:r>
      <w:r>
        <w:rPr>
          <w:rFonts w:hint="eastAsia"/>
        </w:rPr>
        <w:t>в</w:t>
      </w:r>
      <w:r>
        <w:t></w:t>
      </w:r>
      <w:r>
        <w:rPr>
          <w:rFonts w:hint="eastAsia"/>
        </w:rPr>
        <w:t>ХІХХХ</w:t>
      </w:r>
      <w:r>
        <w:t></w:t>
      </w:r>
      <w:r>
        <w:rPr>
          <w:rFonts w:hint="eastAsia"/>
        </w:rPr>
        <w:t>ст</w:t>
      </w:r>
      <w:r>
        <w:t></w:t>
      </w:r>
      <w:r>
        <w:t></w:t>
      </w:r>
      <w:r>
        <w:t></w:t>
      </w:r>
      <w:r>
        <w:rPr>
          <w:rFonts w:hint="eastAsia"/>
        </w:rPr>
        <w:t>за</w:t>
      </w:r>
    </w:p>
    <w:p w:rsidR="00C531FB" w:rsidRDefault="00C531FB" w:rsidP="00C531FB">
      <w:r>
        <w:rPr>
          <w:rFonts w:hint="eastAsia"/>
        </w:rPr>
        <w:t>винятком</w:t>
      </w:r>
      <w:r>
        <w:t></w:t>
      </w:r>
      <w:r>
        <w:rPr>
          <w:rFonts w:hint="eastAsia"/>
        </w:rPr>
        <w:t>українських</w:t>
      </w:r>
      <w:r>
        <w:t></w:t>
      </w:r>
      <w:r>
        <w:rPr>
          <w:rFonts w:hint="eastAsia"/>
        </w:rPr>
        <w:t>земель</w:t>
      </w:r>
      <w:r>
        <w:t></w:t>
      </w:r>
      <w:r>
        <w:rPr>
          <w:rFonts w:hint="eastAsia"/>
        </w:rPr>
        <w:t>у</w:t>
      </w:r>
      <w:r>
        <w:t></w:t>
      </w:r>
      <w:r>
        <w:rPr>
          <w:rFonts w:hint="eastAsia"/>
        </w:rPr>
        <w:t>складі</w:t>
      </w:r>
      <w:r>
        <w:t></w:t>
      </w:r>
      <w:r>
        <w:rPr>
          <w:rFonts w:hint="eastAsia"/>
        </w:rPr>
        <w:t>СРСР</w:t>
      </w:r>
      <w:r>
        <w:t></w:t>
      </w:r>
      <w:r>
        <w:t></w:t>
      </w:r>
      <w:r>
        <w:rPr>
          <w:rFonts w:hint="eastAsia"/>
        </w:rPr>
        <w:t>де</w:t>
      </w:r>
      <w:r>
        <w:t></w:t>
      </w:r>
      <w:r>
        <w:rPr>
          <w:rFonts w:hint="eastAsia"/>
        </w:rPr>
        <w:t>спостерігалася</w:t>
      </w:r>
    </w:p>
    <w:p w:rsidR="00C531FB" w:rsidRDefault="00C531FB" w:rsidP="00C531FB">
      <w:r>
        <w:rPr>
          <w:rFonts w:hint="eastAsia"/>
        </w:rPr>
        <w:t>конституціоналізація</w:t>
      </w:r>
      <w:r>
        <w:t></w:t>
      </w:r>
      <w:r>
        <w:rPr>
          <w:rFonts w:hint="eastAsia"/>
        </w:rPr>
        <w:t>жорсткого</w:t>
      </w:r>
      <w:r>
        <w:t></w:t>
      </w:r>
      <w:r>
        <w:rPr>
          <w:rFonts w:hint="eastAsia"/>
        </w:rPr>
        <w:t>публічного</w:t>
      </w:r>
      <w:r>
        <w:t></w:t>
      </w:r>
      <w:r>
        <w:t></w:t>
      </w:r>
      <w:r>
        <w:rPr>
          <w:rFonts w:hint="eastAsia"/>
        </w:rPr>
        <w:t>державного</w:t>
      </w:r>
      <w:r>
        <w:t></w:t>
      </w:r>
      <w:r>
        <w:t></w:t>
      </w:r>
      <w:r>
        <w:rPr>
          <w:rFonts w:hint="eastAsia"/>
        </w:rPr>
        <w:t>управління</w:t>
      </w:r>
    </w:p>
    <w:p w:rsidR="00C531FB" w:rsidRDefault="00C531FB" w:rsidP="00C531FB">
      <w:r>
        <w:rPr>
          <w:rFonts w:hint="eastAsia"/>
        </w:rPr>
        <w:t>майном</w:t>
      </w:r>
      <w:r>
        <w:t></w:t>
      </w:r>
      <w:r>
        <w:t></w:t>
      </w:r>
      <w:r>
        <w:rPr>
          <w:rFonts w:hint="eastAsia"/>
        </w:rPr>
        <w:t>а</w:t>
      </w:r>
      <w:r>
        <w:t></w:t>
      </w:r>
      <w:r>
        <w:rPr>
          <w:rFonts w:hint="eastAsia"/>
        </w:rPr>
        <w:t>надалі</w:t>
      </w:r>
      <w:r>
        <w:t></w:t>
      </w:r>
      <w:r>
        <w:rPr>
          <w:rFonts w:hint="eastAsia"/>
        </w:rPr>
        <w:t>скасування</w:t>
      </w:r>
      <w:r>
        <w:t></w:t>
      </w:r>
      <w:r>
        <w:rPr>
          <w:rFonts w:hint="eastAsia"/>
        </w:rPr>
        <w:t>права</w:t>
      </w:r>
      <w:r>
        <w:t></w:t>
      </w:r>
      <w:r>
        <w:rPr>
          <w:rFonts w:hint="eastAsia"/>
        </w:rPr>
        <w:t>приватної</w:t>
      </w:r>
      <w:r>
        <w:t></w:t>
      </w:r>
      <w:r>
        <w:rPr>
          <w:rFonts w:hint="eastAsia"/>
        </w:rPr>
        <w:t>власності</w:t>
      </w:r>
      <w:r>
        <w:t></w:t>
      </w:r>
      <w:r>
        <w:rPr>
          <w:rFonts w:hint="eastAsia"/>
        </w:rPr>
        <w:t>на</w:t>
      </w:r>
      <w:r>
        <w:t></w:t>
      </w:r>
      <w:r>
        <w:rPr>
          <w:rFonts w:hint="eastAsia"/>
        </w:rPr>
        <w:t>нього</w:t>
      </w:r>
      <w:r>
        <w:t></w:t>
      </w:r>
    </w:p>
    <w:p w:rsidR="00C531FB" w:rsidRDefault="00C531FB" w:rsidP="00C531FB">
      <w:r>
        <w:t></w:t>
      </w:r>
      <w:r>
        <w:t></w:t>
      </w:r>
      <w:r>
        <w:t></w:t>
      </w:r>
      <w:r>
        <w:rPr>
          <w:rFonts w:hint="eastAsia"/>
        </w:rPr>
        <w:t>обґрунтування</w:t>
      </w:r>
      <w:r>
        <w:t></w:t>
      </w:r>
      <w:r>
        <w:rPr>
          <w:rFonts w:hint="eastAsia"/>
        </w:rPr>
        <w:t>доцільності</w:t>
      </w:r>
      <w:r>
        <w:t></w:t>
      </w:r>
      <w:r>
        <w:rPr>
          <w:rFonts w:hint="eastAsia"/>
        </w:rPr>
        <w:t>націоналізації</w:t>
      </w:r>
      <w:r>
        <w:t></w:t>
      </w:r>
      <w:r>
        <w:rPr>
          <w:rFonts w:hint="eastAsia"/>
        </w:rPr>
        <w:t>на</w:t>
      </w:r>
      <w:r>
        <w:t></w:t>
      </w:r>
      <w:r>
        <w:rPr>
          <w:rFonts w:hint="eastAsia"/>
        </w:rPr>
        <w:t>момент</w:t>
      </w:r>
      <w:r>
        <w:t></w:t>
      </w:r>
      <w:r>
        <w:t></w:t>
      </w:r>
      <w:r>
        <w:t></w:t>
      </w:r>
      <w:r>
        <w:rPr>
          <w:rFonts w:hint="eastAsia"/>
        </w:rPr>
        <w:t>–</w:t>
      </w:r>
      <w:r>
        <w:t></w:t>
      </w:r>
      <w:r>
        <w:t></w:t>
      </w:r>
      <w:r>
        <w:t></w:t>
      </w:r>
      <w:r>
        <w:rPr>
          <w:rFonts w:hint="eastAsia"/>
        </w:rPr>
        <w:t>х</w:t>
      </w:r>
      <w:r>
        <w:t></w:t>
      </w:r>
      <w:r>
        <w:rPr>
          <w:rFonts w:hint="eastAsia"/>
        </w:rPr>
        <w:t>років</w:t>
      </w:r>
    </w:p>
    <w:p w:rsidR="00C531FB" w:rsidRDefault="00C531FB" w:rsidP="00C531FB">
      <w:r>
        <w:rPr>
          <w:rFonts w:hint="eastAsia"/>
        </w:rPr>
        <w:t>ХХ</w:t>
      </w:r>
      <w:r>
        <w:t></w:t>
      </w:r>
      <w:r>
        <w:rPr>
          <w:rFonts w:hint="eastAsia"/>
        </w:rPr>
        <w:t>ст</w:t>
      </w:r>
      <w:r>
        <w:t></w:t>
      </w:r>
    </w:p>
    <w:p w:rsidR="00C531FB" w:rsidRDefault="00C531FB" w:rsidP="00C531FB">
      <w:r>
        <w:rPr>
          <w:rFonts w:hint="eastAsia"/>
        </w:rPr>
        <w:t>Приділено</w:t>
      </w:r>
      <w:r>
        <w:t></w:t>
      </w:r>
      <w:r>
        <w:rPr>
          <w:rFonts w:hint="eastAsia"/>
        </w:rPr>
        <w:t>увагу</w:t>
      </w:r>
      <w:r>
        <w:t></w:t>
      </w:r>
      <w:r>
        <w:rPr>
          <w:rFonts w:hint="eastAsia"/>
        </w:rPr>
        <w:t>сучасному</w:t>
      </w:r>
      <w:r>
        <w:t></w:t>
      </w:r>
      <w:r>
        <w:rPr>
          <w:rFonts w:hint="eastAsia"/>
        </w:rPr>
        <w:t>стану</w:t>
      </w:r>
      <w:r>
        <w:t></w:t>
      </w:r>
      <w:r>
        <w:rPr>
          <w:rFonts w:hint="eastAsia"/>
        </w:rPr>
        <w:t>розвитку</w:t>
      </w:r>
      <w:r>
        <w:t></w:t>
      </w:r>
      <w:r>
        <w:rPr>
          <w:rFonts w:hint="eastAsia"/>
        </w:rPr>
        <w:t>правничої</w:t>
      </w:r>
      <w:r>
        <w:t></w:t>
      </w:r>
      <w:r>
        <w:rPr>
          <w:rFonts w:hint="eastAsia"/>
        </w:rPr>
        <w:t>думки</w:t>
      </w:r>
      <w:r>
        <w:t></w:t>
      </w:r>
      <w:r>
        <w:rPr>
          <w:rFonts w:hint="eastAsia"/>
        </w:rPr>
        <w:t>про</w:t>
      </w:r>
    </w:p>
    <w:p w:rsidR="00C531FB" w:rsidRDefault="00C531FB" w:rsidP="00C531FB">
      <w:r>
        <w:rPr>
          <w:rFonts w:hint="eastAsia"/>
        </w:rPr>
        <w:t>публічне</w:t>
      </w:r>
      <w:r>
        <w:t></w:t>
      </w:r>
      <w:r>
        <w:rPr>
          <w:rFonts w:hint="eastAsia"/>
        </w:rPr>
        <w:t>майно</w:t>
      </w:r>
      <w:r>
        <w:t></w:t>
      </w:r>
      <w:r>
        <w:t></w:t>
      </w:r>
      <w:r>
        <w:rPr>
          <w:rFonts w:hint="eastAsia"/>
        </w:rPr>
        <w:t>Зроблено</w:t>
      </w:r>
      <w:r>
        <w:t></w:t>
      </w:r>
      <w:r>
        <w:rPr>
          <w:rFonts w:hint="eastAsia"/>
        </w:rPr>
        <w:t>акцент</w:t>
      </w:r>
      <w:r>
        <w:t></w:t>
      </w:r>
      <w:r>
        <w:rPr>
          <w:rFonts w:hint="eastAsia"/>
        </w:rPr>
        <w:t>на</w:t>
      </w:r>
      <w:r>
        <w:t></w:t>
      </w:r>
      <w:r>
        <w:rPr>
          <w:rFonts w:hint="eastAsia"/>
        </w:rPr>
        <w:t>формуванні</w:t>
      </w:r>
      <w:r>
        <w:t></w:t>
      </w:r>
      <w:r>
        <w:rPr>
          <w:rFonts w:hint="eastAsia"/>
        </w:rPr>
        <w:t>нових</w:t>
      </w:r>
      <w:r>
        <w:t></w:t>
      </w:r>
      <w:r>
        <w:rPr>
          <w:rFonts w:hint="eastAsia"/>
        </w:rPr>
        <w:t>теоретичних</w:t>
      </w:r>
    </w:p>
    <w:p w:rsidR="00C531FB" w:rsidRDefault="00C531FB" w:rsidP="00C531FB">
      <w:r>
        <w:rPr>
          <w:rFonts w:hint="eastAsia"/>
        </w:rPr>
        <w:t>конструкцій</w:t>
      </w:r>
      <w:r>
        <w:t></w:t>
      </w:r>
      <w:r>
        <w:rPr>
          <w:rFonts w:hint="eastAsia"/>
        </w:rPr>
        <w:t>щодо</w:t>
      </w:r>
      <w:r>
        <w:t></w:t>
      </w:r>
      <w:r>
        <w:rPr>
          <w:rFonts w:hint="eastAsia"/>
        </w:rPr>
        <w:t>охорони</w:t>
      </w:r>
      <w:r>
        <w:t></w:t>
      </w:r>
      <w:r>
        <w:rPr>
          <w:rFonts w:hint="eastAsia"/>
        </w:rPr>
        <w:t>публічного</w:t>
      </w:r>
      <w:r>
        <w:t></w:t>
      </w:r>
      <w:r>
        <w:rPr>
          <w:rFonts w:hint="eastAsia"/>
        </w:rPr>
        <w:t>майна</w:t>
      </w:r>
      <w:r>
        <w:t></w:t>
      </w:r>
      <w:r>
        <w:t></w:t>
      </w:r>
      <w:r>
        <w:rPr>
          <w:rFonts w:hint="eastAsia"/>
        </w:rPr>
        <w:t>порівняно</w:t>
      </w:r>
      <w:r>
        <w:t></w:t>
      </w:r>
      <w:r>
        <w:rPr>
          <w:rFonts w:hint="eastAsia"/>
        </w:rPr>
        <w:t>з</w:t>
      </w:r>
      <w:r>
        <w:t></w:t>
      </w:r>
      <w:r>
        <w:rPr>
          <w:rFonts w:hint="eastAsia"/>
        </w:rPr>
        <w:t>попередніми</w:t>
      </w:r>
    </w:p>
    <w:p w:rsidR="00C531FB" w:rsidRDefault="00C531FB" w:rsidP="00C531FB">
      <w:r>
        <w:rPr>
          <w:rFonts w:hint="eastAsia"/>
        </w:rPr>
        <w:t>історичними</w:t>
      </w:r>
      <w:r>
        <w:t></w:t>
      </w:r>
      <w:r>
        <w:rPr>
          <w:rFonts w:hint="eastAsia"/>
        </w:rPr>
        <w:t>періодами</w:t>
      </w:r>
      <w:r>
        <w:t></w:t>
      </w:r>
      <w:r>
        <w:t></w:t>
      </w:r>
      <w:r>
        <w:rPr>
          <w:rFonts w:hint="eastAsia"/>
        </w:rPr>
        <w:t>Запропоновано</w:t>
      </w:r>
      <w:r>
        <w:t></w:t>
      </w:r>
      <w:r>
        <w:t></w:t>
      </w:r>
      <w:r>
        <w:rPr>
          <w:rFonts w:hint="eastAsia"/>
        </w:rPr>
        <w:t>щоб</w:t>
      </w:r>
      <w:r>
        <w:t></w:t>
      </w:r>
      <w:r>
        <w:rPr>
          <w:rFonts w:hint="eastAsia"/>
        </w:rPr>
        <w:t>держава</w:t>
      </w:r>
      <w:r>
        <w:t></w:t>
      </w:r>
      <w:r>
        <w:rPr>
          <w:rFonts w:hint="eastAsia"/>
        </w:rPr>
        <w:t>зберігала</w:t>
      </w:r>
      <w:r>
        <w:t></w:t>
      </w:r>
      <w:r>
        <w:rPr>
          <w:rFonts w:hint="eastAsia"/>
        </w:rPr>
        <w:t>достатні</w:t>
      </w:r>
      <w:r>
        <w:t></w:t>
      </w:r>
    </w:p>
    <w:p w:rsidR="00C531FB" w:rsidRDefault="00C531FB" w:rsidP="00C531FB">
      <w:r>
        <w:rPr>
          <w:rFonts w:hint="eastAsia"/>
        </w:rPr>
        <w:t>але</w:t>
      </w:r>
      <w:r>
        <w:t></w:t>
      </w:r>
      <w:r>
        <w:rPr>
          <w:rFonts w:hint="eastAsia"/>
        </w:rPr>
        <w:t>не</w:t>
      </w:r>
      <w:r>
        <w:t></w:t>
      </w:r>
      <w:r>
        <w:rPr>
          <w:rFonts w:hint="eastAsia"/>
        </w:rPr>
        <w:t>виключні</w:t>
      </w:r>
      <w:r>
        <w:t></w:t>
      </w:r>
      <w:r>
        <w:rPr>
          <w:rFonts w:hint="eastAsia"/>
        </w:rPr>
        <w:t>повноваження</w:t>
      </w:r>
      <w:r>
        <w:t></w:t>
      </w:r>
      <w:r>
        <w:rPr>
          <w:rFonts w:hint="eastAsia"/>
        </w:rPr>
        <w:t>з</w:t>
      </w:r>
      <w:r>
        <w:t></w:t>
      </w:r>
      <w:r>
        <w:rPr>
          <w:rFonts w:hint="eastAsia"/>
        </w:rPr>
        <w:t>приводу</w:t>
      </w:r>
      <w:r>
        <w:t></w:t>
      </w:r>
      <w:r>
        <w:rPr>
          <w:rFonts w:hint="eastAsia"/>
        </w:rPr>
        <w:t>управління</w:t>
      </w:r>
      <w:r>
        <w:t></w:t>
      </w:r>
      <w:r>
        <w:rPr>
          <w:rFonts w:hint="eastAsia"/>
        </w:rPr>
        <w:t>публічним</w:t>
      </w:r>
      <w:r>
        <w:t></w:t>
      </w:r>
      <w:r>
        <w:rPr>
          <w:rFonts w:hint="eastAsia"/>
        </w:rPr>
        <w:t>майном</w:t>
      </w:r>
      <w:r>
        <w:t></w:t>
      </w:r>
    </w:p>
    <w:p w:rsidR="00C531FB" w:rsidRDefault="00C531FB" w:rsidP="00C531FB">
      <w:r>
        <w:rPr>
          <w:rFonts w:hint="eastAsia"/>
        </w:rPr>
        <w:t>репрезентуючи</w:t>
      </w:r>
      <w:r>
        <w:t></w:t>
      </w:r>
      <w:r>
        <w:rPr>
          <w:rFonts w:hint="eastAsia"/>
        </w:rPr>
        <w:t>публічні</w:t>
      </w:r>
      <w:r>
        <w:t></w:t>
      </w:r>
      <w:r>
        <w:rPr>
          <w:rFonts w:hint="eastAsia"/>
        </w:rPr>
        <w:t>інтереси</w:t>
      </w:r>
      <w:r>
        <w:t></w:t>
      </w:r>
      <w:r>
        <w:rPr>
          <w:rFonts w:hint="eastAsia"/>
        </w:rPr>
        <w:t>народу</w:t>
      </w:r>
      <w:r>
        <w:t></w:t>
      </w:r>
    </w:p>
    <w:p w:rsidR="00C531FB" w:rsidRDefault="00C531FB" w:rsidP="00C531FB">
      <w:r>
        <w:t></w:t>
      </w:r>
      <w:r>
        <w:t></w:t>
      </w:r>
      <w:r>
        <w:t></w:t>
      </w:r>
      <w:r>
        <w:rPr>
          <w:rFonts w:hint="eastAsia"/>
        </w:rPr>
        <w:t>Сформульовано</w:t>
      </w:r>
      <w:r>
        <w:t></w:t>
      </w:r>
      <w:r>
        <w:rPr>
          <w:rFonts w:hint="eastAsia"/>
        </w:rPr>
        <w:t>авторську</w:t>
      </w:r>
      <w:r>
        <w:t></w:t>
      </w:r>
      <w:r>
        <w:rPr>
          <w:rFonts w:hint="eastAsia"/>
        </w:rPr>
        <w:t>позицію</w:t>
      </w:r>
      <w:r>
        <w:t></w:t>
      </w:r>
      <w:r>
        <w:rPr>
          <w:rFonts w:hint="eastAsia"/>
        </w:rPr>
        <w:t>щодо</w:t>
      </w:r>
      <w:r>
        <w:t></w:t>
      </w:r>
      <w:r>
        <w:rPr>
          <w:rFonts w:hint="eastAsia"/>
        </w:rPr>
        <w:t>місця</w:t>
      </w:r>
      <w:r>
        <w:t></w:t>
      </w:r>
      <w:r>
        <w:rPr>
          <w:rFonts w:hint="eastAsia"/>
        </w:rPr>
        <w:t>інституту</w:t>
      </w:r>
    </w:p>
    <w:p w:rsidR="00C531FB" w:rsidRDefault="00C531FB" w:rsidP="00C531FB">
      <w:r>
        <w:rPr>
          <w:rFonts w:hint="eastAsia"/>
        </w:rPr>
        <w:t>публічного</w:t>
      </w:r>
      <w:r>
        <w:t></w:t>
      </w:r>
      <w:r>
        <w:rPr>
          <w:rFonts w:hint="eastAsia"/>
        </w:rPr>
        <w:t>майна</w:t>
      </w:r>
      <w:r>
        <w:t></w:t>
      </w:r>
      <w:r>
        <w:rPr>
          <w:rFonts w:hint="eastAsia"/>
        </w:rPr>
        <w:t>в</w:t>
      </w:r>
      <w:r>
        <w:t></w:t>
      </w:r>
      <w:r>
        <w:rPr>
          <w:rFonts w:hint="eastAsia"/>
        </w:rPr>
        <w:t>системі</w:t>
      </w:r>
      <w:r>
        <w:t></w:t>
      </w:r>
      <w:r>
        <w:rPr>
          <w:rFonts w:hint="eastAsia"/>
        </w:rPr>
        <w:t>адміністративного</w:t>
      </w:r>
      <w:r>
        <w:t></w:t>
      </w:r>
      <w:r>
        <w:rPr>
          <w:rFonts w:hint="eastAsia"/>
        </w:rPr>
        <w:t>права</w:t>
      </w:r>
      <w:r>
        <w:t></w:t>
      </w:r>
      <w:r>
        <w:t></w:t>
      </w:r>
      <w:r>
        <w:rPr>
          <w:rFonts w:hint="eastAsia"/>
        </w:rPr>
        <w:t>Установлено</w:t>
      </w:r>
      <w:r>
        <w:t></w:t>
      </w:r>
      <w:r>
        <w:t></w:t>
      </w:r>
      <w:r>
        <w:rPr>
          <w:rFonts w:hint="eastAsia"/>
        </w:rPr>
        <w:t>що</w:t>
      </w:r>
    </w:p>
    <w:p w:rsidR="00C531FB" w:rsidRDefault="00C531FB" w:rsidP="00C531FB">
      <w:r>
        <w:rPr>
          <w:rFonts w:hint="eastAsia"/>
        </w:rPr>
        <w:t>внутрішній</w:t>
      </w:r>
      <w:r>
        <w:t></w:t>
      </w:r>
      <w:r>
        <w:rPr>
          <w:rFonts w:hint="eastAsia"/>
        </w:rPr>
        <w:t>зміст</w:t>
      </w:r>
      <w:r>
        <w:t></w:t>
      </w:r>
      <w:r>
        <w:rPr>
          <w:rFonts w:hint="eastAsia"/>
        </w:rPr>
        <w:t>Загального</w:t>
      </w:r>
      <w:r>
        <w:t></w:t>
      </w:r>
      <w:r>
        <w:rPr>
          <w:rFonts w:hint="eastAsia"/>
        </w:rPr>
        <w:t>адміністративного</w:t>
      </w:r>
      <w:r>
        <w:t></w:t>
      </w:r>
      <w:r>
        <w:rPr>
          <w:rFonts w:hint="eastAsia"/>
        </w:rPr>
        <w:t>права</w:t>
      </w:r>
      <w:r>
        <w:t></w:t>
      </w:r>
      <w:r>
        <w:rPr>
          <w:rFonts w:hint="eastAsia"/>
        </w:rPr>
        <w:t>дозволяє</w:t>
      </w:r>
    </w:p>
    <w:p w:rsidR="00C531FB" w:rsidRDefault="00C531FB" w:rsidP="00C531FB">
      <w:r>
        <w:rPr>
          <w:rFonts w:hint="eastAsia"/>
        </w:rPr>
        <w:t>встановити</w:t>
      </w:r>
      <w:r>
        <w:t></w:t>
      </w:r>
      <w:r>
        <w:rPr>
          <w:rFonts w:hint="eastAsia"/>
        </w:rPr>
        <w:t>межі</w:t>
      </w:r>
      <w:r>
        <w:t></w:t>
      </w:r>
      <w:r>
        <w:rPr>
          <w:rFonts w:hint="eastAsia"/>
        </w:rPr>
        <w:t>для</w:t>
      </w:r>
      <w:r>
        <w:t></w:t>
      </w:r>
      <w:r>
        <w:rPr>
          <w:rFonts w:hint="eastAsia"/>
        </w:rPr>
        <w:t>змістовних</w:t>
      </w:r>
      <w:r>
        <w:t></w:t>
      </w:r>
      <w:r>
        <w:t></w:t>
      </w:r>
      <w:r>
        <w:rPr>
          <w:rFonts w:hint="eastAsia"/>
        </w:rPr>
        <w:t>інституціональних</w:t>
      </w:r>
      <w:r>
        <w:t></w:t>
      </w:r>
      <w:r>
        <w:t></w:t>
      </w:r>
      <w:r>
        <w:rPr>
          <w:rFonts w:hint="eastAsia"/>
        </w:rPr>
        <w:t>функціональних</w:t>
      </w:r>
      <w:r>
        <w:t></w:t>
      </w:r>
      <w:r>
        <w:rPr>
          <w:rFonts w:hint="eastAsia"/>
        </w:rPr>
        <w:t>і</w:t>
      </w:r>
    </w:p>
    <w:p w:rsidR="00C531FB" w:rsidRDefault="00C531FB" w:rsidP="00C531FB">
      <w:r>
        <w:rPr>
          <w:rFonts w:hint="eastAsia"/>
        </w:rPr>
        <w:t>методологічних</w:t>
      </w:r>
      <w:r>
        <w:t></w:t>
      </w:r>
      <w:r>
        <w:rPr>
          <w:rFonts w:hint="eastAsia"/>
        </w:rPr>
        <w:t>проявів</w:t>
      </w:r>
      <w:r>
        <w:t></w:t>
      </w:r>
      <w:r>
        <w:rPr>
          <w:rFonts w:hint="eastAsia"/>
        </w:rPr>
        <w:t>практичної</w:t>
      </w:r>
      <w:r>
        <w:t></w:t>
      </w:r>
      <w:r>
        <w:rPr>
          <w:rFonts w:hint="eastAsia"/>
        </w:rPr>
        <w:t>реалізації</w:t>
      </w:r>
      <w:r>
        <w:t></w:t>
      </w:r>
      <w:r>
        <w:rPr>
          <w:rFonts w:hint="eastAsia"/>
        </w:rPr>
        <w:t>правових</w:t>
      </w:r>
      <w:r>
        <w:t></w:t>
      </w:r>
      <w:r>
        <w:rPr>
          <w:rFonts w:hint="eastAsia"/>
        </w:rPr>
        <w:t>режимів</w:t>
      </w:r>
    </w:p>
    <w:p w:rsidR="00C531FB" w:rsidRDefault="00C531FB" w:rsidP="00C531FB">
      <w:r>
        <w:rPr>
          <w:rFonts w:hint="eastAsia"/>
        </w:rPr>
        <w:t>публічного</w:t>
      </w:r>
      <w:r>
        <w:t></w:t>
      </w:r>
      <w:r>
        <w:rPr>
          <w:rFonts w:hint="eastAsia"/>
        </w:rPr>
        <w:t>майна</w:t>
      </w:r>
      <w:r>
        <w:t></w:t>
      </w:r>
      <w:r>
        <w:t></w:t>
      </w:r>
      <w:r>
        <w:rPr>
          <w:rFonts w:hint="eastAsia"/>
        </w:rPr>
        <w:t>зокрема</w:t>
      </w:r>
      <w:r>
        <w:t></w:t>
      </w:r>
      <w:r>
        <w:t></w:t>
      </w:r>
      <w:r>
        <w:rPr>
          <w:rFonts w:hint="eastAsia"/>
        </w:rPr>
        <w:t>з</w:t>
      </w:r>
      <w:r>
        <w:t></w:t>
      </w:r>
      <w:r>
        <w:rPr>
          <w:rFonts w:hint="eastAsia"/>
        </w:rPr>
        <w:t>урахуванням</w:t>
      </w:r>
      <w:r>
        <w:t></w:t>
      </w:r>
      <w:r>
        <w:rPr>
          <w:rFonts w:hint="eastAsia"/>
        </w:rPr>
        <w:t>звичаїв</w:t>
      </w:r>
      <w:r>
        <w:t></w:t>
      </w:r>
      <w:r>
        <w:t></w:t>
      </w:r>
      <w:r>
        <w:rPr>
          <w:rFonts w:hint="eastAsia"/>
        </w:rPr>
        <w:t>традицій</w:t>
      </w:r>
      <w:r>
        <w:t></w:t>
      </w:r>
      <w:r>
        <w:rPr>
          <w:rFonts w:hint="eastAsia"/>
        </w:rPr>
        <w:t>та</w:t>
      </w:r>
      <w:r>
        <w:t></w:t>
      </w:r>
      <w:r>
        <w:rPr>
          <w:rFonts w:hint="eastAsia"/>
        </w:rPr>
        <w:t>неписаних</w:t>
      </w:r>
    </w:p>
    <w:p w:rsidR="00C531FB" w:rsidRDefault="00C531FB" w:rsidP="00C531FB">
      <w:r>
        <w:rPr>
          <w:rFonts w:hint="eastAsia"/>
        </w:rPr>
        <w:t>правил</w:t>
      </w:r>
      <w:r>
        <w:t></w:t>
      </w:r>
      <w:r>
        <w:rPr>
          <w:rFonts w:hint="eastAsia"/>
        </w:rPr>
        <w:t>поведінки</w:t>
      </w:r>
      <w:r>
        <w:t></w:t>
      </w:r>
      <w:r>
        <w:rPr>
          <w:rFonts w:hint="eastAsia"/>
        </w:rPr>
        <w:t>при</w:t>
      </w:r>
      <w:r>
        <w:t></w:t>
      </w:r>
      <w:r>
        <w:rPr>
          <w:rFonts w:hint="eastAsia"/>
        </w:rPr>
        <w:t>використанні</w:t>
      </w:r>
      <w:r>
        <w:t></w:t>
      </w:r>
      <w:r>
        <w:rPr>
          <w:rFonts w:hint="eastAsia"/>
        </w:rPr>
        <w:t>останнього</w:t>
      </w:r>
    </w:p>
    <w:p w:rsidR="00C531FB" w:rsidRDefault="00C531FB" w:rsidP="00C531FB">
      <w:r>
        <w:t></w:t>
      </w:r>
      <w:r>
        <w:t></w:t>
      </w:r>
      <w:r>
        <w:t></w:t>
      </w:r>
    </w:p>
    <w:p w:rsidR="00C531FB" w:rsidRDefault="00C531FB" w:rsidP="00C531FB">
      <w:r>
        <w:rPr>
          <w:rFonts w:hint="eastAsia"/>
        </w:rPr>
        <w:t>Існує</w:t>
      </w:r>
      <w:r>
        <w:t></w:t>
      </w:r>
      <w:r>
        <w:rPr>
          <w:rFonts w:hint="eastAsia"/>
        </w:rPr>
        <w:t>суттєвий</w:t>
      </w:r>
      <w:r>
        <w:t></w:t>
      </w:r>
      <w:r>
        <w:rPr>
          <w:rFonts w:hint="eastAsia"/>
        </w:rPr>
        <w:t>вплив</w:t>
      </w:r>
      <w:r>
        <w:t></w:t>
      </w:r>
      <w:r>
        <w:rPr>
          <w:rFonts w:hint="eastAsia"/>
        </w:rPr>
        <w:t>Особливого</w:t>
      </w:r>
      <w:r>
        <w:t></w:t>
      </w:r>
      <w:r>
        <w:rPr>
          <w:rFonts w:hint="eastAsia"/>
        </w:rPr>
        <w:t>адміністративного</w:t>
      </w:r>
      <w:r>
        <w:t></w:t>
      </w:r>
      <w:r>
        <w:rPr>
          <w:rFonts w:hint="eastAsia"/>
        </w:rPr>
        <w:t>права</w:t>
      </w:r>
      <w:r>
        <w:t></w:t>
      </w:r>
      <w:r>
        <w:rPr>
          <w:rFonts w:hint="eastAsia"/>
        </w:rPr>
        <w:t>на</w:t>
      </w:r>
    </w:p>
    <w:p w:rsidR="00C531FB" w:rsidRDefault="00C531FB" w:rsidP="00C531FB">
      <w:r>
        <w:rPr>
          <w:rFonts w:hint="eastAsia"/>
        </w:rPr>
        <w:t>інститут</w:t>
      </w:r>
      <w:r>
        <w:t></w:t>
      </w:r>
      <w:r>
        <w:rPr>
          <w:rFonts w:hint="eastAsia"/>
        </w:rPr>
        <w:t>публічного</w:t>
      </w:r>
      <w:r>
        <w:t></w:t>
      </w:r>
      <w:r>
        <w:rPr>
          <w:rFonts w:hint="eastAsia"/>
        </w:rPr>
        <w:t>майна</w:t>
      </w:r>
      <w:r>
        <w:t></w:t>
      </w:r>
      <w:r>
        <w:t></w:t>
      </w:r>
      <w:r>
        <w:rPr>
          <w:rFonts w:hint="eastAsia"/>
        </w:rPr>
        <w:t>оскільки</w:t>
      </w:r>
      <w:r>
        <w:t></w:t>
      </w:r>
      <w:r>
        <w:rPr>
          <w:rFonts w:hint="eastAsia"/>
        </w:rPr>
        <w:t>для</w:t>
      </w:r>
      <w:r>
        <w:t></w:t>
      </w:r>
      <w:r>
        <w:rPr>
          <w:rFonts w:hint="eastAsia"/>
        </w:rPr>
        <w:t>впровадження</w:t>
      </w:r>
      <w:r>
        <w:t></w:t>
      </w:r>
      <w:r>
        <w:rPr>
          <w:rFonts w:hint="eastAsia"/>
        </w:rPr>
        <w:t>відповідних</w:t>
      </w:r>
      <w:r>
        <w:t></w:t>
      </w:r>
      <w:r>
        <w:rPr>
          <w:rFonts w:hint="eastAsia"/>
        </w:rPr>
        <w:t>умов</w:t>
      </w:r>
    </w:p>
    <w:p w:rsidR="00C531FB" w:rsidRDefault="00C531FB" w:rsidP="00C531FB">
      <w:r>
        <w:rPr>
          <w:rFonts w:hint="eastAsia"/>
        </w:rPr>
        <w:t>правової</w:t>
      </w:r>
      <w:r>
        <w:t></w:t>
      </w:r>
      <w:r>
        <w:rPr>
          <w:rFonts w:hint="eastAsia"/>
        </w:rPr>
        <w:t>охорони</w:t>
      </w:r>
      <w:r>
        <w:t></w:t>
      </w:r>
      <w:r>
        <w:rPr>
          <w:rFonts w:hint="eastAsia"/>
        </w:rPr>
        <w:t>залучаються</w:t>
      </w:r>
      <w:r>
        <w:t></w:t>
      </w:r>
      <w:r>
        <w:rPr>
          <w:rFonts w:hint="eastAsia"/>
        </w:rPr>
        <w:t>специфічні</w:t>
      </w:r>
      <w:r>
        <w:t></w:t>
      </w:r>
      <w:r>
        <w:rPr>
          <w:rFonts w:hint="eastAsia"/>
        </w:rPr>
        <w:t>режимні</w:t>
      </w:r>
      <w:r>
        <w:t></w:t>
      </w:r>
      <w:r>
        <w:rPr>
          <w:rFonts w:hint="eastAsia"/>
        </w:rPr>
        <w:t>характеристики</w:t>
      </w:r>
      <w:r>
        <w:t></w:t>
      </w:r>
      <w:r>
        <w:rPr>
          <w:rFonts w:hint="eastAsia"/>
        </w:rPr>
        <w:t>майна</w:t>
      </w:r>
    </w:p>
    <w:p w:rsidR="00C531FB" w:rsidRDefault="00C531FB" w:rsidP="00C531FB">
      <w:r>
        <w:rPr>
          <w:rFonts w:hint="eastAsia"/>
        </w:rPr>
        <w:t>залежно</w:t>
      </w:r>
      <w:r>
        <w:t></w:t>
      </w:r>
      <w:r>
        <w:rPr>
          <w:rFonts w:hint="eastAsia"/>
        </w:rPr>
        <w:t>від</w:t>
      </w:r>
      <w:r>
        <w:t></w:t>
      </w:r>
      <w:r>
        <w:rPr>
          <w:rFonts w:hint="eastAsia"/>
        </w:rPr>
        <w:t>сфери</w:t>
      </w:r>
      <w:r>
        <w:t></w:t>
      </w:r>
      <w:r>
        <w:rPr>
          <w:rFonts w:hint="eastAsia"/>
        </w:rPr>
        <w:t>його</w:t>
      </w:r>
      <w:r>
        <w:t></w:t>
      </w:r>
      <w:r>
        <w:rPr>
          <w:rFonts w:hint="eastAsia"/>
        </w:rPr>
        <w:t>використання</w:t>
      </w:r>
      <w:r>
        <w:t></w:t>
      </w:r>
      <w:r>
        <w:t></w:t>
      </w:r>
      <w:r>
        <w:rPr>
          <w:rFonts w:hint="eastAsia"/>
        </w:rPr>
        <w:t>Публічне</w:t>
      </w:r>
      <w:r>
        <w:t></w:t>
      </w:r>
      <w:r>
        <w:rPr>
          <w:rFonts w:hint="eastAsia"/>
        </w:rPr>
        <w:t>майно</w:t>
      </w:r>
      <w:r>
        <w:t></w:t>
      </w:r>
      <w:r>
        <w:t></w:t>
      </w:r>
      <w:r>
        <w:rPr>
          <w:rFonts w:hint="eastAsia"/>
        </w:rPr>
        <w:t>як</w:t>
      </w:r>
      <w:r>
        <w:t></w:t>
      </w:r>
      <w:r>
        <w:rPr>
          <w:rFonts w:hint="eastAsia"/>
        </w:rPr>
        <w:t>правило</w:t>
      </w:r>
      <w:r>
        <w:t></w:t>
      </w:r>
    </w:p>
    <w:p w:rsidR="00C531FB" w:rsidRDefault="00C531FB" w:rsidP="00C531FB">
      <w:r>
        <w:rPr>
          <w:rFonts w:hint="eastAsia"/>
        </w:rPr>
        <w:t>виступає</w:t>
      </w:r>
      <w:r>
        <w:t></w:t>
      </w:r>
      <w:r>
        <w:rPr>
          <w:rFonts w:hint="eastAsia"/>
        </w:rPr>
        <w:t>як</w:t>
      </w:r>
      <w:r>
        <w:t></w:t>
      </w:r>
      <w:r>
        <w:rPr>
          <w:rFonts w:hint="eastAsia"/>
        </w:rPr>
        <w:t>засадничий</w:t>
      </w:r>
      <w:r>
        <w:t></w:t>
      </w:r>
      <w:r>
        <w:rPr>
          <w:rFonts w:hint="eastAsia"/>
        </w:rPr>
        <w:t>елемент</w:t>
      </w:r>
      <w:r>
        <w:t></w:t>
      </w:r>
      <w:r>
        <w:rPr>
          <w:rFonts w:hint="eastAsia"/>
        </w:rPr>
        <w:t>функціонування</w:t>
      </w:r>
      <w:r>
        <w:t></w:t>
      </w:r>
      <w:r>
        <w:rPr>
          <w:rFonts w:hint="eastAsia"/>
        </w:rPr>
        <w:t>переважної</w:t>
      </w:r>
      <w:r>
        <w:t></w:t>
      </w:r>
      <w:r>
        <w:rPr>
          <w:rFonts w:hint="eastAsia"/>
        </w:rPr>
        <w:t>більшості</w:t>
      </w:r>
    </w:p>
    <w:p w:rsidR="00C531FB" w:rsidRDefault="00C531FB" w:rsidP="00C531FB">
      <w:r>
        <w:rPr>
          <w:rFonts w:hint="eastAsia"/>
        </w:rPr>
        <w:t>інститутів</w:t>
      </w:r>
      <w:r>
        <w:t></w:t>
      </w:r>
      <w:r>
        <w:rPr>
          <w:rFonts w:hint="eastAsia"/>
        </w:rPr>
        <w:t>Особливого</w:t>
      </w:r>
      <w:r>
        <w:t></w:t>
      </w:r>
      <w:r>
        <w:rPr>
          <w:rFonts w:hint="eastAsia"/>
        </w:rPr>
        <w:t>адміністративного</w:t>
      </w:r>
      <w:r>
        <w:t></w:t>
      </w:r>
      <w:r>
        <w:rPr>
          <w:rFonts w:hint="eastAsia"/>
        </w:rPr>
        <w:t>права</w:t>
      </w:r>
      <w:r>
        <w:t></w:t>
      </w:r>
      <w:r>
        <w:t></w:t>
      </w:r>
      <w:r>
        <w:rPr>
          <w:rFonts w:hint="eastAsia"/>
        </w:rPr>
        <w:t>обумовлюючи</w:t>
      </w:r>
    </w:p>
    <w:p w:rsidR="00C531FB" w:rsidRDefault="00C531FB" w:rsidP="00C531FB">
      <w:r>
        <w:rPr>
          <w:rFonts w:hint="eastAsia"/>
        </w:rPr>
        <w:t>особливості</w:t>
      </w:r>
      <w:r>
        <w:t></w:t>
      </w:r>
      <w:r>
        <w:rPr>
          <w:rFonts w:hint="eastAsia"/>
        </w:rPr>
        <w:t>правових</w:t>
      </w:r>
      <w:r>
        <w:t></w:t>
      </w:r>
      <w:r>
        <w:rPr>
          <w:rFonts w:hint="eastAsia"/>
        </w:rPr>
        <w:t>режимів</w:t>
      </w:r>
      <w:r>
        <w:t></w:t>
      </w:r>
      <w:r>
        <w:rPr>
          <w:rFonts w:hint="eastAsia"/>
        </w:rPr>
        <w:t>відповідних</w:t>
      </w:r>
      <w:r>
        <w:t></w:t>
      </w:r>
      <w:r>
        <w:rPr>
          <w:rFonts w:hint="eastAsia"/>
        </w:rPr>
        <w:t>видів</w:t>
      </w:r>
      <w:r>
        <w:t></w:t>
      </w:r>
      <w:r>
        <w:rPr>
          <w:rFonts w:hint="eastAsia"/>
        </w:rPr>
        <w:t>згаданого</w:t>
      </w:r>
      <w:r>
        <w:t></w:t>
      </w:r>
      <w:r>
        <w:rPr>
          <w:rFonts w:hint="eastAsia"/>
        </w:rPr>
        <w:t>майна</w:t>
      </w:r>
      <w:r>
        <w:t></w:t>
      </w:r>
    </w:p>
    <w:p w:rsidR="00C531FB" w:rsidRDefault="00C531FB" w:rsidP="00C531FB">
      <w:r>
        <w:rPr>
          <w:rFonts w:hint="eastAsia"/>
        </w:rPr>
        <w:t>Розкрито</w:t>
      </w:r>
      <w:r>
        <w:t></w:t>
      </w:r>
      <w:r>
        <w:rPr>
          <w:rFonts w:hint="eastAsia"/>
        </w:rPr>
        <w:t>новації</w:t>
      </w:r>
      <w:r>
        <w:t></w:t>
      </w:r>
      <w:r>
        <w:rPr>
          <w:rFonts w:hint="eastAsia"/>
        </w:rPr>
        <w:t>оновлення</w:t>
      </w:r>
      <w:r>
        <w:t></w:t>
      </w:r>
      <w:r>
        <w:rPr>
          <w:rFonts w:hint="eastAsia"/>
        </w:rPr>
        <w:t>системи</w:t>
      </w:r>
      <w:r>
        <w:t></w:t>
      </w:r>
      <w:r>
        <w:rPr>
          <w:rFonts w:hint="eastAsia"/>
        </w:rPr>
        <w:t>адміністративного</w:t>
      </w:r>
      <w:r>
        <w:t></w:t>
      </w:r>
      <w:r>
        <w:rPr>
          <w:rFonts w:hint="eastAsia"/>
        </w:rPr>
        <w:t>права</w:t>
      </w:r>
      <w:r>
        <w:t></w:t>
      </w:r>
    </w:p>
    <w:p w:rsidR="00C531FB" w:rsidRDefault="00C531FB" w:rsidP="00C531FB">
      <w:r>
        <w:rPr>
          <w:rFonts w:hint="eastAsia"/>
        </w:rPr>
        <w:t>зокрема</w:t>
      </w:r>
      <w:r>
        <w:t></w:t>
      </w:r>
      <w:r>
        <w:t></w:t>
      </w:r>
      <w:r>
        <w:rPr>
          <w:rFonts w:hint="eastAsia"/>
        </w:rPr>
        <w:t>щодо</w:t>
      </w:r>
      <w:r>
        <w:t></w:t>
      </w:r>
      <w:r>
        <w:rPr>
          <w:rFonts w:hint="eastAsia"/>
        </w:rPr>
        <w:t>інформатизації</w:t>
      </w:r>
      <w:r>
        <w:t></w:t>
      </w:r>
      <w:r>
        <w:rPr>
          <w:rFonts w:hint="eastAsia"/>
        </w:rPr>
        <w:t>процедур</w:t>
      </w:r>
      <w:r>
        <w:t></w:t>
      </w:r>
      <w:r>
        <w:rPr>
          <w:rFonts w:hint="eastAsia"/>
        </w:rPr>
        <w:t>управління</w:t>
      </w:r>
      <w:r>
        <w:t></w:t>
      </w:r>
      <w:r>
        <w:rPr>
          <w:rFonts w:hint="eastAsia"/>
        </w:rPr>
        <w:t>публічним</w:t>
      </w:r>
      <w:r>
        <w:t></w:t>
      </w:r>
      <w:r>
        <w:rPr>
          <w:rFonts w:hint="eastAsia"/>
        </w:rPr>
        <w:t>майном</w:t>
      </w:r>
      <w:r>
        <w:t></w:t>
      </w:r>
    </w:p>
    <w:p w:rsidR="00C531FB" w:rsidRDefault="00C531FB" w:rsidP="00C531FB">
      <w:r>
        <w:rPr>
          <w:rFonts w:hint="eastAsia"/>
        </w:rPr>
        <w:t>надання</w:t>
      </w:r>
      <w:r>
        <w:t></w:t>
      </w:r>
      <w:r>
        <w:rPr>
          <w:rFonts w:hint="eastAsia"/>
        </w:rPr>
        <w:t>електронних</w:t>
      </w:r>
      <w:r>
        <w:t></w:t>
      </w:r>
      <w:r>
        <w:rPr>
          <w:rFonts w:hint="eastAsia"/>
        </w:rPr>
        <w:t>адміністративних</w:t>
      </w:r>
      <w:r>
        <w:t></w:t>
      </w:r>
      <w:r>
        <w:rPr>
          <w:rFonts w:hint="eastAsia"/>
        </w:rPr>
        <w:t>послуг</w:t>
      </w:r>
      <w:r>
        <w:t></w:t>
      </w:r>
      <w:r>
        <w:rPr>
          <w:rFonts w:hint="eastAsia"/>
        </w:rPr>
        <w:t>при</w:t>
      </w:r>
      <w:r>
        <w:t></w:t>
      </w:r>
      <w:r>
        <w:rPr>
          <w:rFonts w:hint="eastAsia"/>
        </w:rPr>
        <w:t>його</w:t>
      </w:r>
      <w:r>
        <w:t></w:t>
      </w:r>
      <w:r>
        <w:rPr>
          <w:rFonts w:hint="eastAsia"/>
        </w:rPr>
        <w:t>використанні</w:t>
      </w:r>
      <w:r>
        <w:t></w:t>
      </w:r>
    </w:p>
    <w:p w:rsidR="00C531FB" w:rsidRDefault="00C531FB" w:rsidP="00C531FB">
      <w:r>
        <w:t></w:t>
      </w:r>
      <w:r>
        <w:t></w:t>
      </w:r>
      <w:r>
        <w:t></w:t>
      </w:r>
      <w:r>
        <w:rPr>
          <w:rFonts w:hint="eastAsia"/>
        </w:rPr>
        <w:t>З’ясовано</w:t>
      </w:r>
      <w:r>
        <w:t></w:t>
      </w:r>
      <w:r>
        <w:rPr>
          <w:rFonts w:hint="eastAsia"/>
        </w:rPr>
        <w:t>двовимірність</w:t>
      </w:r>
      <w:r>
        <w:t></w:t>
      </w:r>
      <w:r>
        <w:rPr>
          <w:rFonts w:hint="eastAsia"/>
        </w:rPr>
        <w:t>відносин</w:t>
      </w:r>
      <w:r>
        <w:t></w:t>
      </w:r>
      <w:r>
        <w:rPr>
          <w:rFonts w:hint="eastAsia"/>
        </w:rPr>
        <w:t>щодо</w:t>
      </w:r>
      <w:r>
        <w:t></w:t>
      </w:r>
      <w:r>
        <w:rPr>
          <w:rFonts w:hint="eastAsia"/>
        </w:rPr>
        <w:t>використання</w:t>
      </w:r>
      <w:r>
        <w:t></w:t>
      </w:r>
      <w:r>
        <w:rPr>
          <w:rFonts w:hint="eastAsia"/>
        </w:rPr>
        <w:t>публічного</w:t>
      </w:r>
    </w:p>
    <w:p w:rsidR="00C531FB" w:rsidRDefault="00C531FB" w:rsidP="00C531FB">
      <w:r>
        <w:rPr>
          <w:rFonts w:hint="eastAsia"/>
        </w:rPr>
        <w:t>майна</w:t>
      </w:r>
      <w:r>
        <w:t></w:t>
      </w:r>
      <w:r>
        <w:rPr>
          <w:rFonts w:hint="eastAsia"/>
        </w:rPr>
        <w:t>з</w:t>
      </w:r>
      <w:r>
        <w:t></w:t>
      </w:r>
      <w:r>
        <w:rPr>
          <w:rFonts w:hint="eastAsia"/>
        </w:rPr>
        <w:t>урахуванням</w:t>
      </w:r>
      <w:r>
        <w:t></w:t>
      </w:r>
      <w:r>
        <w:rPr>
          <w:rFonts w:hint="eastAsia"/>
        </w:rPr>
        <w:t>прагматичних</w:t>
      </w:r>
      <w:r>
        <w:t></w:t>
      </w:r>
      <w:r>
        <w:rPr>
          <w:rFonts w:hint="eastAsia"/>
        </w:rPr>
        <w:t>якісних</w:t>
      </w:r>
      <w:r>
        <w:t></w:t>
      </w:r>
      <w:r>
        <w:rPr>
          <w:rFonts w:hint="eastAsia"/>
        </w:rPr>
        <w:t>характеристик</w:t>
      </w:r>
      <w:r>
        <w:t></w:t>
      </w:r>
      <w:r>
        <w:t></w:t>
      </w:r>
      <w:r>
        <w:rPr>
          <w:rFonts w:hint="eastAsia"/>
        </w:rPr>
        <w:t>Зв’язок</w:t>
      </w:r>
      <w:r>
        <w:t></w:t>
      </w:r>
      <w:r>
        <w:rPr>
          <w:rFonts w:hint="eastAsia"/>
        </w:rPr>
        <w:t>між</w:t>
      </w:r>
    </w:p>
    <w:p w:rsidR="00C531FB" w:rsidRDefault="00C531FB" w:rsidP="00C531FB">
      <w:r>
        <w:rPr>
          <w:rFonts w:hint="eastAsia"/>
        </w:rPr>
        <w:t>елементами</w:t>
      </w:r>
      <w:r>
        <w:t></w:t>
      </w:r>
      <w:r>
        <w:rPr>
          <w:rFonts w:hint="eastAsia"/>
        </w:rPr>
        <w:t>відносин</w:t>
      </w:r>
      <w:r>
        <w:t></w:t>
      </w:r>
      <w:r>
        <w:rPr>
          <w:rFonts w:hint="eastAsia"/>
        </w:rPr>
        <w:t>забезпечується</w:t>
      </w:r>
      <w:r>
        <w:t></w:t>
      </w:r>
      <w:r>
        <w:rPr>
          <w:rFonts w:hint="eastAsia"/>
        </w:rPr>
        <w:t>через</w:t>
      </w:r>
      <w:r>
        <w:t></w:t>
      </w:r>
      <w:r>
        <w:rPr>
          <w:rFonts w:hint="eastAsia"/>
        </w:rPr>
        <w:t>узгодженість</w:t>
      </w:r>
      <w:r>
        <w:t></w:t>
      </w:r>
      <w:r>
        <w:rPr>
          <w:rFonts w:hint="eastAsia"/>
        </w:rPr>
        <w:t>із</w:t>
      </w:r>
      <w:r>
        <w:t></w:t>
      </w:r>
      <w:r>
        <w:rPr>
          <w:rFonts w:hint="eastAsia"/>
        </w:rPr>
        <w:t>юридичними</w:t>
      </w:r>
    </w:p>
    <w:p w:rsidR="00C531FB" w:rsidRDefault="00C531FB" w:rsidP="00C531FB">
      <w:r>
        <w:rPr>
          <w:rFonts w:hint="eastAsia"/>
        </w:rPr>
        <w:t>фактами</w:t>
      </w:r>
      <w:r>
        <w:t></w:t>
      </w:r>
      <w:r>
        <w:t></w:t>
      </w:r>
      <w:r>
        <w:rPr>
          <w:rFonts w:hint="eastAsia"/>
        </w:rPr>
        <w:t>Продемонстровано</w:t>
      </w:r>
      <w:r>
        <w:t></w:t>
      </w:r>
      <w:r>
        <w:t></w:t>
      </w:r>
      <w:r>
        <w:rPr>
          <w:rFonts w:hint="eastAsia"/>
        </w:rPr>
        <w:t>що</w:t>
      </w:r>
      <w:r>
        <w:t></w:t>
      </w:r>
      <w:r>
        <w:rPr>
          <w:rFonts w:hint="eastAsia"/>
        </w:rPr>
        <w:t>у</w:t>
      </w:r>
      <w:r>
        <w:t></w:t>
      </w:r>
      <w:r>
        <w:rPr>
          <w:rFonts w:hint="eastAsia"/>
        </w:rPr>
        <w:t>такий</w:t>
      </w:r>
      <w:r>
        <w:t></w:t>
      </w:r>
      <w:r>
        <w:rPr>
          <w:rFonts w:hint="eastAsia"/>
        </w:rPr>
        <w:t>спосіб</w:t>
      </w:r>
      <w:r>
        <w:t></w:t>
      </w:r>
      <w:r>
        <w:rPr>
          <w:rFonts w:hint="eastAsia"/>
        </w:rPr>
        <w:t>можна</w:t>
      </w:r>
      <w:r>
        <w:t></w:t>
      </w:r>
      <w:r>
        <w:rPr>
          <w:rFonts w:hint="eastAsia"/>
        </w:rPr>
        <w:t>сформувати</w:t>
      </w:r>
    </w:p>
    <w:p w:rsidR="00C531FB" w:rsidRDefault="00C531FB" w:rsidP="00C531FB">
      <w:r>
        <w:rPr>
          <w:rFonts w:hint="eastAsia"/>
        </w:rPr>
        <w:t>індекси</w:t>
      </w:r>
      <w:r>
        <w:t></w:t>
      </w:r>
      <w:r>
        <w:rPr>
          <w:rFonts w:hint="eastAsia"/>
        </w:rPr>
        <w:t>результативності</w:t>
      </w:r>
      <w:r>
        <w:t></w:t>
      </w:r>
      <w:r>
        <w:rPr>
          <w:rFonts w:hint="eastAsia"/>
        </w:rPr>
        <w:t>використання</w:t>
      </w:r>
      <w:r>
        <w:t></w:t>
      </w:r>
      <w:r>
        <w:rPr>
          <w:rFonts w:hint="eastAsia"/>
        </w:rPr>
        <w:t>публічного</w:t>
      </w:r>
      <w:r>
        <w:t></w:t>
      </w:r>
      <w:r>
        <w:rPr>
          <w:rFonts w:hint="eastAsia"/>
        </w:rPr>
        <w:t>майна</w:t>
      </w:r>
    </w:p>
    <w:p w:rsidR="00C531FB" w:rsidRDefault="00C531FB" w:rsidP="00C531FB">
      <w:r>
        <w:rPr>
          <w:rFonts w:hint="eastAsia"/>
        </w:rPr>
        <w:t>уповноваженими</w:t>
      </w:r>
      <w:r>
        <w:t></w:t>
      </w:r>
      <w:r>
        <w:rPr>
          <w:rFonts w:hint="eastAsia"/>
        </w:rPr>
        <w:t>суб’єктами</w:t>
      </w:r>
      <w:r>
        <w:t></w:t>
      </w:r>
    </w:p>
    <w:p w:rsidR="00C531FB" w:rsidRDefault="00C531FB" w:rsidP="00C531FB">
      <w:r>
        <w:rPr>
          <w:rFonts w:hint="eastAsia"/>
        </w:rPr>
        <w:t>Розкрито</w:t>
      </w:r>
      <w:r>
        <w:t></w:t>
      </w:r>
      <w:r>
        <w:rPr>
          <w:rFonts w:hint="eastAsia"/>
        </w:rPr>
        <w:t>напрямок</w:t>
      </w:r>
      <w:r>
        <w:t></w:t>
      </w:r>
      <w:r>
        <w:rPr>
          <w:rFonts w:hint="eastAsia"/>
        </w:rPr>
        <w:t>досягнення</w:t>
      </w:r>
      <w:r>
        <w:t></w:t>
      </w:r>
      <w:r>
        <w:rPr>
          <w:rFonts w:hint="eastAsia"/>
        </w:rPr>
        <w:t>публічного</w:t>
      </w:r>
      <w:r>
        <w:t></w:t>
      </w:r>
      <w:r>
        <w:rPr>
          <w:rFonts w:hint="eastAsia"/>
        </w:rPr>
        <w:t>інтересу</w:t>
      </w:r>
      <w:r>
        <w:t></w:t>
      </w:r>
      <w:r>
        <w:t></w:t>
      </w:r>
      <w:r>
        <w:rPr>
          <w:rFonts w:hint="eastAsia"/>
        </w:rPr>
        <w:t>задоволення</w:t>
      </w:r>
    </w:p>
    <w:p w:rsidR="00C531FB" w:rsidRDefault="00C531FB" w:rsidP="00C531FB">
      <w:r>
        <w:rPr>
          <w:rFonts w:hint="eastAsia"/>
        </w:rPr>
        <w:t>суспільних</w:t>
      </w:r>
      <w:r>
        <w:t></w:t>
      </w:r>
      <w:r>
        <w:rPr>
          <w:rFonts w:hint="eastAsia"/>
        </w:rPr>
        <w:t>життєвих</w:t>
      </w:r>
      <w:r>
        <w:t></w:t>
      </w:r>
      <w:r>
        <w:rPr>
          <w:rFonts w:hint="eastAsia"/>
        </w:rPr>
        <w:t>потреб</w:t>
      </w:r>
      <w:r>
        <w:t></w:t>
      </w:r>
      <w:r>
        <w:rPr>
          <w:rFonts w:hint="eastAsia"/>
        </w:rPr>
        <w:t>у</w:t>
      </w:r>
      <w:r>
        <w:t></w:t>
      </w:r>
      <w:r>
        <w:rPr>
          <w:rFonts w:hint="eastAsia"/>
        </w:rPr>
        <w:t>раціональному</w:t>
      </w:r>
      <w:r>
        <w:t></w:t>
      </w:r>
      <w:r>
        <w:rPr>
          <w:rFonts w:hint="eastAsia"/>
        </w:rPr>
        <w:t>та</w:t>
      </w:r>
      <w:r>
        <w:t></w:t>
      </w:r>
      <w:r>
        <w:rPr>
          <w:rFonts w:hint="eastAsia"/>
        </w:rPr>
        <w:t>ефективному</w:t>
      </w:r>
    </w:p>
    <w:p w:rsidR="00C531FB" w:rsidRDefault="00C531FB" w:rsidP="00C531FB">
      <w:r>
        <w:rPr>
          <w:rFonts w:hint="eastAsia"/>
        </w:rPr>
        <w:t>використанні</w:t>
      </w:r>
      <w:r>
        <w:t></w:t>
      </w:r>
      <w:r>
        <w:rPr>
          <w:rFonts w:hint="eastAsia"/>
        </w:rPr>
        <w:t>публічного</w:t>
      </w:r>
      <w:r>
        <w:t></w:t>
      </w:r>
      <w:r>
        <w:rPr>
          <w:rFonts w:hint="eastAsia"/>
        </w:rPr>
        <w:t>майна</w:t>
      </w:r>
      <w:r>
        <w:t></w:t>
      </w:r>
      <w:r>
        <w:t></w:t>
      </w:r>
      <w:r>
        <w:rPr>
          <w:rFonts w:hint="eastAsia"/>
        </w:rPr>
        <w:t>З</w:t>
      </w:r>
      <w:r>
        <w:t></w:t>
      </w:r>
      <w:r>
        <w:rPr>
          <w:rFonts w:hint="eastAsia"/>
        </w:rPr>
        <w:t>огляду</w:t>
      </w:r>
      <w:r>
        <w:t></w:t>
      </w:r>
      <w:r>
        <w:rPr>
          <w:rFonts w:hint="eastAsia"/>
        </w:rPr>
        <w:t>на</w:t>
      </w:r>
      <w:r>
        <w:t></w:t>
      </w:r>
      <w:r>
        <w:rPr>
          <w:rFonts w:hint="eastAsia"/>
        </w:rPr>
        <w:t>німецький</w:t>
      </w:r>
      <w:r>
        <w:t></w:t>
      </w:r>
      <w:r>
        <w:rPr>
          <w:rFonts w:hint="eastAsia"/>
        </w:rPr>
        <w:t>досвід</w:t>
      </w:r>
    </w:p>
    <w:p w:rsidR="00C531FB" w:rsidRDefault="00C531FB" w:rsidP="00C531FB">
      <w:r>
        <w:rPr>
          <w:rFonts w:hint="eastAsia"/>
        </w:rPr>
        <w:t>запропоновано</w:t>
      </w:r>
      <w:r>
        <w:t></w:t>
      </w:r>
      <w:r>
        <w:rPr>
          <w:rFonts w:hint="eastAsia"/>
        </w:rPr>
        <w:t>забезпечити</w:t>
      </w:r>
      <w:r>
        <w:t></w:t>
      </w:r>
      <w:r>
        <w:rPr>
          <w:rFonts w:hint="eastAsia"/>
        </w:rPr>
        <w:t>оновлення</w:t>
      </w:r>
      <w:r>
        <w:t></w:t>
      </w:r>
      <w:r>
        <w:rPr>
          <w:rFonts w:hint="eastAsia"/>
        </w:rPr>
        <w:t>організаційного</w:t>
      </w:r>
      <w:r>
        <w:t></w:t>
      </w:r>
      <w:r>
        <w:rPr>
          <w:rFonts w:hint="eastAsia"/>
        </w:rPr>
        <w:t>механізму</w:t>
      </w:r>
    </w:p>
    <w:p w:rsidR="00C531FB" w:rsidRDefault="00C531FB" w:rsidP="00C531FB">
      <w:r>
        <w:rPr>
          <w:rFonts w:hint="eastAsia"/>
        </w:rPr>
        <w:t>використання</w:t>
      </w:r>
      <w:r>
        <w:t></w:t>
      </w:r>
      <w:r>
        <w:rPr>
          <w:rFonts w:hint="eastAsia"/>
        </w:rPr>
        <w:t>публічного</w:t>
      </w:r>
      <w:r>
        <w:t></w:t>
      </w:r>
      <w:r>
        <w:rPr>
          <w:rFonts w:hint="eastAsia"/>
        </w:rPr>
        <w:t>майна</w:t>
      </w:r>
      <w:r>
        <w:t></w:t>
      </w:r>
      <w:r>
        <w:t></w:t>
      </w:r>
      <w:r>
        <w:rPr>
          <w:rFonts w:hint="eastAsia"/>
        </w:rPr>
        <w:t>постійно</w:t>
      </w:r>
      <w:r>
        <w:t></w:t>
      </w:r>
      <w:r>
        <w:rPr>
          <w:rFonts w:hint="eastAsia"/>
        </w:rPr>
        <w:t>та</w:t>
      </w:r>
      <w:r>
        <w:t></w:t>
      </w:r>
      <w:r>
        <w:rPr>
          <w:rFonts w:hint="eastAsia"/>
        </w:rPr>
        <w:t>своєчасно</w:t>
      </w:r>
      <w:r>
        <w:t></w:t>
      </w:r>
      <w:r>
        <w:rPr>
          <w:rFonts w:hint="eastAsia"/>
        </w:rPr>
        <w:t>оновлювати</w:t>
      </w:r>
    </w:p>
    <w:p w:rsidR="00C531FB" w:rsidRDefault="00C531FB" w:rsidP="00C531FB">
      <w:r>
        <w:rPr>
          <w:rFonts w:hint="eastAsia"/>
        </w:rPr>
        <w:t>матеріально</w:t>
      </w:r>
      <w:r>
        <w:t></w:t>
      </w:r>
      <w:r>
        <w:rPr>
          <w:rFonts w:hint="eastAsia"/>
        </w:rPr>
        <w:t>технічну</w:t>
      </w:r>
      <w:r>
        <w:t></w:t>
      </w:r>
      <w:r>
        <w:rPr>
          <w:rFonts w:hint="eastAsia"/>
        </w:rPr>
        <w:t>базу</w:t>
      </w:r>
      <w:r>
        <w:t></w:t>
      </w:r>
      <w:r>
        <w:t></w:t>
      </w:r>
      <w:r>
        <w:rPr>
          <w:rFonts w:hint="eastAsia"/>
        </w:rPr>
        <w:t>застосовувати</w:t>
      </w:r>
      <w:r>
        <w:t></w:t>
      </w:r>
      <w:r>
        <w:rPr>
          <w:rFonts w:hint="eastAsia"/>
        </w:rPr>
        <w:t>технологічні</w:t>
      </w:r>
      <w:r>
        <w:t></w:t>
      </w:r>
      <w:r>
        <w:rPr>
          <w:rFonts w:hint="eastAsia"/>
        </w:rPr>
        <w:t>ноу</w:t>
      </w:r>
      <w:r>
        <w:t></w:t>
      </w:r>
      <w:r>
        <w:rPr>
          <w:rFonts w:hint="eastAsia"/>
        </w:rPr>
        <w:t>хау</w:t>
      </w:r>
      <w:r>
        <w:t></w:t>
      </w:r>
    </w:p>
    <w:p w:rsidR="00C531FB" w:rsidRDefault="00C531FB" w:rsidP="00C531FB">
      <w:r>
        <w:rPr>
          <w:rFonts w:hint="eastAsia"/>
        </w:rPr>
        <w:t>Доцільно</w:t>
      </w:r>
      <w:r>
        <w:t></w:t>
      </w:r>
      <w:r>
        <w:rPr>
          <w:rFonts w:hint="eastAsia"/>
        </w:rPr>
        <w:t>детально</w:t>
      </w:r>
      <w:r>
        <w:t></w:t>
      </w:r>
      <w:r>
        <w:rPr>
          <w:rFonts w:hint="eastAsia"/>
        </w:rPr>
        <w:t>регламентувати</w:t>
      </w:r>
      <w:r>
        <w:t></w:t>
      </w:r>
      <w:r>
        <w:rPr>
          <w:rFonts w:hint="eastAsia"/>
        </w:rPr>
        <w:t>в</w:t>
      </w:r>
      <w:r>
        <w:t></w:t>
      </w:r>
      <w:r>
        <w:rPr>
          <w:rFonts w:hint="eastAsia"/>
        </w:rPr>
        <w:t>Кодексі</w:t>
      </w:r>
      <w:r>
        <w:t></w:t>
      </w:r>
      <w:r>
        <w:rPr>
          <w:rFonts w:hint="eastAsia"/>
        </w:rPr>
        <w:t>України</w:t>
      </w:r>
      <w:r>
        <w:t></w:t>
      </w:r>
      <w:r>
        <w:rPr>
          <w:rFonts w:hint="eastAsia"/>
        </w:rPr>
        <w:t>про</w:t>
      </w:r>
    </w:p>
    <w:p w:rsidR="00C531FB" w:rsidRDefault="00C531FB" w:rsidP="00C531FB">
      <w:r>
        <w:rPr>
          <w:rFonts w:hint="eastAsia"/>
        </w:rPr>
        <w:t>адміністративні</w:t>
      </w:r>
      <w:r>
        <w:t></w:t>
      </w:r>
      <w:r>
        <w:rPr>
          <w:rFonts w:hint="eastAsia"/>
        </w:rPr>
        <w:t>правопорушення</w:t>
      </w:r>
      <w:r>
        <w:t></w:t>
      </w:r>
      <w:r>
        <w:rPr>
          <w:rFonts w:hint="eastAsia"/>
        </w:rPr>
        <w:t>та</w:t>
      </w:r>
      <w:r>
        <w:t></w:t>
      </w:r>
      <w:r>
        <w:rPr>
          <w:rFonts w:hint="eastAsia"/>
        </w:rPr>
        <w:t>Законі</w:t>
      </w:r>
      <w:r>
        <w:t></w:t>
      </w:r>
      <w:r>
        <w:rPr>
          <w:rFonts w:hint="eastAsia"/>
        </w:rPr>
        <w:t>України</w:t>
      </w:r>
      <w:r>
        <w:t></w:t>
      </w:r>
      <w:r>
        <w:t></w:t>
      </w:r>
      <w:r>
        <w:rPr>
          <w:rFonts w:hint="eastAsia"/>
        </w:rPr>
        <w:t>Про</w:t>
      </w:r>
      <w:r>
        <w:t></w:t>
      </w:r>
      <w:r>
        <w:rPr>
          <w:rFonts w:hint="eastAsia"/>
        </w:rPr>
        <w:t>управління</w:t>
      </w:r>
    </w:p>
    <w:p w:rsidR="00C531FB" w:rsidRDefault="00C531FB" w:rsidP="00C531FB">
      <w:r>
        <w:rPr>
          <w:rFonts w:hint="eastAsia"/>
        </w:rPr>
        <w:t>об’єктами</w:t>
      </w:r>
      <w:r>
        <w:t></w:t>
      </w:r>
      <w:r>
        <w:rPr>
          <w:rFonts w:hint="eastAsia"/>
        </w:rPr>
        <w:t>державної</w:t>
      </w:r>
      <w:r>
        <w:t></w:t>
      </w:r>
      <w:r>
        <w:rPr>
          <w:rFonts w:hint="eastAsia"/>
        </w:rPr>
        <w:t>власності</w:t>
      </w:r>
      <w:r>
        <w:t></w:t>
      </w:r>
      <w:r>
        <w:t></w:t>
      </w:r>
      <w:r>
        <w:rPr>
          <w:rFonts w:hint="eastAsia"/>
        </w:rPr>
        <w:t>процедуру</w:t>
      </w:r>
      <w:r>
        <w:t></w:t>
      </w:r>
      <w:r>
        <w:rPr>
          <w:rFonts w:hint="eastAsia"/>
        </w:rPr>
        <w:t>провадження</w:t>
      </w:r>
      <w:r>
        <w:t></w:t>
      </w:r>
      <w:r>
        <w:rPr>
          <w:rFonts w:hint="eastAsia"/>
        </w:rPr>
        <w:t>притягнення</w:t>
      </w:r>
    </w:p>
    <w:p w:rsidR="00C531FB" w:rsidRDefault="00C531FB" w:rsidP="00C531FB">
      <w:r>
        <w:rPr>
          <w:rFonts w:hint="eastAsia"/>
        </w:rPr>
        <w:t>суб’єктів</w:t>
      </w:r>
      <w:r>
        <w:t></w:t>
      </w:r>
      <w:r>
        <w:rPr>
          <w:rFonts w:hint="eastAsia"/>
        </w:rPr>
        <w:t>публічної</w:t>
      </w:r>
      <w:r>
        <w:t></w:t>
      </w:r>
      <w:r>
        <w:rPr>
          <w:rFonts w:hint="eastAsia"/>
        </w:rPr>
        <w:t>адміністрації</w:t>
      </w:r>
      <w:r>
        <w:t></w:t>
      </w:r>
      <w:r>
        <w:rPr>
          <w:rFonts w:hint="eastAsia"/>
        </w:rPr>
        <w:t>до</w:t>
      </w:r>
      <w:r>
        <w:t></w:t>
      </w:r>
      <w:r>
        <w:rPr>
          <w:rFonts w:hint="eastAsia"/>
        </w:rPr>
        <w:t>відповідальності</w:t>
      </w:r>
      <w:r>
        <w:t></w:t>
      </w:r>
      <w:r>
        <w:rPr>
          <w:rFonts w:hint="eastAsia"/>
        </w:rPr>
        <w:t>та</w:t>
      </w:r>
      <w:r>
        <w:t></w:t>
      </w:r>
      <w:r>
        <w:rPr>
          <w:rFonts w:hint="eastAsia"/>
        </w:rPr>
        <w:t>стягнення</w:t>
      </w:r>
      <w:r>
        <w:t></w:t>
      </w:r>
      <w:r>
        <w:rPr>
          <w:rFonts w:hint="eastAsia"/>
        </w:rPr>
        <w:t>за</w:t>
      </w:r>
    </w:p>
    <w:p w:rsidR="00C531FB" w:rsidRDefault="00C531FB" w:rsidP="00C531FB">
      <w:r>
        <w:rPr>
          <w:rFonts w:hint="eastAsia"/>
        </w:rPr>
        <w:t>шкоду</w:t>
      </w:r>
      <w:r>
        <w:t></w:t>
      </w:r>
      <w:r>
        <w:t></w:t>
      </w:r>
      <w:r>
        <w:rPr>
          <w:rFonts w:hint="eastAsia"/>
        </w:rPr>
        <w:t>протиправні</w:t>
      </w:r>
      <w:r>
        <w:t></w:t>
      </w:r>
      <w:r>
        <w:rPr>
          <w:rFonts w:hint="eastAsia"/>
        </w:rPr>
        <w:t>дії</w:t>
      </w:r>
      <w:r>
        <w:t></w:t>
      </w:r>
      <w:r>
        <w:t></w:t>
      </w:r>
      <w:r>
        <w:rPr>
          <w:rFonts w:hint="eastAsia"/>
        </w:rPr>
        <w:t>недбалість</w:t>
      </w:r>
      <w:r>
        <w:t></w:t>
      </w:r>
      <w:r>
        <w:rPr>
          <w:rFonts w:hint="eastAsia"/>
        </w:rPr>
        <w:t>щодо</w:t>
      </w:r>
      <w:r>
        <w:t></w:t>
      </w:r>
      <w:r>
        <w:rPr>
          <w:rFonts w:hint="eastAsia"/>
        </w:rPr>
        <w:t>публічного</w:t>
      </w:r>
      <w:r>
        <w:t></w:t>
      </w:r>
      <w:r>
        <w:rPr>
          <w:rFonts w:hint="eastAsia"/>
        </w:rPr>
        <w:t>майна</w:t>
      </w:r>
      <w:r>
        <w:t></w:t>
      </w:r>
      <w:r>
        <w:t></w:t>
      </w:r>
      <w:r>
        <w:rPr>
          <w:rFonts w:hint="eastAsia"/>
        </w:rPr>
        <w:t>З</w:t>
      </w:r>
      <w:r>
        <w:t></w:t>
      </w:r>
      <w:r>
        <w:rPr>
          <w:rFonts w:hint="eastAsia"/>
        </w:rPr>
        <w:t>метою</w:t>
      </w:r>
    </w:p>
    <w:p w:rsidR="00C531FB" w:rsidRDefault="00C531FB" w:rsidP="00C531FB">
      <w:r>
        <w:rPr>
          <w:rFonts w:hint="eastAsia"/>
        </w:rPr>
        <w:t>гарантування</w:t>
      </w:r>
      <w:r>
        <w:t></w:t>
      </w:r>
      <w:r>
        <w:rPr>
          <w:rFonts w:hint="eastAsia"/>
        </w:rPr>
        <w:t>правопорядку</w:t>
      </w:r>
      <w:r>
        <w:t></w:t>
      </w:r>
      <w:r>
        <w:rPr>
          <w:rFonts w:hint="eastAsia"/>
        </w:rPr>
        <w:t>та</w:t>
      </w:r>
      <w:r>
        <w:t></w:t>
      </w:r>
      <w:r>
        <w:rPr>
          <w:rFonts w:hint="eastAsia"/>
        </w:rPr>
        <w:t>посилення</w:t>
      </w:r>
      <w:r>
        <w:t></w:t>
      </w:r>
      <w:r>
        <w:rPr>
          <w:rFonts w:hint="eastAsia"/>
        </w:rPr>
        <w:t>превентивного</w:t>
      </w:r>
      <w:r>
        <w:t></w:t>
      </w:r>
      <w:r>
        <w:rPr>
          <w:rFonts w:hint="eastAsia"/>
        </w:rPr>
        <w:t>впливу</w:t>
      </w:r>
      <w:r>
        <w:t></w:t>
      </w:r>
      <w:r>
        <w:rPr>
          <w:rFonts w:hint="eastAsia"/>
        </w:rPr>
        <w:t>на</w:t>
      </w:r>
    </w:p>
    <w:p w:rsidR="00C531FB" w:rsidRDefault="00C531FB" w:rsidP="00C531FB">
      <w:r>
        <w:rPr>
          <w:rFonts w:hint="eastAsia"/>
        </w:rPr>
        <w:t>правопорушників</w:t>
      </w:r>
      <w:r>
        <w:t></w:t>
      </w:r>
      <w:r>
        <w:rPr>
          <w:rFonts w:hint="eastAsia"/>
        </w:rPr>
        <w:t>запропоновано</w:t>
      </w:r>
      <w:r>
        <w:t></w:t>
      </w:r>
      <w:r>
        <w:rPr>
          <w:rFonts w:hint="eastAsia"/>
        </w:rPr>
        <w:t>підвищити</w:t>
      </w:r>
      <w:r>
        <w:t></w:t>
      </w:r>
      <w:r>
        <w:rPr>
          <w:rFonts w:hint="eastAsia"/>
        </w:rPr>
        <w:t>розмір</w:t>
      </w:r>
      <w:r>
        <w:t></w:t>
      </w:r>
      <w:r>
        <w:rPr>
          <w:rFonts w:hint="eastAsia"/>
        </w:rPr>
        <w:t>цих</w:t>
      </w:r>
      <w:r>
        <w:t></w:t>
      </w:r>
      <w:r>
        <w:rPr>
          <w:rFonts w:hint="eastAsia"/>
        </w:rPr>
        <w:t>штрафів</w:t>
      </w:r>
      <w:r>
        <w:t></w:t>
      </w:r>
      <w:r>
        <w:t></w:t>
      </w:r>
    </w:p>
    <w:p w:rsidR="00C531FB" w:rsidRDefault="00C531FB" w:rsidP="00C531FB">
      <w:r>
        <w:t></w:t>
      </w:r>
      <w:r>
        <w:t></w:t>
      </w:r>
      <w:r>
        <w:t></w:t>
      </w:r>
    </w:p>
    <w:p w:rsidR="00C531FB" w:rsidRDefault="00C531FB" w:rsidP="00C531FB">
      <w:r>
        <w:t></w:t>
      </w:r>
      <w:r>
        <w:t></w:t>
      </w:r>
      <w:r>
        <w:t></w:t>
      </w:r>
      <w:r>
        <w:rPr>
          <w:rFonts w:hint="eastAsia"/>
        </w:rPr>
        <w:t>Позитивну</w:t>
      </w:r>
      <w:r>
        <w:t></w:t>
      </w:r>
      <w:r>
        <w:rPr>
          <w:rFonts w:hint="eastAsia"/>
        </w:rPr>
        <w:t>динаміку</w:t>
      </w:r>
      <w:r>
        <w:t></w:t>
      </w:r>
      <w:r>
        <w:rPr>
          <w:rFonts w:hint="eastAsia"/>
        </w:rPr>
        <w:t>відносин</w:t>
      </w:r>
      <w:r>
        <w:t></w:t>
      </w:r>
      <w:r>
        <w:rPr>
          <w:rFonts w:hint="eastAsia"/>
        </w:rPr>
        <w:t>щодо</w:t>
      </w:r>
      <w:r>
        <w:t></w:t>
      </w:r>
      <w:r>
        <w:rPr>
          <w:rFonts w:hint="eastAsia"/>
        </w:rPr>
        <w:t>використання</w:t>
      </w:r>
      <w:r>
        <w:t></w:t>
      </w:r>
      <w:r>
        <w:rPr>
          <w:rFonts w:hint="eastAsia"/>
        </w:rPr>
        <w:t>публічного</w:t>
      </w:r>
    </w:p>
    <w:p w:rsidR="00C531FB" w:rsidRDefault="00C531FB" w:rsidP="00C531FB">
      <w:r>
        <w:rPr>
          <w:rFonts w:hint="eastAsia"/>
        </w:rPr>
        <w:t>майна</w:t>
      </w:r>
      <w:r>
        <w:t></w:t>
      </w:r>
      <w:r>
        <w:rPr>
          <w:rFonts w:hint="eastAsia"/>
        </w:rPr>
        <w:t>можна</w:t>
      </w:r>
      <w:r>
        <w:t></w:t>
      </w:r>
      <w:r>
        <w:rPr>
          <w:rFonts w:hint="eastAsia"/>
        </w:rPr>
        <w:t>досягти</w:t>
      </w:r>
      <w:r>
        <w:t></w:t>
      </w:r>
      <w:r>
        <w:rPr>
          <w:rFonts w:hint="eastAsia"/>
        </w:rPr>
        <w:t>через</w:t>
      </w:r>
      <w:r>
        <w:t></w:t>
      </w:r>
      <w:r>
        <w:rPr>
          <w:rFonts w:hint="eastAsia"/>
        </w:rPr>
        <w:t>нормативно</w:t>
      </w:r>
      <w:r>
        <w:t></w:t>
      </w:r>
      <w:r>
        <w:rPr>
          <w:rFonts w:hint="eastAsia"/>
        </w:rPr>
        <w:t>правове</w:t>
      </w:r>
      <w:r>
        <w:t></w:t>
      </w:r>
      <w:r>
        <w:rPr>
          <w:rFonts w:hint="eastAsia"/>
        </w:rPr>
        <w:t>забезпечення</w:t>
      </w:r>
      <w:r>
        <w:t></w:t>
      </w:r>
      <w:r>
        <w:t></w:t>
      </w:r>
      <w:r>
        <w:rPr>
          <w:rFonts w:hint="eastAsia"/>
        </w:rPr>
        <w:t>що</w:t>
      </w:r>
    </w:p>
    <w:p w:rsidR="00C531FB" w:rsidRDefault="00C531FB" w:rsidP="00C531FB">
      <w:r>
        <w:rPr>
          <w:rFonts w:hint="eastAsia"/>
        </w:rPr>
        <w:t>узгоджується</w:t>
      </w:r>
      <w:r>
        <w:t></w:t>
      </w:r>
      <w:r>
        <w:rPr>
          <w:rFonts w:hint="eastAsia"/>
        </w:rPr>
        <w:t>з</w:t>
      </w:r>
      <w:r>
        <w:t></w:t>
      </w:r>
      <w:r>
        <w:rPr>
          <w:rFonts w:hint="eastAsia"/>
        </w:rPr>
        <w:t>поточними</w:t>
      </w:r>
      <w:r>
        <w:t></w:t>
      </w:r>
      <w:r>
        <w:rPr>
          <w:rFonts w:hint="eastAsia"/>
        </w:rPr>
        <w:t>соціально</w:t>
      </w:r>
      <w:r>
        <w:t></w:t>
      </w:r>
      <w:r>
        <w:rPr>
          <w:rFonts w:hint="eastAsia"/>
        </w:rPr>
        <w:t>економічними</w:t>
      </w:r>
      <w:r>
        <w:t></w:t>
      </w:r>
      <w:r>
        <w:rPr>
          <w:rFonts w:hint="eastAsia"/>
        </w:rPr>
        <w:t>реаліями</w:t>
      </w:r>
      <w:r>
        <w:t></w:t>
      </w:r>
      <w:r>
        <w:t></w:t>
      </w:r>
      <w:r>
        <w:rPr>
          <w:rFonts w:hint="eastAsia"/>
        </w:rPr>
        <w:t>які</w:t>
      </w:r>
    </w:p>
    <w:p w:rsidR="00C531FB" w:rsidRDefault="00C531FB" w:rsidP="00C531FB">
      <w:r>
        <w:rPr>
          <w:rFonts w:hint="eastAsia"/>
        </w:rPr>
        <w:t>впливають</w:t>
      </w:r>
      <w:r>
        <w:t></w:t>
      </w:r>
      <w:r>
        <w:rPr>
          <w:rFonts w:hint="eastAsia"/>
        </w:rPr>
        <w:t>на</w:t>
      </w:r>
      <w:r>
        <w:t></w:t>
      </w:r>
      <w:r>
        <w:rPr>
          <w:rFonts w:hint="eastAsia"/>
        </w:rPr>
        <w:t>вибір</w:t>
      </w:r>
      <w:r>
        <w:t></w:t>
      </w:r>
      <w:r>
        <w:rPr>
          <w:rFonts w:hint="eastAsia"/>
        </w:rPr>
        <w:t>методики</w:t>
      </w:r>
      <w:r>
        <w:t></w:t>
      </w:r>
      <w:r>
        <w:rPr>
          <w:rFonts w:hint="eastAsia"/>
        </w:rPr>
        <w:t>оцінки</w:t>
      </w:r>
      <w:r>
        <w:t></w:t>
      </w:r>
      <w:r>
        <w:rPr>
          <w:rFonts w:hint="eastAsia"/>
        </w:rPr>
        <w:t>економічної</w:t>
      </w:r>
      <w:r>
        <w:t></w:t>
      </w:r>
      <w:r>
        <w:rPr>
          <w:rFonts w:hint="eastAsia"/>
        </w:rPr>
        <w:t>ефективності</w:t>
      </w:r>
    </w:p>
    <w:p w:rsidR="00C531FB" w:rsidRDefault="00C531FB" w:rsidP="00C531FB">
      <w:r>
        <w:rPr>
          <w:rFonts w:hint="eastAsia"/>
        </w:rPr>
        <w:t>соціальних</w:t>
      </w:r>
      <w:r>
        <w:t></w:t>
      </w:r>
      <w:r>
        <w:rPr>
          <w:rFonts w:hint="eastAsia"/>
        </w:rPr>
        <w:t>інвестицій</w:t>
      </w:r>
      <w:r>
        <w:t></w:t>
      </w:r>
      <w:r>
        <w:rPr>
          <w:rFonts w:hint="eastAsia"/>
        </w:rPr>
        <w:t>у</w:t>
      </w:r>
      <w:r>
        <w:t></w:t>
      </w:r>
      <w:r>
        <w:rPr>
          <w:rFonts w:hint="eastAsia"/>
        </w:rPr>
        <w:t>відносини</w:t>
      </w:r>
      <w:r>
        <w:t></w:t>
      </w:r>
      <w:r>
        <w:rPr>
          <w:rFonts w:hint="eastAsia"/>
        </w:rPr>
        <w:t>щодо</w:t>
      </w:r>
      <w:r>
        <w:t></w:t>
      </w:r>
      <w:r>
        <w:rPr>
          <w:rFonts w:hint="eastAsia"/>
        </w:rPr>
        <w:t>використання</w:t>
      </w:r>
      <w:r>
        <w:t></w:t>
      </w:r>
      <w:r>
        <w:rPr>
          <w:rFonts w:hint="eastAsia"/>
        </w:rPr>
        <w:t>публічного</w:t>
      </w:r>
      <w:r>
        <w:t></w:t>
      </w:r>
      <w:r>
        <w:rPr>
          <w:rFonts w:hint="eastAsia"/>
        </w:rPr>
        <w:t>майна</w:t>
      </w:r>
      <w:r>
        <w:t></w:t>
      </w:r>
    </w:p>
    <w:p w:rsidR="00C531FB" w:rsidRDefault="00C531FB" w:rsidP="00C531FB">
      <w:r>
        <w:rPr>
          <w:rFonts w:hint="eastAsia"/>
        </w:rPr>
        <w:t>а</w:t>
      </w:r>
      <w:r>
        <w:t></w:t>
      </w:r>
      <w:r>
        <w:rPr>
          <w:rFonts w:hint="eastAsia"/>
        </w:rPr>
        <w:t>також</w:t>
      </w:r>
      <w:r>
        <w:t></w:t>
      </w:r>
      <w:r>
        <w:rPr>
          <w:rFonts w:hint="eastAsia"/>
        </w:rPr>
        <w:t>відповідних</w:t>
      </w:r>
      <w:r>
        <w:t></w:t>
      </w:r>
      <w:r>
        <w:rPr>
          <w:rFonts w:hint="eastAsia"/>
        </w:rPr>
        <w:t>інструментів</w:t>
      </w:r>
      <w:r>
        <w:t></w:t>
      </w:r>
      <w:r>
        <w:rPr>
          <w:rFonts w:hint="eastAsia"/>
        </w:rPr>
        <w:t>діяльності</w:t>
      </w:r>
      <w:r>
        <w:t></w:t>
      </w:r>
      <w:r>
        <w:rPr>
          <w:rFonts w:hint="eastAsia"/>
        </w:rPr>
        <w:t>публічної</w:t>
      </w:r>
      <w:r>
        <w:t></w:t>
      </w:r>
      <w:r>
        <w:rPr>
          <w:rFonts w:hint="eastAsia"/>
        </w:rPr>
        <w:t>адміністрації</w:t>
      </w:r>
      <w:r>
        <w:t></w:t>
      </w:r>
    </w:p>
    <w:p w:rsidR="00C531FB" w:rsidRDefault="00C531FB" w:rsidP="00C531FB">
      <w:r>
        <w:rPr>
          <w:rFonts w:hint="eastAsia"/>
        </w:rPr>
        <w:t>зокрема</w:t>
      </w:r>
      <w:r>
        <w:t></w:t>
      </w:r>
      <w:r>
        <w:t></w:t>
      </w:r>
      <w:r>
        <w:rPr>
          <w:rFonts w:hint="eastAsia"/>
        </w:rPr>
        <w:t>фінансово</w:t>
      </w:r>
      <w:r>
        <w:t></w:t>
      </w:r>
      <w:r>
        <w:rPr>
          <w:rFonts w:hint="eastAsia"/>
        </w:rPr>
        <w:t>правової</w:t>
      </w:r>
      <w:r>
        <w:t></w:t>
      </w:r>
      <w:r>
        <w:t></w:t>
      </w:r>
      <w:r>
        <w:rPr>
          <w:rFonts w:hint="eastAsia"/>
        </w:rPr>
        <w:t>організаційно</w:t>
      </w:r>
      <w:r>
        <w:t></w:t>
      </w:r>
      <w:r>
        <w:rPr>
          <w:rFonts w:hint="eastAsia"/>
        </w:rPr>
        <w:t>економічної</w:t>
      </w:r>
      <w:r>
        <w:t></w:t>
      </w:r>
      <w:r>
        <w:t></w:t>
      </w:r>
      <w:r>
        <w:rPr>
          <w:rFonts w:hint="eastAsia"/>
        </w:rPr>
        <w:t>кадрової</w:t>
      </w:r>
      <w:r>
        <w:t></w:t>
      </w:r>
      <w:r>
        <w:rPr>
          <w:rFonts w:hint="eastAsia"/>
        </w:rPr>
        <w:t>та</w:t>
      </w:r>
    </w:p>
    <w:p w:rsidR="00C531FB" w:rsidRDefault="00C531FB" w:rsidP="00C531FB">
      <w:r>
        <w:rPr>
          <w:rFonts w:hint="eastAsia"/>
        </w:rPr>
        <w:t>інформаційно</w:t>
      </w:r>
      <w:r>
        <w:t></w:t>
      </w:r>
      <w:r>
        <w:rPr>
          <w:rFonts w:hint="eastAsia"/>
        </w:rPr>
        <w:t>аналітичної</w:t>
      </w:r>
      <w:r>
        <w:t></w:t>
      </w:r>
      <w:r>
        <w:rPr>
          <w:rFonts w:hint="eastAsia"/>
        </w:rPr>
        <w:t>природи</w:t>
      </w:r>
      <w:r>
        <w:t></w:t>
      </w:r>
    </w:p>
    <w:p w:rsidR="00C531FB" w:rsidRDefault="00C531FB" w:rsidP="00C531FB">
      <w:r>
        <w:rPr>
          <w:rFonts w:hint="eastAsia"/>
        </w:rPr>
        <w:t>Сформульовано</w:t>
      </w:r>
      <w:r>
        <w:t></w:t>
      </w:r>
      <w:r>
        <w:rPr>
          <w:rFonts w:hint="eastAsia"/>
        </w:rPr>
        <w:t>критерії</w:t>
      </w:r>
      <w:r>
        <w:t></w:t>
      </w:r>
      <w:r>
        <w:rPr>
          <w:rFonts w:hint="eastAsia"/>
        </w:rPr>
        <w:t>притягнення</w:t>
      </w:r>
      <w:r>
        <w:t></w:t>
      </w:r>
      <w:r>
        <w:rPr>
          <w:rFonts w:hint="eastAsia"/>
        </w:rPr>
        <w:t>до</w:t>
      </w:r>
      <w:r>
        <w:t></w:t>
      </w:r>
      <w:r>
        <w:rPr>
          <w:rFonts w:hint="eastAsia"/>
        </w:rPr>
        <w:t>соціальної</w:t>
      </w:r>
    </w:p>
    <w:p w:rsidR="00C531FB" w:rsidRDefault="00C531FB" w:rsidP="00C531FB">
      <w:r>
        <w:rPr>
          <w:rFonts w:hint="eastAsia"/>
        </w:rPr>
        <w:t>відповідальності</w:t>
      </w:r>
      <w:r>
        <w:t></w:t>
      </w:r>
      <w:r>
        <w:rPr>
          <w:rFonts w:hint="eastAsia"/>
        </w:rPr>
        <w:t>як</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так</w:t>
      </w:r>
      <w:r>
        <w:t></w:t>
      </w:r>
      <w:r>
        <w:rPr>
          <w:rFonts w:hint="eastAsia"/>
        </w:rPr>
        <w:t>і</w:t>
      </w:r>
    </w:p>
    <w:p w:rsidR="00C531FB" w:rsidRDefault="00C531FB" w:rsidP="00C531FB">
      <w:r>
        <w:rPr>
          <w:rFonts w:hint="eastAsia"/>
        </w:rPr>
        <w:t>уповноважених</w:t>
      </w:r>
      <w:r>
        <w:t></w:t>
      </w:r>
      <w:r>
        <w:rPr>
          <w:rFonts w:hint="eastAsia"/>
        </w:rPr>
        <w:t>суб’єктів</w:t>
      </w:r>
      <w:r>
        <w:t></w:t>
      </w:r>
      <w:r>
        <w:rPr>
          <w:rFonts w:hint="eastAsia"/>
        </w:rPr>
        <w:t>приватного</w:t>
      </w:r>
      <w:r>
        <w:t></w:t>
      </w:r>
      <w:r>
        <w:rPr>
          <w:rFonts w:hint="eastAsia"/>
        </w:rPr>
        <w:t>права</w:t>
      </w:r>
      <w:r>
        <w:t></w:t>
      </w:r>
      <w:r>
        <w:t></w:t>
      </w:r>
      <w:r>
        <w:rPr>
          <w:rFonts w:hint="eastAsia"/>
        </w:rPr>
        <w:t>Визначальним</w:t>
      </w:r>
      <w:r>
        <w:t></w:t>
      </w:r>
      <w:r>
        <w:rPr>
          <w:rFonts w:hint="eastAsia"/>
        </w:rPr>
        <w:t>критерієм</w:t>
      </w:r>
      <w:r>
        <w:t></w:t>
      </w:r>
      <w:r>
        <w:rPr>
          <w:rFonts w:hint="eastAsia"/>
        </w:rPr>
        <w:t>для</w:t>
      </w:r>
    </w:p>
    <w:p w:rsidR="00C531FB" w:rsidRDefault="00C531FB" w:rsidP="00C531FB">
      <w:r>
        <w:rPr>
          <w:rFonts w:hint="eastAsia"/>
        </w:rPr>
        <w:t>посилення</w:t>
      </w:r>
      <w:r>
        <w:t></w:t>
      </w:r>
      <w:r>
        <w:rPr>
          <w:rFonts w:hint="eastAsia"/>
        </w:rPr>
        <w:t>санкцій</w:t>
      </w:r>
      <w:r>
        <w:t></w:t>
      </w:r>
      <w:r>
        <w:rPr>
          <w:rFonts w:hint="eastAsia"/>
        </w:rPr>
        <w:t>має</w:t>
      </w:r>
      <w:r>
        <w:t></w:t>
      </w:r>
      <w:r>
        <w:rPr>
          <w:rFonts w:hint="eastAsia"/>
        </w:rPr>
        <w:t>бути</w:t>
      </w:r>
      <w:r>
        <w:t></w:t>
      </w:r>
      <w:r>
        <w:rPr>
          <w:rFonts w:hint="eastAsia"/>
        </w:rPr>
        <w:t>економічний</w:t>
      </w:r>
      <w:r>
        <w:t></w:t>
      </w:r>
      <w:r>
        <w:rPr>
          <w:rFonts w:hint="eastAsia"/>
        </w:rPr>
        <w:t>стосовно</w:t>
      </w:r>
      <w:r>
        <w:t></w:t>
      </w:r>
      <w:r>
        <w:rPr>
          <w:rFonts w:hint="eastAsia"/>
        </w:rPr>
        <w:t>оцінки</w:t>
      </w:r>
      <w:r>
        <w:t></w:t>
      </w:r>
      <w:r>
        <w:rPr>
          <w:rFonts w:hint="eastAsia"/>
        </w:rPr>
        <w:t>стану</w:t>
      </w:r>
    </w:p>
    <w:p w:rsidR="00C531FB" w:rsidRDefault="00C531FB" w:rsidP="00C531FB">
      <w:r>
        <w:rPr>
          <w:rFonts w:hint="eastAsia"/>
        </w:rPr>
        <w:t>задоволення</w:t>
      </w:r>
      <w:r>
        <w:t></w:t>
      </w:r>
      <w:r>
        <w:rPr>
          <w:rFonts w:hint="eastAsia"/>
        </w:rPr>
        <w:t>публічного</w:t>
      </w:r>
      <w:r>
        <w:t></w:t>
      </w:r>
      <w:r>
        <w:rPr>
          <w:rFonts w:hint="eastAsia"/>
        </w:rPr>
        <w:t>інтересу</w:t>
      </w:r>
      <w:r>
        <w:t></w:t>
      </w:r>
      <w:r>
        <w:t></w:t>
      </w:r>
      <w:r>
        <w:rPr>
          <w:rFonts w:hint="eastAsia"/>
        </w:rPr>
        <w:t>досягнення</w:t>
      </w:r>
      <w:r>
        <w:t></w:t>
      </w:r>
      <w:r>
        <w:rPr>
          <w:rFonts w:hint="eastAsia"/>
        </w:rPr>
        <w:t>запланованих</w:t>
      </w:r>
      <w:r>
        <w:t></w:t>
      </w:r>
      <w:r>
        <w:rPr>
          <w:rFonts w:hint="eastAsia"/>
        </w:rPr>
        <w:t>чи</w:t>
      </w:r>
    </w:p>
    <w:p w:rsidR="00C531FB" w:rsidRDefault="00C531FB" w:rsidP="00C531FB">
      <w:r>
        <w:rPr>
          <w:rFonts w:hint="eastAsia"/>
        </w:rPr>
        <w:t>оптимальних</w:t>
      </w:r>
      <w:r>
        <w:t></w:t>
      </w:r>
      <w:r>
        <w:rPr>
          <w:rFonts w:hint="eastAsia"/>
        </w:rPr>
        <w:t>економічних</w:t>
      </w:r>
      <w:r>
        <w:t></w:t>
      </w:r>
      <w:r>
        <w:rPr>
          <w:rFonts w:hint="eastAsia"/>
        </w:rPr>
        <w:t>результатів</w:t>
      </w:r>
      <w:r>
        <w:t></w:t>
      </w:r>
    </w:p>
    <w:p w:rsidR="00C531FB" w:rsidRDefault="00C531FB" w:rsidP="00C531FB">
      <w:r>
        <w:rPr>
          <w:rFonts w:hint="eastAsia"/>
        </w:rPr>
        <w:t>Щодо</w:t>
      </w:r>
      <w:r>
        <w:t></w:t>
      </w:r>
      <w:r>
        <w:rPr>
          <w:rFonts w:hint="eastAsia"/>
        </w:rPr>
        <w:t>контролю</w:t>
      </w:r>
      <w:r>
        <w:t></w:t>
      </w:r>
      <w:r>
        <w:rPr>
          <w:rFonts w:hint="eastAsia"/>
        </w:rPr>
        <w:t>за</w:t>
      </w:r>
      <w:r>
        <w:t></w:t>
      </w:r>
      <w:r>
        <w:rPr>
          <w:rFonts w:hint="eastAsia"/>
        </w:rPr>
        <w:t>виконанням</w:t>
      </w:r>
      <w:r>
        <w:t></w:t>
      </w:r>
      <w:r>
        <w:rPr>
          <w:rFonts w:hint="eastAsia"/>
        </w:rPr>
        <w:t>функцій</w:t>
      </w:r>
      <w:r>
        <w:t></w:t>
      </w:r>
      <w:r>
        <w:rPr>
          <w:rFonts w:hint="eastAsia"/>
        </w:rPr>
        <w:t>з</w:t>
      </w:r>
      <w:r>
        <w:t></w:t>
      </w:r>
      <w:r>
        <w:rPr>
          <w:rFonts w:hint="eastAsia"/>
        </w:rPr>
        <w:t>управління</w:t>
      </w:r>
      <w:r>
        <w:t></w:t>
      </w:r>
      <w:r>
        <w:rPr>
          <w:rFonts w:hint="eastAsia"/>
        </w:rPr>
        <w:t>публічним</w:t>
      </w:r>
    </w:p>
    <w:p w:rsidR="00C531FB" w:rsidRDefault="00C531FB" w:rsidP="00C531FB">
      <w:r>
        <w:rPr>
          <w:rFonts w:hint="eastAsia"/>
        </w:rPr>
        <w:t>майном</w:t>
      </w:r>
      <w:r>
        <w:t></w:t>
      </w:r>
      <w:r>
        <w:rPr>
          <w:rFonts w:hint="eastAsia"/>
        </w:rPr>
        <w:t>доцільно</w:t>
      </w:r>
      <w:r>
        <w:t></w:t>
      </w:r>
      <w:r>
        <w:rPr>
          <w:rFonts w:hint="eastAsia"/>
        </w:rPr>
        <w:t>в</w:t>
      </w:r>
      <w:r>
        <w:t></w:t>
      </w:r>
      <w:r>
        <w:rPr>
          <w:rFonts w:hint="eastAsia"/>
        </w:rPr>
        <w:t>ст</w:t>
      </w:r>
      <w:r>
        <w:t></w:t>
      </w:r>
      <w:r>
        <w:t></w:t>
      </w:r>
      <w:r>
        <w:t></w:t>
      </w:r>
      <w:r>
        <w:t></w:t>
      </w:r>
      <w:r>
        <w:t></w:t>
      </w:r>
      <w:r>
        <w:rPr>
          <w:rFonts w:hint="eastAsia"/>
        </w:rPr>
        <w:t>Законі</w:t>
      </w:r>
      <w:r>
        <w:t></w:t>
      </w:r>
      <w:r>
        <w:rPr>
          <w:rFonts w:hint="eastAsia"/>
        </w:rPr>
        <w:t>України</w:t>
      </w:r>
      <w:r>
        <w:t></w:t>
      </w:r>
      <w:r>
        <w:t></w:t>
      </w:r>
      <w:r>
        <w:rPr>
          <w:rFonts w:hint="eastAsia"/>
        </w:rPr>
        <w:t>Про</w:t>
      </w:r>
      <w:r>
        <w:t></w:t>
      </w:r>
      <w:r>
        <w:rPr>
          <w:rFonts w:hint="eastAsia"/>
        </w:rPr>
        <w:t>управління</w:t>
      </w:r>
      <w:r>
        <w:t></w:t>
      </w:r>
      <w:r>
        <w:rPr>
          <w:rFonts w:hint="eastAsia"/>
        </w:rPr>
        <w:t>об’єктами</w:t>
      </w:r>
    </w:p>
    <w:p w:rsidR="00C531FB" w:rsidRDefault="00C531FB" w:rsidP="00C531FB">
      <w:r>
        <w:rPr>
          <w:rFonts w:hint="eastAsia"/>
        </w:rPr>
        <w:t>державної</w:t>
      </w:r>
      <w:r>
        <w:t></w:t>
      </w:r>
      <w:r>
        <w:rPr>
          <w:rFonts w:hint="eastAsia"/>
        </w:rPr>
        <w:t>власності</w:t>
      </w:r>
      <w:r>
        <w:t></w:t>
      </w:r>
      <w:r>
        <w:t></w:t>
      </w:r>
      <w:r>
        <w:rPr>
          <w:rFonts w:hint="eastAsia"/>
        </w:rPr>
        <w:t>закріпити</w:t>
      </w:r>
      <w:r>
        <w:t></w:t>
      </w:r>
      <w:r>
        <w:rPr>
          <w:rFonts w:hint="eastAsia"/>
        </w:rPr>
        <w:t>критерії</w:t>
      </w:r>
      <w:r>
        <w:t></w:t>
      </w:r>
      <w:r>
        <w:rPr>
          <w:rFonts w:hint="eastAsia"/>
        </w:rPr>
        <w:t>ефективності</w:t>
      </w:r>
      <w:r>
        <w:t></w:t>
      </w:r>
      <w:r>
        <w:rPr>
          <w:rFonts w:hint="eastAsia"/>
        </w:rPr>
        <w:t>та</w:t>
      </w:r>
      <w:r>
        <w:t></w:t>
      </w:r>
      <w:r>
        <w:rPr>
          <w:rFonts w:hint="eastAsia"/>
        </w:rPr>
        <w:t>раціонального</w:t>
      </w:r>
    </w:p>
    <w:p w:rsidR="00C531FB" w:rsidRDefault="00C531FB" w:rsidP="00C531FB">
      <w:r>
        <w:rPr>
          <w:rFonts w:hint="eastAsia"/>
        </w:rPr>
        <w:t>використання</w:t>
      </w:r>
      <w:r>
        <w:t></w:t>
      </w:r>
      <w:r>
        <w:rPr>
          <w:rFonts w:hint="eastAsia"/>
        </w:rPr>
        <w:t>публічного</w:t>
      </w:r>
      <w:r>
        <w:t></w:t>
      </w:r>
      <w:r>
        <w:rPr>
          <w:rFonts w:hint="eastAsia"/>
        </w:rPr>
        <w:t>майна</w:t>
      </w:r>
      <w:r>
        <w:t></w:t>
      </w:r>
      <w:r>
        <w:rPr>
          <w:rFonts w:hint="eastAsia"/>
        </w:rPr>
        <w:t>з</w:t>
      </w:r>
      <w:r>
        <w:t></w:t>
      </w:r>
      <w:r>
        <w:rPr>
          <w:rFonts w:hint="eastAsia"/>
        </w:rPr>
        <w:t>урахуванням</w:t>
      </w:r>
      <w:r>
        <w:t></w:t>
      </w:r>
      <w:r>
        <w:rPr>
          <w:rFonts w:hint="eastAsia"/>
        </w:rPr>
        <w:t>кількісно</w:t>
      </w:r>
      <w:r>
        <w:t></w:t>
      </w:r>
      <w:r>
        <w:rPr>
          <w:rFonts w:hint="eastAsia"/>
        </w:rPr>
        <w:t>якісних</w:t>
      </w:r>
    </w:p>
    <w:p w:rsidR="00C531FB" w:rsidRDefault="00C531FB" w:rsidP="00C531FB">
      <w:r>
        <w:rPr>
          <w:rFonts w:hint="eastAsia"/>
        </w:rPr>
        <w:t>показників</w:t>
      </w:r>
      <w:r>
        <w:t></w:t>
      </w:r>
      <w:r>
        <w:rPr>
          <w:rFonts w:hint="eastAsia"/>
        </w:rPr>
        <w:t>прибутку</w:t>
      </w:r>
      <w:r>
        <w:t></w:t>
      </w:r>
      <w:r>
        <w:rPr>
          <w:rFonts w:hint="eastAsia"/>
        </w:rPr>
        <w:t>від</w:t>
      </w:r>
      <w:r>
        <w:t></w:t>
      </w:r>
      <w:r>
        <w:rPr>
          <w:rFonts w:hint="eastAsia"/>
        </w:rPr>
        <w:t>використання</w:t>
      </w:r>
      <w:r>
        <w:t></w:t>
      </w:r>
      <w:r>
        <w:rPr>
          <w:rFonts w:hint="eastAsia"/>
        </w:rPr>
        <w:t>майна</w:t>
      </w:r>
      <w:r>
        <w:t></w:t>
      </w:r>
      <w:r>
        <w:rPr>
          <w:rFonts w:hint="eastAsia"/>
        </w:rPr>
        <w:t>чи</w:t>
      </w:r>
      <w:r>
        <w:t></w:t>
      </w:r>
      <w:r>
        <w:rPr>
          <w:rFonts w:hint="eastAsia"/>
        </w:rPr>
        <w:t>розміру</w:t>
      </w:r>
      <w:r>
        <w:t></w:t>
      </w:r>
      <w:r>
        <w:rPr>
          <w:rFonts w:hint="eastAsia"/>
        </w:rPr>
        <w:t>надходжень</w:t>
      </w:r>
      <w:r>
        <w:t></w:t>
      </w:r>
      <w:r>
        <w:rPr>
          <w:rFonts w:hint="eastAsia"/>
        </w:rPr>
        <w:t>до</w:t>
      </w:r>
    </w:p>
    <w:p w:rsidR="00C531FB" w:rsidRDefault="00C531FB" w:rsidP="00C531FB">
      <w:r>
        <w:rPr>
          <w:rFonts w:hint="eastAsia"/>
        </w:rPr>
        <w:t>державного</w:t>
      </w:r>
      <w:r>
        <w:t></w:t>
      </w:r>
      <w:r>
        <w:rPr>
          <w:rFonts w:hint="eastAsia"/>
        </w:rPr>
        <w:t>чи</w:t>
      </w:r>
      <w:r>
        <w:t></w:t>
      </w:r>
      <w:r>
        <w:rPr>
          <w:rFonts w:hint="eastAsia"/>
        </w:rPr>
        <w:t>місцевих</w:t>
      </w:r>
      <w:r>
        <w:t></w:t>
      </w:r>
      <w:r>
        <w:rPr>
          <w:rFonts w:hint="eastAsia"/>
        </w:rPr>
        <w:t>бюджетів</w:t>
      </w:r>
      <w:r>
        <w:t></w:t>
      </w:r>
      <w:r>
        <w:t></w:t>
      </w:r>
      <w:r>
        <w:rPr>
          <w:rFonts w:hint="eastAsia"/>
        </w:rPr>
        <w:t>стану</w:t>
      </w:r>
      <w:r>
        <w:t></w:t>
      </w:r>
      <w:r>
        <w:rPr>
          <w:rFonts w:hint="eastAsia"/>
        </w:rPr>
        <w:t>задоволення</w:t>
      </w:r>
      <w:r>
        <w:t></w:t>
      </w:r>
      <w:r>
        <w:rPr>
          <w:rFonts w:hint="eastAsia"/>
        </w:rPr>
        <w:t>публічного</w:t>
      </w:r>
    </w:p>
    <w:p w:rsidR="00C531FB" w:rsidRDefault="00C531FB" w:rsidP="00C531FB">
      <w:r>
        <w:rPr>
          <w:rFonts w:hint="eastAsia"/>
        </w:rPr>
        <w:t>інтересу</w:t>
      </w:r>
      <w:r>
        <w:t></w:t>
      </w:r>
      <w:r>
        <w:rPr>
          <w:rFonts w:hint="eastAsia"/>
        </w:rPr>
        <w:t>у</w:t>
      </w:r>
      <w:r>
        <w:t></w:t>
      </w:r>
      <w:r>
        <w:rPr>
          <w:rFonts w:hint="eastAsia"/>
        </w:rPr>
        <w:t>вигляді</w:t>
      </w:r>
      <w:r>
        <w:t></w:t>
      </w:r>
      <w:r>
        <w:rPr>
          <w:rFonts w:hint="eastAsia"/>
        </w:rPr>
        <w:t>підтримання</w:t>
      </w:r>
      <w:r>
        <w:t></w:t>
      </w:r>
      <w:r>
        <w:rPr>
          <w:rFonts w:hint="eastAsia"/>
        </w:rPr>
        <w:t>чи</w:t>
      </w:r>
      <w:r>
        <w:t></w:t>
      </w:r>
      <w:r>
        <w:rPr>
          <w:rFonts w:hint="eastAsia"/>
        </w:rPr>
        <w:t>покращення</w:t>
      </w:r>
      <w:r>
        <w:t></w:t>
      </w:r>
      <w:r>
        <w:rPr>
          <w:rFonts w:hint="eastAsia"/>
        </w:rPr>
        <w:t>соціально</w:t>
      </w:r>
      <w:r>
        <w:t></w:t>
      </w:r>
      <w:r>
        <w:rPr>
          <w:rFonts w:hint="eastAsia"/>
        </w:rPr>
        <w:t>економічних</w:t>
      </w:r>
      <w:r>
        <w:t></w:t>
      </w:r>
      <w:r>
        <w:rPr>
          <w:rFonts w:hint="eastAsia"/>
        </w:rPr>
        <w:t>та</w:t>
      </w:r>
    </w:p>
    <w:p w:rsidR="00C531FB" w:rsidRDefault="00C531FB" w:rsidP="00C531FB">
      <w:r>
        <w:rPr>
          <w:rFonts w:hint="eastAsia"/>
        </w:rPr>
        <w:t>інфраструктурних</w:t>
      </w:r>
      <w:r>
        <w:t></w:t>
      </w:r>
      <w:r>
        <w:rPr>
          <w:rFonts w:hint="eastAsia"/>
        </w:rPr>
        <w:t>показників</w:t>
      </w:r>
      <w:r>
        <w:t></w:t>
      </w:r>
      <w:r>
        <w:rPr>
          <w:rFonts w:hint="eastAsia"/>
        </w:rPr>
        <w:t>розвитку</w:t>
      </w:r>
      <w:r>
        <w:t></w:t>
      </w:r>
      <w:r>
        <w:rPr>
          <w:rFonts w:hint="eastAsia"/>
        </w:rPr>
        <w:t>громад</w:t>
      </w:r>
      <w:r>
        <w:t></w:t>
      </w:r>
    </w:p>
    <w:p w:rsidR="00C531FB" w:rsidRDefault="00C531FB" w:rsidP="00C531FB">
      <w:r>
        <w:rPr>
          <w:rFonts w:hint="eastAsia"/>
        </w:rPr>
        <w:t>Виправданим</w:t>
      </w:r>
      <w:r>
        <w:t></w:t>
      </w:r>
      <w:r>
        <w:rPr>
          <w:rFonts w:hint="eastAsia"/>
        </w:rPr>
        <w:t>є</w:t>
      </w:r>
      <w:r>
        <w:t></w:t>
      </w:r>
      <w:r>
        <w:rPr>
          <w:rFonts w:hint="eastAsia"/>
        </w:rPr>
        <w:t>запровадження</w:t>
      </w:r>
      <w:r>
        <w:t></w:t>
      </w:r>
      <w:r>
        <w:rPr>
          <w:rFonts w:hint="eastAsia"/>
        </w:rPr>
        <w:t>обов’язкового</w:t>
      </w:r>
      <w:r>
        <w:t></w:t>
      </w:r>
      <w:r>
        <w:rPr>
          <w:rFonts w:hint="eastAsia"/>
        </w:rPr>
        <w:t>адміністративного</w:t>
      </w:r>
    </w:p>
    <w:p w:rsidR="00C531FB" w:rsidRDefault="00C531FB" w:rsidP="00C531FB">
      <w:r>
        <w:rPr>
          <w:rFonts w:hint="eastAsia"/>
        </w:rPr>
        <w:t>порядку</w:t>
      </w:r>
      <w:r>
        <w:t></w:t>
      </w:r>
      <w:r>
        <w:rPr>
          <w:rFonts w:hint="eastAsia"/>
        </w:rPr>
        <w:t>оскарження</w:t>
      </w:r>
      <w:r>
        <w:t></w:t>
      </w:r>
      <w:r>
        <w:rPr>
          <w:rFonts w:hint="eastAsia"/>
        </w:rPr>
        <w:t>рішень</w:t>
      </w:r>
      <w:r>
        <w:t></w:t>
      </w:r>
      <w:r>
        <w:t></w:t>
      </w:r>
      <w:r>
        <w:rPr>
          <w:rFonts w:hint="eastAsia"/>
        </w:rPr>
        <w:t>дій</w:t>
      </w:r>
      <w:r>
        <w:t></w:t>
      </w:r>
      <w:r>
        <w:rPr>
          <w:rFonts w:hint="eastAsia"/>
        </w:rPr>
        <w:t>і</w:t>
      </w:r>
      <w:r>
        <w:t></w:t>
      </w:r>
      <w:r>
        <w:rPr>
          <w:rFonts w:hint="eastAsia"/>
        </w:rPr>
        <w:t>бездіяльності</w:t>
      </w:r>
      <w:r>
        <w:t></w:t>
      </w:r>
      <w:r>
        <w:rPr>
          <w:rFonts w:hint="eastAsia"/>
        </w:rPr>
        <w:t>суб’єктів</w:t>
      </w:r>
      <w:r>
        <w:t></w:t>
      </w:r>
      <w:r>
        <w:rPr>
          <w:rFonts w:hint="eastAsia"/>
        </w:rPr>
        <w:t>публічної</w:t>
      </w:r>
    </w:p>
    <w:p w:rsidR="00C531FB" w:rsidRDefault="00C531FB" w:rsidP="00C531FB">
      <w:r>
        <w:rPr>
          <w:rFonts w:hint="eastAsia"/>
        </w:rPr>
        <w:t>адміністрації</w:t>
      </w:r>
      <w:r>
        <w:t></w:t>
      </w:r>
      <w:r>
        <w:rPr>
          <w:rFonts w:hint="eastAsia"/>
        </w:rPr>
        <w:t>щодо</w:t>
      </w:r>
      <w:r>
        <w:t></w:t>
      </w:r>
      <w:r>
        <w:rPr>
          <w:rFonts w:hint="eastAsia"/>
        </w:rPr>
        <w:t>публічного</w:t>
      </w:r>
      <w:r>
        <w:t></w:t>
      </w:r>
      <w:r>
        <w:rPr>
          <w:rFonts w:hint="eastAsia"/>
        </w:rPr>
        <w:t>майна</w:t>
      </w:r>
      <w:r>
        <w:t></w:t>
      </w:r>
      <w:r>
        <w:t></w:t>
      </w:r>
      <w:r>
        <w:rPr>
          <w:rFonts w:hint="eastAsia"/>
        </w:rPr>
        <w:t>пов’язаних</w:t>
      </w:r>
      <w:r>
        <w:t></w:t>
      </w:r>
      <w:r>
        <w:rPr>
          <w:rFonts w:hint="eastAsia"/>
        </w:rPr>
        <w:t>з</w:t>
      </w:r>
      <w:r>
        <w:t></w:t>
      </w:r>
      <w:r>
        <w:rPr>
          <w:rFonts w:hint="eastAsia"/>
        </w:rPr>
        <w:t>відшкодуванням</w:t>
      </w:r>
    </w:p>
    <w:p w:rsidR="00C531FB" w:rsidRDefault="00C531FB" w:rsidP="00C531FB">
      <w:r>
        <w:rPr>
          <w:rFonts w:hint="eastAsia"/>
        </w:rPr>
        <w:t>шкоди</w:t>
      </w:r>
      <w:r>
        <w:t></w:t>
      </w:r>
      <w:r>
        <w:t></w:t>
      </w:r>
      <w:r>
        <w:rPr>
          <w:rFonts w:hint="eastAsia"/>
        </w:rPr>
        <w:t>Цілком</w:t>
      </w:r>
      <w:r>
        <w:t></w:t>
      </w:r>
      <w:r>
        <w:rPr>
          <w:rFonts w:hint="eastAsia"/>
        </w:rPr>
        <w:t>можливо</w:t>
      </w:r>
      <w:r>
        <w:t></w:t>
      </w:r>
      <w:r>
        <w:rPr>
          <w:rFonts w:hint="eastAsia"/>
        </w:rPr>
        <w:t>також</w:t>
      </w:r>
      <w:r>
        <w:t></w:t>
      </w:r>
      <w:r>
        <w:rPr>
          <w:rFonts w:hint="eastAsia"/>
        </w:rPr>
        <w:t>наділити</w:t>
      </w:r>
      <w:r>
        <w:t></w:t>
      </w:r>
      <w:r>
        <w:rPr>
          <w:rFonts w:hint="eastAsia"/>
        </w:rPr>
        <w:t>органи</w:t>
      </w:r>
      <w:r>
        <w:t></w:t>
      </w:r>
      <w:r>
        <w:rPr>
          <w:rFonts w:hint="eastAsia"/>
        </w:rPr>
        <w:t>адміністративної</w:t>
      </w:r>
      <w:r>
        <w:t></w:t>
      </w:r>
      <w:r>
        <w:rPr>
          <w:rFonts w:hint="eastAsia"/>
        </w:rPr>
        <w:t>юстиції</w:t>
      </w:r>
    </w:p>
    <w:p w:rsidR="00C531FB" w:rsidRDefault="00C531FB" w:rsidP="00C531FB">
      <w:r>
        <w:rPr>
          <w:rFonts w:hint="eastAsia"/>
        </w:rPr>
        <w:t>в</w:t>
      </w:r>
      <w:r>
        <w:t></w:t>
      </w:r>
      <w:r>
        <w:rPr>
          <w:rFonts w:hint="eastAsia"/>
        </w:rPr>
        <w:t>Україні</w:t>
      </w:r>
      <w:r>
        <w:t></w:t>
      </w:r>
      <w:r>
        <w:rPr>
          <w:rFonts w:hint="eastAsia"/>
        </w:rPr>
        <w:t>компетенцією</w:t>
      </w:r>
      <w:r>
        <w:t></w:t>
      </w:r>
      <w:r>
        <w:rPr>
          <w:rFonts w:hint="eastAsia"/>
        </w:rPr>
        <w:t>з</w:t>
      </w:r>
      <w:r>
        <w:t></w:t>
      </w:r>
      <w:r>
        <w:rPr>
          <w:rFonts w:hint="eastAsia"/>
        </w:rPr>
        <w:t>консультування</w:t>
      </w:r>
      <w:r>
        <w:t></w:t>
      </w:r>
      <w:r>
        <w:rPr>
          <w:rFonts w:hint="eastAsia"/>
        </w:rPr>
        <w:t>Кабінету</w:t>
      </w:r>
      <w:r>
        <w:t></w:t>
      </w:r>
      <w:r>
        <w:rPr>
          <w:rFonts w:hint="eastAsia"/>
        </w:rPr>
        <w:t>Міністрів</w:t>
      </w:r>
      <w:r>
        <w:t></w:t>
      </w:r>
      <w:r>
        <w:rPr>
          <w:rFonts w:hint="eastAsia"/>
        </w:rPr>
        <w:t>України</w:t>
      </w:r>
      <w:r>
        <w:t></w:t>
      </w:r>
      <w:r>
        <w:rPr>
          <w:rFonts w:hint="eastAsia"/>
        </w:rPr>
        <w:t>та</w:t>
      </w:r>
    </w:p>
    <w:p w:rsidR="00C531FB" w:rsidRDefault="00C531FB" w:rsidP="00C531FB">
      <w:r>
        <w:rPr>
          <w:rFonts w:hint="eastAsia"/>
        </w:rPr>
        <w:t>інших</w:t>
      </w:r>
      <w:r>
        <w:t></w:t>
      </w:r>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r>
        <w:rPr>
          <w:rFonts w:hint="eastAsia"/>
        </w:rPr>
        <w:t>стосовно</w:t>
      </w:r>
      <w:r>
        <w:t></w:t>
      </w:r>
      <w:r>
        <w:rPr>
          <w:rFonts w:hint="eastAsia"/>
        </w:rPr>
        <w:t>прийняття</w:t>
      </w:r>
    </w:p>
    <w:p w:rsidR="00C531FB" w:rsidRDefault="00C531FB" w:rsidP="00C531FB">
      <w:r>
        <w:rPr>
          <w:rFonts w:hint="eastAsia"/>
        </w:rPr>
        <w:t>управлінських</w:t>
      </w:r>
      <w:r>
        <w:t></w:t>
      </w:r>
      <w:r>
        <w:rPr>
          <w:rFonts w:hint="eastAsia"/>
        </w:rPr>
        <w:t>рішень</w:t>
      </w:r>
      <w:r>
        <w:t></w:t>
      </w:r>
      <w:r>
        <w:rPr>
          <w:rFonts w:hint="eastAsia"/>
        </w:rPr>
        <w:t>щодо</w:t>
      </w:r>
      <w:r>
        <w:t></w:t>
      </w:r>
      <w:r>
        <w:rPr>
          <w:rFonts w:hint="eastAsia"/>
        </w:rPr>
        <w:t>публічного</w:t>
      </w:r>
      <w:r>
        <w:t></w:t>
      </w:r>
      <w:r>
        <w:rPr>
          <w:rFonts w:hint="eastAsia"/>
        </w:rPr>
        <w:t>майна</w:t>
      </w:r>
      <w:r>
        <w:t></w:t>
      </w:r>
      <w:r>
        <w:t></w:t>
      </w:r>
    </w:p>
    <w:p w:rsidR="00C531FB" w:rsidRDefault="00C531FB" w:rsidP="00C531FB">
      <w:r>
        <w:t></w:t>
      </w:r>
      <w:r>
        <w:t></w:t>
      </w:r>
      <w:r>
        <w:t></w:t>
      </w:r>
    </w:p>
    <w:p w:rsidR="00C531FB" w:rsidRDefault="00C531FB" w:rsidP="00C531FB">
      <w:r>
        <w:t></w:t>
      </w:r>
      <w:r>
        <w:t></w:t>
      </w:r>
      <w:r>
        <w:t></w:t>
      </w:r>
      <w:r>
        <w:t></w:t>
      </w:r>
      <w:r>
        <w:rPr>
          <w:rFonts w:hint="eastAsia"/>
        </w:rPr>
        <w:t>Триступеневий</w:t>
      </w:r>
      <w:r>
        <w:t></w:t>
      </w:r>
      <w:r>
        <w:rPr>
          <w:rFonts w:hint="eastAsia"/>
        </w:rPr>
        <w:t>тест</w:t>
      </w:r>
      <w:r>
        <w:t></w:t>
      </w:r>
      <w:r>
        <w:t></w:t>
      </w:r>
      <w:r>
        <w:rPr>
          <w:rFonts w:hint="eastAsia"/>
        </w:rPr>
        <w:t>дозволяє</w:t>
      </w:r>
      <w:r>
        <w:t></w:t>
      </w:r>
      <w:r>
        <w:rPr>
          <w:rFonts w:hint="eastAsia"/>
        </w:rPr>
        <w:t>досягти</w:t>
      </w:r>
      <w:r>
        <w:t></w:t>
      </w:r>
      <w:r>
        <w:rPr>
          <w:rFonts w:hint="eastAsia"/>
        </w:rPr>
        <w:t>балансу</w:t>
      </w:r>
      <w:r>
        <w:t></w:t>
      </w:r>
      <w:r>
        <w:rPr>
          <w:rFonts w:hint="eastAsia"/>
        </w:rPr>
        <w:t>між</w:t>
      </w:r>
      <w:r>
        <w:t></w:t>
      </w:r>
      <w:r>
        <w:rPr>
          <w:rFonts w:hint="eastAsia"/>
        </w:rPr>
        <w:t>публічним</w:t>
      </w:r>
    </w:p>
    <w:p w:rsidR="00C531FB" w:rsidRDefault="00C531FB" w:rsidP="00C531FB">
      <w:r>
        <w:rPr>
          <w:rFonts w:hint="eastAsia"/>
        </w:rPr>
        <w:t>інтересом</w:t>
      </w:r>
      <w:r>
        <w:t></w:t>
      </w:r>
      <w:r>
        <w:rPr>
          <w:rFonts w:hint="eastAsia"/>
        </w:rPr>
        <w:t>і</w:t>
      </w:r>
      <w:r>
        <w:t></w:t>
      </w:r>
      <w:r>
        <w:rPr>
          <w:rFonts w:hint="eastAsia"/>
        </w:rPr>
        <w:t>приватними</w:t>
      </w:r>
      <w:r>
        <w:t></w:t>
      </w:r>
      <w:r>
        <w:rPr>
          <w:rFonts w:hint="eastAsia"/>
        </w:rPr>
        <w:t>інтересами</w:t>
      </w:r>
      <w:r>
        <w:t></w:t>
      </w:r>
      <w:r>
        <w:rPr>
          <w:rFonts w:hint="eastAsia"/>
        </w:rPr>
        <w:t>осіб</w:t>
      </w:r>
      <w:r>
        <w:t></w:t>
      </w:r>
      <w:r>
        <w:t></w:t>
      </w:r>
      <w:r>
        <w:rPr>
          <w:rFonts w:hint="eastAsia"/>
        </w:rPr>
        <w:t>які</w:t>
      </w:r>
      <w:r>
        <w:t></w:t>
      </w:r>
      <w:r>
        <w:rPr>
          <w:rFonts w:hint="eastAsia"/>
        </w:rPr>
        <w:t>використовують</w:t>
      </w:r>
      <w:r>
        <w:t></w:t>
      </w:r>
      <w:r>
        <w:rPr>
          <w:rFonts w:hint="eastAsia"/>
        </w:rPr>
        <w:t>публічне</w:t>
      </w:r>
    </w:p>
    <w:p w:rsidR="00C531FB" w:rsidRDefault="00C531FB" w:rsidP="00C531FB">
      <w:r>
        <w:rPr>
          <w:rFonts w:hint="eastAsia"/>
        </w:rPr>
        <w:t>майно</w:t>
      </w:r>
      <w:r>
        <w:t></w:t>
      </w:r>
      <w:r>
        <w:t></w:t>
      </w:r>
      <w:r>
        <w:rPr>
          <w:rFonts w:hint="eastAsia"/>
        </w:rPr>
        <w:t>Цього</w:t>
      </w:r>
      <w:r>
        <w:t></w:t>
      </w:r>
      <w:r>
        <w:rPr>
          <w:rFonts w:hint="eastAsia"/>
        </w:rPr>
        <w:t>можна</w:t>
      </w:r>
      <w:r>
        <w:t></w:t>
      </w:r>
      <w:r>
        <w:rPr>
          <w:rFonts w:hint="eastAsia"/>
        </w:rPr>
        <w:t>досягнути</w:t>
      </w:r>
      <w:r>
        <w:t></w:t>
      </w:r>
      <w:r>
        <w:rPr>
          <w:rFonts w:hint="eastAsia"/>
        </w:rPr>
        <w:t>згідно</w:t>
      </w:r>
      <w:r>
        <w:t></w:t>
      </w:r>
      <w:r>
        <w:rPr>
          <w:rFonts w:hint="eastAsia"/>
        </w:rPr>
        <w:t>з</w:t>
      </w:r>
      <w:r>
        <w:t></w:t>
      </w:r>
      <w:r>
        <w:rPr>
          <w:rFonts w:hint="eastAsia"/>
        </w:rPr>
        <w:t>принципами</w:t>
      </w:r>
      <w:r>
        <w:t></w:t>
      </w:r>
      <w:r>
        <w:rPr>
          <w:rFonts w:hint="eastAsia"/>
        </w:rPr>
        <w:t>законності</w:t>
      </w:r>
      <w:r>
        <w:t></w:t>
      </w:r>
    </w:p>
    <w:p w:rsidR="00C531FB" w:rsidRDefault="00C531FB" w:rsidP="00C531FB">
      <w:r>
        <w:rPr>
          <w:rFonts w:hint="eastAsia"/>
        </w:rPr>
        <w:t>легітимної</w:t>
      </w:r>
      <w:r>
        <w:t></w:t>
      </w:r>
      <w:r>
        <w:rPr>
          <w:rFonts w:hint="eastAsia"/>
        </w:rPr>
        <w:t>мети</w:t>
      </w:r>
      <w:r>
        <w:t></w:t>
      </w:r>
      <w:r>
        <w:rPr>
          <w:rFonts w:hint="eastAsia"/>
        </w:rPr>
        <w:t>в</w:t>
      </w:r>
      <w:r>
        <w:t></w:t>
      </w:r>
      <w:r>
        <w:rPr>
          <w:rFonts w:hint="eastAsia"/>
        </w:rPr>
        <w:t>інтересах</w:t>
      </w:r>
      <w:r>
        <w:t></w:t>
      </w:r>
      <w:r>
        <w:rPr>
          <w:rFonts w:hint="eastAsia"/>
        </w:rPr>
        <w:t>демократичного</w:t>
      </w:r>
      <w:r>
        <w:t></w:t>
      </w:r>
      <w:r>
        <w:rPr>
          <w:rFonts w:hint="eastAsia"/>
        </w:rPr>
        <w:t>суспільства</w:t>
      </w:r>
      <w:r>
        <w:t></w:t>
      </w:r>
      <w:r>
        <w:rPr>
          <w:rFonts w:hint="eastAsia"/>
        </w:rPr>
        <w:t>та</w:t>
      </w:r>
    </w:p>
    <w:p w:rsidR="00C531FB" w:rsidRDefault="00C531FB" w:rsidP="00C531FB">
      <w:r>
        <w:rPr>
          <w:rFonts w:hint="eastAsia"/>
        </w:rPr>
        <w:t>пропорційності</w:t>
      </w:r>
      <w:r>
        <w:t></w:t>
      </w:r>
      <w:r>
        <w:rPr>
          <w:rFonts w:hint="eastAsia"/>
        </w:rPr>
        <w:t>у</w:t>
      </w:r>
      <w:r>
        <w:t></w:t>
      </w:r>
      <w:r>
        <w:rPr>
          <w:rFonts w:hint="eastAsia"/>
        </w:rPr>
        <w:t>відносинах</w:t>
      </w:r>
      <w:r>
        <w:t></w:t>
      </w:r>
      <w:r>
        <w:rPr>
          <w:rFonts w:hint="eastAsia"/>
        </w:rPr>
        <w:t>щодо</w:t>
      </w:r>
      <w:r>
        <w:t></w:t>
      </w:r>
      <w:r>
        <w:rPr>
          <w:rFonts w:hint="eastAsia"/>
        </w:rPr>
        <w:t>публічного</w:t>
      </w:r>
      <w:r>
        <w:t></w:t>
      </w:r>
      <w:r>
        <w:rPr>
          <w:rFonts w:hint="eastAsia"/>
        </w:rPr>
        <w:t>майна</w:t>
      </w:r>
      <w:r>
        <w:t></w:t>
      </w:r>
      <w:r>
        <w:t></w:t>
      </w:r>
      <w:r>
        <w:rPr>
          <w:rFonts w:hint="eastAsia"/>
        </w:rPr>
        <w:t>Як</w:t>
      </w:r>
      <w:r>
        <w:t></w:t>
      </w:r>
      <w:r>
        <w:rPr>
          <w:rFonts w:hint="eastAsia"/>
        </w:rPr>
        <w:t>наслідок</w:t>
      </w:r>
      <w:r>
        <w:t></w:t>
      </w:r>
      <w:r>
        <w:t></w:t>
      </w:r>
      <w:r>
        <w:rPr>
          <w:rFonts w:hint="eastAsia"/>
        </w:rPr>
        <w:t>стає</w:t>
      </w:r>
    </w:p>
    <w:p w:rsidR="00C531FB" w:rsidRDefault="00C531FB" w:rsidP="00C531FB">
      <w:r>
        <w:rPr>
          <w:rFonts w:hint="eastAsia"/>
        </w:rPr>
        <w:t>можливим</w:t>
      </w:r>
      <w:r>
        <w:t></w:t>
      </w:r>
      <w:r>
        <w:rPr>
          <w:rFonts w:hint="eastAsia"/>
        </w:rPr>
        <w:t>посилення</w:t>
      </w:r>
      <w:r>
        <w:t></w:t>
      </w:r>
      <w:r>
        <w:rPr>
          <w:rFonts w:hint="eastAsia"/>
        </w:rPr>
        <w:t>законності</w:t>
      </w:r>
      <w:r>
        <w:t></w:t>
      </w:r>
      <w:r>
        <w:rPr>
          <w:rFonts w:hint="eastAsia"/>
        </w:rPr>
        <w:t>діяльності</w:t>
      </w:r>
      <w:r>
        <w:t></w:t>
      </w:r>
      <w:r>
        <w:rPr>
          <w:rFonts w:hint="eastAsia"/>
        </w:rPr>
        <w:t>публічної</w:t>
      </w:r>
      <w:r>
        <w:t></w:t>
      </w:r>
      <w:r>
        <w:rPr>
          <w:rFonts w:hint="eastAsia"/>
        </w:rPr>
        <w:t>адміністрації</w:t>
      </w:r>
      <w:r>
        <w:t></w:t>
      </w:r>
    </w:p>
    <w:p w:rsidR="00C531FB" w:rsidRDefault="00C531FB" w:rsidP="00C531FB">
      <w:r>
        <w:rPr>
          <w:rFonts w:hint="eastAsia"/>
        </w:rPr>
        <w:t>підтримання</w:t>
      </w:r>
      <w:r>
        <w:t></w:t>
      </w:r>
      <w:r>
        <w:rPr>
          <w:rFonts w:hint="eastAsia"/>
        </w:rPr>
        <w:t>публічного</w:t>
      </w:r>
      <w:r>
        <w:t></w:t>
      </w:r>
      <w:r>
        <w:rPr>
          <w:rFonts w:hint="eastAsia"/>
        </w:rPr>
        <w:t>ефекту</w:t>
      </w:r>
      <w:r>
        <w:t></w:t>
      </w:r>
      <w:r>
        <w:rPr>
          <w:rFonts w:hint="eastAsia"/>
        </w:rPr>
        <w:t>від</w:t>
      </w:r>
      <w:r>
        <w:t></w:t>
      </w:r>
      <w:r>
        <w:rPr>
          <w:rFonts w:hint="eastAsia"/>
        </w:rPr>
        <w:t>накладення</w:t>
      </w:r>
      <w:r>
        <w:t></w:t>
      </w:r>
      <w:r>
        <w:rPr>
          <w:rFonts w:hint="eastAsia"/>
        </w:rPr>
        <w:t>санкцій</w:t>
      </w:r>
      <w:r>
        <w:t></w:t>
      </w:r>
      <w:r>
        <w:rPr>
          <w:rFonts w:hint="eastAsia"/>
        </w:rPr>
        <w:t>з</w:t>
      </w:r>
      <w:r>
        <w:t></w:t>
      </w:r>
      <w:r>
        <w:rPr>
          <w:rFonts w:hint="eastAsia"/>
        </w:rPr>
        <w:t>урахуванням</w:t>
      </w:r>
    </w:p>
    <w:p w:rsidR="00C531FB" w:rsidRDefault="00C531FB" w:rsidP="00C531FB">
      <w:r>
        <w:rPr>
          <w:rFonts w:hint="eastAsia"/>
        </w:rPr>
        <w:t>пропорційного</w:t>
      </w:r>
      <w:r>
        <w:t></w:t>
      </w:r>
      <w:r>
        <w:rPr>
          <w:rFonts w:hint="eastAsia"/>
        </w:rPr>
        <w:t>реагування</w:t>
      </w:r>
      <w:r>
        <w:t></w:t>
      </w:r>
      <w:r>
        <w:rPr>
          <w:rFonts w:hint="eastAsia"/>
        </w:rPr>
        <w:t>на</w:t>
      </w:r>
      <w:r>
        <w:t></w:t>
      </w:r>
      <w:r>
        <w:rPr>
          <w:rFonts w:hint="eastAsia"/>
        </w:rPr>
        <w:t>вчинення</w:t>
      </w:r>
      <w:r>
        <w:t></w:t>
      </w:r>
      <w:r>
        <w:rPr>
          <w:rFonts w:hint="eastAsia"/>
        </w:rPr>
        <w:t>фізичними</w:t>
      </w:r>
      <w:r>
        <w:t></w:t>
      </w:r>
      <w:r>
        <w:rPr>
          <w:rFonts w:hint="eastAsia"/>
        </w:rPr>
        <w:t>особами</w:t>
      </w:r>
      <w:r>
        <w:t></w:t>
      </w:r>
      <w:r>
        <w:rPr>
          <w:rFonts w:hint="eastAsia"/>
        </w:rPr>
        <w:t>делікти</w:t>
      </w:r>
      <w:r>
        <w:t></w:t>
      </w:r>
    </w:p>
    <w:p w:rsidR="00C531FB" w:rsidRDefault="00C531FB" w:rsidP="00C531FB">
      <w:r>
        <w:rPr>
          <w:rFonts w:hint="eastAsia"/>
        </w:rPr>
        <w:t>протиправну</w:t>
      </w:r>
      <w:r>
        <w:t></w:t>
      </w:r>
      <w:r>
        <w:rPr>
          <w:rFonts w:hint="eastAsia"/>
        </w:rPr>
        <w:t>бездіяльність</w:t>
      </w:r>
      <w:r>
        <w:t></w:t>
      </w:r>
      <w:r>
        <w:rPr>
          <w:rFonts w:hint="eastAsia"/>
        </w:rPr>
        <w:t>тощо</w:t>
      </w:r>
      <w:r>
        <w:t></w:t>
      </w:r>
    </w:p>
    <w:p w:rsidR="00C531FB" w:rsidRDefault="00C531FB" w:rsidP="00C531FB">
      <w:r>
        <w:rPr>
          <w:rFonts w:hint="eastAsia"/>
        </w:rPr>
        <w:t>Висвітлено</w:t>
      </w:r>
      <w:r>
        <w:t></w:t>
      </w:r>
      <w:r>
        <w:rPr>
          <w:rFonts w:hint="eastAsia"/>
        </w:rPr>
        <w:t>перевагу</w:t>
      </w:r>
      <w:r>
        <w:t></w:t>
      </w:r>
      <w:r>
        <w:rPr>
          <w:rFonts w:hint="eastAsia"/>
        </w:rPr>
        <w:t>моделі</w:t>
      </w:r>
      <w:r>
        <w:t></w:t>
      </w:r>
      <w:r>
        <w:rPr>
          <w:rFonts w:hint="eastAsia"/>
        </w:rPr>
        <w:t>адміністративної</w:t>
      </w:r>
      <w:r>
        <w:t></w:t>
      </w:r>
      <w:r>
        <w:rPr>
          <w:rFonts w:hint="eastAsia"/>
        </w:rPr>
        <w:t>юстиції</w:t>
      </w:r>
      <w:r>
        <w:t></w:t>
      </w:r>
      <w:r>
        <w:rPr>
          <w:rFonts w:hint="eastAsia"/>
        </w:rPr>
        <w:t>Німеччини</w:t>
      </w:r>
      <w:r>
        <w:t></w:t>
      </w:r>
    </w:p>
    <w:p w:rsidR="00C531FB" w:rsidRDefault="00C531FB" w:rsidP="00C531FB">
      <w:r>
        <w:rPr>
          <w:rFonts w:hint="eastAsia"/>
        </w:rPr>
        <w:t>яка</w:t>
      </w:r>
      <w:r>
        <w:t></w:t>
      </w:r>
      <w:r>
        <w:rPr>
          <w:rFonts w:hint="eastAsia"/>
        </w:rPr>
        <w:t>може</w:t>
      </w:r>
      <w:r>
        <w:t></w:t>
      </w:r>
      <w:r>
        <w:rPr>
          <w:rFonts w:hint="eastAsia"/>
        </w:rPr>
        <w:t>бути</w:t>
      </w:r>
      <w:r>
        <w:t></w:t>
      </w:r>
      <w:r>
        <w:rPr>
          <w:rFonts w:hint="eastAsia"/>
        </w:rPr>
        <w:t>практично</w:t>
      </w:r>
      <w:r>
        <w:t></w:t>
      </w:r>
      <w:r>
        <w:rPr>
          <w:rFonts w:hint="eastAsia"/>
        </w:rPr>
        <w:t>корисною</w:t>
      </w:r>
      <w:r>
        <w:t></w:t>
      </w:r>
      <w:r>
        <w:rPr>
          <w:rFonts w:hint="eastAsia"/>
        </w:rPr>
        <w:t>для</w:t>
      </w:r>
      <w:r>
        <w:t></w:t>
      </w:r>
      <w:r>
        <w:rPr>
          <w:rFonts w:hint="eastAsia"/>
        </w:rPr>
        <w:t>України</w:t>
      </w:r>
      <w:r>
        <w:t></w:t>
      </w:r>
      <w:r>
        <w:t></w:t>
      </w:r>
      <w:r>
        <w:rPr>
          <w:rFonts w:hint="eastAsia"/>
        </w:rPr>
        <w:t>щодо</w:t>
      </w:r>
      <w:r>
        <w:t></w:t>
      </w:r>
      <w:r>
        <w:rPr>
          <w:rFonts w:hint="eastAsia"/>
        </w:rPr>
        <w:t>чіткого</w:t>
      </w:r>
    </w:p>
    <w:p w:rsidR="00C531FB" w:rsidRDefault="00C531FB" w:rsidP="00C531FB">
      <w:r>
        <w:rPr>
          <w:rFonts w:hint="eastAsia"/>
        </w:rPr>
        <w:t>визначення</w:t>
      </w:r>
      <w:r>
        <w:t></w:t>
      </w:r>
      <w:r>
        <w:rPr>
          <w:rFonts w:hint="eastAsia"/>
        </w:rPr>
        <w:t>порядку</w:t>
      </w:r>
      <w:r>
        <w:t></w:t>
      </w:r>
      <w:r>
        <w:rPr>
          <w:rFonts w:hint="eastAsia"/>
        </w:rPr>
        <w:t>обов’язкового</w:t>
      </w:r>
      <w:r>
        <w:t></w:t>
      </w:r>
      <w:r>
        <w:rPr>
          <w:rFonts w:hint="eastAsia"/>
        </w:rPr>
        <w:t>позасудового</w:t>
      </w:r>
      <w:r>
        <w:t></w:t>
      </w:r>
      <w:r>
        <w:rPr>
          <w:rFonts w:hint="eastAsia"/>
        </w:rPr>
        <w:t>вирішення</w:t>
      </w:r>
      <w:r>
        <w:t></w:t>
      </w:r>
      <w:r>
        <w:rPr>
          <w:rFonts w:hint="eastAsia"/>
        </w:rPr>
        <w:t>публічноправового</w:t>
      </w:r>
      <w:r>
        <w:t></w:t>
      </w:r>
      <w:r>
        <w:rPr>
          <w:rFonts w:hint="eastAsia"/>
        </w:rPr>
        <w:t>спору</w:t>
      </w:r>
      <w:r>
        <w:t></w:t>
      </w:r>
      <w:r>
        <w:t></w:t>
      </w:r>
      <w:r>
        <w:rPr>
          <w:rFonts w:hint="eastAsia"/>
        </w:rPr>
        <w:t>забезпечення</w:t>
      </w:r>
      <w:r>
        <w:t></w:t>
      </w:r>
      <w:r>
        <w:rPr>
          <w:rFonts w:hint="eastAsia"/>
        </w:rPr>
        <w:t>превентивного</w:t>
      </w:r>
      <w:r>
        <w:t></w:t>
      </w:r>
      <w:r>
        <w:rPr>
          <w:rFonts w:hint="eastAsia"/>
        </w:rPr>
        <w:t>та</w:t>
      </w:r>
      <w:r>
        <w:t></w:t>
      </w:r>
      <w:r>
        <w:rPr>
          <w:rFonts w:hint="eastAsia"/>
        </w:rPr>
        <w:t>карального</w:t>
      </w:r>
      <w:r>
        <w:t></w:t>
      </w:r>
      <w:r>
        <w:rPr>
          <w:rFonts w:hint="eastAsia"/>
        </w:rPr>
        <w:t>впливу</w:t>
      </w:r>
    </w:p>
    <w:p w:rsidR="00C531FB" w:rsidRDefault="00C531FB" w:rsidP="00C531FB">
      <w:r>
        <w:rPr>
          <w:rFonts w:hint="eastAsia"/>
        </w:rPr>
        <w:t>механізму</w:t>
      </w:r>
      <w:r>
        <w:t></w:t>
      </w:r>
      <w:r>
        <w:rPr>
          <w:rFonts w:hint="eastAsia"/>
        </w:rPr>
        <w:t>реалізації</w:t>
      </w:r>
      <w:r>
        <w:t></w:t>
      </w:r>
      <w:r>
        <w:rPr>
          <w:rFonts w:hint="eastAsia"/>
        </w:rPr>
        <w:t>відповідальності</w:t>
      </w:r>
      <w:r>
        <w:t></w:t>
      </w:r>
      <w:r>
        <w:rPr>
          <w:rFonts w:hint="eastAsia"/>
        </w:rPr>
        <w:t>суб’єктів</w:t>
      </w:r>
      <w:r>
        <w:t></w:t>
      </w:r>
      <w:r>
        <w:rPr>
          <w:rFonts w:hint="eastAsia"/>
        </w:rPr>
        <w:t>публічної</w:t>
      </w:r>
      <w:r>
        <w:t></w:t>
      </w:r>
      <w:r>
        <w:rPr>
          <w:rFonts w:hint="eastAsia"/>
        </w:rPr>
        <w:t>адміністрації</w:t>
      </w:r>
      <w:r>
        <w:t></w:t>
      </w:r>
      <w:r>
        <w:rPr>
          <w:rFonts w:hint="eastAsia"/>
        </w:rPr>
        <w:t>у</w:t>
      </w:r>
    </w:p>
    <w:p w:rsidR="00C531FB" w:rsidRDefault="00C531FB" w:rsidP="00C531FB">
      <w:r>
        <w:rPr>
          <w:rFonts w:hint="eastAsia"/>
        </w:rPr>
        <w:t>відносинах</w:t>
      </w:r>
      <w:r>
        <w:t></w:t>
      </w:r>
      <w:r>
        <w:rPr>
          <w:rFonts w:hint="eastAsia"/>
        </w:rPr>
        <w:t>щодо</w:t>
      </w:r>
      <w:r>
        <w:t></w:t>
      </w:r>
      <w:r>
        <w:rPr>
          <w:rFonts w:hint="eastAsia"/>
        </w:rPr>
        <w:t>використання</w:t>
      </w:r>
      <w:r>
        <w:t></w:t>
      </w:r>
      <w:r>
        <w:rPr>
          <w:rFonts w:hint="eastAsia"/>
        </w:rPr>
        <w:t>публічного</w:t>
      </w:r>
      <w:r>
        <w:t></w:t>
      </w:r>
      <w:r>
        <w:rPr>
          <w:rFonts w:hint="eastAsia"/>
        </w:rPr>
        <w:t>майна</w:t>
      </w:r>
      <w:r>
        <w:t></w:t>
      </w:r>
    </w:p>
    <w:p w:rsidR="00C531FB" w:rsidRDefault="00C531FB" w:rsidP="00C531FB">
      <w:r>
        <w:t></w:t>
      </w:r>
      <w:r>
        <w:t></w:t>
      </w:r>
      <w:r>
        <w:t></w:t>
      </w:r>
      <w:r>
        <w:rPr>
          <w:rFonts w:hint="eastAsia"/>
        </w:rPr>
        <w:t>Продемонстровано</w:t>
      </w:r>
      <w:r>
        <w:t></w:t>
      </w:r>
      <w:r>
        <w:rPr>
          <w:rFonts w:hint="eastAsia"/>
        </w:rPr>
        <w:t>багатоаспектність</w:t>
      </w:r>
      <w:r>
        <w:t></w:t>
      </w:r>
      <w:r>
        <w:rPr>
          <w:rFonts w:hint="eastAsia"/>
        </w:rPr>
        <w:t>правового</w:t>
      </w:r>
      <w:r>
        <w:t></w:t>
      </w:r>
      <w:r>
        <w:rPr>
          <w:rFonts w:hint="eastAsia"/>
        </w:rPr>
        <w:t>режиму</w:t>
      </w:r>
      <w:r>
        <w:t></w:t>
      </w:r>
      <w:r>
        <w:rPr>
          <w:rFonts w:hint="eastAsia"/>
        </w:rPr>
        <w:t>в</w:t>
      </w:r>
    </w:p>
    <w:p w:rsidR="00C531FB" w:rsidRDefault="00C531FB" w:rsidP="00C531FB">
      <w:r>
        <w:rPr>
          <w:rFonts w:hint="eastAsia"/>
        </w:rPr>
        <w:t>політичному</w:t>
      </w:r>
      <w:r>
        <w:t></w:t>
      </w:r>
      <w:r>
        <w:t></w:t>
      </w:r>
      <w:r>
        <w:rPr>
          <w:rFonts w:hint="eastAsia"/>
        </w:rPr>
        <w:t>економічному</w:t>
      </w:r>
      <w:r>
        <w:t></w:t>
      </w:r>
      <w:r>
        <w:rPr>
          <w:rFonts w:hint="eastAsia"/>
        </w:rPr>
        <w:t>соціальному</w:t>
      </w:r>
      <w:r>
        <w:t></w:t>
      </w:r>
      <w:r>
        <w:rPr>
          <w:rFonts w:hint="eastAsia"/>
        </w:rPr>
        <w:t>та</w:t>
      </w:r>
      <w:r>
        <w:t></w:t>
      </w:r>
      <w:r>
        <w:rPr>
          <w:rFonts w:hint="eastAsia"/>
        </w:rPr>
        <w:t>правовому</w:t>
      </w:r>
      <w:r>
        <w:t></w:t>
      </w:r>
      <w:r>
        <w:rPr>
          <w:rFonts w:hint="eastAsia"/>
        </w:rPr>
        <w:t>вимірах</w:t>
      </w:r>
      <w:r>
        <w:t></w:t>
      </w:r>
      <w:r>
        <w:t></w:t>
      </w:r>
      <w:r>
        <w:rPr>
          <w:rFonts w:hint="eastAsia"/>
        </w:rPr>
        <w:t>Правовий</w:t>
      </w:r>
    </w:p>
    <w:p w:rsidR="00C531FB" w:rsidRDefault="00C531FB" w:rsidP="00C531FB">
      <w:r>
        <w:rPr>
          <w:rFonts w:hint="eastAsia"/>
        </w:rPr>
        <w:t>режим</w:t>
      </w:r>
      <w:r>
        <w:t></w:t>
      </w:r>
      <w:r>
        <w:rPr>
          <w:rFonts w:hint="eastAsia"/>
        </w:rPr>
        <w:t>публічного</w:t>
      </w:r>
      <w:r>
        <w:t></w:t>
      </w:r>
      <w:r>
        <w:rPr>
          <w:rFonts w:hint="eastAsia"/>
        </w:rPr>
        <w:t>майна</w:t>
      </w:r>
      <w:r>
        <w:t></w:t>
      </w:r>
      <w:r>
        <w:rPr>
          <w:rFonts w:hint="eastAsia"/>
        </w:rPr>
        <w:t>в</w:t>
      </w:r>
      <w:r>
        <w:t></w:t>
      </w:r>
      <w:r>
        <w:rPr>
          <w:rFonts w:hint="eastAsia"/>
        </w:rPr>
        <w:t>цьому</w:t>
      </w:r>
      <w:r>
        <w:t></w:t>
      </w:r>
      <w:r>
        <w:rPr>
          <w:rFonts w:hint="eastAsia"/>
        </w:rPr>
        <w:t>контексті</w:t>
      </w:r>
      <w:r>
        <w:t></w:t>
      </w:r>
      <w:r>
        <w:rPr>
          <w:rFonts w:hint="eastAsia"/>
        </w:rPr>
        <w:t>має</w:t>
      </w:r>
      <w:r>
        <w:t></w:t>
      </w:r>
      <w:r>
        <w:rPr>
          <w:rFonts w:hint="eastAsia"/>
        </w:rPr>
        <w:t>публічну</w:t>
      </w:r>
    </w:p>
    <w:p w:rsidR="00C531FB" w:rsidRDefault="00C531FB" w:rsidP="00C531FB">
      <w:r>
        <w:t></w:t>
      </w:r>
      <w:r>
        <w:rPr>
          <w:rFonts w:hint="eastAsia"/>
        </w:rPr>
        <w:t>адміністративно</w:t>
      </w:r>
      <w:r>
        <w:t></w:t>
      </w:r>
      <w:r>
        <w:rPr>
          <w:rFonts w:hint="eastAsia"/>
        </w:rPr>
        <w:t>правову</w:t>
      </w:r>
      <w:r>
        <w:t></w:t>
      </w:r>
      <w:r>
        <w:t></w:t>
      </w:r>
      <w:r>
        <w:rPr>
          <w:rFonts w:hint="eastAsia"/>
        </w:rPr>
        <w:t>природу</w:t>
      </w:r>
      <w:r>
        <w:t></w:t>
      </w:r>
      <w:r>
        <w:t></w:t>
      </w:r>
      <w:r>
        <w:rPr>
          <w:rFonts w:hint="eastAsia"/>
        </w:rPr>
        <w:t>що</w:t>
      </w:r>
      <w:r>
        <w:t></w:t>
      </w:r>
      <w:r>
        <w:rPr>
          <w:rFonts w:hint="eastAsia"/>
        </w:rPr>
        <w:t>зумовлюється</w:t>
      </w:r>
      <w:r>
        <w:t></w:t>
      </w:r>
      <w:r>
        <w:rPr>
          <w:rFonts w:hint="eastAsia"/>
        </w:rPr>
        <w:t>особливостями</w:t>
      </w:r>
    </w:p>
    <w:p w:rsidR="00C531FB" w:rsidRDefault="00C531FB" w:rsidP="00C531FB">
      <w:r>
        <w:rPr>
          <w:rFonts w:hint="eastAsia"/>
        </w:rPr>
        <w:t>цього</w:t>
      </w:r>
      <w:r>
        <w:t></w:t>
      </w:r>
      <w:r>
        <w:rPr>
          <w:rFonts w:hint="eastAsia"/>
        </w:rPr>
        <w:t>правового</w:t>
      </w:r>
      <w:r>
        <w:t></w:t>
      </w:r>
      <w:r>
        <w:rPr>
          <w:rFonts w:hint="eastAsia"/>
        </w:rPr>
        <w:t>інституту</w:t>
      </w:r>
      <w:r>
        <w:t></w:t>
      </w:r>
      <w:r>
        <w:t></w:t>
      </w:r>
      <w:r>
        <w:rPr>
          <w:rFonts w:hint="eastAsia"/>
        </w:rPr>
        <w:t>а</w:t>
      </w:r>
      <w:r>
        <w:t></w:t>
      </w:r>
      <w:r>
        <w:rPr>
          <w:rFonts w:hint="eastAsia"/>
        </w:rPr>
        <w:t>також</w:t>
      </w:r>
      <w:r>
        <w:t></w:t>
      </w:r>
      <w:r>
        <w:rPr>
          <w:rFonts w:hint="eastAsia"/>
        </w:rPr>
        <w:t>суміжних</w:t>
      </w:r>
      <w:r>
        <w:t></w:t>
      </w:r>
      <w:r>
        <w:rPr>
          <w:rFonts w:hint="eastAsia"/>
        </w:rPr>
        <w:t>інститутів</w:t>
      </w:r>
      <w:r>
        <w:t></w:t>
      </w:r>
      <w:r>
        <w:rPr>
          <w:rFonts w:hint="eastAsia"/>
        </w:rPr>
        <w:t>інших</w:t>
      </w:r>
      <w:r>
        <w:t></w:t>
      </w:r>
      <w:r>
        <w:rPr>
          <w:rFonts w:hint="eastAsia"/>
        </w:rPr>
        <w:t>галузей</w:t>
      </w:r>
      <w:r>
        <w:t></w:t>
      </w:r>
    </w:p>
    <w:p w:rsidR="00C531FB" w:rsidRDefault="00C531FB" w:rsidP="00C531FB">
      <w:r>
        <w:rPr>
          <w:rFonts w:hint="eastAsia"/>
        </w:rPr>
        <w:t>Це</w:t>
      </w:r>
      <w:r>
        <w:t></w:t>
      </w:r>
      <w:r>
        <w:rPr>
          <w:rFonts w:hint="eastAsia"/>
        </w:rPr>
        <w:t>встановлює</w:t>
      </w:r>
      <w:r>
        <w:t></w:t>
      </w:r>
      <w:r>
        <w:rPr>
          <w:rFonts w:hint="eastAsia"/>
        </w:rPr>
        <w:t>основоположний</w:t>
      </w:r>
      <w:r>
        <w:t></w:t>
      </w:r>
      <w:r>
        <w:rPr>
          <w:rFonts w:hint="eastAsia"/>
        </w:rPr>
        <w:t>характер</w:t>
      </w:r>
      <w:r>
        <w:t></w:t>
      </w:r>
      <w:r>
        <w:rPr>
          <w:rFonts w:hint="eastAsia"/>
        </w:rPr>
        <w:t>правового</w:t>
      </w:r>
      <w:r>
        <w:t></w:t>
      </w:r>
      <w:r>
        <w:rPr>
          <w:rFonts w:hint="eastAsia"/>
        </w:rPr>
        <w:t>режиму</w:t>
      </w:r>
      <w:r>
        <w:t></w:t>
      </w:r>
      <w:r>
        <w:rPr>
          <w:rFonts w:hint="eastAsia"/>
        </w:rPr>
        <w:t>публічного</w:t>
      </w:r>
    </w:p>
    <w:p w:rsidR="00C531FB" w:rsidRDefault="00C531FB" w:rsidP="00C531FB">
      <w:r>
        <w:rPr>
          <w:rFonts w:hint="eastAsia"/>
        </w:rPr>
        <w:t>майна</w:t>
      </w:r>
      <w:r>
        <w:t></w:t>
      </w:r>
      <w:r>
        <w:rPr>
          <w:rFonts w:hint="eastAsia"/>
        </w:rPr>
        <w:t>для</w:t>
      </w:r>
      <w:r>
        <w:t></w:t>
      </w:r>
      <w:r>
        <w:rPr>
          <w:rFonts w:hint="eastAsia"/>
        </w:rPr>
        <w:t>формування</w:t>
      </w:r>
      <w:r>
        <w:t></w:t>
      </w:r>
      <w:r>
        <w:rPr>
          <w:rFonts w:hint="eastAsia"/>
        </w:rPr>
        <w:t>належної</w:t>
      </w:r>
      <w:r>
        <w:t></w:t>
      </w:r>
      <w:r>
        <w:rPr>
          <w:rFonts w:hint="eastAsia"/>
        </w:rPr>
        <w:t>практики</w:t>
      </w:r>
      <w:r>
        <w:t></w:t>
      </w:r>
      <w:r>
        <w:rPr>
          <w:rFonts w:hint="eastAsia"/>
        </w:rPr>
        <w:t>реалізації</w:t>
      </w:r>
      <w:r>
        <w:t></w:t>
      </w:r>
      <w:r>
        <w:rPr>
          <w:rFonts w:hint="eastAsia"/>
        </w:rPr>
        <w:t>відповідного</w:t>
      </w:r>
    </w:p>
    <w:p w:rsidR="00C531FB" w:rsidRDefault="00C531FB" w:rsidP="00C531FB">
      <w:r>
        <w:rPr>
          <w:rFonts w:hint="eastAsia"/>
        </w:rPr>
        <w:t>інституту</w:t>
      </w:r>
      <w:r>
        <w:t></w:t>
      </w:r>
      <w:r>
        <w:rPr>
          <w:rFonts w:hint="eastAsia"/>
        </w:rPr>
        <w:t>адміністративного</w:t>
      </w:r>
      <w:r>
        <w:t></w:t>
      </w:r>
      <w:r>
        <w:rPr>
          <w:rFonts w:hint="eastAsia"/>
        </w:rPr>
        <w:t>права</w:t>
      </w:r>
      <w:r>
        <w:t></w:t>
      </w:r>
    </w:p>
    <w:p w:rsidR="00C531FB" w:rsidRDefault="00C531FB" w:rsidP="00C531FB">
      <w:r>
        <w:rPr>
          <w:rFonts w:hint="eastAsia"/>
        </w:rPr>
        <w:t>Охарактеризовано</w:t>
      </w:r>
      <w:r>
        <w:t></w:t>
      </w:r>
      <w:r>
        <w:rPr>
          <w:rFonts w:hint="eastAsia"/>
        </w:rPr>
        <w:t>тенденції</w:t>
      </w:r>
      <w:r>
        <w:t></w:t>
      </w:r>
      <w:r>
        <w:rPr>
          <w:rFonts w:hint="eastAsia"/>
        </w:rPr>
        <w:t>реалізації</w:t>
      </w:r>
      <w:r>
        <w:t></w:t>
      </w:r>
      <w:r>
        <w:rPr>
          <w:rFonts w:hint="eastAsia"/>
        </w:rPr>
        <w:t>правових</w:t>
      </w:r>
      <w:r>
        <w:t></w:t>
      </w:r>
      <w:r>
        <w:rPr>
          <w:rFonts w:hint="eastAsia"/>
        </w:rPr>
        <w:t>режимів</w:t>
      </w:r>
      <w:r>
        <w:t></w:t>
      </w:r>
      <w:r>
        <w:rPr>
          <w:rFonts w:hint="eastAsia"/>
        </w:rPr>
        <w:t>окремих</w:t>
      </w:r>
    </w:p>
    <w:p w:rsidR="00C531FB" w:rsidRDefault="00C531FB" w:rsidP="00C531FB">
      <w:r>
        <w:rPr>
          <w:rFonts w:hint="eastAsia"/>
        </w:rPr>
        <w:t>видів</w:t>
      </w:r>
      <w:r>
        <w:t></w:t>
      </w:r>
      <w:r>
        <w:rPr>
          <w:rFonts w:hint="eastAsia"/>
        </w:rPr>
        <w:t>публічного</w:t>
      </w:r>
      <w:r>
        <w:t></w:t>
      </w:r>
      <w:r>
        <w:rPr>
          <w:rFonts w:hint="eastAsia"/>
        </w:rPr>
        <w:t>майна</w:t>
      </w:r>
      <w:r>
        <w:t></w:t>
      </w:r>
      <w:r>
        <w:rPr>
          <w:rFonts w:hint="eastAsia"/>
        </w:rPr>
        <w:t>щодо</w:t>
      </w:r>
      <w:r>
        <w:t></w:t>
      </w:r>
      <w:r>
        <w:rPr>
          <w:rFonts w:hint="eastAsia"/>
        </w:rPr>
        <w:t>юридичної</w:t>
      </w:r>
      <w:r>
        <w:t></w:t>
      </w:r>
      <w:r>
        <w:rPr>
          <w:rFonts w:hint="eastAsia"/>
        </w:rPr>
        <w:t>визначеності</w:t>
      </w:r>
      <w:r>
        <w:t></w:t>
      </w:r>
      <w:r>
        <w:rPr>
          <w:rFonts w:hint="eastAsia"/>
        </w:rPr>
        <w:t>та</w:t>
      </w:r>
    </w:p>
    <w:p w:rsidR="00C531FB" w:rsidRDefault="00C531FB" w:rsidP="00C531FB">
      <w:r>
        <w:rPr>
          <w:rFonts w:hint="eastAsia"/>
        </w:rPr>
        <w:t>передбачуваності</w:t>
      </w:r>
      <w:r>
        <w:t></w:t>
      </w:r>
      <w:r>
        <w:rPr>
          <w:rFonts w:hint="eastAsia"/>
        </w:rPr>
        <w:t>діянь</w:t>
      </w:r>
      <w:r>
        <w:t></w:t>
      </w:r>
      <w:r>
        <w:rPr>
          <w:rFonts w:hint="eastAsia"/>
        </w:rPr>
        <w:t>і</w:t>
      </w:r>
      <w:r>
        <w:t></w:t>
      </w:r>
      <w:r>
        <w:rPr>
          <w:rFonts w:hint="eastAsia"/>
        </w:rPr>
        <w:t>рішень</w:t>
      </w:r>
      <w:r>
        <w:t></w:t>
      </w:r>
      <w:r>
        <w:rPr>
          <w:rFonts w:hint="eastAsia"/>
        </w:rPr>
        <w:t>публічної</w:t>
      </w:r>
      <w:r>
        <w:t></w:t>
      </w:r>
      <w:r>
        <w:rPr>
          <w:rFonts w:hint="eastAsia"/>
        </w:rPr>
        <w:t>адміністрації</w:t>
      </w:r>
      <w:r>
        <w:t></w:t>
      </w:r>
      <w:r>
        <w:rPr>
          <w:rFonts w:hint="eastAsia"/>
        </w:rPr>
        <w:t>з</w:t>
      </w:r>
      <w:r>
        <w:t></w:t>
      </w:r>
      <w:r>
        <w:rPr>
          <w:rFonts w:hint="eastAsia"/>
        </w:rPr>
        <w:t>урахуванням</w:t>
      </w:r>
    </w:p>
    <w:p w:rsidR="00C531FB" w:rsidRDefault="00C531FB" w:rsidP="00C531FB">
      <w:r>
        <w:rPr>
          <w:rFonts w:hint="eastAsia"/>
        </w:rPr>
        <w:t>очікувань</w:t>
      </w:r>
      <w:r>
        <w:t></w:t>
      </w:r>
      <w:r>
        <w:rPr>
          <w:rFonts w:hint="eastAsia"/>
        </w:rPr>
        <w:t>суб’єктів</w:t>
      </w:r>
      <w:r>
        <w:t></w:t>
      </w:r>
      <w:r>
        <w:rPr>
          <w:rFonts w:hint="eastAsia"/>
        </w:rPr>
        <w:t>приватного</w:t>
      </w:r>
      <w:r>
        <w:t></w:t>
      </w:r>
      <w:r>
        <w:rPr>
          <w:rFonts w:hint="eastAsia"/>
        </w:rPr>
        <w:t>права</w:t>
      </w:r>
      <w:r>
        <w:t></w:t>
      </w:r>
      <w:r>
        <w:rPr>
          <w:rFonts w:hint="eastAsia"/>
        </w:rPr>
        <w:t>як</w:t>
      </w:r>
      <w:r>
        <w:t></w:t>
      </w:r>
      <w:r>
        <w:rPr>
          <w:rFonts w:hint="eastAsia"/>
        </w:rPr>
        <w:t>учасників</w:t>
      </w:r>
      <w:r>
        <w:t></w:t>
      </w:r>
      <w:r>
        <w:rPr>
          <w:rFonts w:hint="eastAsia"/>
        </w:rPr>
        <w:t>відносин</w:t>
      </w:r>
      <w:r>
        <w:t></w:t>
      </w:r>
      <w:r>
        <w:rPr>
          <w:rFonts w:hint="eastAsia"/>
        </w:rPr>
        <w:t>щодо</w:t>
      </w:r>
    </w:p>
    <w:p w:rsidR="00C531FB" w:rsidRDefault="00C531FB" w:rsidP="00C531FB">
      <w:r>
        <w:rPr>
          <w:rFonts w:hint="eastAsia"/>
        </w:rPr>
        <w:t>використання</w:t>
      </w:r>
      <w:r>
        <w:t></w:t>
      </w:r>
      <w:r>
        <w:rPr>
          <w:rFonts w:hint="eastAsia"/>
        </w:rPr>
        <w:t>публічного</w:t>
      </w:r>
      <w:r>
        <w:t></w:t>
      </w:r>
      <w:r>
        <w:rPr>
          <w:rFonts w:hint="eastAsia"/>
        </w:rPr>
        <w:t>майна</w:t>
      </w:r>
      <w:r>
        <w:t></w:t>
      </w:r>
      <w:r>
        <w:t></w:t>
      </w:r>
      <w:r>
        <w:rPr>
          <w:rFonts w:hint="eastAsia"/>
        </w:rPr>
        <w:t>Вирішальну</w:t>
      </w:r>
      <w:r>
        <w:t></w:t>
      </w:r>
      <w:r>
        <w:rPr>
          <w:rFonts w:hint="eastAsia"/>
        </w:rPr>
        <w:t>роль</w:t>
      </w:r>
      <w:r>
        <w:t></w:t>
      </w:r>
      <w:r>
        <w:rPr>
          <w:rFonts w:hint="eastAsia"/>
        </w:rPr>
        <w:t>у</w:t>
      </w:r>
      <w:r>
        <w:t></w:t>
      </w:r>
      <w:r>
        <w:rPr>
          <w:rFonts w:hint="eastAsia"/>
        </w:rPr>
        <w:t>системі</w:t>
      </w:r>
    </w:p>
    <w:p w:rsidR="00C531FB" w:rsidRDefault="00C531FB" w:rsidP="00C531FB">
      <w:r>
        <w:rPr>
          <w:rFonts w:hint="eastAsia"/>
        </w:rPr>
        <w:t>запроваджених</w:t>
      </w:r>
      <w:r>
        <w:t></w:t>
      </w:r>
      <w:r>
        <w:rPr>
          <w:rFonts w:hint="eastAsia"/>
        </w:rPr>
        <w:t>ключових</w:t>
      </w:r>
      <w:r>
        <w:t></w:t>
      </w:r>
      <w:r>
        <w:rPr>
          <w:rFonts w:hint="eastAsia"/>
        </w:rPr>
        <w:t>характеристик</w:t>
      </w:r>
      <w:r>
        <w:t></w:t>
      </w:r>
      <w:r>
        <w:rPr>
          <w:rFonts w:hint="eastAsia"/>
        </w:rPr>
        <w:t>правового</w:t>
      </w:r>
      <w:r>
        <w:t></w:t>
      </w:r>
      <w:r>
        <w:rPr>
          <w:rFonts w:hint="eastAsia"/>
        </w:rPr>
        <w:t>режиму</w:t>
      </w:r>
      <w:r>
        <w:t></w:t>
      </w:r>
      <w:r>
        <w:rPr>
          <w:rFonts w:hint="eastAsia"/>
        </w:rPr>
        <w:t>публічного</w:t>
      </w:r>
    </w:p>
    <w:p w:rsidR="00C531FB" w:rsidRDefault="00C531FB" w:rsidP="00C531FB">
      <w:r>
        <w:rPr>
          <w:rFonts w:hint="eastAsia"/>
        </w:rPr>
        <w:t>майна</w:t>
      </w:r>
      <w:r>
        <w:t></w:t>
      </w:r>
      <w:r>
        <w:rPr>
          <w:rFonts w:hint="eastAsia"/>
        </w:rPr>
        <w:t>відіграє</w:t>
      </w:r>
      <w:r>
        <w:t></w:t>
      </w:r>
      <w:r>
        <w:rPr>
          <w:rFonts w:hint="eastAsia"/>
        </w:rPr>
        <w:t>можливість</w:t>
      </w:r>
      <w:r>
        <w:t></w:t>
      </w:r>
      <w:r>
        <w:rPr>
          <w:rFonts w:hint="eastAsia"/>
        </w:rPr>
        <w:t>гарантування</w:t>
      </w:r>
      <w:r>
        <w:t></w:t>
      </w:r>
      <w:r>
        <w:rPr>
          <w:rFonts w:hint="eastAsia"/>
        </w:rPr>
        <w:t>й</w:t>
      </w:r>
      <w:r>
        <w:t></w:t>
      </w:r>
      <w:r>
        <w:rPr>
          <w:rFonts w:hint="eastAsia"/>
        </w:rPr>
        <w:t>контролю</w:t>
      </w:r>
      <w:r>
        <w:t></w:t>
      </w:r>
      <w:r>
        <w:rPr>
          <w:rFonts w:hint="eastAsia"/>
        </w:rPr>
        <w:t>за</w:t>
      </w:r>
      <w:r>
        <w:t></w:t>
      </w:r>
      <w:r>
        <w:rPr>
          <w:rFonts w:hint="eastAsia"/>
        </w:rPr>
        <w:t>ефективністю</w:t>
      </w:r>
      <w:r>
        <w:t></w:t>
      </w:r>
    </w:p>
    <w:p w:rsidR="00C531FB" w:rsidRDefault="00C531FB" w:rsidP="00C531FB">
      <w:r>
        <w:t></w:t>
      </w:r>
      <w:r>
        <w:t></w:t>
      </w:r>
      <w:r>
        <w:t></w:t>
      </w:r>
    </w:p>
    <w:p w:rsidR="00C531FB" w:rsidRDefault="00C531FB" w:rsidP="00C531FB">
      <w:r>
        <w:rPr>
          <w:rFonts w:hint="eastAsia"/>
        </w:rPr>
        <w:t>здійснення</w:t>
      </w:r>
      <w:r>
        <w:t></w:t>
      </w:r>
      <w:r>
        <w:rPr>
          <w:rFonts w:hint="eastAsia"/>
        </w:rPr>
        <w:t>політики</w:t>
      </w:r>
      <w:r>
        <w:t></w:t>
      </w:r>
      <w:r>
        <w:rPr>
          <w:rFonts w:hint="eastAsia"/>
        </w:rPr>
        <w:t>у</w:t>
      </w:r>
      <w:r>
        <w:t></w:t>
      </w:r>
      <w:r>
        <w:rPr>
          <w:rFonts w:hint="eastAsia"/>
        </w:rPr>
        <w:t>сфері</w:t>
      </w:r>
      <w:r>
        <w:t></w:t>
      </w:r>
      <w:r>
        <w:rPr>
          <w:rFonts w:hint="eastAsia"/>
        </w:rPr>
        <w:t>публічного</w:t>
      </w:r>
      <w:r>
        <w:t></w:t>
      </w:r>
      <w:r>
        <w:rPr>
          <w:rFonts w:hint="eastAsia"/>
        </w:rPr>
        <w:t>майна</w:t>
      </w:r>
      <w:r>
        <w:t></w:t>
      </w:r>
      <w:r>
        <w:rPr>
          <w:rFonts w:hint="eastAsia"/>
        </w:rPr>
        <w:t>та</w:t>
      </w:r>
      <w:r>
        <w:t></w:t>
      </w:r>
      <w:r>
        <w:rPr>
          <w:rFonts w:hint="eastAsia"/>
        </w:rPr>
        <w:t>використання</w:t>
      </w:r>
      <w:r>
        <w:t></w:t>
      </w:r>
      <w:r>
        <w:rPr>
          <w:rFonts w:hint="eastAsia"/>
        </w:rPr>
        <w:t>вказаних</w:t>
      </w:r>
    </w:p>
    <w:p w:rsidR="00C531FB" w:rsidRDefault="00C531FB" w:rsidP="00C531FB">
      <w:r>
        <w:rPr>
          <w:rFonts w:hint="eastAsia"/>
        </w:rPr>
        <w:t>ресурсів</w:t>
      </w:r>
      <w:r>
        <w:t></w:t>
      </w:r>
      <w:r>
        <w:rPr>
          <w:rFonts w:hint="eastAsia"/>
        </w:rPr>
        <w:t>суб’єктами</w:t>
      </w:r>
      <w:r>
        <w:t></w:t>
      </w:r>
      <w:r>
        <w:rPr>
          <w:rFonts w:hint="eastAsia"/>
        </w:rPr>
        <w:t>публічної</w:t>
      </w:r>
      <w:r>
        <w:t></w:t>
      </w:r>
      <w:r>
        <w:rPr>
          <w:rFonts w:hint="eastAsia"/>
        </w:rPr>
        <w:t>адміністрації</w:t>
      </w:r>
      <w:r>
        <w:t></w:t>
      </w:r>
    </w:p>
    <w:p w:rsidR="00C531FB" w:rsidRDefault="00C531FB" w:rsidP="00C531FB">
      <w:r>
        <w:rPr>
          <w:rFonts w:hint="eastAsia"/>
        </w:rPr>
        <w:t>До</w:t>
      </w:r>
      <w:r>
        <w:t></w:t>
      </w:r>
      <w:r>
        <w:rPr>
          <w:rFonts w:hint="eastAsia"/>
        </w:rPr>
        <w:t>характеристик</w:t>
      </w:r>
      <w:r>
        <w:t></w:t>
      </w:r>
      <w:r>
        <w:rPr>
          <w:rFonts w:hint="eastAsia"/>
        </w:rPr>
        <w:t>правового</w:t>
      </w:r>
      <w:r>
        <w:t></w:t>
      </w:r>
      <w:r>
        <w:rPr>
          <w:rFonts w:hint="eastAsia"/>
        </w:rPr>
        <w:t>режиму</w:t>
      </w:r>
      <w:r>
        <w:t></w:t>
      </w:r>
      <w:r>
        <w:rPr>
          <w:rFonts w:hint="eastAsia"/>
        </w:rPr>
        <w:t>публічного</w:t>
      </w:r>
      <w:r>
        <w:t></w:t>
      </w:r>
      <w:r>
        <w:rPr>
          <w:rFonts w:hint="eastAsia"/>
        </w:rPr>
        <w:t>майна</w:t>
      </w:r>
      <w:r>
        <w:t></w:t>
      </w:r>
      <w:r>
        <w:rPr>
          <w:rFonts w:hint="eastAsia"/>
        </w:rPr>
        <w:t>відносено</w:t>
      </w:r>
      <w:r>
        <w:t></w:t>
      </w:r>
    </w:p>
    <w:p w:rsidR="00C531FB" w:rsidRDefault="00C531FB" w:rsidP="00C531FB">
      <w:r>
        <w:rPr>
          <w:rFonts w:hint="eastAsia"/>
        </w:rPr>
        <w:t>зміст</w:t>
      </w:r>
      <w:r>
        <w:t></w:t>
      </w:r>
      <w:r>
        <w:rPr>
          <w:rFonts w:hint="eastAsia"/>
        </w:rPr>
        <w:t>і</w:t>
      </w:r>
      <w:r>
        <w:t></w:t>
      </w:r>
      <w:r>
        <w:rPr>
          <w:rFonts w:hint="eastAsia"/>
        </w:rPr>
        <w:t>цільове</w:t>
      </w:r>
      <w:r>
        <w:t></w:t>
      </w:r>
      <w:r>
        <w:rPr>
          <w:rFonts w:hint="eastAsia"/>
        </w:rPr>
        <w:t>призначення</w:t>
      </w:r>
      <w:r>
        <w:t></w:t>
      </w:r>
      <w:r>
        <w:t></w:t>
      </w:r>
      <w:r>
        <w:rPr>
          <w:rFonts w:hint="eastAsia"/>
        </w:rPr>
        <w:t>а</w:t>
      </w:r>
      <w:r>
        <w:t></w:t>
      </w:r>
      <w:r>
        <w:rPr>
          <w:rFonts w:hint="eastAsia"/>
        </w:rPr>
        <w:t>також</w:t>
      </w:r>
      <w:r>
        <w:t></w:t>
      </w:r>
      <w:r>
        <w:rPr>
          <w:rFonts w:hint="eastAsia"/>
        </w:rPr>
        <w:t>структуру</w:t>
      </w:r>
      <w:r>
        <w:t></w:t>
      </w:r>
      <w:r>
        <w:rPr>
          <w:rFonts w:hint="eastAsia"/>
        </w:rPr>
        <w:t>публічного</w:t>
      </w:r>
      <w:r>
        <w:t></w:t>
      </w:r>
      <w:r>
        <w:rPr>
          <w:rFonts w:hint="eastAsia"/>
        </w:rPr>
        <w:t>майна</w:t>
      </w:r>
      <w:r>
        <w:t></w:t>
      </w:r>
      <w:r>
        <w:t></w:t>
      </w:r>
      <w:r>
        <w:rPr>
          <w:rFonts w:hint="eastAsia"/>
        </w:rPr>
        <w:t>сферу</w:t>
      </w:r>
    </w:p>
    <w:p w:rsidR="00C531FB" w:rsidRDefault="00C531FB" w:rsidP="00C531FB">
      <w:r>
        <w:rPr>
          <w:rFonts w:hint="eastAsia"/>
        </w:rPr>
        <w:t>імплементації</w:t>
      </w:r>
      <w:r>
        <w:t></w:t>
      </w:r>
      <w:r>
        <w:rPr>
          <w:rFonts w:hint="eastAsia"/>
        </w:rPr>
        <w:t>та</w:t>
      </w:r>
      <w:r>
        <w:t></w:t>
      </w:r>
      <w:r>
        <w:rPr>
          <w:rFonts w:hint="eastAsia"/>
        </w:rPr>
        <w:t>вид</w:t>
      </w:r>
      <w:r>
        <w:t></w:t>
      </w:r>
      <w:r>
        <w:rPr>
          <w:rFonts w:hint="eastAsia"/>
        </w:rPr>
        <w:t>діяльності</w:t>
      </w:r>
      <w:r>
        <w:t></w:t>
      </w:r>
      <w:r>
        <w:t></w:t>
      </w:r>
      <w:r>
        <w:rPr>
          <w:rFonts w:hint="eastAsia"/>
        </w:rPr>
        <w:t>зокрема</w:t>
      </w:r>
      <w:r>
        <w:t></w:t>
      </w:r>
      <w:r>
        <w:t></w:t>
      </w:r>
      <w:r>
        <w:rPr>
          <w:rFonts w:hint="eastAsia"/>
        </w:rPr>
        <w:t>підстави</w:t>
      </w:r>
      <w:r>
        <w:t></w:t>
      </w:r>
      <w:r>
        <w:rPr>
          <w:rFonts w:hint="eastAsia"/>
        </w:rPr>
        <w:t>виникнення</w:t>
      </w:r>
      <w:r>
        <w:t></w:t>
      </w:r>
      <w:r>
        <w:rPr>
          <w:rFonts w:hint="eastAsia"/>
        </w:rPr>
        <w:t>та</w:t>
      </w:r>
    </w:p>
    <w:p w:rsidR="00C531FB" w:rsidRDefault="00C531FB" w:rsidP="00C531FB">
      <w:r>
        <w:rPr>
          <w:rFonts w:hint="eastAsia"/>
        </w:rPr>
        <w:t>припинення</w:t>
      </w:r>
      <w:r>
        <w:t></w:t>
      </w:r>
      <w:r>
        <w:rPr>
          <w:rFonts w:hint="eastAsia"/>
        </w:rPr>
        <w:t>правового</w:t>
      </w:r>
      <w:r>
        <w:t></w:t>
      </w:r>
      <w:r>
        <w:rPr>
          <w:rFonts w:hint="eastAsia"/>
        </w:rPr>
        <w:t>режиму</w:t>
      </w:r>
      <w:r>
        <w:t></w:t>
      </w:r>
      <w:r>
        <w:t></w:t>
      </w:r>
      <w:r>
        <w:rPr>
          <w:rFonts w:hint="eastAsia"/>
        </w:rPr>
        <w:t>форму</w:t>
      </w:r>
      <w:r>
        <w:t></w:t>
      </w:r>
      <w:r>
        <w:rPr>
          <w:rFonts w:hint="eastAsia"/>
        </w:rPr>
        <w:t>власності</w:t>
      </w:r>
      <w:r>
        <w:t></w:t>
      </w:r>
      <w:r>
        <w:rPr>
          <w:rFonts w:hint="eastAsia"/>
        </w:rPr>
        <w:t>та</w:t>
      </w:r>
      <w:r>
        <w:t></w:t>
      </w:r>
      <w:r>
        <w:rPr>
          <w:rFonts w:hint="eastAsia"/>
        </w:rPr>
        <w:t>правові</w:t>
      </w:r>
      <w:r>
        <w:t></w:t>
      </w:r>
      <w:r>
        <w:rPr>
          <w:rFonts w:hint="eastAsia"/>
        </w:rPr>
        <w:t>титули</w:t>
      </w:r>
      <w:r>
        <w:t></w:t>
      </w:r>
    </w:p>
    <w:p w:rsidR="00C531FB" w:rsidRDefault="00C531FB" w:rsidP="00C531FB">
      <w:r>
        <w:rPr>
          <w:rFonts w:hint="eastAsia"/>
        </w:rPr>
        <w:t>зокрема</w:t>
      </w:r>
      <w:r>
        <w:t></w:t>
      </w:r>
      <w:r>
        <w:t></w:t>
      </w:r>
      <w:r>
        <w:rPr>
          <w:rFonts w:hint="eastAsia"/>
        </w:rPr>
        <w:t>межі</w:t>
      </w:r>
      <w:r>
        <w:t></w:t>
      </w:r>
      <w:r>
        <w:rPr>
          <w:rFonts w:hint="eastAsia"/>
        </w:rPr>
        <w:t>їх</w:t>
      </w:r>
      <w:r>
        <w:t></w:t>
      </w:r>
      <w:r>
        <w:rPr>
          <w:rFonts w:hint="eastAsia"/>
        </w:rPr>
        <w:t>реалізації</w:t>
      </w:r>
      <w:r>
        <w:t></w:t>
      </w:r>
      <w:r>
        <w:rPr>
          <w:rFonts w:hint="eastAsia"/>
        </w:rPr>
        <w:t>третіми</w:t>
      </w:r>
      <w:r>
        <w:t></w:t>
      </w:r>
      <w:r>
        <w:rPr>
          <w:rFonts w:hint="eastAsia"/>
        </w:rPr>
        <w:t>особами</w:t>
      </w:r>
      <w:r>
        <w:t></w:t>
      </w:r>
      <w:r>
        <w:t></w:t>
      </w:r>
      <w:r>
        <w:rPr>
          <w:rFonts w:hint="eastAsia"/>
        </w:rPr>
        <w:t>видові</w:t>
      </w:r>
      <w:r>
        <w:t></w:t>
      </w:r>
      <w:r>
        <w:rPr>
          <w:rFonts w:hint="eastAsia"/>
        </w:rPr>
        <w:t>характеристики</w:t>
      </w:r>
      <w:r>
        <w:t></w:t>
      </w:r>
    </w:p>
    <w:p w:rsidR="00C531FB" w:rsidRDefault="00C531FB" w:rsidP="00C531FB">
      <w:r>
        <w:rPr>
          <w:rFonts w:hint="eastAsia"/>
        </w:rPr>
        <w:t>суб’єктний</w:t>
      </w:r>
      <w:r>
        <w:t></w:t>
      </w:r>
      <w:r>
        <w:rPr>
          <w:rFonts w:hint="eastAsia"/>
        </w:rPr>
        <w:t>вимір</w:t>
      </w:r>
      <w:r>
        <w:t></w:t>
      </w:r>
    </w:p>
    <w:p w:rsidR="00C531FB" w:rsidRDefault="00C531FB" w:rsidP="00C531FB">
      <w:r>
        <w:t></w:t>
      </w:r>
      <w:r>
        <w:t></w:t>
      </w:r>
      <w:r>
        <w:t></w:t>
      </w:r>
      <w:r>
        <w:rPr>
          <w:rFonts w:hint="eastAsia"/>
        </w:rPr>
        <w:t>Запропоновано</w:t>
      </w:r>
      <w:r>
        <w:t></w:t>
      </w:r>
      <w:r>
        <w:rPr>
          <w:rFonts w:hint="eastAsia"/>
        </w:rPr>
        <w:t>розмежовувати</w:t>
      </w:r>
      <w:r>
        <w:t></w:t>
      </w:r>
      <w:r>
        <w:rPr>
          <w:rFonts w:hint="eastAsia"/>
        </w:rPr>
        <w:t>загальні</w:t>
      </w:r>
      <w:r>
        <w:t></w:t>
      </w:r>
      <w:r>
        <w:rPr>
          <w:rFonts w:hint="eastAsia"/>
        </w:rPr>
        <w:t>та</w:t>
      </w:r>
      <w:r>
        <w:t></w:t>
      </w:r>
      <w:r>
        <w:rPr>
          <w:rFonts w:hint="eastAsia"/>
        </w:rPr>
        <w:t>особливі</w:t>
      </w:r>
      <w:r>
        <w:t></w:t>
      </w:r>
      <w:r>
        <w:rPr>
          <w:rFonts w:hint="eastAsia"/>
        </w:rPr>
        <w:t>підстави</w:t>
      </w:r>
    </w:p>
    <w:p w:rsidR="00C531FB" w:rsidRDefault="00C531FB" w:rsidP="00C531FB">
      <w:r>
        <w:rPr>
          <w:rFonts w:hint="eastAsia"/>
        </w:rPr>
        <w:t>виникнення</w:t>
      </w:r>
      <w:r>
        <w:t></w:t>
      </w:r>
      <w:r>
        <w:rPr>
          <w:rFonts w:hint="eastAsia"/>
        </w:rPr>
        <w:t>правового</w:t>
      </w:r>
      <w:r>
        <w:t></w:t>
      </w:r>
      <w:r>
        <w:rPr>
          <w:rFonts w:hint="eastAsia"/>
        </w:rPr>
        <w:t>режиму</w:t>
      </w:r>
      <w:r>
        <w:t></w:t>
      </w:r>
      <w:r>
        <w:rPr>
          <w:rFonts w:hint="eastAsia"/>
        </w:rPr>
        <w:t>публічного</w:t>
      </w:r>
      <w:r>
        <w:t></w:t>
      </w:r>
      <w:r>
        <w:rPr>
          <w:rFonts w:hint="eastAsia"/>
        </w:rPr>
        <w:t>майна</w:t>
      </w:r>
      <w:r>
        <w:t></w:t>
      </w:r>
      <w:r>
        <w:t></w:t>
      </w:r>
      <w:r>
        <w:rPr>
          <w:rFonts w:hint="eastAsia"/>
        </w:rPr>
        <w:t>Так</w:t>
      </w:r>
      <w:r>
        <w:t></w:t>
      </w:r>
      <w:r>
        <w:t></w:t>
      </w:r>
      <w:r>
        <w:rPr>
          <w:rFonts w:hint="eastAsia"/>
        </w:rPr>
        <w:t>особливі</w:t>
      </w:r>
      <w:r>
        <w:t></w:t>
      </w:r>
      <w:r>
        <w:rPr>
          <w:rFonts w:hint="eastAsia"/>
        </w:rPr>
        <w:t>підстави</w:t>
      </w:r>
    </w:p>
    <w:p w:rsidR="00C531FB" w:rsidRDefault="00C531FB" w:rsidP="00C531FB">
      <w:r>
        <w:rPr>
          <w:rFonts w:hint="eastAsia"/>
        </w:rPr>
        <w:t>пов’язані</w:t>
      </w:r>
      <w:r>
        <w:t></w:t>
      </w:r>
      <w:r>
        <w:rPr>
          <w:rFonts w:hint="eastAsia"/>
        </w:rPr>
        <w:t>з</w:t>
      </w:r>
      <w:r>
        <w:t></w:t>
      </w:r>
      <w:r>
        <w:rPr>
          <w:rFonts w:hint="eastAsia"/>
        </w:rPr>
        <w:t>виникненням</w:t>
      </w:r>
      <w:r>
        <w:t></w:t>
      </w:r>
      <w:r>
        <w:rPr>
          <w:rFonts w:hint="eastAsia"/>
        </w:rPr>
        <w:t>юридичних</w:t>
      </w:r>
      <w:r>
        <w:t></w:t>
      </w:r>
      <w:r>
        <w:rPr>
          <w:rFonts w:hint="eastAsia"/>
        </w:rPr>
        <w:t>фактів</w:t>
      </w:r>
      <w:r>
        <w:t></w:t>
      </w:r>
      <w:r>
        <w:rPr>
          <w:rFonts w:hint="eastAsia"/>
        </w:rPr>
        <w:t>щодо</w:t>
      </w:r>
      <w:r>
        <w:t></w:t>
      </w:r>
      <w:r>
        <w:rPr>
          <w:rFonts w:hint="eastAsia"/>
        </w:rPr>
        <w:t>виняткової</w:t>
      </w:r>
      <w:r>
        <w:t></w:t>
      </w:r>
      <w:r>
        <w:rPr>
          <w:rFonts w:hint="eastAsia"/>
        </w:rPr>
        <w:t>можливості</w:t>
      </w:r>
    </w:p>
    <w:p w:rsidR="00C531FB" w:rsidRDefault="00C531FB" w:rsidP="00C531FB">
      <w:r>
        <w:rPr>
          <w:rFonts w:hint="eastAsia"/>
        </w:rPr>
        <w:t>суб’єктів</w:t>
      </w:r>
      <w:r>
        <w:t></w:t>
      </w:r>
      <w:r>
        <w:rPr>
          <w:rFonts w:hint="eastAsia"/>
        </w:rPr>
        <w:t>публічної</w:t>
      </w:r>
      <w:r>
        <w:t></w:t>
      </w:r>
      <w:r>
        <w:rPr>
          <w:rFonts w:hint="eastAsia"/>
        </w:rPr>
        <w:t>адміністрації</w:t>
      </w:r>
      <w:r>
        <w:t></w:t>
      </w:r>
      <w:r>
        <w:rPr>
          <w:rFonts w:hint="eastAsia"/>
        </w:rPr>
        <w:t>набути</w:t>
      </w:r>
      <w:r>
        <w:t></w:t>
      </w:r>
      <w:r>
        <w:rPr>
          <w:rFonts w:hint="eastAsia"/>
        </w:rPr>
        <w:t>права</w:t>
      </w:r>
      <w:r>
        <w:t></w:t>
      </w:r>
      <w:r>
        <w:rPr>
          <w:rFonts w:hint="eastAsia"/>
        </w:rPr>
        <w:t>на</w:t>
      </w:r>
      <w:r>
        <w:t></w:t>
      </w:r>
      <w:r>
        <w:rPr>
          <w:rFonts w:hint="eastAsia"/>
        </w:rPr>
        <w:t>публічне</w:t>
      </w:r>
      <w:r>
        <w:t></w:t>
      </w:r>
      <w:r>
        <w:rPr>
          <w:rFonts w:hint="eastAsia"/>
        </w:rPr>
        <w:t>майно</w:t>
      </w:r>
      <w:r>
        <w:t></w:t>
      </w:r>
    </w:p>
    <w:p w:rsidR="00C531FB" w:rsidRDefault="00C531FB" w:rsidP="00C531FB">
      <w:r>
        <w:rPr>
          <w:rFonts w:hint="eastAsia"/>
        </w:rPr>
        <w:t>Натомість</w:t>
      </w:r>
      <w:r>
        <w:t></w:t>
      </w:r>
      <w:r>
        <w:rPr>
          <w:rFonts w:hint="eastAsia"/>
        </w:rPr>
        <w:t>усі</w:t>
      </w:r>
      <w:r>
        <w:t></w:t>
      </w:r>
      <w:r>
        <w:rPr>
          <w:rFonts w:hint="eastAsia"/>
        </w:rPr>
        <w:t>інші</w:t>
      </w:r>
      <w:r>
        <w:t></w:t>
      </w:r>
      <w:r>
        <w:rPr>
          <w:rFonts w:hint="eastAsia"/>
        </w:rPr>
        <w:t>підстави</w:t>
      </w:r>
      <w:r>
        <w:t></w:t>
      </w:r>
      <w:r>
        <w:rPr>
          <w:rFonts w:hint="eastAsia"/>
        </w:rPr>
        <w:t>мають</w:t>
      </w:r>
      <w:r>
        <w:t></w:t>
      </w:r>
      <w:r>
        <w:rPr>
          <w:rFonts w:hint="eastAsia"/>
        </w:rPr>
        <w:t>загальний</w:t>
      </w:r>
      <w:r>
        <w:t></w:t>
      </w:r>
      <w:r>
        <w:rPr>
          <w:rFonts w:hint="eastAsia"/>
        </w:rPr>
        <w:t>характер</w:t>
      </w:r>
      <w:r>
        <w:t></w:t>
      </w:r>
    </w:p>
    <w:p w:rsidR="00C531FB" w:rsidRDefault="00C531FB" w:rsidP="00C531FB">
      <w:r>
        <w:rPr>
          <w:rFonts w:hint="eastAsia"/>
        </w:rPr>
        <w:t>Нерідко</w:t>
      </w:r>
      <w:r>
        <w:t></w:t>
      </w:r>
      <w:r>
        <w:rPr>
          <w:rFonts w:hint="eastAsia"/>
        </w:rPr>
        <w:t>підстави</w:t>
      </w:r>
      <w:r>
        <w:t></w:t>
      </w:r>
      <w:r>
        <w:rPr>
          <w:rFonts w:hint="eastAsia"/>
        </w:rPr>
        <w:t>набуття</w:t>
      </w:r>
      <w:r>
        <w:t></w:t>
      </w:r>
      <w:r>
        <w:rPr>
          <w:rFonts w:hint="eastAsia"/>
        </w:rPr>
        <w:t>прав</w:t>
      </w:r>
      <w:r>
        <w:t></w:t>
      </w:r>
      <w:r>
        <w:rPr>
          <w:rFonts w:hint="eastAsia"/>
        </w:rPr>
        <w:t>на</w:t>
      </w:r>
      <w:r>
        <w:t></w:t>
      </w:r>
      <w:r>
        <w:rPr>
          <w:rFonts w:hint="eastAsia"/>
        </w:rPr>
        <w:t>публічне</w:t>
      </w:r>
      <w:r>
        <w:t></w:t>
      </w:r>
      <w:r>
        <w:rPr>
          <w:rFonts w:hint="eastAsia"/>
        </w:rPr>
        <w:t>майно</w:t>
      </w:r>
      <w:r>
        <w:t></w:t>
      </w:r>
      <w:r>
        <w:rPr>
          <w:rFonts w:hint="eastAsia"/>
        </w:rPr>
        <w:t>як</w:t>
      </w:r>
      <w:r>
        <w:t></w:t>
      </w:r>
      <w:r>
        <w:rPr>
          <w:rFonts w:hint="eastAsia"/>
        </w:rPr>
        <w:t>підстави</w:t>
      </w:r>
    </w:p>
    <w:p w:rsidR="00C531FB" w:rsidRDefault="00C531FB" w:rsidP="00C531FB">
      <w:r>
        <w:rPr>
          <w:rFonts w:hint="eastAsia"/>
        </w:rPr>
        <w:t>виникнення</w:t>
      </w:r>
      <w:r>
        <w:t></w:t>
      </w:r>
      <w:r>
        <w:rPr>
          <w:rFonts w:hint="eastAsia"/>
        </w:rPr>
        <w:t>відповідного</w:t>
      </w:r>
      <w:r>
        <w:t></w:t>
      </w:r>
      <w:r>
        <w:rPr>
          <w:rFonts w:hint="eastAsia"/>
        </w:rPr>
        <w:t>правового</w:t>
      </w:r>
      <w:r>
        <w:t></w:t>
      </w:r>
      <w:r>
        <w:rPr>
          <w:rFonts w:hint="eastAsia"/>
        </w:rPr>
        <w:t>режиму</w:t>
      </w:r>
      <w:r>
        <w:t></w:t>
      </w:r>
      <w:r>
        <w:rPr>
          <w:rFonts w:hint="eastAsia"/>
        </w:rPr>
        <w:t>є</w:t>
      </w:r>
      <w:r>
        <w:t></w:t>
      </w:r>
      <w:r>
        <w:rPr>
          <w:rFonts w:hint="eastAsia"/>
        </w:rPr>
        <w:t>примусовими</w:t>
      </w:r>
      <w:r>
        <w:t></w:t>
      </w:r>
      <w:r>
        <w:t></w:t>
      </w:r>
      <w:r>
        <w:rPr>
          <w:rFonts w:hint="eastAsia"/>
        </w:rPr>
        <w:t>Для</w:t>
      </w:r>
    </w:p>
    <w:p w:rsidR="00C531FB" w:rsidRDefault="00C531FB" w:rsidP="00C531FB">
      <w:r>
        <w:rPr>
          <w:rFonts w:hint="eastAsia"/>
        </w:rPr>
        <w:t>примусових</w:t>
      </w:r>
      <w:r>
        <w:t></w:t>
      </w:r>
      <w:r>
        <w:rPr>
          <w:rFonts w:hint="eastAsia"/>
        </w:rPr>
        <w:t>підстав</w:t>
      </w:r>
      <w:r>
        <w:t></w:t>
      </w:r>
      <w:r>
        <w:rPr>
          <w:rFonts w:hint="eastAsia"/>
        </w:rPr>
        <w:t>виникнення</w:t>
      </w:r>
      <w:r>
        <w:t></w:t>
      </w:r>
      <w:r>
        <w:rPr>
          <w:rFonts w:hint="eastAsia"/>
        </w:rPr>
        <w:t>правового</w:t>
      </w:r>
      <w:r>
        <w:t></w:t>
      </w:r>
      <w:r>
        <w:rPr>
          <w:rFonts w:hint="eastAsia"/>
        </w:rPr>
        <w:t>режиму</w:t>
      </w:r>
      <w:r>
        <w:t></w:t>
      </w:r>
      <w:r>
        <w:rPr>
          <w:rFonts w:hint="eastAsia"/>
        </w:rPr>
        <w:t>публічного</w:t>
      </w:r>
      <w:r>
        <w:t></w:t>
      </w:r>
      <w:r>
        <w:rPr>
          <w:rFonts w:hint="eastAsia"/>
        </w:rPr>
        <w:t>майна</w:t>
      </w:r>
    </w:p>
    <w:p w:rsidR="00C531FB" w:rsidRDefault="00C531FB" w:rsidP="00C531FB">
      <w:r>
        <w:rPr>
          <w:rFonts w:hint="eastAsia"/>
        </w:rPr>
        <w:t>потрібно</w:t>
      </w:r>
      <w:r>
        <w:t></w:t>
      </w:r>
      <w:r>
        <w:rPr>
          <w:rFonts w:hint="eastAsia"/>
        </w:rPr>
        <w:t>брати</w:t>
      </w:r>
      <w:r>
        <w:t></w:t>
      </w:r>
      <w:r>
        <w:rPr>
          <w:rFonts w:hint="eastAsia"/>
        </w:rPr>
        <w:t>до</w:t>
      </w:r>
      <w:r>
        <w:t></w:t>
      </w:r>
      <w:r>
        <w:rPr>
          <w:rFonts w:hint="eastAsia"/>
        </w:rPr>
        <w:t>уваги</w:t>
      </w:r>
      <w:r>
        <w:t></w:t>
      </w:r>
      <w:r>
        <w:rPr>
          <w:rFonts w:hint="eastAsia"/>
        </w:rPr>
        <w:t>насамперед</w:t>
      </w:r>
      <w:r>
        <w:t></w:t>
      </w:r>
      <w:r>
        <w:rPr>
          <w:rFonts w:hint="eastAsia"/>
        </w:rPr>
        <w:t>принципи</w:t>
      </w:r>
      <w:r>
        <w:t></w:t>
      </w:r>
      <w:r>
        <w:rPr>
          <w:rFonts w:hint="eastAsia"/>
        </w:rPr>
        <w:t>співмірності</w:t>
      </w:r>
      <w:r>
        <w:t></w:t>
      </w:r>
      <w:r>
        <w:t></w:t>
      </w:r>
      <w:r>
        <w:rPr>
          <w:rFonts w:hint="eastAsia"/>
        </w:rPr>
        <w:t>допустимості</w:t>
      </w:r>
    </w:p>
    <w:p w:rsidR="00C531FB" w:rsidRDefault="00C531FB" w:rsidP="00C531FB">
      <w:r>
        <w:rPr>
          <w:rFonts w:hint="eastAsia"/>
        </w:rPr>
        <w:t>та</w:t>
      </w:r>
      <w:r>
        <w:t></w:t>
      </w:r>
      <w:r>
        <w:rPr>
          <w:rFonts w:hint="eastAsia"/>
        </w:rPr>
        <w:t>виняткової</w:t>
      </w:r>
      <w:r>
        <w:t></w:t>
      </w:r>
      <w:r>
        <w:rPr>
          <w:rFonts w:hint="eastAsia"/>
        </w:rPr>
        <w:t>необхідності</w:t>
      </w:r>
      <w:r>
        <w:t></w:t>
      </w:r>
      <w:r>
        <w:rPr>
          <w:rFonts w:hint="eastAsia"/>
        </w:rPr>
        <w:t>примусового</w:t>
      </w:r>
      <w:r>
        <w:t></w:t>
      </w:r>
      <w:r>
        <w:rPr>
          <w:rFonts w:hint="eastAsia"/>
        </w:rPr>
        <w:t>виникнення</w:t>
      </w:r>
      <w:r>
        <w:t></w:t>
      </w:r>
      <w:r>
        <w:rPr>
          <w:rFonts w:hint="eastAsia"/>
        </w:rPr>
        <w:t>правового</w:t>
      </w:r>
      <w:r>
        <w:t></w:t>
      </w:r>
      <w:r>
        <w:rPr>
          <w:rFonts w:hint="eastAsia"/>
        </w:rPr>
        <w:t>режиму</w:t>
      </w:r>
    </w:p>
    <w:p w:rsidR="00C531FB" w:rsidRDefault="00C531FB" w:rsidP="00C531FB">
      <w:r>
        <w:rPr>
          <w:rFonts w:hint="eastAsia"/>
        </w:rPr>
        <w:t>публічного</w:t>
      </w:r>
      <w:r>
        <w:t></w:t>
      </w:r>
      <w:r>
        <w:rPr>
          <w:rFonts w:hint="eastAsia"/>
        </w:rPr>
        <w:t>майна</w:t>
      </w:r>
      <w:r>
        <w:t></w:t>
      </w:r>
    </w:p>
    <w:p w:rsidR="00C531FB" w:rsidRDefault="00C531FB" w:rsidP="00C531FB">
      <w:r>
        <w:rPr>
          <w:rFonts w:hint="eastAsia"/>
        </w:rPr>
        <w:t>Добровільні</w:t>
      </w:r>
      <w:r>
        <w:t></w:t>
      </w:r>
      <w:r>
        <w:rPr>
          <w:rFonts w:hint="eastAsia"/>
        </w:rPr>
        <w:t>підстави</w:t>
      </w:r>
      <w:r>
        <w:t></w:t>
      </w:r>
      <w:r>
        <w:rPr>
          <w:rFonts w:hint="eastAsia"/>
        </w:rPr>
        <w:t>засновані</w:t>
      </w:r>
      <w:r>
        <w:t></w:t>
      </w:r>
      <w:r>
        <w:rPr>
          <w:rFonts w:hint="eastAsia"/>
        </w:rPr>
        <w:t>на</w:t>
      </w:r>
      <w:r>
        <w:t></w:t>
      </w:r>
      <w:r>
        <w:rPr>
          <w:rFonts w:hint="eastAsia"/>
        </w:rPr>
        <w:t>добровільних</w:t>
      </w:r>
      <w:r>
        <w:t></w:t>
      </w:r>
      <w:r>
        <w:rPr>
          <w:rFonts w:hint="eastAsia"/>
        </w:rPr>
        <w:t>паритетних</w:t>
      </w:r>
    </w:p>
    <w:p w:rsidR="00C531FB" w:rsidRDefault="00C531FB" w:rsidP="00C531FB">
      <w:r>
        <w:rPr>
          <w:rFonts w:hint="eastAsia"/>
        </w:rPr>
        <w:t>началах</w:t>
      </w:r>
      <w:r>
        <w:t></w:t>
      </w:r>
      <w:r>
        <w:t></w:t>
      </w:r>
      <w:r>
        <w:rPr>
          <w:rFonts w:hint="eastAsia"/>
        </w:rPr>
        <w:t>а</w:t>
      </w:r>
      <w:r>
        <w:t></w:t>
      </w:r>
      <w:r>
        <w:rPr>
          <w:rFonts w:hint="eastAsia"/>
        </w:rPr>
        <w:t>саме</w:t>
      </w:r>
      <w:r>
        <w:t></w:t>
      </w:r>
      <w:r>
        <w:t></w:t>
      </w:r>
      <w:r>
        <w:rPr>
          <w:rFonts w:hint="eastAsia"/>
        </w:rPr>
        <w:t>добровільна</w:t>
      </w:r>
      <w:r>
        <w:t></w:t>
      </w:r>
      <w:r>
        <w:rPr>
          <w:rFonts w:hint="eastAsia"/>
        </w:rPr>
        <w:t>відмова</w:t>
      </w:r>
      <w:r>
        <w:t></w:t>
      </w:r>
      <w:r>
        <w:rPr>
          <w:rFonts w:hint="eastAsia"/>
        </w:rPr>
        <w:t>попереднього</w:t>
      </w:r>
      <w:r>
        <w:t></w:t>
      </w:r>
      <w:r>
        <w:rPr>
          <w:rFonts w:hint="eastAsia"/>
        </w:rPr>
        <w:t>власника</w:t>
      </w:r>
      <w:r>
        <w:t></w:t>
      </w:r>
      <w:r>
        <w:rPr>
          <w:rFonts w:hint="eastAsia"/>
        </w:rPr>
        <w:t>від</w:t>
      </w:r>
      <w:r>
        <w:t></w:t>
      </w:r>
      <w:r>
        <w:rPr>
          <w:rFonts w:hint="eastAsia"/>
        </w:rPr>
        <w:t>своїх</w:t>
      </w:r>
    </w:p>
    <w:p w:rsidR="00C531FB" w:rsidRDefault="00C531FB" w:rsidP="00C531FB">
      <w:r>
        <w:rPr>
          <w:rFonts w:hint="eastAsia"/>
        </w:rPr>
        <w:t>прав</w:t>
      </w:r>
      <w:r>
        <w:t></w:t>
      </w:r>
      <w:r>
        <w:rPr>
          <w:rFonts w:hint="eastAsia"/>
        </w:rPr>
        <w:t>на</w:t>
      </w:r>
      <w:r>
        <w:t></w:t>
      </w:r>
      <w:r>
        <w:rPr>
          <w:rFonts w:hint="eastAsia"/>
        </w:rPr>
        <w:t>вказане</w:t>
      </w:r>
      <w:r>
        <w:t></w:t>
      </w:r>
      <w:r>
        <w:rPr>
          <w:rFonts w:hint="eastAsia"/>
        </w:rPr>
        <w:t>майно</w:t>
      </w:r>
      <w:r>
        <w:t></w:t>
      </w:r>
      <w:r>
        <w:rPr>
          <w:rFonts w:hint="eastAsia"/>
        </w:rPr>
        <w:t>на</w:t>
      </w:r>
      <w:r>
        <w:t></w:t>
      </w:r>
      <w:r>
        <w:rPr>
          <w:rFonts w:hint="eastAsia"/>
        </w:rPr>
        <w:t>користь</w:t>
      </w:r>
      <w:r>
        <w:t></w:t>
      </w:r>
      <w:r>
        <w:rPr>
          <w:rFonts w:hint="eastAsia"/>
        </w:rPr>
        <w:t>суб’єктів</w:t>
      </w:r>
      <w:r>
        <w:t></w:t>
      </w:r>
      <w:r>
        <w:rPr>
          <w:rFonts w:hint="eastAsia"/>
        </w:rPr>
        <w:t>публічної</w:t>
      </w:r>
      <w:r>
        <w:t></w:t>
      </w:r>
      <w:r>
        <w:rPr>
          <w:rFonts w:hint="eastAsia"/>
        </w:rPr>
        <w:t>адміністрації</w:t>
      </w:r>
      <w:r>
        <w:t></w:t>
      </w:r>
    </w:p>
    <w:p w:rsidR="00C531FB" w:rsidRDefault="00C531FB" w:rsidP="00C531FB">
      <w:r>
        <w:rPr>
          <w:rFonts w:hint="eastAsia"/>
        </w:rPr>
        <w:t>укладення</w:t>
      </w:r>
      <w:r>
        <w:t></w:t>
      </w:r>
      <w:r>
        <w:rPr>
          <w:rFonts w:hint="eastAsia"/>
        </w:rPr>
        <w:t>цивільно</w:t>
      </w:r>
      <w:r>
        <w:t></w:t>
      </w:r>
      <w:r>
        <w:rPr>
          <w:rFonts w:hint="eastAsia"/>
        </w:rPr>
        <w:t>правових</w:t>
      </w:r>
      <w:r>
        <w:t></w:t>
      </w:r>
      <w:r>
        <w:rPr>
          <w:rFonts w:hint="eastAsia"/>
        </w:rPr>
        <w:t>угод</w:t>
      </w:r>
      <w:r>
        <w:t></w:t>
      </w:r>
      <w:r>
        <w:rPr>
          <w:rFonts w:hint="eastAsia"/>
        </w:rPr>
        <w:t>або</w:t>
      </w:r>
      <w:r>
        <w:t></w:t>
      </w:r>
      <w:r>
        <w:rPr>
          <w:rFonts w:hint="eastAsia"/>
        </w:rPr>
        <w:t>адміністративних</w:t>
      </w:r>
      <w:r>
        <w:t></w:t>
      </w:r>
      <w:r>
        <w:rPr>
          <w:rFonts w:hint="eastAsia"/>
        </w:rPr>
        <w:t>договорів</w:t>
      </w:r>
      <w:r>
        <w:t></w:t>
      </w:r>
      <w:r>
        <w:t></w:t>
      </w:r>
      <w:r>
        <w:rPr>
          <w:rFonts w:hint="eastAsia"/>
        </w:rPr>
        <w:t>викуп</w:t>
      </w:r>
    </w:p>
    <w:p w:rsidR="00C531FB" w:rsidRDefault="00C531FB" w:rsidP="00C531FB">
      <w:r>
        <w:rPr>
          <w:rFonts w:hint="eastAsia"/>
        </w:rPr>
        <w:t>для</w:t>
      </w:r>
      <w:r>
        <w:t></w:t>
      </w:r>
      <w:r>
        <w:rPr>
          <w:rFonts w:hint="eastAsia"/>
        </w:rPr>
        <w:t>суспільних</w:t>
      </w:r>
      <w:r>
        <w:t></w:t>
      </w:r>
      <w:r>
        <w:rPr>
          <w:rFonts w:hint="eastAsia"/>
        </w:rPr>
        <w:t>потреб</w:t>
      </w:r>
      <w:r>
        <w:t></w:t>
      </w:r>
      <w:r>
        <w:t></w:t>
      </w:r>
      <w:r>
        <w:rPr>
          <w:rFonts w:hint="eastAsia"/>
        </w:rPr>
        <w:t>делегування</w:t>
      </w:r>
      <w:r>
        <w:t></w:t>
      </w:r>
      <w:r>
        <w:rPr>
          <w:rFonts w:hint="eastAsia"/>
        </w:rPr>
        <w:t>повноважень</w:t>
      </w:r>
      <w:r>
        <w:t></w:t>
      </w:r>
      <w:r>
        <w:rPr>
          <w:rFonts w:hint="eastAsia"/>
        </w:rPr>
        <w:t>або</w:t>
      </w:r>
      <w:r>
        <w:t></w:t>
      </w:r>
      <w:r>
        <w:rPr>
          <w:rFonts w:hint="eastAsia"/>
        </w:rPr>
        <w:t>добровільна</w:t>
      </w:r>
    </w:p>
    <w:p w:rsidR="00C531FB" w:rsidRDefault="00C531FB" w:rsidP="00C531FB">
      <w:r>
        <w:rPr>
          <w:rFonts w:hint="eastAsia"/>
        </w:rPr>
        <w:t>передача</w:t>
      </w:r>
      <w:r>
        <w:t></w:t>
      </w:r>
      <w:r>
        <w:rPr>
          <w:rFonts w:hint="eastAsia"/>
        </w:rPr>
        <w:t>прав</w:t>
      </w:r>
      <w:r>
        <w:t></w:t>
      </w:r>
      <w:r>
        <w:rPr>
          <w:rFonts w:hint="eastAsia"/>
        </w:rPr>
        <w:t>на</w:t>
      </w:r>
      <w:r>
        <w:t></w:t>
      </w:r>
      <w:r>
        <w:rPr>
          <w:rFonts w:hint="eastAsia"/>
        </w:rPr>
        <w:t>публічне</w:t>
      </w:r>
      <w:r>
        <w:t></w:t>
      </w:r>
      <w:r>
        <w:rPr>
          <w:rFonts w:hint="eastAsia"/>
        </w:rPr>
        <w:t>майно</w:t>
      </w:r>
      <w:r>
        <w:t></w:t>
      </w:r>
      <w:r>
        <w:rPr>
          <w:rFonts w:hint="eastAsia"/>
        </w:rPr>
        <w:t>від</w:t>
      </w:r>
      <w:r>
        <w:t></w:t>
      </w:r>
      <w:r>
        <w:rPr>
          <w:rFonts w:hint="eastAsia"/>
        </w:rPr>
        <w:t>комунального</w:t>
      </w:r>
      <w:r>
        <w:t></w:t>
      </w:r>
      <w:r>
        <w:rPr>
          <w:rFonts w:hint="eastAsia"/>
        </w:rPr>
        <w:t>та</w:t>
      </w:r>
      <w:r>
        <w:t></w:t>
      </w:r>
      <w:r>
        <w:rPr>
          <w:rFonts w:hint="eastAsia"/>
        </w:rPr>
        <w:t>державного</w:t>
      </w:r>
    </w:p>
    <w:p w:rsidR="00C531FB" w:rsidRDefault="00C531FB" w:rsidP="00C531FB">
      <w:r>
        <w:rPr>
          <w:rFonts w:hint="eastAsia"/>
        </w:rPr>
        <w:t>власника</w:t>
      </w:r>
      <w:r>
        <w:t></w:t>
      </w:r>
      <w:r>
        <w:t></w:t>
      </w:r>
      <w:r>
        <w:rPr>
          <w:rFonts w:hint="eastAsia"/>
        </w:rPr>
        <w:t>повернення</w:t>
      </w:r>
      <w:r>
        <w:t></w:t>
      </w:r>
      <w:r>
        <w:rPr>
          <w:rFonts w:hint="eastAsia"/>
        </w:rPr>
        <w:t>публічного</w:t>
      </w:r>
      <w:r>
        <w:t></w:t>
      </w:r>
      <w:r>
        <w:rPr>
          <w:rFonts w:hint="eastAsia"/>
        </w:rPr>
        <w:t>майна</w:t>
      </w:r>
      <w:r>
        <w:t></w:t>
      </w:r>
      <w:r>
        <w:rPr>
          <w:rFonts w:hint="eastAsia"/>
        </w:rPr>
        <w:t>з</w:t>
      </w:r>
      <w:r>
        <w:t></w:t>
      </w:r>
      <w:r>
        <w:rPr>
          <w:rFonts w:hint="eastAsia"/>
        </w:rPr>
        <w:t>колективної</w:t>
      </w:r>
      <w:r>
        <w:t></w:t>
      </w:r>
      <w:r>
        <w:rPr>
          <w:rFonts w:hint="eastAsia"/>
        </w:rPr>
        <w:t>до</w:t>
      </w:r>
      <w:r>
        <w:t></w:t>
      </w:r>
      <w:r>
        <w:rPr>
          <w:rFonts w:hint="eastAsia"/>
        </w:rPr>
        <w:t>державної</w:t>
      </w:r>
    </w:p>
    <w:p w:rsidR="00C531FB" w:rsidRDefault="00C531FB" w:rsidP="00C531FB">
      <w:r>
        <w:rPr>
          <w:rFonts w:hint="eastAsia"/>
        </w:rPr>
        <w:t>форми</w:t>
      </w:r>
      <w:r>
        <w:t></w:t>
      </w:r>
      <w:r>
        <w:rPr>
          <w:rFonts w:hint="eastAsia"/>
        </w:rPr>
        <w:t>власності</w:t>
      </w:r>
      <w:r>
        <w:t></w:t>
      </w:r>
      <w:r>
        <w:rPr>
          <w:rFonts w:hint="eastAsia"/>
        </w:rPr>
        <w:t>тощо</w:t>
      </w:r>
      <w:r>
        <w:t></w:t>
      </w:r>
    </w:p>
    <w:p w:rsidR="00C531FB" w:rsidRDefault="00C531FB" w:rsidP="00C531FB">
      <w:r>
        <w:rPr>
          <w:rFonts w:hint="eastAsia"/>
        </w:rPr>
        <w:t>Необхідно</w:t>
      </w:r>
      <w:r>
        <w:t></w:t>
      </w:r>
      <w:r>
        <w:rPr>
          <w:rFonts w:hint="eastAsia"/>
        </w:rPr>
        <w:t>забезпечити</w:t>
      </w:r>
      <w:r>
        <w:t></w:t>
      </w:r>
      <w:r>
        <w:rPr>
          <w:rFonts w:hint="eastAsia"/>
        </w:rPr>
        <w:t>дієвий</w:t>
      </w:r>
      <w:r>
        <w:t></w:t>
      </w:r>
      <w:r>
        <w:rPr>
          <w:rFonts w:hint="eastAsia"/>
        </w:rPr>
        <w:t>механізм</w:t>
      </w:r>
      <w:r>
        <w:t></w:t>
      </w:r>
      <w:r>
        <w:rPr>
          <w:rFonts w:hint="eastAsia"/>
        </w:rPr>
        <w:t>охорони</w:t>
      </w:r>
      <w:r>
        <w:t></w:t>
      </w:r>
      <w:r>
        <w:rPr>
          <w:rFonts w:hint="eastAsia"/>
        </w:rPr>
        <w:t>та</w:t>
      </w:r>
      <w:r>
        <w:t></w:t>
      </w:r>
      <w:r>
        <w:rPr>
          <w:rFonts w:hint="eastAsia"/>
        </w:rPr>
        <w:t>захисту</w:t>
      </w:r>
    </w:p>
    <w:p w:rsidR="00C531FB" w:rsidRDefault="00C531FB" w:rsidP="00C531FB">
      <w:r>
        <w:rPr>
          <w:rFonts w:hint="eastAsia"/>
        </w:rPr>
        <w:t>законних</w:t>
      </w:r>
      <w:r>
        <w:t></w:t>
      </w:r>
      <w:r>
        <w:rPr>
          <w:rFonts w:hint="eastAsia"/>
        </w:rPr>
        <w:t>прав</w:t>
      </w:r>
      <w:r>
        <w:t></w:t>
      </w:r>
      <w:r>
        <w:rPr>
          <w:rFonts w:hint="eastAsia"/>
        </w:rPr>
        <w:t>та</w:t>
      </w:r>
      <w:r>
        <w:t></w:t>
      </w:r>
      <w:r>
        <w:rPr>
          <w:rFonts w:hint="eastAsia"/>
        </w:rPr>
        <w:t>інтересів</w:t>
      </w:r>
      <w:r>
        <w:t></w:t>
      </w:r>
      <w:r>
        <w:rPr>
          <w:rFonts w:hint="eastAsia"/>
        </w:rPr>
        <w:t>набувачів</w:t>
      </w:r>
      <w:r>
        <w:t></w:t>
      </w:r>
      <w:r>
        <w:rPr>
          <w:rFonts w:hint="eastAsia"/>
        </w:rPr>
        <w:t>прав</w:t>
      </w:r>
      <w:r>
        <w:t></w:t>
      </w:r>
      <w:r>
        <w:rPr>
          <w:rFonts w:hint="eastAsia"/>
        </w:rPr>
        <w:t>на</w:t>
      </w:r>
      <w:r>
        <w:t></w:t>
      </w:r>
      <w:r>
        <w:rPr>
          <w:rFonts w:hint="eastAsia"/>
        </w:rPr>
        <w:t>публічне</w:t>
      </w:r>
      <w:r>
        <w:t></w:t>
      </w:r>
      <w:r>
        <w:rPr>
          <w:rFonts w:hint="eastAsia"/>
        </w:rPr>
        <w:t>майно</w:t>
      </w:r>
      <w:r>
        <w:t></w:t>
      </w:r>
      <w:r>
        <w:t></w:t>
      </w:r>
    </w:p>
    <w:p w:rsidR="00C531FB" w:rsidRDefault="00C531FB" w:rsidP="00C531FB">
      <w:r>
        <w:t></w:t>
      </w:r>
      <w:r>
        <w:t></w:t>
      </w:r>
      <w:r>
        <w:t></w:t>
      </w:r>
    </w:p>
    <w:p w:rsidR="00C531FB" w:rsidRDefault="00C531FB" w:rsidP="00C531FB">
      <w:r>
        <w:t></w:t>
      </w:r>
      <w:r>
        <w:t></w:t>
      </w:r>
      <w:r>
        <w:t></w:t>
      </w:r>
      <w:r>
        <w:rPr>
          <w:rFonts w:hint="eastAsia"/>
        </w:rPr>
        <w:t>Висвітлено</w:t>
      </w:r>
      <w:r>
        <w:t></w:t>
      </w:r>
      <w:r>
        <w:rPr>
          <w:rFonts w:hint="eastAsia"/>
        </w:rPr>
        <w:t>особливості</w:t>
      </w:r>
      <w:r>
        <w:t></w:t>
      </w:r>
      <w:r>
        <w:rPr>
          <w:rFonts w:hint="eastAsia"/>
        </w:rPr>
        <w:t>адміністративно</w:t>
      </w:r>
      <w:r>
        <w:t></w:t>
      </w:r>
      <w:r>
        <w:rPr>
          <w:rFonts w:hint="eastAsia"/>
        </w:rPr>
        <w:t>правових</w:t>
      </w:r>
      <w:r>
        <w:t></w:t>
      </w:r>
      <w:r>
        <w:rPr>
          <w:rFonts w:hint="eastAsia"/>
        </w:rPr>
        <w:t>режимів</w:t>
      </w:r>
    </w:p>
    <w:p w:rsidR="00C531FB" w:rsidRDefault="00C531FB" w:rsidP="00C531FB">
      <w:r>
        <w:rPr>
          <w:rFonts w:hint="eastAsia"/>
        </w:rPr>
        <w:t>окремих</w:t>
      </w:r>
      <w:r>
        <w:t></w:t>
      </w:r>
      <w:r>
        <w:rPr>
          <w:rFonts w:hint="eastAsia"/>
        </w:rPr>
        <w:t>видів</w:t>
      </w:r>
      <w:r>
        <w:t></w:t>
      </w:r>
      <w:r>
        <w:rPr>
          <w:rFonts w:hint="eastAsia"/>
        </w:rPr>
        <w:t>публічного</w:t>
      </w:r>
      <w:r>
        <w:t></w:t>
      </w:r>
      <w:r>
        <w:rPr>
          <w:rFonts w:hint="eastAsia"/>
        </w:rPr>
        <w:t>майна</w:t>
      </w:r>
      <w:r>
        <w:t></w:t>
      </w:r>
      <w:r>
        <w:t></w:t>
      </w:r>
      <w:r>
        <w:rPr>
          <w:rFonts w:hint="eastAsia"/>
        </w:rPr>
        <w:t>публічного</w:t>
      </w:r>
      <w:r>
        <w:t></w:t>
      </w:r>
      <w:r>
        <w:rPr>
          <w:rFonts w:hint="eastAsia"/>
        </w:rPr>
        <w:t>майна</w:t>
      </w:r>
      <w:r>
        <w:t></w:t>
      </w:r>
      <w:r>
        <w:rPr>
          <w:rFonts w:hint="eastAsia"/>
        </w:rPr>
        <w:t>загального</w:t>
      </w:r>
    </w:p>
    <w:p w:rsidR="00C531FB" w:rsidRDefault="00C531FB" w:rsidP="00C531FB">
      <w:r>
        <w:rPr>
          <w:rFonts w:hint="eastAsia"/>
        </w:rPr>
        <w:t>користування</w:t>
      </w:r>
      <w:r>
        <w:t></w:t>
      </w:r>
      <w:r>
        <w:t></w:t>
      </w:r>
      <w:r>
        <w:rPr>
          <w:rFonts w:hint="eastAsia"/>
        </w:rPr>
        <w:t>природних</w:t>
      </w:r>
      <w:r>
        <w:t></w:t>
      </w:r>
      <w:r>
        <w:rPr>
          <w:rFonts w:hint="eastAsia"/>
        </w:rPr>
        <w:t>ресурсів</w:t>
      </w:r>
      <w:r>
        <w:t></w:t>
      </w:r>
      <w:r>
        <w:rPr>
          <w:rFonts w:hint="eastAsia"/>
        </w:rPr>
        <w:t>як</w:t>
      </w:r>
      <w:r>
        <w:t></w:t>
      </w:r>
      <w:r>
        <w:rPr>
          <w:rFonts w:hint="eastAsia"/>
        </w:rPr>
        <w:t>публічного</w:t>
      </w:r>
      <w:r>
        <w:t></w:t>
      </w:r>
      <w:r>
        <w:rPr>
          <w:rFonts w:hint="eastAsia"/>
        </w:rPr>
        <w:t>майна</w:t>
      </w:r>
      <w:r>
        <w:t></w:t>
      </w:r>
      <w:r>
        <w:t></w:t>
      </w:r>
      <w:r>
        <w:rPr>
          <w:rFonts w:hint="eastAsia"/>
        </w:rPr>
        <w:t>майна</w:t>
      </w:r>
      <w:r>
        <w:t></w:t>
      </w:r>
      <w:r>
        <w:t></w:t>
      </w:r>
      <w:r>
        <w:rPr>
          <w:rFonts w:hint="eastAsia"/>
        </w:rPr>
        <w:t>яке</w:t>
      </w:r>
    </w:p>
    <w:p w:rsidR="00C531FB" w:rsidRDefault="00C531FB" w:rsidP="00C531FB">
      <w:r>
        <w:rPr>
          <w:rFonts w:hint="eastAsia"/>
        </w:rPr>
        <w:t>забезпечує</w:t>
      </w:r>
      <w:r>
        <w:t></w:t>
      </w:r>
      <w:r>
        <w:rPr>
          <w:rFonts w:hint="eastAsia"/>
        </w:rPr>
        <w:t>функціонування</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майна</w:t>
      </w:r>
    </w:p>
    <w:p w:rsidR="00C531FB" w:rsidRDefault="00C531FB" w:rsidP="00C531FB">
      <w:r>
        <w:rPr>
          <w:rFonts w:hint="eastAsia"/>
        </w:rPr>
        <w:t>державних</w:t>
      </w:r>
      <w:r>
        <w:t></w:t>
      </w:r>
      <w:r>
        <w:rPr>
          <w:rFonts w:hint="eastAsia"/>
        </w:rPr>
        <w:t>і</w:t>
      </w:r>
      <w:r>
        <w:t></w:t>
      </w:r>
      <w:r>
        <w:rPr>
          <w:rFonts w:hint="eastAsia"/>
        </w:rPr>
        <w:t>комунальних</w:t>
      </w:r>
      <w:r>
        <w:t></w:t>
      </w:r>
      <w:r>
        <w:rPr>
          <w:rFonts w:hint="eastAsia"/>
        </w:rPr>
        <w:t>підприємств</w:t>
      </w:r>
      <w:r>
        <w:t></w:t>
      </w:r>
      <w:r>
        <w:t></w:t>
      </w:r>
      <w:r>
        <w:rPr>
          <w:rFonts w:hint="eastAsia"/>
        </w:rPr>
        <w:t>установ</w:t>
      </w:r>
      <w:r>
        <w:t></w:t>
      </w:r>
      <w:r>
        <w:t></w:t>
      </w:r>
      <w:r>
        <w:rPr>
          <w:rFonts w:hint="eastAsia"/>
        </w:rPr>
        <w:t>організацій</w:t>
      </w:r>
      <w:r>
        <w:t></w:t>
      </w:r>
    </w:p>
    <w:p w:rsidR="00C531FB" w:rsidRDefault="00C531FB" w:rsidP="00C531FB">
      <w:r>
        <w:rPr>
          <w:rFonts w:hint="eastAsia"/>
        </w:rPr>
        <w:t>корпоративних</w:t>
      </w:r>
      <w:r>
        <w:t></w:t>
      </w:r>
      <w:r>
        <w:rPr>
          <w:rFonts w:hint="eastAsia"/>
        </w:rPr>
        <w:t>прав</w:t>
      </w:r>
      <w:r>
        <w:t></w:t>
      </w:r>
      <w:r>
        <w:t></w:t>
      </w:r>
      <w:r>
        <w:rPr>
          <w:rFonts w:hint="eastAsia"/>
        </w:rPr>
        <w:t>що</w:t>
      </w:r>
      <w:r>
        <w:t></w:t>
      </w:r>
      <w:r>
        <w:rPr>
          <w:rFonts w:hint="eastAsia"/>
        </w:rPr>
        <w:t>належать</w:t>
      </w:r>
      <w:r>
        <w:t></w:t>
      </w:r>
      <w:r>
        <w:rPr>
          <w:rFonts w:hint="eastAsia"/>
        </w:rPr>
        <w:t>державі</w:t>
      </w:r>
      <w:r>
        <w:t></w:t>
      </w:r>
      <w:r>
        <w:rPr>
          <w:rFonts w:hint="eastAsia"/>
        </w:rPr>
        <w:t>в</w:t>
      </w:r>
      <w:r>
        <w:t></w:t>
      </w:r>
      <w:r>
        <w:rPr>
          <w:rFonts w:hint="eastAsia"/>
        </w:rPr>
        <w:t>статутних</w:t>
      </w:r>
      <w:r>
        <w:t></w:t>
      </w:r>
      <w:r>
        <w:rPr>
          <w:rFonts w:hint="eastAsia"/>
        </w:rPr>
        <w:t>капіталах</w:t>
      </w:r>
    </w:p>
    <w:p w:rsidR="00C531FB" w:rsidRPr="00C531FB" w:rsidRDefault="00C531FB" w:rsidP="00C531FB">
      <w:r>
        <w:rPr>
          <w:rFonts w:hint="eastAsia"/>
        </w:rPr>
        <w:t>господарських</w:t>
      </w:r>
      <w:r>
        <w:t></w:t>
      </w:r>
      <w:r>
        <w:rPr>
          <w:rFonts w:hint="eastAsia"/>
        </w:rPr>
        <w:t>організацій</w:t>
      </w:r>
      <w:r>
        <w:t></w:t>
      </w:r>
      <w:r>
        <w:t></w:t>
      </w:r>
      <w:r>
        <w:rPr>
          <w:rFonts w:hint="eastAsia"/>
        </w:rPr>
        <w:t>публічних</w:t>
      </w:r>
      <w:r>
        <w:t></w:t>
      </w:r>
      <w:r>
        <w:rPr>
          <w:rFonts w:hint="eastAsia"/>
        </w:rPr>
        <w:t>грошових</w:t>
      </w:r>
      <w:r>
        <w:t></w:t>
      </w:r>
      <w:r>
        <w:rPr>
          <w:rFonts w:hint="eastAsia"/>
        </w:rPr>
        <w:t>коштів</w:t>
      </w:r>
    </w:p>
    <w:sectPr w:rsidR="00C531FB" w:rsidRPr="00C531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C531FB" w:rsidRPr="00C531FB">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055B5-1683-4676-9756-91AFFD9B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14</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2021-09-20T10:41:00Z</dcterms:created>
  <dcterms:modified xsi:type="dcterms:W3CDTF">2021-09-20T21:18:00Z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