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EF4E" w14:textId="3C5A6ED2" w:rsidR="00243057" w:rsidRDefault="00D75EAB" w:rsidP="00D75EAB">
      <w:r w:rsidRPr="00D75EAB">
        <w:rPr>
          <w:rFonts w:hint="eastAsia"/>
        </w:rPr>
        <w:t>Семененко</w:t>
      </w:r>
      <w:r w:rsidRPr="00D75EAB">
        <w:t xml:space="preserve"> </w:t>
      </w:r>
      <w:r w:rsidRPr="00D75EAB">
        <w:rPr>
          <w:rFonts w:hint="eastAsia"/>
        </w:rPr>
        <w:t>Сергей</w:t>
      </w:r>
      <w:r w:rsidRPr="00D75EAB">
        <w:t xml:space="preserve"> </w:t>
      </w:r>
      <w:r w:rsidRPr="00D75EAB">
        <w:rPr>
          <w:rFonts w:hint="eastAsia"/>
        </w:rPr>
        <w:t>Игоревич</w:t>
      </w:r>
      <w:r>
        <w:rPr>
          <w:rFonts w:hint="cs"/>
        </w:rPr>
        <w:t xml:space="preserve"> </w:t>
      </w:r>
      <w:r w:rsidRPr="00D75EAB">
        <w:rPr>
          <w:rFonts w:hint="eastAsia"/>
        </w:rPr>
        <w:t>Разработка</w:t>
      </w:r>
      <w:r w:rsidRPr="00D75EAB">
        <w:t xml:space="preserve"> </w:t>
      </w:r>
      <w:r w:rsidRPr="00D75EAB">
        <w:rPr>
          <w:rFonts w:hint="eastAsia"/>
        </w:rPr>
        <w:t>алгоритмов</w:t>
      </w:r>
      <w:r w:rsidRPr="00D75EAB">
        <w:t xml:space="preserve"> </w:t>
      </w:r>
      <w:r w:rsidRPr="00D75EAB">
        <w:rPr>
          <w:rFonts w:hint="eastAsia"/>
        </w:rPr>
        <w:t>размещения</w:t>
      </w:r>
      <w:r w:rsidRPr="00D75EAB">
        <w:t xml:space="preserve"> </w:t>
      </w:r>
      <w:r w:rsidRPr="00D75EAB">
        <w:rPr>
          <w:rFonts w:hint="eastAsia"/>
        </w:rPr>
        <w:t>синхронизированных</w:t>
      </w:r>
      <w:r w:rsidRPr="00D75EAB">
        <w:t xml:space="preserve"> </w:t>
      </w:r>
      <w:r w:rsidRPr="00D75EAB">
        <w:rPr>
          <w:rFonts w:hint="eastAsia"/>
        </w:rPr>
        <w:t>векторных</w:t>
      </w:r>
      <w:r w:rsidRPr="00D75EAB">
        <w:t xml:space="preserve"> </w:t>
      </w:r>
      <w:r w:rsidRPr="00D75EAB">
        <w:rPr>
          <w:rFonts w:hint="eastAsia"/>
        </w:rPr>
        <w:t>измерений</w:t>
      </w:r>
      <w:r w:rsidRPr="00D75EAB">
        <w:t xml:space="preserve"> </w:t>
      </w:r>
      <w:r w:rsidRPr="00D75EAB">
        <w:rPr>
          <w:rFonts w:hint="eastAsia"/>
        </w:rPr>
        <w:t>для</w:t>
      </w:r>
      <w:r w:rsidRPr="00D75EAB">
        <w:t xml:space="preserve"> </w:t>
      </w:r>
      <w:r w:rsidRPr="00D75EAB">
        <w:rPr>
          <w:rFonts w:hint="eastAsia"/>
        </w:rPr>
        <w:t>повышения</w:t>
      </w:r>
      <w:r w:rsidRPr="00D75EAB">
        <w:t xml:space="preserve"> </w:t>
      </w:r>
      <w:r w:rsidRPr="00D75EAB">
        <w:rPr>
          <w:rFonts w:hint="eastAsia"/>
        </w:rPr>
        <w:t>эффективности</w:t>
      </w:r>
      <w:r w:rsidRPr="00D75EAB">
        <w:t xml:space="preserve"> </w:t>
      </w:r>
      <w:r w:rsidRPr="00D75EAB">
        <w:rPr>
          <w:rFonts w:hint="eastAsia"/>
        </w:rPr>
        <w:t>оценивания</w:t>
      </w:r>
      <w:r w:rsidRPr="00D75EAB">
        <w:t xml:space="preserve"> </w:t>
      </w:r>
      <w:r w:rsidRPr="00D75EAB">
        <w:rPr>
          <w:rFonts w:hint="eastAsia"/>
        </w:rPr>
        <w:t>состояния</w:t>
      </w:r>
      <w:r w:rsidRPr="00D75EAB">
        <w:t xml:space="preserve"> </w:t>
      </w:r>
      <w:r w:rsidRPr="00D75EAB">
        <w:rPr>
          <w:rFonts w:hint="eastAsia"/>
        </w:rPr>
        <w:t>ЭЭС</w:t>
      </w:r>
    </w:p>
    <w:p w14:paraId="45307CD0" w14:textId="77777777" w:rsidR="00D75EAB" w:rsidRDefault="00D75EAB" w:rsidP="00D75EAB">
      <w:r>
        <w:rPr>
          <w:rFonts w:hint="eastAsia"/>
        </w:rPr>
        <w:t>ОГЛАВЛЕНИЕ</w:t>
      </w:r>
      <w:r>
        <w:t xml:space="preserve"> </w:t>
      </w:r>
      <w:r>
        <w:rPr>
          <w:rFonts w:hint="eastAsia"/>
        </w:rPr>
        <w:t>ДИССЕРТАЦИИ</w:t>
      </w:r>
    </w:p>
    <w:p w14:paraId="7031143F" w14:textId="77777777" w:rsidR="00D75EAB" w:rsidRDefault="00D75EAB" w:rsidP="00D75EAB">
      <w:r>
        <w:rPr>
          <w:rFonts w:hint="eastAsia"/>
        </w:rPr>
        <w:t>кандидат</w:t>
      </w:r>
      <w:r>
        <w:t xml:space="preserve"> </w:t>
      </w:r>
      <w:r>
        <w:rPr>
          <w:rFonts w:hint="eastAsia"/>
        </w:rPr>
        <w:t>наук</w:t>
      </w:r>
      <w:r>
        <w:t xml:space="preserve"> </w:t>
      </w:r>
      <w:r>
        <w:rPr>
          <w:rFonts w:hint="eastAsia"/>
        </w:rPr>
        <w:t>Семененко</w:t>
      </w:r>
      <w:r>
        <w:t xml:space="preserve"> </w:t>
      </w:r>
      <w:r>
        <w:rPr>
          <w:rFonts w:hint="eastAsia"/>
        </w:rPr>
        <w:t>Сергей</w:t>
      </w:r>
      <w:r>
        <w:t xml:space="preserve"> </w:t>
      </w:r>
      <w:r>
        <w:rPr>
          <w:rFonts w:hint="eastAsia"/>
        </w:rPr>
        <w:t>Игоревич</w:t>
      </w:r>
    </w:p>
    <w:p w14:paraId="25E2A92D" w14:textId="77777777" w:rsidR="00D75EAB" w:rsidRDefault="00D75EAB" w:rsidP="00D75EAB">
      <w:r>
        <w:rPr>
          <w:rFonts w:hint="eastAsia"/>
        </w:rPr>
        <w:t>Введение</w:t>
      </w:r>
    </w:p>
    <w:p w14:paraId="0380F998" w14:textId="77777777" w:rsidR="00D75EAB" w:rsidRDefault="00D75EAB" w:rsidP="00D75EAB"/>
    <w:p w14:paraId="05F3F252" w14:textId="77777777" w:rsidR="00D75EAB" w:rsidRDefault="00D75EAB" w:rsidP="00D75EAB">
      <w:r>
        <w:rPr>
          <w:rFonts w:hint="eastAsia"/>
        </w:rPr>
        <w:t>Глава</w:t>
      </w:r>
      <w:r>
        <w:t xml:space="preserve"> 1. </w:t>
      </w:r>
      <w:r>
        <w:rPr>
          <w:rFonts w:hint="eastAsia"/>
        </w:rPr>
        <w:t>Использование</w:t>
      </w:r>
      <w:r>
        <w:t xml:space="preserve"> </w:t>
      </w:r>
      <w:r>
        <w:rPr>
          <w:rFonts w:hint="eastAsia"/>
        </w:rPr>
        <w:t>топологических</w:t>
      </w:r>
      <w:r>
        <w:t xml:space="preserve"> </w:t>
      </w:r>
      <w:r>
        <w:rPr>
          <w:rFonts w:hint="eastAsia"/>
        </w:rPr>
        <w:t>свойств</w:t>
      </w:r>
    </w:p>
    <w:p w14:paraId="7AA3ECCE" w14:textId="77777777" w:rsidR="00D75EAB" w:rsidRDefault="00D75EAB" w:rsidP="00D75EAB"/>
    <w:p w14:paraId="7DC0A3CD" w14:textId="77777777" w:rsidR="00D75EAB" w:rsidRDefault="00D75EAB" w:rsidP="00D75EAB">
      <w:r>
        <w:rPr>
          <w:rFonts w:hint="eastAsia"/>
        </w:rPr>
        <w:t>энергосистемы</w:t>
      </w:r>
      <w:r>
        <w:t xml:space="preserve"> </w:t>
      </w:r>
      <w:r>
        <w:rPr>
          <w:rFonts w:hint="eastAsia"/>
        </w:rPr>
        <w:t>для</w:t>
      </w:r>
      <w:r>
        <w:t xml:space="preserve"> </w:t>
      </w:r>
      <w:r>
        <w:rPr>
          <w:rFonts w:hint="eastAsia"/>
        </w:rPr>
        <w:t>обеспечения</w:t>
      </w:r>
      <w:r>
        <w:t xml:space="preserve"> </w:t>
      </w:r>
      <w:r>
        <w:rPr>
          <w:rFonts w:hint="eastAsia"/>
        </w:rPr>
        <w:t>ускоренной</w:t>
      </w:r>
      <w:r>
        <w:t xml:space="preserve"> </w:t>
      </w:r>
      <w:r>
        <w:rPr>
          <w:rFonts w:hint="eastAsia"/>
        </w:rPr>
        <w:t>оценки</w:t>
      </w:r>
      <w:r>
        <w:t xml:space="preserve"> </w:t>
      </w:r>
      <w:r>
        <w:rPr>
          <w:rFonts w:hint="eastAsia"/>
        </w:rPr>
        <w:t>текущего</w:t>
      </w:r>
      <w:r>
        <w:t xml:space="preserve"> </w:t>
      </w:r>
      <w:r>
        <w:rPr>
          <w:rFonts w:hint="eastAsia"/>
        </w:rPr>
        <w:t>режима</w:t>
      </w:r>
      <w:r>
        <w:t xml:space="preserve"> </w:t>
      </w:r>
      <w:r>
        <w:rPr>
          <w:rFonts w:hint="eastAsia"/>
        </w:rPr>
        <w:t>по</w:t>
      </w:r>
      <w:r>
        <w:t xml:space="preserve"> </w:t>
      </w:r>
      <w:r>
        <w:rPr>
          <w:rFonts w:hint="eastAsia"/>
        </w:rPr>
        <w:t>данным</w:t>
      </w:r>
      <w:r>
        <w:t xml:space="preserve"> </w:t>
      </w:r>
      <w:r>
        <w:rPr>
          <w:rFonts w:hint="eastAsia"/>
        </w:rPr>
        <w:t>СВИ</w:t>
      </w:r>
      <w:r>
        <w:t xml:space="preserve"> </w:t>
      </w:r>
      <w:r>
        <w:rPr>
          <w:rFonts w:hint="eastAsia"/>
        </w:rPr>
        <w:t>и</w:t>
      </w:r>
      <w:r>
        <w:t xml:space="preserve"> </w:t>
      </w:r>
      <w:r>
        <w:rPr>
          <w:rFonts w:hint="eastAsia"/>
        </w:rPr>
        <w:t>ЭСАБА</w:t>
      </w:r>
    </w:p>
    <w:p w14:paraId="6258F12C" w14:textId="77777777" w:rsidR="00D75EAB" w:rsidRDefault="00D75EAB" w:rsidP="00D75EAB"/>
    <w:p w14:paraId="09290F03" w14:textId="77777777" w:rsidR="00D75EAB" w:rsidRDefault="00D75EAB" w:rsidP="00D75EAB">
      <w:r>
        <w:t xml:space="preserve">1.1 </w:t>
      </w:r>
      <w:r>
        <w:rPr>
          <w:rFonts w:hint="eastAsia"/>
        </w:rPr>
        <w:t>Современные</w:t>
      </w:r>
      <w:r>
        <w:t xml:space="preserve"> </w:t>
      </w:r>
      <w:r>
        <w:rPr>
          <w:rFonts w:hint="eastAsia"/>
        </w:rPr>
        <w:t>тенденции</w:t>
      </w:r>
      <w:r>
        <w:t xml:space="preserve"> </w:t>
      </w:r>
      <w:r>
        <w:rPr>
          <w:rFonts w:hint="eastAsia"/>
        </w:rPr>
        <w:t>в</w:t>
      </w:r>
      <w:r>
        <w:t xml:space="preserve"> </w:t>
      </w:r>
      <w:r>
        <w:rPr>
          <w:rFonts w:hint="eastAsia"/>
        </w:rPr>
        <w:t>развитии</w:t>
      </w:r>
      <w:r>
        <w:t xml:space="preserve"> </w:t>
      </w:r>
      <w:r>
        <w:rPr>
          <w:rFonts w:hint="eastAsia"/>
        </w:rPr>
        <w:t>информационного</w:t>
      </w:r>
      <w:r>
        <w:t xml:space="preserve"> </w:t>
      </w:r>
      <w:r>
        <w:rPr>
          <w:rFonts w:hint="eastAsia"/>
        </w:rPr>
        <w:t>обеспечения</w:t>
      </w:r>
      <w:r>
        <w:t xml:space="preserve"> </w:t>
      </w:r>
      <w:r>
        <w:rPr>
          <w:rFonts w:hint="eastAsia"/>
        </w:rPr>
        <w:t>задач</w:t>
      </w:r>
      <w:r>
        <w:t xml:space="preserve"> </w:t>
      </w:r>
      <w:r>
        <w:rPr>
          <w:rFonts w:hint="eastAsia"/>
        </w:rPr>
        <w:t>оценки</w:t>
      </w:r>
      <w:r>
        <w:t xml:space="preserve"> </w:t>
      </w:r>
      <w:r>
        <w:rPr>
          <w:rFonts w:hint="eastAsia"/>
        </w:rPr>
        <w:t>текущего</w:t>
      </w:r>
      <w:r>
        <w:t xml:space="preserve"> </w:t>
      </w:r>
      <w:r>
        <w:rPr>
          <w:rFonts w:hint="eastAsia"/>
        </w:rPr>
        <w:t>режима</w:t>
      </w:r>
      <w:r>
        <w:t xml:space="preserve"> </w:t>
      </w:r>
      <w:r>
        <w:rPr>
          <w:rFonts w:hint="eastAsia"/>
        </w:rPr>
        <w:t>по</w:t>
      </w:r>
      <w:r>
        <w:t xml:space="preserve"> </w:t>
      </w:r>
      <w:r>
        <w:rPr>
          <w:rFonts w:hint="eastAsia"/>
        </w:rPr>
        <w:t>данным</w:t>
      </w:r>
      <w:r>
        <w:t xml:space="preserve"> </w:t>
      </w:r>
      <w:r>
        <w:rPr>
          <w:rFonts w:hint="eastAsia"/>
        </w:rPr>
        <w:t>телеизмерений</w:t>
      </w:r>
      <w:r>
        <w:t xml:space="preserve"> </w:t>
      </w:r>
      <w:r>
        <w:rPr>
          <w:rFonts w:hint="eastAsia"/>
        </w:rPr>
        <w:t>и</w:t>
      </w:r>
      <w:r>
        <w:t xml:space="preserve"> </w:t>
      </w:r>
      <w:r>
        <w:rPr>
          <w:rFonts w:hint="eastAsia"/>
        </w:rPr>
        <w:t>оценивания</w:t>
      </w:r>
      <w:r>
        <w:t xml:space="preserve"> </w:t>
      </w:r>
      <w:r>
        <w:rPr>
          <w:rFonts w:hint="eastAsia"/>
        </w:rPr>
        <w:t>состояния</w:t>
      </w:r>
      <w:r>
        <w:t xml:space="preserve"> </w:t>
      </w:r>
      <w:r>
        <w:rPr>
          <w:rFonts w:hint="eastAsia"/>
        </w:rPr>
        <w:t>ЭЭС</w:t>
      </w:r>
    </w:p>
    <w:p w14:paraId="07319A65" w14:textId="77777777" w:rsidR="00D75EAB" w:rsidRDefault="00D75EAB" w:rsidP="00D75EAB"/>
    <w:p w14:paraId="14FCBFEE" w14:textId="77777777" w:rsidR="00D75EAB" w:rsidRDefault="00D75EAB" w:rsidP="00D75EAB">
      <w:r>
        <w:t xml:space="preserve">1.2 </w:t>
      </w:r>
      <w:r>
        <w:rPr>
          <w:rFonts w:hint="eastAsia"/>
        </w:rPr>
        <w:t>Обоснование</w:t>
      </w:r>
      <w:r>
        <w:t xml:space="preserve"> </w:t>
      </w:r>
      <w:r>
        <w:rPr>
          <w:rFonts w:hint="eastAsia"/>
        </w:rPr>
        <w:t>роли</w:t>
      </w:r>
      <w:r>
        <w:t xml:space="preserve"> </w:t>
      </w:r>
      <w:r>
        <w:rPr>
          <w:rFonts w:hint="eastAsia"/>
        </w:rPr>
        <w:t>и</w:t>
      </w:r>
      <w:r>
        <w:t xml:space="preserve"> </w:t>
      </w:r>
      <w:r>
        <w:rPr>
          <w:rFonts w:hint="eastAsia"/>
        </w:rPr>
        <w:t>места</w:t>
      </w:r>
      <w:r>
        <w:t xml:space="preserve"> </w:t>
      </w:r>
      <w:r>
        <w:rPr>
          <w:rFonts w:hint="eastAsia"/>
        </w:rPr>
        <w:t>оптических</w:t>
      </w:r>
      <w:r>
        <w:t xml:space="preserve"> </w:t>
      </w:r>
      <w:r>
        <w:rPr>
          <w:rFonts w:hint="eastAsia"/>
        </w:rPr>
        <w:t>трансформаторов</w:t>
      </w:r>
      <w:r>
        <w:t xml:space="preserve"> </w:t>
      </w:r>
      <w:r>
        <w:rPr>
          <w:rFonts w:hint="eastAsia"/>
        </w:rPr>
        <w:t>тока</w:t>
      </w:r>
    </w:p>
    <w:p w14:paraId="3F5BB985" w14:textId="77777777" w:rsidR="00D75EAB" w:rsidRDefault="00D75EAB" w:rsidP="00D75EAB"/>
    <w:p w14:paraId="3CE8F5AA" w14:textId="77777777" w:rsidR="00D75EAB" w:rsidRDefault="00D75EAB" w:rsidP="00D75EAB">
      <w:r>
        <w:rPr>
          <w:rFonts w:hint="eastAsia"/>
        </w:rPr>
        <w:t>и</w:t>
      </w:r>
      <w:r>
        <w:t xml:space="preserve"> </w:t>
      </w:r>
      <w:r>
        <w:rPr>
          <w:rFonts w:hint="eastAsia"/>
        </w:rPr>
        <w:t>напряжения</w:t>
      </w:r>
      <w:r>
        <w:t xml:space="preserve"> </w:t>
      </w:r>
      <w:r>
        <w:rPr>
          <w:rFonts w:hint="eastAsia"/>
        </w:rPr>
        <w:t>в</w:t>
      </w:r>
      <w:r>
        <w:t xml:space="preserve"> </w:t>
      </w:r>
      <w:r>
        <w:rPr>
          <w:rFonts w:hint="eastAsia"/>
        </w:rPr>
        <w:t>СВР</w:t>
      </w:r>
      <w:r>
        <w:t xml:space="preserve">! </w:t>
      </w:r>
      <w:r>
        <w:rPr>
          <w:rFonts w:hint="eastAsia"/>
        </w:rPr>
        <w:t>для</w:t>
      </w:r>
      <w:r>
        <w:t xml:space="preserve"> </w:t>
      </w:r>
      <w:r>
        <w:rPr>
          <w:rFonts w:hint="eastAsia"/>
        </w:rPr>
        <w:t>ОС</w:t>
      </w:r>
    </w:p>
    <w:p w14:paraId="50254623" w14:textId="77777777" w:rsidR="00D75EAB" w:rsidRDefault="00D75EAB" w:rsidP="00D75EAB"/>
    <w:p w14:paraId="41007C37" w14:textId="77777777" w:rsidR="00D75EAB" w:rsidRDefault="00D75EAB" w:rsidP="00D75EAB">
      <w:r>
        <w:t xml:space="preserve">1.3 </w:t>
      </w:r>
      <w:r>
        <w:rPr>
          <w:rFonts w:hint="eastAsia"/>
        </w:rPr>
        <w:t>Подходы</w:t>
      </w:r>
      <w:r>
        <w:t xml:space="preserve"> </w:t>
      </w:r>
      <w:r>
        <w:rPr>
          <w:rFonts w:hint="eastAsia"/>
        </w:rPr>
        <w:t>и</w:t>
      </w:r>
      <w:r>
        <w:t xml:space="preserve"> </w:t>
      </w:r>
      <w:r>
        <w:rPr>
          <w:rFonts w:hint="eastAsia"/>
        </w:rPr>
        <w:t>методы</w:t>
      </w:r>
      <w:r>
        <w:t xml:space="preserve"> </w:t>
      </w:r>
      <w:r>
        <w:rPr>
          <w:rFonts w:hint="eastAsia"/>
        </w:rPr>
        <w:t>выбора</w:t>
      </w:r>
      <w:r>
        <w:t xml:space="preserve"> </w:t>
      </w:r>
      <w:r>
        <w:rPr>
          <w:rFonts w:hint="eastAsia"/>
        </w:rPr>
        <w:t>мест</w:t>
      </w:r>
      <w:r>
        <w:t xml:space="preserve"> </w:t>
      </w:r>
      <w:r>
        <w:rPr>
          <w:rFonts w:hint="eastAsia"/>
        </w:rPr>
        <w:t>размещения</w:t>
      </w:r>
      <w:r>
        <w:t xml:space="preserve"> </w:t>
      </w:r>
      <w:r>
        <w:rPr>
          <w:rFonts w:hint="eastAsia"/>
        </w:rPr>
        <w:t>СВР</w:t>
      </w:r>
      <w:r>
        <w:t>!</w:t>
      </w:r>
    </w:p>
    <w:p w14:paraId="4AAA191B" w14:textId="77777777" w:rsidR="00D75EAB" w:rsidRDefault="00D75EAB" w:rsidP="00D75EAB"/>
    <w:p w14:paraId="7A91F374" w14:textId="77777777" w:rsidR="00D75EAB" w:rsidRDefault="00D75EAB" w:rsidP="00D75EAB">
      <w:r>
        <w:t xml:space="preserve">1.4 </w:t>
      </w:r>
      <w:r>
        <w:rPr>
          <w:rFonts w:hint="eastAsia"/>
        </w:rPr>
        <w:t>Топологические</w:t>
      </w:r>
      <w:r>
        <w:t xml:space="preserve"> </w:t>
      </w:r>
      <w:r>
        <w:rPr>
          <w:rFonts w:hint="eastAsia"/>
        </w:rPr>
        <w:t>основы</w:t>
      </w:r>
      <w:r>
        <w:t xml:space="preserve"> </w:t>
      </w:r>
      <w:r>
        <w:rPr>
          <w:rFonts w:hint="eastAsia"/>
        </w:rPr>
        <w:t>ускоренных</w:t>
      </w:r>
      <w:r>
        <w:t xml:space="preserve"> </w:t>
      </w:r>
      <w:r>
        <w:rPr>
          <w:rFonts w:hint="eastAsia"/>
        </w:rPr>
        <w:t>расчётов</w:t>
      </w:r>
      <w:r>
        <w:t xml:space="preserve"> </w:t>
      </w:r>
      <w:r>
        <w:rPr>
          <w:rFonts w:hint="eastAsia"/>
        </w:rPr>
        <w:t>с</w:t>
      </w:r>
      <w:r>
        <w:t xml:space="preserve"> </w:t>
      </w:r>
      <w:r>
        <w:rPr>
          <w:rFonts w:hint="eastAsia"/>
        </w:rPr>
        <w:t>использованием</w:t>
      </w:r>
      <w:r>
        <w:t xml:space="preserve"> </w:t>
      </w:r>
      <w:r>
        <w:rPr>
          <w:rFonts w:hint="eastAsia"/>
        </w:rPr>
        <w:t>исходной</w:t>
      </w:r>
      <w:r>
        <w:t xml:space="preserve"> </w:t>
      </w:r>
      <w:r>
        <w:rPr>
          <w:rFonts w:hint="eastAsia"/>
        </w:rPr>
        <w:t>информации</w:t>
      </w:r>
      <w:r>
        <w:t xml:space="preserve"> </w:t>
      </w:r>
      <w:r>
        <w:rPr>
          <w:rFonts w:hint="eastAsia"/>
        </w:rPr>
        <w:t>от</w:t>
      </w:r>
      <w:r>
        <w:t xml:space="preserve"> </w:t>
      </w:r>
      <w:r>
        <w:rPr>
          <w:rFonts w:hint="eastAsia"/>
        </w:rPr>
        <w:t>СВР</w:t>
      </w:r>
      <w:r>
        <w:t>!</w:t>
      </w:r>
    </w:p>
    <w:p w14:paraId="4C359064" w14:textId="77777777" w:rsidR="00D75EAB" w:rsidRDefault="00D75EAB" w:rsidP="00D75EAB"/>
    <w:p w14:paraId="3DF131DB" w14:textId="77777777" w:rsidR="00D75EAB" w:rsidRDefault="00D75EAB" w:rsidP="00D75EAB">
      <w:r>
        <w:t xml:space="preserve">1.5 </w:t>
      </w:r>
      <w:r>
        <w:rPr>
          <w:rFonts w:hint="eastAsia"/>
        </w:rPr>
        <w:t>Разделение</w:t>
      </w:r>
      <w:r>
        <w:t xml:space="preserve"> </w:t>
      </w:r>
      <w:r>
        <w:rPr>
          <w:rFonts w:hint="eastAsia"/>
        </w:rPr>
        <w:t>напряжений</w:t>
      </w:r>
      <w:r>
        <w:t xml:space="preserve"> </w:t>
      </w:r>
      <w:r>
        <w:rPr>
          <w:rFonts w:hint="eastAsia"/>
        </w:rPr>
        <w:t>узлов</w:t>
      </w:r>
      <w:r>
        <w:t xml:space="preserve"> </w:t>
      </w:r>
      <w:r>
        <w:rPr>
          <w:rFonts w:hint="eastAsia"/>
        </w:rPr>
        <w:t>на</w:t>
      </w:r>
      <w:r>
        <w:t xml:space="preserve"> </w:t>
      </w:r>
      <w:r>
        <w:rPr>
          <w:rFonts w:hint="eastAsia"/>
        </w:rPr>
        <w:t>независимые</w:t>
      </w:r>
      <w:r>
        <w:t xml:space="preserve"> </w:t>
      </w:r>
      <w:r>
        <w:rPr>
          <w:rFonts w:hint="eastAsia"/>
        </w:rPr>
        <w:t>и</w:t>
      </w:r>
      <w:r>
        <w:t xml:space="preserve"> </w:t>
      </w:r>
      <w:r>
        <w:rPr>
          <w:rFonts w:hint="eastAsia"/>
        </w:rPr>
        <w:t>зависимые</w:t>
      </w:r>
      <w:r>
        <w:t xml:space="preserve"> </w:t>
      </w:r>
      <w:r>
        <w:rPr>
          <w:rFonts w:hint="eastAsia"/>
        </w:rPr>
        <w:t>переменные</w:t>
      </w:r>
      <w:r>
        <w:t xml:space="preserve"> </w:t>
      </w:r>
      <w:r>
        <w:rPr>
          <w:rFonts w:hint="eastAsia"/>
        </w:rPr>
        <w:t>для</w:t>
      </w:r>
      <w:r>
        <w:t xml:space="preserve"> </w:t>
      </w:r>
      <w:r>
        <w:rPr>
          <w:rFonts w:hint="eastAsia"/>
        </w:rPr>
        <w:t>ускоренного</w:t>
      </w:r>
      <w:r>
        <w:t xml:space="preserve"> </w:t>
      </w:r>
      <w:r>
        <w:rPr>
          <w:rFonts w:hint="eastAsia"/>
        </w:rPr>
        <w:t>расчёта</w:t>
      </w:r>
      <w:r>
        <w:t xml:space="preserve"> </w:t>
      </w:r>
      <w:r>
        <w:rPr>
          <w:rFonts w:hint="eastAsia"/>
        </w:rPr>
        <w:t>режима</w:t>
      </w:r>
      <w:r>
        <w:t xml:space="preserve"> </w:t>
      </w:r>
      <w:r>
        <w:rPr>
          <w:rFonts w:hint="eastAsia"/>
        </w:rPr>
        <w:t>по</w:t>
      </w:r>
      <w:r>
        <w:t xml:space="preserve"> </w:t>
      </w:r>
      <w:r>
        <w:rPr>
          <w:rFonts w:hint="eastAsia"/>
        </w:rPr>
        <w:t>данным</w:t>
      </w:r>
      <w:r>
        <w:t xml:space="preserve"> </w:t>
      </w:r>
      <w:r>
        <w:rPr>
          <w:rFonts w:hint="eastAsia"/>
        </w:rPr>
        <w:t>РМ</w:t>
      </w:r>
      <w:r>
        <w:t>11</w:t>
      </w:r>
    </w:p>
    <w:p w14:paraId="69127D1E" w14:textId="77777777" w:rsidR="00D75EAB" w:rsidRDefault="00D75EAB" w:rsidP="00D75EAB"/>
    <w:p w14:paraId="0556CA95" w14:textId="77777777" w:rsidR="00D75EAB" w:rsidRDefault="00D75EAB" w:rsidP="00D75EAB">
      <w:r>
        <w:t xml:space="preserve">1.6 </w:t>
      </w:r>
      <w:r>
        <w:rPr>
          <w:rFonts w:hint="eastAsia"/>
        </w:rPr>
        <w:t>Алгоритмы</w:t>
      </w:r>
      <w:r>
        <w:t xml:space="preserve"> </w:t>
      </w:r>
      <w:r>
        <w:rPr>
          <w:rFonts w:hint="eastAsia"/>
        </w:rPr>
        <w:t>размещения</w:t>
      </w:r>
      <w:r>
        <w:t xml:space="preserve"> </w:t>
      </w:r>
      <w:r>
        <w:rPr>
          <w:rFonts w:hint="eastAsia"/>
        </w:rPr>
        <w:t>РМ</w:t>
      </w:r>
      <w:r>
        <w:t xml:space="preserve">11, </w:t>
      </w:r>
      <w:r>
        <w:rPr>
          <w:rFonts w:hint="eastAsia"/>
        </w:rPr>
        <w:t>обеспечивающего</w:t>
      </w:r>
      <w:r>
        <w:t xml:space="preserve"> </w:t>
      </w:r>
      <w:r>
        <w:rPr>
          <w:rFonts w:hint="eastAsia"/>
        </w:rPr>
        <w:t>ускоренное</w:t>
      </w:r>
      <w:r>
        <w:t xml:space="preserve"> </w:t>
      </w:r>
      <w:r>
        <w:rPr>
          <w:rFonts w:hint="eastAsia"/>
        </w:rPr>
        <w:t>решение</w:t>
      </w:r>
      <w:r>
        <w:t xml:space="preserve"> </w:t>
      </w:r>
      <w:r>
        <w:rPr>
          <w:rFonts w:hint="eastAsia"/>
        </w:rPr>
        <w:t>системы</w:t>
      </w:r>
      <w:r>
        <w:t xml:space="preserve"> </w:t>
      </w:r>
      <w:r>
        <w:rPr>
          <w:rFonts w:hint="eastAsia"/>
        </w:rPr>
        <w:t>уравнений</w:t>
      </w:r>
      <w:r>
        <w:t xml:space="preserve"> </w:t>
      </w:r>
      <w:r>
        <w:rPr>
          <w:rFonts w:hint="eastAsia"/>
        </w:rPr>
        <w:t>установившегося</w:t>
      </w:r>
      <w:r>
        <w:t xml:space="preserve"> </w:t>
      </w:r>
      <w:r>
        <w:rPr>
          <w:rFonts w:hint="eastAsia"/>
        </w:rPr>
        <w:t>режима</w:t>
      </w:r>
      <w:r>
        <w:t xml:space="preserve"> </w:t>
      </w:r>
      <w:r>
        <w:rPr>
          <w:rFonts w:hint="eastAsia"/>
        </w:rPr>
        <w:t>ЭЭС</w:t>
      </w:r>
    </w:p>
    <w:p w14:paraId="6DA67212" w14:textId="77777777" w:rsidR="00D75EAB" w:rsidRDefault="00D75EAB" w:rsidP="00D75EAB"/>
    <w:p w14:paraId="2573025E" w14:textId="77777777" w:rsidR="00D75EAB" w:rsidRDefault="00D75EAB" w:rsidP="00D75EAB">
      <w:r>
        <w:lastRenderedPageBreak/>
        <w:t xml:space="preserve">1.6.1 </w:t>
      </w:r>
      <w:r>
        <w:rPr>
          <w:rFonts w:hint="eastAsia"/>
        </w:rPr>
        <w:t>Первый</w:t>
      </w:r>
      <w:r>
        <w:t xml:space="preserve"> </w:t>
      </w:r>
      <w:r>
        <w:rPr>
          <w:rFonts w:hint="eastAsia"/>
        </w:rPr>
        <w:t>алгоритм</w:t>
      </w:r>
      <w:r>
        <w:t xml:space="preserve"> </w:t>
      </w:r>
      <w:r>
        <w:rPr>
          <w:rFonts w:hint="eastAsia"/>
        </w:rPr>
        <w:t>на</w:t>
      </w:r>
      <w:r>
        <w:t xml:space="preserve"> </w:t>
      </w:r>
      <w:r>
        <w:rPr>
          <w:rFonts w:hint="eastAsia"/>
        </w:rPr>
        <w:t>основе</w:t>
      </w:r>
      <w:r>
        <w:t xml:space="preserve"> </w:t>
      </w:r>
      <w:r>
        <w:rPr>
          <w:rFonts w:hint="eastAsia"/>
        </w:rPr>
        <w:t>векторных</w:t>
      </w:r>
      <w:r>
        <w:t xml:space="preserve"> </w:t>
      </w:r>
      <w:r>
        <w:rPr>
          <w:rFonts w:hint="eastAsia"/>
        </w:rPr>
        <w:t>измерений</w:t>
      </w:r>
      <w:r>
        <w:t xml:space="preserve"> </w:t>
      </w:r>
      <w:r>
        <w:rPr>
          <w:rFonts w:hint="eastAsia"/>
        </w:rPr>
        <w:t>напряжений</w:t>
      </w:r>
      <w:r>
        <w:t xml:space="preserve"> </w:t>
      </w:r>
      <w:r>
        <w:rPr>
          <w:rFonts w:hint="eastAsia"/>
        </w:rPr>
        <w:t>узлов</w:t>
      </w:r>
    </w:p>
    <w:p w14:paraId="482EA44B" w14:textId="77777777" w:rsidR="00D75EAB" w:rsidRDefault="00D75EAB" w:rsidP="00D75EAB"/>
    <w:p w14:paraId="4061AA69" w14:textId="77777777" w:rsidR="00D75EAB" w:rsidRDefault="00D75EAB" w:rsidP="00D75EAB">
      <w:r>
        <w:t xml:space="preserve">1.6.2 </w:t>
      </w:r>
      <w:r>
        <w:rPr>
          <w:rFonts w:hint="eastAsia"/>
        </w:rPr>
        <w:t>Второй</w:t>
      </w:r>
      <w:r>
        <w:t xml:space="preserve"> </w:t>
      </w:r>
      <w:r>
        <w:rPr>
          <w:rFonts w:hint="eastAsia"/>
        </w:rPr>
        <w:t>алгоритм</w:t>
      </w:r>
      <w:r>
        <w:t xml:space="preserve"> </w:t>
      </w:r>
      <w:r>
        <w:rPr>
          <w:rFonts w:hint="eastAsia"/>
        </w:rPr>
        <w:t>с</w:t>
      </w:r>
      <w:r>
        <w:t xml:space="preserve"> </w:t>
      </w:r>
      <w:r>
        <w:rPr>
          <w:rFonts w:hint="eastAsia"/>
        </w:rPr>
        <w:t>использованием</w:t>
      </w:r>
      <w:r>
        <w:t xml:space="preserve"> </w:t>
      </w:r>
      <w:r>
        <w:rPr>
          <w:rFonts w:hint="eastAsia"/>
        </w:rPr>
        <w:t>токовых</w:t>
      </w:r>
      <w:r>
        <w:t xml:space="preserve"> </w:t>
      </w:r>
      <w:r>
        <w:rPr>
          <w:rFonts w:hint="eastAsia"/>
        </w:rPr>
        <w:t>измерений</w:t>
      </w:r>
    </w:p>
    <w:p w14:paraId="7DD35DD3" w14:textId="77777777" w:rsidR="00D75EAB" w:rsidRDefault="00D75EAB" w:rsidP="00D75EAB"/>
    <w:p w14:paraId="30C36622" w14:textId="77777777" w:rsidR="00D75EAB" w:rsidRDefault="00D75EAB" w:rsidP="00D75EAB">
      <w:r>
        <w:rPr>
          <w:rFonts w:hint="eastAsia"/>
        </w:rPr>
        <w:t>РМи</w:t>
      </w:r>
    </w:p>
    <w:p w14:paraId="5331F134" w14:textId="77777777" w:rsidR="00D75EAB" w:rsidRDefault="00D75EAB" w:rsidP="00D75EAB"/>
    <w:p w14:paraId="3DFF4357" w14:textId="77777777" w:rsidR="00D75EAB" w:rsidRDefault="00D75EAB" w:rsidP="00D75EAB">
      <w:r>
        <w:t xml:space="preserve">1.7 </w:t>
      </w:r>
      <w:r>
        <w:rPr>
          <w:rFonts w:hint="eastAsia"/>
        </w:rPr>
        <w:t>Выводы</w:t>
      </w:r>
    </w:p>
    <w:p w14:paraId="04C72638" w14:textId="77777777" w:rsidR="00D75EAB" w:rsidRDefault="00D75EAB" w:rsidP="00D75EAB"/>
    <w:p w14:paraId="6711DC00" w14:textId="77777777" w:rsidR="00D75EAB" w:rsidRDefault="00D75EAB" w:rsidP="00D75EAB">
      <w:r>
        <w:rPr>
          <w:rFonts w:hint="eastAsia"/>
        </w:rPr>
        <w:t>Глава</w:t>
      </w:r>
      <w:r>
        <w:t xml:space="preserve"> 2. </w:t>
      </w:r>
      <w:r>
        <w:rPr>
          <w:rFonts w:hint="eastAsia"/>
        </w:rPr>
        <w:t>Учёт</w:t>
      </w:r>
      <w:r>
        <w:t xml:space="preserve"> </w:t>
      </w:r>
      <w:r>
        <w:rPr>
          <w:rFonts w:hint="eastAsia"/>
        </w:rPr>
        <w:t>нелинейности</w:t>
      </w:r>
      <w:r>
        <w:t xml:space="preserve"> </w:t>
      </w:r>
      <w:r>
        <w:rPr>
          <w:rFonts w:hint="eastAsia"/>
        </w:rPr>
        <w:t>систем</w:t>
      </w:r>
      <w:r>
        <w:t xml:space="preserve"> </w:t>
      </w:r>
      <w:r>
        <w:rPr>
          <w:rFonts w:hint="eastAsia"/>
        </w:rPr>
        <w:t>уравнений</w:t>
      </w:r>
      <w:r>
        <w:t xml:space="preserve"> </w:t>
      </w:r>
      <w:r>
        <w:rPr>
          <w:rFonts w:hint="eastAsia"/>
        </w:rPr>
        <w:t>для</w:t>
      </w:r>
      <w:r>
        <w:t xml:space="preserve"> </w:t>
      </w:r>
      <w:r>
        <w:rPr>
          <w:rFonts w:hint="eastAsia"/>
        </w:rPr>
        <w:t>оценки</w:t>
      </w:r>
    </w:p>
    <w:p w14:paraId="3331EBE7" w14:textId="77777777" w:rsidR="00D75EAB" w:rsidRDefault="00D75EAB" w:rsidP="00D75EAB"/>
    <w:p w14:paraId="1D33D915" w14:textId="77777777" w:rsidR="00D75EAB" w:rsidRDefault="00D75EAB" w:rsidP="00D75EAB">
      <w:r>
        <w:rPr>
          <w:rFonts w:hint="eastAsia"/>
        </w:rPr>
        <w:t>текущего</w:t>
      </w:r>
      <w:r>
        <w:t xml:space="preserve"> </w:t>
      </w:r>
      <w:r>
        <w:rPr>
          <w:rFonts w:hint="eastAsia"/>
        </w:rPr>
        <w:t>режима</w:t>
      </w:r>
      <w:r>
        <w:t xml:space="preserve"> </w:t>
      </w:r>
      <w:r>
        <w:rPr>
          <w:rFonts w:hint="eastAsia"/>
        </w:rPr>
        <w:t>ЭЭС</w:t>
      </w:r>
      <w:r>
        <w:t xml:space="preserve"> </w:t>
      </w:r>
      <w:r>
        <w:rPr>
          <w:rFonts w:hint="eastAsia"/>
        </w:rPr>
        <w:t>на</w:t>
      </w:r>
      <w:r>
        <w:t xml:space="preserve"> </w:t>
      </w:r>
      <w:r>
        <w:rPr>
          <w:rFonts w:hint="eastAsia"/>
        </w:rPr>
        <w:t>основе</w:t>
      </w:r>
      <w:r>
        <w:t xml:space="preserve"> </w:t>
      </w:r>
      <w:r>
        <w:rPr>
          <w:rFonts w:hint="eastAsia"/>
        </w:rPr>
        <w:t>векторных</w:t>
      </w:r>
      <w:r>
        <w:t xml:space="preserve"> </w:t>
      </w:r>
      <w:r>
        <w:rPr>
          <w:rFonts w:hint="eastAsia"/>
        </w:rPr>
        <w:t>измерений</w:t>
      </w:r>
    </w:p>
    <w:p w14:paraId="691BBE23" w14:textId="77777777" w:rsidR="00D75EAB" w:rsidRDefault="00D75EAB" w:rsidP="00D75EAB"/>
    <w:p w14:paraId="685A37CD" w14:textId="77777777" w:rsidR="00D75EAB" w:rsidRDefault="00D75EAB" w:rsidP="00D75EAB">
      <w:r>
        <w:t xml:space="preserve">2.1 </w:t>
      </w:r>
      <w:r>
        <w:rPr>
          <w:rFonts w:hint="eastAsia"/>
        </w:rPr>
        <w:t>Разработка</w:t>
      </w:r>
      <w:r>
        <w:t xml:space="preserve"> </w:t>
      </w:r>
      <w:r>
        <w:rPr>
          <w:rFonts w:hint="eastAsia"/>
        </w:rPr>
        <w:t>алгоритма</w:t>
      </w:r>
      <w:r>
        <w:t xml:space="preserve"> </w:t>
      </w:r>
      <w:r>
        <w:rPr>
          <w:rFonts w:hint="eastAsia"/>
        </w:rPr>
        <w:t>прямого</w:t>
      </w:r>
      <w:r>
        <w:t xml:space="preserve"> </w:t>
      </w:r>
      <w:r>
        <w:rPr>
          <w:rFonts w:hint="eastAsia"/>
        </w:rPr>
        <w:t>расчёта</w:t>
      </w:r>
      <w:r>
        <w:t xml:space="preserve"> </w:t>
      </w:r>
      <w:r>
        <w:rPr>
          <w:rFonts w:hint="eastAsia"/>
        </w:rPr>
        <w:t>режима</w:t>
      </w:r>
      <w:r>
        <w:t xml:space="preserve"> </w:t>
      </w:r>
      <w:r>
        <w:rPr>
          <w:rFonts w:hint="eastAsia"/>
        </w:rPr>
        <w:t>ЭЭС</w:t>
      </w:r>
      <w:r>
        <w:t xml:space="preserve"> </w:t>
      </w:r>
      <w:r>
        <w:rPr>
          <w:rFonts w:hint="eastAsia"/>
        </w:rPr>
        <w:t>на</w:t>
      </w:r>
      <w:r>
        <w:t xml:space="preserve"> </w:t>
      </w:r>
      <w:r>
        <w:rPr>
          <w:rFonts w:hint="eastAsia"/>
        </w:rPr>
        <w:t>основе</w:t>
      </w:r>
      <w:r>
        <w:t xml:space="preserve"> </w:t>
      </w:r>
      <w:r>
        <w:rPr>
          <w:rFonts w:hint="eastAsia"/>
        </w:rPr>
        <w:t>СВИ</w:t>
      </w:r>
    </w:p>
    <w:p w14:paraId="681BB3AC" w14:textId="77777777" w:rsidR="00D75EAB" w:rsidRDefault="00D75EAB" w:rsidP="00D75EAB"/>
    <w:p w14:paraId="09C8C586" w14:textId="77777777" w:rsidR="00D75EAB" w:rsidRDefault="00D75EAB" w:rsidP="00D75EAB">
      <w:r>
        <w:t xml:space="preserve">2.2 </w:t>
      </w:r>
      <w:r>
        <w:rPr>
          <w:rFonts w:hint="eastAsia"/>
        </w:rPr>
        <w:t>Разработка</w:t>
      </w:r>
      <w:r>
        <w:t xml:space="preserve"> </w:t>
      </w:r>
      <w:r>
        <w:rPr>
          <w:rFonts w:hint="eastAsia"/>
        </w:rPr>
        <w:t>алгоритма</w:t>
      </w:r>
      <w:r>
        <w:t xml:space="preserve"> </w:t>
      </w:r>
      <w:r>
        <w:rPr>
          <w:rFonts w:hint="eastAsia"/>
        </w:rPr>
        <w:t>прямого</w:t>
      </w:r>
      <w:r>
        <w:t xml:space="preserve"> </w:t>
      </w:r>
      <w:r>
        <w:rPr>
          <w:rFonts w:hint="eastAsia"/>
        </w:rPr>
        <w:t>расчёта</w:t>
      </w:r>
      <w:r>
        <w:t xml:space="preserve"> </w:t>
      </w:r>
      <w:r>
        <w:rPr>
          <w:rFonts w:hint="eastAsia"/>
        </w:rPr>
        <w:t>режима</w:t>
      </w:r>
      <w:r>
        <w:t xml:space="preserve"> </w:t>
      </w:r>
      <w:r>
        <w:rPr>
          <w:rFonts w:hint="eastAsia"/>
        </w:rPr>
        <w:t>ЭЭС</w:t>
      </w:r>
      <w:r>
        <w:t xml:space="preserve"> </w:t>
      </w:r>
      <w:r>
        <w:rPr>
          <w:rFonts w:hint="eastAsia"/>
        </w:rPr>
        <w:t>на</w:t>
      </w:r>
      <w:r>
        <w:t xml:space="preserve"> </w:t>
      </w:r>
      <w:r>
        <w:rPr>
          <w:rFonts w:hint="eastAsia"/>
        </w:rPr>
        <w:t>основе</w:t>
      </w:r>
      <w:r>
        <w:t xml:space="preserve"> </w:t>
      </w:r>
      <w:r>
        <w:rPr>
          <w:rFonts w:hint="eastAsia"/>
        </w:rPr>
        <w:t>векторных</w:t>
      </w:r>
      <w:r>
        <w:t xml:space="preserve"> </w:t>
      </w:r>
      <w:r>
        <w:rPr>
          <w:rFonts w:hint="eastAsia"/>
        </w:rPr>
        <w:t>измерений</w:t>
      </w:r>
      <w:r>
        <w:t xml:space="preserve"> </w:t>
      </w:r>
      <w:r>
        <w:rPr>
          <w:rFonts w:hint="eastAsia"/>
        </w:rPr>
        <w:t>напряжений</w:t>
      </w:r>
    </w:p>
    <w:p w14:paraId="764E58B4" w14:textId="77777777" w:rsidR="00D75EAB" w:rsidRDefault="00D75EAB" w:rsidP="00D75EAB"/>
    <w:p w14:paraId="36ADE5FB" w14:textId="77777777" w:rsidR="00D75EAB" w:rsidRDefault="00D75EAB" w:rsidP="00D75EAB">
      <w:r>
        <w:t xml:space="preserve">2.3 </w:t>
      </w:r>
      <w:r>
        <w:rPr>
          <w:rFonts w:hint="eastAsia"/>
        </w:rPr>
        <w:t>Новая</w:t>
      </w:r>
      <w:r>
        <w:t xml:space="preserve"> </w:t>
      </w:r>
      <w:r>
        <w:rPr>
          <w:rFonts w:hint="eastAsia"/>
        </w:rPr>
        <w:t>итерационная</w:t>
      </w:r>
      <w:r>
        <w:t xml:space="preserve"> </w:t>
      </w:r>
      <w:r>
        <w:rPr>
          <w:rFonts w:hint="eastAsia"/>
        </w:rPr>
        <w:t>процедура</w:t>
      </w:r>
      <w:r>
        <w:t xml:space="preserve"> </w:t>
      </w:r>
      <w:r>
        <w:rPr>
          <w:rFonts w:hint="eastAsia"/>
        </w:rPr>
        <w:t>решения</w:t>
      </w:r>
      <w:r>
        <w:t xml:space="preserve"> </w:t>
      </w:r>
      <w:r>
        <w:rPr>
          <w:rFonts w:hint="eastAsia"/>
        </w:rPr>
        <w:t>системы</w:t>
      </w:r>
      <w:r>
        <w:t xml:space="preserve"> </w:t>
      </w:r>
      <w:r>
        <w:rPr>
          <w:rFonts w:hint="eastAsia"/>
        </w:rPr>
        <w:t>нелинейных</w:t>
      </w:r>
      <w:r>
        <w:t xml:space="preserve"> </w:t>
      </w:r>
      <w:r>
        <w:rPr>
          <w:rFonts w:hint="eastAsia"/>
        </w:rPr>
        <w:t>уравнений</w:t>
      </w:r>
      <w:r>
        <w:t xml:space="preserve"> </w:t>
      </w:r>
      <w:r>
        <w:rPr>
          <w:rFonts w:hint="eastAsia"/>
        </w:rPr>
        <w:t>установившегося</w:t>
      </w:r>
      <w:r>
        <w:t xml:space="preserve"> </w:t>
      </w:r>
      <w:r>
        <w:rPr>
          <w:rFonts w:hint="eastAsia"/>
        </w:rPr>
        <w:t>режима</w:t>
      </w:r>
      <w:r>
        <w:t xml:space="preserve"> </w:t>
      </w:r>
      <w:r>
        <w:rPr>
          <w:rFonts w:hint="eastAsia"/>
        </w:rPr>
        <w:t>ЭЭС</w:t>
      </w:r>
    </w:p>
    <w:p w14:paraId="485C99F0" w14:textId="77777777" w:rsidR="00D75EAB" w:rsidRDefault="00D75EAB" w:rsidP="00D75EAB"/>
    <w:p w14:paraId="238A582B" w14:textId="77777777" w:rsidR="00D75EAB" w:rsidRDefault="00D75EAB" w:rsidP="00D75EAB">
      <w:r>
        <w:rPr>
          <w:rFonts w:hint="eastAsia"/>
        </w:rPr>
        <w:t>Стр</w:t>
      </w:r>
      <w:r>
        <w:t>.</w:t>
      </w:r>
    </w:p>
    <w:p w14:paraId="0D652425" w14:textId="77777777" w:rsidR="00D75EAB" w:rsidRDefault="00D75EAB" w:rsidP="00D75EAB"/>
    <w:p w14:paraId="7C284D98" w14:textId="77777777" w:rsidR="00D75EAB" w:rsidRDefault="00D75EAB" w:rsidP="00D75EAB">
      <w:r>
        <w:t xml:space="preserve">2.4 </w:t>
      </w:r>
      <w:r>
        <w:rPr>
          <w:rFonts w:hint="eastAsia"/>
        </w:rPr>
        <w:t>Экспериментальная</w:t>
      </w:r>
      <w:r>
        <w:t xml:space="preserve"> </w:t>
      </w:r>
      <w:r>
        <w:rPr>
          <w:rFonts w:hint="eastAsia"/>
        </w:rPr>
        <w:t>оценка</w:t>
      </w:r>
      <w:r>
        <w:t xml:space="preserve"> </w:t>
      </w:r>
      <w:r>
        <w:rPr>
          <w:rFonts w:hint="eastAsia"/>
        </w:rPr>
        <w:t>скорости</w:t>
      </w:r>
      <w:r>
        <w:t xml:space="preserve"> </w:t>
      </w:r>
      <w:r>
        <w:rPr>
          <w:rFonts w:hint="eastAsia"/>
        </w:rPr>
        <w:t>и</w:t>
      </w:r>
      <w:r>
        <w:t xml:space="preserve"> </w:t>
      </w:r>
      <w:r>
        <w:rPr>
          <w:rFonts w:hint="eastAsia"/>
        </w:rPr>
        <w:t>точности</w:t>
      </w:r>
      <w:r>
        <w:t xml:space="preserve"> </w:t>
      </w:r>
      <w:r>
        <w:rPr>
          <w:rFonts w:hint="eastAsia"/>
        </w:rPr>
        <w:t>расчёта</w:t>
      </w:r>
      <w:r>
        <w:t xml:space="preserve"> </w:t>
      </w:r>
      <w:r>
        <w:rPr>
          <w:rFonts w:hint="eastAsia"/>
        </w:rPr>
        <w:t>по</w:t>
      </w:r>
    </w:p>
    <w:p w14:paraId="3135BC3A" w14:textId="77777777" w:rsidR="00D75EAB" w:rsidRDefault="00D75EAB" w:rsidP="00D75EAB"/>
    <w:p w14:paraId="7582C838" w14:textId="77777777" w:rsidR="00D75EAB" w:rsidRDefault="00D75EAB" w:rsidP="00D75EAB">
      <w:r>
        <w:rPr>
          <w:rFonts w:hint="eastAsia"/>
        </w:rPr>
        <w:t>разработанным</w:t>
      </w:r>
      <w:r>
        <w:t xml:space="preserve"> </w:t>
      </w:r>
      <w:r>
        <w:rPr>
          <w:rFonts w:hint="eastAsia"/>
        </w:rPr>
        <w:t>алгоритмам</w:t>
      </w:r>
    </w:p>
    <w:p w14:paraId="354813AA" w14:textId="77777777" w:rsidR="00D75EAB" w:rsidRDefault="00D75EAB" w:rsidP="00D75EAB"/>
    <w:p w14:paraId="29273C66" w14:textId="77777777" w:rsidR="00D75EAB" w:rsidRDefault="00D75EAB" w:rsidP="00D75EAB">
      <w:r>
        <w:t xml:space="preserve">2.5 </w:t>
      </w:r>
      <w:r>
        <w:rPr>
          <w:rFonts w:hint="eastAsia"/>
        </w:rPr>
        <w:t>Выводы</w:t>
      </w:r>
    </w:p>
    <w:p w14:paraId="6144CE26" w14:textId="77777777" w:rsidR="00D75EAB" w:rsidRDefault="00D75EAB" w:rsidP="00D75EAB"/>
    <w:p w14:paraId="27A57161" w14:textId="77777777" w:rsidR="00D75EAB" w:rsidRDefault="00D75EAB" w:rsidP="00D75EAB">
      <w:r>
        <w:rPr>
          <w:rFonts w:hint="eastAsia"/>
        </w:rPr>
        <w:lastRenderedPageBreak/>
        <w:t>Глава</w:t>
      </w:r>
      <w:r>
        <w:t xml:space="preserve"> 3. </w:t>
      </w:r>
      <w:r>
        <w:rPr>
          <w:rFonts w:hint="eastAsia"/>
        </w:rPr>
        <w:t>Двухуровневое</w:t>
      </w:r>
      <w:r>
        <w:t xml:space="preserve"> </w:t>
      </w:r>
      <w:r>
        <w:rPr>
          <w:rFonts w:hint="eastAsia"/>
        </w:rPr>
        <w:t>оценивание</w:t>
      </w:r>
      <w:r>
        <w:t xml:space="preserve"> </w:t>
      </w:r>
      <w:r>
        <w:rPr>
          <w:rFonts w:hint="eastAsia"/>
        </w:rPr>
        <w:t>состояния</w:t>
      </w:r>
      <w:r>
        <w:t xml:space="preserve"> </w:t>
      </w:r>
      <w:r>
        <w:rPr>
          <w:rFonts w:hint="eastAsia"/>
        </w:rPr>
        <w:t>на</w:t>
      </w:r>
      <w:r>
        <w:t xml:space="preserve"> </w:t>
      </w:r>
      <w:r>
        <w:rPr>
          <w:rFonts w:hint="eastAsia"/>
        </w:rPr>
        <w:t>базе</w:t>
      </w:r>
    </w:p>
    <w:p w14:paraId="10FB6D75" w14:textId="77777777" w:rsidR="00D75EAB" w:rsidRDefault="00D75EAB" w:rsidP="00D75EAB"/>
    <w:p w14:paraId="18A2E577" w14:textId="77777777" w:rsidR="00D75EAB" w:rsidRDefault="00D75EAB" w:rsidP="00D75EAB">
      <w:r>
        <w:rPr>
          <w:rFonts w:hint="eastAsia"/>
        </w:rPr>
        <w:t>измерений</w:t>
      </w:r>
      <w:r>
        <w:t xml:space="preserve"> </w:t>
      </w:r>
      <w:r>
        <w:rPr>
          <w:rFonts w:hint="eastAsia"/>
        </w:rPr>
        <w:t>РМИ</w:t>
      </w:r>
      <w:r>
        <w:t xml:space="preserve"> </w:t>
      </w:r>
      <w:r>
        <w:rPr>
          <w:rFonts w:hint="eastAsia"/>
        </w:rPr>
        <w:t>и</w:t>
      </w:r>
      <w:r>
        <w:t xml:space="preserve"> </w:t>
      </w:r>
      <w:r>
        <w:rPr>
          <w:rFonts w:hint="eastAsia"/>
        </w:rPr>
        <w:t>Я</w:t>
      </w:r>
      <w:r>
        <w:t xml:space="preserve"> </w:t>
      </w:r>
      <w:r>
        <w:rPr>
          <w:rFonts w:hint="eastAsia"/>
        </w:rPr>
        <w:t>САБА</w:t>
      </w:r>
    </w:p>
    <w:p w14:paraId="3C49D667" w14:textId="77777777" w:rsidR="00D75EAB" w:rsidRDefault="00D75EAB" w:rsidP="00D75EAB"/>
    <w:p w14:paraId="77B314E4" w14:textId="77777777" w:rsidR="00D75EAB" w:rsidRDefault="00D75EAB" w:rsidP="00D75EAB">
      <w:r>
        <w:t xml:space="preserve">3.1 </w:t>
      </w:r>
      <w:r>
        <w:rPr>
          <w:rFonts w:hint="eastAsia"/>
        </w:rPr>
        <w:t>Задача</w:t>
      </w:r>
      <w:r>
        <w:t xml:space="preserve"> </w:t>
      </w:r>
      <w:r>
        <w:rPr>
          <w:rFonts w:hint="eastAsia"/>
        </w:rPr>
        <w:t>ОС</w:t>
      </w:r>
      <w:r>
        <w:t xml:space="preserve"> </w:t>
      </w:r>
      <w:r>
        <w:rPr>
          <w:rFonts w:hint="eastAsia"/>
        </w:rPr>
        <w:t>как</w:t>
      </w:r>
      <w:r>
        <w:t xml:space="preserve"> </w:t>
      </w:r>
      <w:r>
        <w:rPr>
          <w:rFonts w:hint="eastAsia"/>
        </w:rPr>
        <w:t>задача</w:t>
      </w:r>
      <w:r>
        <w:t xml:space="preserve"> </w:t>
      </w:r>
      <w:r>
        <w:rPr>
          <w:rFonts w:hint="eastAsia"/>
        </w:rPr>
        <w:t>метода</w:t>
      </w:r>
      <w:r>
        <w:t xml:space="preserve"> </w:t>
      </w:r>
      <w:r>
        <w:rPr>
          <w:rFonts w:hint="eastAsia"/>
        </w:rPr>
        <w:t>наименьших</w:t>
      </w:r>
      <w:r>
        <w:t xml:space="preserve"> </w:t>
      </w:r>
      <w:r>
        <w:rPr>
          <w:rFonts w:hint="eastAsia"/>
        </w:rPr>
        <w:t>квадратов</w:t>
      </w:r>
    </w:p>
    <w:p w14:paraId="2C35691D" w14:textId="77777777" w:rsidR="00D75EAB" w:rsidRDefault="00D75EAB" w:rsidP="00D75EAB"/>
    <w:p w14:paraId="180E41CC" w14:textId="77777777" w:rsidR="00D75EAB" w:rsidRDefault="00D75EAB" w:rsidP="00D75EAB">
      <w:r>
        <w:t xml:space="preserve">3.2 </w:t>
      </w:r>
      <w:r>
        <w:rPr>
          <w:rFonts w:hint="eastAsia"/>
        </w:rPr>
        <w:t>Единая</w:t>
      </w:r>
      <w:r>
        <w:t xml:space="preserve"> </w:t>
      </w:r>
      <w:r>
        <w:rPr>
          <w:rFonts w:hint="eastAsia"/>
        </w:rPr>
        <w:t>процедура</w:t>
      </w:r>
      <w:r>
        <w:t xml:space="preserve"> </w:t>
      </w:r>
      <w:r>
        <w:rPr>
          <w:rFonts w:hint="eastAsia"/>
        </w:rPr>
        <w:t>ОС</w:t>
      </w:r>
      <w:r>
        <w:t xml:space="preserve"> </w:t>
      </w:r>
      <w:r>
        <w:rPr>
          <w:rFonts w:hint="eastAsia"/>
        </w:rPr>
        <w:t>для</w:t>
      </w:r>
      <w:r>
        <w:t xml:space="preserve"> </w:t>
      </w:r>
      <w:r>
        <w:rPr>
          <w:rFonts w:hint="eastAsia"/>
        </w:rPr>
        <w:t>данных</w:t>
      </w:r>
      <w:r>
        <w:t xml:space="preserve"> </w:t>
      </w:r>
      <w:r>
        <w:rPr>
          <w:rFonts w:hint="eastAsia"/>
        </w:rPr>
        <w:t>СВИ</w:t>
      </w:r>
      <w:r>
        <w:t xml:space="preserve"> </w:t>
      </w:r>
      <w:r>
        <w:rPr>
          <w:rFonts w:hint="eastAsia"/>
        </w:rPr>
        <w:t>и</w:t>
      </w:r>
      <w:r>
        <w:t xml:space="preserve"> </w:t>
      </w:r>
      <w:r>
        <w:rPr>
          <w:rFonts w:hint="eastAsia"/>
        </w:rPr>
        <w:t>БСАБА</w:t>
      </w:r>
      <w:r>
        <w:t xml:space="preserve"> (</w:t>
      </w:r>
      <w:r>
        <w:rPr>
          <w:rFonts w:hint="eastAsia"/>
        </w:rPr>
        <w:t>М</w:t>
      </w:r>
      <w:r>
        <w:t>1)</w:t>
      </w:r>
    </w:p>
    <w:p w14:paraId="75FEF4CA" w14:textId="77777777" w:rsidR="00D75EAB" w:rsidRDefault="00D75EAB" w:rsidP="00D75EAB"/>
    <w:p w14:paraId="5101E6BD" w14:textId="77777777" w:rsidR="00D75EAB" w:rsidRDefault="00D75EAB" w:rsidP="00D75EAB">
      <w:r>
        <w:t xml:space="preserve">3.3 </w:t>
      </w:r>
      <w:r>
        <w:rPr>
          <w:rFonts w:hint="eastAsia"/>
        </w:rPr>
        <w:t>Двухуровневое</w:t>
      </w:r>
      <w:r>
        <w:t xml:space="preserve"> </w:t>
      </w:r>
      <w:r>
        <w:rPr>
          <w:rFonts w:hint="eastAsia"/>
        </w:rPr>
        <w:t>оценивание</w:t>
      </w:r>
      <w:r>
        <w:t xml:space="preserve"> </w:t>
      </w:r>
      <w:r>
        <w:rPr>
          <w:rFonts w:hint="eastAsia"/>
        </w:rPr>
        <w:t>состояния</w:t>
      </w:r>
      <w:r>
        <w:t xml:space="preserve"> (</w:t>
      </w:r>
      <w:r>
        <w:rPr>
          <w:rFonts w:hint="eastAsia"/>
        </w:rPr>
        <w:t>М</w:t>
      </w:r>
      <w:r>
        <w:t>2)</w:t>
      </w:r>
    </w:p>
    <w:p w14:paraId="50FDB627" w14:textId="77777777" w:rsidR="00D75EAB" w:rsidRDefault="00D75EAB" w:rsidP="00D75EAB"/>
    <w:p w14:paraId="3041D9AD" w14:textId="77777777" w:rsidR="00D75EAB" w:rsidRDefault="00D75EAB" w:rsidP="00D75EAB">
      <w:r>
        <w:t xml:space="preserve">3.3.1 </w:t>
      </w:r>
      <w:r>
        <w:rPr>
          <w:rFonts w:hint="eastAsia"/>
        </w:rPr>
        <w:t>Декомпозиция</w:t>
      </w:r>
      <w:r>
        <w:t xml:space="preserve"> </w:t>
      </w:r>
      <w:r>
        <w:rPr>
          <w:rFonts w:hint="eastAsia"/>
        </w:rPr>
        <w:t>задачи</w:t>
      </w:r>
      <w:r>
        <w:t xml:space="preserve"> </w:t>
      </w:r>
      <w:r>
        <w:rPr>
          <w:rFonts w:hint="eastAsia"/>
        </w:rPr>
        <w:t>ОС</w:t>
      </w:r>
    </w:p>
    <w:p w14:paraId="69487DB7" w14:textId="77777777" w:rsidR="00D75EAB" w:rsidRDefault="00D75EAB" w:rsidP="00D75EAB"/>
    <w:p w14:paraId="1D0BB458" w14:textId="77777777" w:rsidR="00D75EAB" w:rsidRDefault="00D75EAB" w:rsidP="00D75EAB">
      <w:r>
        <w:t xml:space="preserve">3.3.2 </w:t>
      </w:r>
      <w:r>
        <w:rPr>
          <w:rFonts w:hint="eastAsia"/>
        </w:rPr>
        <w:t>Линейное</w:t>
      </w:r>
      <w:r>
        <w:t xml:space="preserve"> </w:t>
      </w:r>
      <w:r>
        <w:rPr>
          <w:rFonts w:hint="eastAsia"/>
        </w:rPr>
        <w:t>ОС</w:t>
      </w:r>
      <w:r>
        <w:t xml:space="preserve"> </w:t>
      </w:r>
      <w:r>
        <w:rPr>
          <w:rFonts w:hint="eastAsia"/>
        </w:rPr>
        <w:t>на</w:t>
      </w:r>
      <w:r>
        <w:t xml:space="preserve"> </w:t>
      </w:r>
      <w:r>
        <w:rPr>
          <w:rFonts w:hint="eastAsia"/>
        </w:rPr>
        <w:t>базе</w:t>
      </w:r>
      <w:r>
        <w:t xml:space="preserve"> </w:t>
      </w:r>
      <w:r>
        <w:rPr>
          <w:rFonts w:hint="eastAsia"/>
        </w:rPr>
        <w:t>СВИ</w:t>
      </w:r>
    </w:p>
    <w:p w14:paraId="651245CB" w14:textId="77777777" w:rsidR="00D75EAB" w:rsidRDefault="00D75EAB" w:rsidP="00D75EAB"/>
    <w:p w14:paraId="090C74EF" w14:textId="77777777" w:rsidR="00D75EAB" w:rsidRDefault="00D75EAB" w:rsidP="00D75EAB">
      <w:r>
        <w:t xml:space="preserve">3.4 </w:t>
      </w:r>
      <w:r>
        <w:rPr>
          <w:rFonts w:hint="eastAsia"/>
        </w:rPr>
        <w:t>Новый</w:t>
      </w:r>
      <w:r>
        <w:t xml:space="preserve"> </w:t>
      </w:r>
      <w:r>
        <w:rPr>
          <w:rFonts w:hint="eastAsia"/>
        </w:rPr>
        <w:t>алгоритм</w:t>
      </w:r>
      <w:r>
        <w:t xml:space="preserve"> </w:t>
      </w:r>
      <w:r>
        <w:rPr>
          <w:rFonts w:hint="eastAsia"/>
        </w:rPr>
        <w:t>выбора</w:t>
      </w:r>
      <w:r>
        <w:t xml:space="preserve"> </w:t>
      </w:r>
      <w:r>
        <w:rPr>
          <w:rFonts w:hint="eastAsia"/>
        </w:rPr>
        <w:t>мест</w:t>
      </w:r>
      <w:r>
        <w:t xml:space="preserve"> </w:t>
      </w:r>
      <w:r>
        <w:rPr>
          <w:rFonts w:hint="eastAsia"/>
        </w:rPr>
        <w:t>размещения</w:t>
      </w:r>
      <w:r>
        <w:t xml:space="preserve"> </w:t>
      </w:r>
      <w:r>
        <w:rPr>
          <w:rFonts w:hint="eastAsia"/>
        </w:rPr>
        <w:t>СВИ</w:t>
      </w:r>
      <w:r>
        <w:t xml:space="preserve"> </w:t>
      </w:r>
      <w:r>
        <w:rPr>
          <w:rFonts w:hint="eastAsia"/>
        </w:rPr>
        <w:t>для</w:t>
      </w:r>
      <w:r>
        <w:t xml:space="preserve"> </w:t>
      </w:r>
      <w:r>
        <w:rPr>
          <w:rFonts w:hint="eastAsia"/>
        </w:rPr>
        <w:t>двухуровневого</w:t>
      </w:r>
      <w:r>
        <w:t xml:space="preserve"> </w:t>
      </w:r>
      <w:r>
        <w:rPr>
          <w:rFonts w:hint="eastAsia"/>
        </w:rPr>
        <w:t>ОС</w:t>
      </w:r>
    </w:p>
    <w:p w14:paraId="3DEEB5CA" w14:textId="77777777" w:rsidR="00D75EAB" w:rsidRDefault="00D75EAB" w:rsidP="00D75EAB"/>
    <w:p w14:paraId="09C0CC5F" w14:textId="77777777" w:rsidR="00D75EAB" w:rsidRDefault="00D75EAB" w:rsidP="00D75EAB">
      <w:r>
        <w:t xml:space="preserve">3.5 </w:t>
      </w:r>
      <w:r>
        <w:rPr>
          <w:rFonts w:hint="eastAsia"/>
        </w:rPr>
        <w:t>Экспериментальная</w:t>
      </w:r>
      <w:r>
        <w:t xml:space="preserve"> </w:t>
      </w:r>
      <w:r>
        <w:rPr>
          <w:rFonts w:hint="eastAsia"/>
        </w:rPr>
        <w:t>проверка</w:t>
      </w:r>
      <w:r>
        <w:t xml:space="preserve"> </w:t>
      </w:r>
      <w:r>
        <w:rPr>
          <w:rFonts w:hint="eastAsia"/>
        </w:rPr>
        <w:t>увеличения</w:t>
      </w:r>
      <w:r>
        <w:t xml:space="preserve"> </w:t>
      </w:r>
      <w:r>
        <w:rPr>
          <w:rFonts w:hint="eastAsia"/>
        </w:rPr>
        <w:t>точности</w:t>
      </w:r>
      <w:r>
        <w:t xml:space="preserve"> </w:t>
      </w:r>
      <w:r>
        <w:rPr>
          <w:rFonts w:hint="eastAsia"/>
        </w:rPr>
        <w:t>и</w:t>
      </w:r>
      <w:r>
        <w:t xml:space="preserve"> </w:t>
      </w:r>
      <w:r>
        <w:rPr>
          <w:rFonts w:hint="eastAsia"/>
        </w:rPr>
        <w:t>скорости</w:t>
      </w:r>
    </w:p>
    <w:p w14:paraId="446CFEA6" w14:textId="77777777" w:rsidR="00D75EAB" w:rsidRDefault="00D75EAB" w:rsidP="00D75EAB"/>
    <w:p w14:paraId="2472119B" w14:textId="77777777" w:rsidR="00D75EAB" w:rsidRDefault="00D75EAB" w:rsidP="00D75EAB">
      <w:r>
        <w:rPr>
          <w:rFonts w:hint="eastAsia"/>
        </w:rPr>
        <w:t>ОС</w:t>
      </w:r>
      <w:r>
        <w:t xml:space="preserve"> </w:t>
      </w:r>
      <w:r>
        <w:rPr>
          <w:rFonts w:hint="eastAsia"/>
        </w:rPr>
        <w:t>при</w:t>
      </w:r>
      <w:r>
        <w:t xml:space="preserve"> </w:t>
      </w:r>
      <w:r>
        <w:rPr>
          <w:rFonts w:hint="eastAsia"/>
        </w:rPr>
        <w:t>использовании</w:t>
      </w:r>
      <w:r>
        <w:t xml:space="preserve"> </w:t>
      </w:r>
      <w:r>
        <w:rPr>
          <w:rFonts w:hint="eastAsia"/>
        </w:rPr>
        <w:t>каркаса</w:t>
      </w:r>
      <w:r>
        <w:t xml:space="preserve"> </w:t>
      </w:r>
      <w:r>
        <w:rPr>
          <w:rFonts w:hint="eastAsia"/>
        </w:rPr>
        <w:t>СВИ</w:t>
      </w:r>
    </w:p>
    <w:p w14:paraId="471A1EFB" w14:textId="77777777" w:rsidR="00D75EAB" w:rsidRDefault="00D75EAB" w:rsidP="00D75EAB"/>
    <w:p w14:paraId="50235B73" w14:textId="77777777" w:rsidR="00D75EAB" w:rsidRDefault="00D75EAB" w:rsidP="00D75EAB">
      <w:r>
        <w:t xml:space="preserve">3.6 </w:t>
      </w:r>
      <w:r>
        <w:rPr>
          <w:rFonts w:hint="eastAsia"/>
        </w:rPr>
        <w:t>Выводы</w:t>
      </w:r>
    </w:p>
    <w:p w14:paraId="77782390" w14:textId="77777777" w:rsidR="00D75EAB" w:rsidRDefault="00D75EAB" w:rsidP="00D75EAB"/>
    <w:p w14:paraId="56F954E1" w14:textId="77777777" w:rsidR="00D75EAB" w:rsidRDefault="00D75EAB" w:rsidP="00D75EAB">
      <w:r>
        <w:rPr>
          <w:rFonts w:hint="eastAsia"/>
        </w:rPr>
        <w:t>Глава</w:t>
      </w:r>
      <w:r>
        <w:t xml:space="preserve"> 4. </w:t>
      </w:r>
      <w:r>
        <w:rPr>
          <w:rFonts w:hint="eastAsia"/>
        </w:rPr>
        <w:t>Выбор</w:t>
      </w:r>
      <w:r>
        <w:t xml:space="preserve"> </w:t>
      </w:r>
      <w:r>
        <w:rPr>
          <w:rFonts w:hint="eastAsia"/>
        </w:rPr>
        <w:t>весовых</w:t>
      </w:r>
      <w:r>
        <w:t xml:space="preserve"> </w:t>
      </w:r>
      <w:r>
        <w:rPr>
          <w:rFonts w:hint="eastAsia"/>
        </w:rPr>
        <w:t>коэффициентов</w:t>
      </w:r>
      <w:r>
        <w:t xml:space="preserve"> </w:t>
      </w:r>
      <w:r>
        <w:rPr>
          <w:rFonts w:hint="eastAsia"/>
        </w:rPr>
        <w:t>и</w:t>
      </w:r>
      <w:r>
        <w:t xml:space="preserve"> </w:t>
      </w:r>
      <w:r>
        <w:rPr>
          <w:rFonts w:hint="eastAsia"/>
        </w:rPr>
        <w:t>матрицы</w:t>
      </w:r>
    </w:p>
    <w:p w14:paraId="363A2876" w14:textId="77777777" w:rsidR="00D75EAB" w:rsidRDefault="00D75EAB" w:rsidP="00D75EAB"/>
    <w:p w14:paraId="702EFFD8" w14:textId="77777777" w:rsidR="00D75EAB" w:rsidRDefault="00D75EAB" w:rsidP="00D75EAB">
      <w:r>
        <w:rPr>
          <w:rFonts w:hint="eastAsia"/>
        </w:rPr>
        <w:t>ковариации</w:t>
      </w:r>
      <w:r>
        <w:t xml:space="preserve"> </w:t>
      </w:r>
      <w:r>
        <w:rPr>
          <w:rFonts w:hint="eastAsia"/>
        </w:rPr>
        <w:t>в</w:t>
      </w:r>
      <w:r>
        <w:t xml:space="preserve"> </w:t>
      </w:r>
      <w:r>
        <w:rPr>
          <w:rFonts w:hint="eastAsia"/>
        </w:rPr>
        <w:t>ОС</w:t>
      </w:r>
      <w:r>
        <w:t xml:space="preserve"> </w:t>
      </w:r>
      <w:r>
        <w:rPr>
          <w:rFonts w:hint="eastAsia"/>
        </w:rPr>
        <w:t>при</w:t>
      </w:r>
      <w:r>
        <w:t xml:space="preserve"> </w:t>
      </w:r>
      <w:r>
        <w:rPr>
          <w:rFonts w:hint="eastAsia"/>
        </w:rPr>
        <w:t>интеграции</w:t>
      </w:r>
      <w:r>
        <w:t xml:space="preserve"> </w:t>
      </w:r>
      <w:r>
        <w:rPr>
          <w:rFonts w:hint="eastAsia"/>
        </w:rPr>
        <w:t>СВИ</w:t>
      </w:r>
      <w:r>
        <w:t xml:space="preserve"> </w:t>
      </w:r>
      <w:r>
        <w:rPr>
          <w:rFonts w:hint="eastAsia"/>
        </w:rPr>
        <w:t>и</w:t>
      </w:r>
      <w:r>
        <w:t xml:space="preserve"> </w:t>
      </w:r>
      <w:r>
        <w:rPr>
          <w:rFonts w:hint="eastAsia"/>
        </w:rPr>
        <w:t>измерений</w:t>
      </w:r>
    </w:p>
    <w:p w14:paraId="5619FE86" w14:textId="77777777" w:rsidR="00D75EAB" w:rsidRDefault="00D75EAB" w:rsidP="00D75EAB"/>
    <w:p w14:paraId="3E463AAA" w14:textId="77777777" w:rsidR="00D75EAB" w:rsidRDefault="00D75EAB" w:rsidP="00D75EAB">
      <w:r>
        <w:rPr>
          <w:rFonts w:hint="eastAsia"/>
        </w:rPr>
        <w:t>ЯСАБА</w:t>
      </w:r>
    </w:p>
    <w:p w14:paraId="27455963" w14:textId="77777777" w:rsidR="00D75EAB" w:rsidRDefault="00D75EAB" w:rsidP="00D75EAB"/>
    <w:p w14:paraId="2A82E556" w14:textId="77777777" w:rsidR="00D75EAB" w:rsidRDefault="00D75EAB" w:rsidP="00D75EAB">
      <w:r>
        <w:lastRenderedPageBreak/>
        <w:t xml:space="preserve">4.1 </w:t>
      </w:r>
      <w:r>
        <w:rPr>
          <w:rFonts w:hint="eastAsia"/>
        </w:rPr>
        <w:t>Метод</w:t>
      </w:r>
      <w:r>
        <w:t xml:space="preserve"> </w:t>
      </w:r>
      <w:r>
        <w:rPr>
          <w:rFonts w:hint="eastAsia"/>
        </w:rPr>
        <w:t>максимального</w:t>
      </w:r>
      <w:r>
        <w:t xml:space="preserve"> </w:t>
      </w:r>
      <w:r>
        <w:rPr>
          <w:rFonts w:hint="eastAsia"/>
        </w:rPr>
        <w:t>правдоподобия</w:t>
      </w:r>
      <w:r>
        <w:t xml:space="preserve"> </w:t>
      </w:r>
      <w:r>
        <w:rPr>
          <w:rFonts w:hint="eastAsia"/>
        </w:rPr>
        <w:t>в</w:t>
      </w:r>
      <w:r>
        <w:t xml:space="preserve"> </w:t>
      </w:r>
      <w:r>
        <w:rPr>
          <w:rFonts w:hint="eastAsia"/>
        </w:rPr>
        <w:t>задаче</w:t>
      </w:r>
      <w:r>
        <w:t xml:space="preserve"> </w:t>
      </w:r>
      <w:r>
        <w:rPr>
          <w:rFonts w:hint="eastAsia"/>
        </w:rPr>
        <w:t>ОС</w:t>
      </w:r>
    </w:p>
    <w:p w14:paraId="7AA4DAD2" w14:textId="77777777" w:rsidR="00D75EAB" w:rsidRDefault="00D75EAB" w:rsidP="00D75EAB"/>
    <w:p w14:paraId="216BAE8A" w14:textId="77777777" w:rsidR="00D75EAB" w:rsidRDefault="00D75EAB" w:rsidP="00D75EAB">
      <w:r>
        <w:t xml:space="preserve">4.2 </w:t>
      </w:r>
      <w:r>
        <w:rPr>
          <w:rFonts w:hint="eastAsia"/>
        </w:rPr>
        <w:t>Выбор</w:t>
      </w:r>
      <w:r>
        <w:t xml:space="preserve"> </w:t>
      </w:r>
      <w:r>
        <w:rPr>
          <w:rFonts w:hint="eastAsia"/>
        </w:rPr>
        <w:t>весовых</w:t>
      </w:r>
      <w:r>
        <w:t xml:space="preserve"> </w:t>
      </w:r>
      <w:r>
        <w:rPr>
          <w:rFonts w:hint="eastAsia"/>
        </w:rPr>
        <w:t>коэффициентов</w:t>
      </w:r>
      <w:r>
        <w:t xml:space="preserve"> </w:t>
      </w:r>
      <w:r>
        <w:rPr>
          <w:rFonts w:hint="eastAsia"/>
        </w:rPr>
        <w:t>для</w:t>
      </w:r>
      <w:r>
        <w:t xml:space="preserve"> </w:t>
      </w:r>
      <w:r>
        <w:rPr>
          <w:rFonts w:hint="eastAsia"/>
        </w:rPr>
        <w:t>метода</w:t>
      </w:r>
      <w:r>
        <w:t xml:space="preserve"> </w:t>
      </w:r>
      <w:r>
        <w:rPr>
          <w:rFonts w:hint="eastAsia"/>
        </w:rPr>
        <w:t>взвешенных</w:t>
      </w:r>
      <w:r>
        <w:t xml:space="preserve"> </w:t>
      </w:r>
      <w:r>
        <w:rPr>
          <w:rFonts w:hint="eastAsia"/>
        </w:rPr>
        <w:t>наименьших</w:t>
      </w:r>
      <w:r>
        <w:t xml:space="preserve"> </w:t>
      </w:r>
      <w:r>
        <w:rPr>
          <w:rFonts w:hint="eastAsia"/>
        </w:rPr>
        <w:t>квадратов</w:t>
      </w:r>
      <w:r>
        <w:t xml:space="preserve"> </w:t>
      </w:r>
      <w:r>
        <w:rPr>
          <w:rFonts w:hint="eastAsia"/>
        </w:rPr>
        <w:t>в</w:t>
      </w:r>
      <w:r>
        <w:t xml:space="preserve"> </w:t>
      </w:r>
      <w:r>
        <w:rPr>
          <w:rFonts w:hint="eastAsia"/>
        </w:rPr>
        <w:t>задаче</w:t>
      </w:r>
      <w:r>
        <w:t xml:space="preserve"> </w:t>
      </w:r>
      <w:r>
        <w:rPr>
          <w:rFonts w:hint="eastAsia"/>
        </w:rPr>
        <w:t>ОС</w:t>
      </w:r>
    </w:p>
    <w:p w14:paraId="3B13AE8A" w14:textId="77777777" w:rsidR="00D75EAB" w:rsidRDefault="00D75EAB" w:rsidP="00D75EAB"/>
    <w:p w14:paraId="7D1BA5C4" w14:textId="77777777" w:rsidR="00D75EAB" w:rsidRDefault="00D75EAB" w:rsidP="00D75EAB">
      <w:r>
        <w:t xml:space="preserve">4.3 </w:t>
      </w:r>
      <w:r>
        <w:rPr>
          <w:rFonts w:hint="eastAsia"/>
        </w:rPr>
        <w:t>Преобразование</w:t>
      </w:r>
      <w:r>
        <w:t xml:space="preserve"> </w:t>
      </w:r>
      <w:r>
        <w:rPr>
          <w:rFonts w:hint="eastAsia"/>
        </w:rPr>
        <w:t>координат</w:t>
      </w:r>
      <w:r>
        <w:t xml:space="preserve"> </w:t>
      </w:r>
      <w:r>
        <w:rPr>
          <w:rFonts w:hint="eastAsia"/>
        </w:rPr>
        <w:t>для</w:t>
      </w:r>
      <w:r>
        <w:t xml:space="preserve"> </w:t>
      </w:r>
      <w:r>
        <w:rPr>
          <w:rFonts w:hint="eastAsia"/>
        </w:rPr>
        <w:t>выполнения</w:t>
      </w:r>
      <w:r>
        <w:t xml:space="preserve"> </w:t>
      </w:r>
      <w:r>
        <w:rPr>
          <w:rFonts w:hint="eastAsia"/>
        </w:rPr>
        <w:t>линейного</w:t>
      </w:r>
      <w:r>
        <w:t xml:space="preserve"> </w:t>
      </w:r>
      <w:r>
        <w:rPr>
          <w:rFonts w:hint="eastAsia"/>
        </w:rPr>
        <w:t>ОС</w:t>
      </w:r>
    </w:p>
    <w:p w14:paraId="28B354E7" w14:textId="77777777" w:rsidR="00D75EAB" w:rsidRDefault="00D75EAB" w:rsidP="00D75EAB"/>
    <w:p w14:paraId="02CCEFC6" w14:textId="77777777" w:rsidR="00D75EAB" w:rsidRDefault="00D75EAB" w:rsidP="00D75EAB">
      <w:r>
        <w:t xml:space="preserve">4.4 </w:t>
      </w:r>
      <w:r>
        <w:rPr>
          <w:rFonts w:hint="eastAsia"/>
        </w:rPr>
        <w:t>Демонстрация</w:t>
      </w:r>
      <w:r>
        <w:t xml:space="preserve"> </w:t>
      </w:r>
      <w:r>
        <w:rPr>
          <w:rFonts w:hint="eastAsia"/>
        </w:rPr>
        <w:t>действия</w:t>
      </w:r>
      <w:r>
        <w:t xml:space="preserve"> </w:t>
      </w:r>
      <w:r>
        <w:rPr>
          <w:rFonts w:hint="eastAsia"/>
        </w:rPr>
        <w:t>алгоритма</w:t>
      </w:r>
    </w:p>
    <w:p w14:paraId="0B1727D8" w14:textId="77777777" w:rsidR="00D75EAB" w:rsidRDefault="00D75EAB" w:rsidP="00D75EAB"/>
    <w:p w14:paraId="126043B2" w14:textId="77777777" w:rsidR="00D75EAB" w:rsidRDefault="00D75EAB" w:rsidP="00D75EAB">
      <w:r>
        <w:t xml:space="preserve">4.5 </w:t>
      </w:r>
      <w:r>
        <w:rPr>
          <w:rFonts w:hint="eastAsia"/>
        </w:rPr>
        <w:t>Вычислительный</w:t>
      </w:r>
      <w:r>
        <w:t xml:space="preserve"> </w:t>
      </w:r>
      <w:r>
        <w:rPr>
          <w:rFonts w:hint="eastAsia"/>
        </w:rPr>
        <w:t>эксперимент</w:t>
      </w:r>
    </w:p>
    <w:p w14:paraId="1211ACF1" w14:textId="77777777" w:rsidR="00D75EAB" w:rsidRDefault="00D75EAB" w:rsidP="00D75EAB"/>
    <w:p w14:paraId="4B24675D" w14:textId="77777777" w:rsidR="00D75EAB" w:rsidRDefault="00D75EAB" w:rsidP="00D75EAB">
      <w:r>
        <w:t xml:space="preserve">4.6 </w:t>
      </w:r>
      <w:r>
        <w:rPr>
          <w:rFonts w:hint="eastAsia"/>
        </w:rPr>
        <w:t>Выводы</w:t>
      </w:r>
    </w:p>
    <w:p w14:paraId="4E9E39C2" w14:textId="77777777" w:rsidR="00D75EAB" w:rsidRDefault="00D75EAB" w:rsidP="00D75EAB"/>
    <w:p w14:paraId="271A96E7" w14:textId="77777777" w:rsidR="00D75EAB" w:rsidRDefault="00D75EAB" w:rsidP="00D75EAB">
      <w:r>
        <w:rPr>
          <w:rFonts w:hint="eastAsia"/>
        </w:rPr>
        <w:t>Заключение</w:t>
      </w:r>
    </w:p>
    <w:p w14:paraId="421BE413" w14:textId="77777777" w:rsidR="00D75EAB" w:rsidRDefault="00D75EAB" w:rsidP="00D75EAB"/>
    <w:p w14:paraId="48067AB8" w14:textId="430983AB" w:rsidR="00D75EAB" w:rsidRPr="00D75EAB" w:rsidRDefault="00D75EAB" w:rsidP="00D75EAB">
      <w:r>
        <w:rPr>
          <w:rFonts w:hint="eastAsia"/>
        </w:rPr>
        <w:t>Список</w:t>
      </w:r>
      <w:r>
        <w:t xml:space="preserve"> </w:t>
      </w:r>
      <w:r>
        <w:rPr>
          <w:rFonts w:hint="eastAsia"/>
        </w:rPr>
        <w:t>литературы</w:t>
      </w:r>
    </w:p>
    <w:sectPr w:rsidR="00D75EAB" w:rsidRPr="00D75EAB" w:rsidSect="00BC097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6706" w14:textId="77777777" w:rsidR="00BC097D" w:rsidRDefault="00BC097D">
      <w:pPr>
        <w:spacing w:after="0" w:line="240" w:lineRule="auto"/>
      </w:pPr>
      <w:r>
        <w:separator/>
      </w:r>
    </w:p>
  </w:endnote>
  <w:endnote w:type="continuationSeparator" w:id="0">
    <w:p w14:paraId="44A64849" w14:textId="77777777" w:rsidR="00BC097D" w:rsidRDefault="00BC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F514" w14:textId="77777777" w:rsidR="00BC097D" w:rsidRDefault="00BC097D"/>
    <w:p w14:paraId="682EFF91" w14:textId="77777777" w:rsidR="00BC097D" w:rsidRDefault="00BC097D"/>
    <w:p w14:paraId="6E0F4EE4" w14:textId="77777777" w:rsidR="00BC097D" w:rsidRDefault="00BC097D"/>
    <w:p w14:paraId="5C526C46" w14:textId="77777777" w:rsidR="00BC097D" w:rsidRDefault="00BC097D"/>
    <w:p w14:paraId="6110A58D" w14:textId="77777777" w:rsidR="00BC097D" w:rsidRDefault="00BC097D"/>
    <w:p w14:paraId="56ABF02F" w14:textId="77777777" w:rsidR="00BC097D" w:rsidRDefault="00BC097D"/>
    <w:p w14:paraId="1D2A0C60" w14:textId="77777777" w:rsidR="00BC097D" w:rsidRDefault="00BC09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CFB36F" wp14:editId="1E237D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F78B4" w14:textId="77777777" w:rsidR="00BC097D" w:rsidRDefault="00BC09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FB3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AF78B4" w14:textId="77777777" w:rsidR="00BC097D" w:rsidRDefault="00BC09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29756C" w14:textId="77777777" w:rsidR="00BC097D" w:rsidRDefault="00BC097D"/>
    <w:p w14:paraId="5E8A9310" w14:textId="77777777" w:rsidR="00BC097D" w:rsidRDefault="00BC097D"/>
    <w:p w14:paraId="0538BD22" w14:textId="77777777" w:rsidR="00BC097D" w:rsidRDefault="00BC09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82DE67" wp14:editId="019B09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74F26" w14:textId="77777777" w:rsidR="00BC097D" w:rsidRDefault="00BC097D"/>
                          <w:p w14:paraId="42542219" w14:textId="77777777" w:rsidR="00BC097D" w:rsidRDefault="00BC09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82DE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674F26" w14:textId="77777777" w:rsidR="00BC097D" w:rsidRDefault="00BC097D"/>
                    <w:p w14:paraId="42542219" w14:textId="77777777" w:rsidR="00BC097D" w:rsidRDefault="00BC09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BC7F8A" w14:textId="77777777" w:rsidR="00BC097D" w:rsidRDefault="00BC097D"/>
    <w:p w14:paraId="1675C832" w14:textId="77777777" w:rsidR="00BC097D" w:rsidRDefault="00BC097D">
      <w:pPr>
        <w:rPr>
          <w:sz w:val="2"/>
          <w:szCs w:val="2"/>
        </w:rPr>
      </w:pPr>
    </w:p>
    <w:p w14:paraId="3F8DF1C4" w14:textId="77777777" w:rsidR="00BC097D" w:rsidRDefault="00BC097D"/>
    <w:p w14:paraId="4380D09B" w14:textId="77777777" w:rsidR="00BC097D" w:rsidRDefault="00BC097D">
      <w:pPr>
        <w:spacing w:after="0" w:line="240" w:lineRule="auto"/>
      </w:pPr>
    </w:p>
  </w:footnote>
  <w:footnote w:type="continuationSeparator" w:id="0">
    <w:p w14:paraId="56742519" w14:textId="77777777" w:rsidR="00BC097D" w:rsidRDefault="00BC0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97D"/>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29099</TotalTime>
  <Pages>4</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3817</cp:revision>
  <cp:lastPrinted>2009-02-06T05:36:00Z</cp:lastPrinted>
  <dcterms:created xsi:type="dcterms:W3CDTF">2024-01-07T13:43:00Z</dcterms:created>
  <dcterms:modified xsi:type="dcterms:W3CDTF">2024-02-23T12:45:00Z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