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1AAB" w14:textId="78832F0C" w:rsidR="00984DAF" w:rsidRDefault="00D558D5" w:rsidP="00D558D5">
      <w:r w:rsidRPr="00D558D5">
        <w:rPr>
          <w:rFonts w:hint="eastAsia"/>
        </w:rPr>
        <w:t>Филиппова</w:t>
      </w:r>
      <w:r w:rsidRPr="00D558D5">
        <w:t xml:space="preserve"> </w:t>
      </w:r>
      <w:r w:rsidRPr="00D558D5">
        <w:rPr>
          <w:rFonts w:hint="eastAsia"/>
        </w:rPr>
        <w:t>Римма</w:t>
      </w:r>
      <w:r w:rsidRPr="00D558D5">
        <w:t xml:space="preserve"> </w:t>
      </w:r>
      <w:r w:rsidRPr="00D558D5">
        <w:rPr>
          <w:rFonts w:hint="eastAsia"/>
        </w:rPr>
        <w:t>Владимировна</w:t>
      </w:r>
      <w:r>
        <w:t xml:space="preserve"> </w:t>
      </w:r>
      <w:r w:rsidRPr="00D558D5">
        <w:rPr>
          <w:rFonts w:hint="eastAsia"/>
        </w:rPr>
        <w:t>Экономическая</w:t>
      </w:r>
      <w:r w:rsidRPr="00D558D5">
        <w:t xml:space="preserve"> </w:t>
      </w:r>
      <w:r w:rsidRPr="00D558D5">
        <w:rPr>
          <w:rFonts w:hint="eastAsia"/>
        </w:rPr>
        <w:t>оценка</w:t>
      </w:r>
      <w:r w:rsidRPr="00D558D5">
        <w:t xml:space="preserve"> </w:t>
      </w:r>
      <w:r w:rsidRPr="00D558D5">
        <w:rPr>
          <w:rFonts w:hint="eastAsia"/>
        </w:rPr>
        <w:t>издержек</w:t>
      </w:r>
      <w:r w:rsidRPr="00D558D5">
        <w:t xml:space="preserve">, </w:t>
      </w:r>
      <w:r w:rsidRPr="00D558D5">
        <w:rPr>
          <w:rFonts w:hint="eastAsia"/>
        </w:rPr>
        <w:t>связанных</w:t>
      </w:r>
      <w:r w:rsidRPr="00D558D5">
        <w:t xml:space="preserve"> </w:t>
      </w:r>
      <w:r w:rsidRPr="00D558D5">
        <w:rPr>
          <w:rFonts w:hint="eastAsia"/>
        </w:rPr>
        <w:t>со</w:t>
      </w:r>
      <w:r w:rsidRPr="00D558D5">
        <w:t xml:space="preserve"> </w:t>
      </w:r>
      <w:r w:rsidRPr="00D558D5">
        <w:rPr>
          <w:rFonts w:hint="eastAsia"/>
        </w:rPr>
        <w:t>временем</w:t>
      </w:r>
      <w:r w:rsidRPr="00D558D5">
        <w:t xml:space="preserve"> </w:t>
      </w:r>
      <w:r w:rsidRPr="00D558D5">
        <w:rPr>
          <w:rFonts w:hint="eastAsia"/>
        </w:rPr>
        <w:t>транспортных</w:t>
      </w:r>
      <w:r w:rsidRPr="00D558D5">
        <w:t xml:space="preserve"> </w:t>
      </w:r>
      <w:r w:rsidRPr="00D558D5">
        <w:rPr>
          <w:rFonts w:hint="eastAsia"/>
        </w:rPr>
        <w:t>передвижений</w:t>
      </w:r>
      <w:r w:rsidRPr="00D558D5">
        <w:t xml:space="preserve"> </w:t>
      </w:r>
      <w:r w:rsidRPr="00D558D5">
        <w:rPr>
          <w:rFonts w:hint="eastAsia"/>
        </w:rPr>
        <w:t>городского</w:t>
      </w:r>
      <w:r w:rsidRPr="00D558D5">
        <w:t xml:space="preserve"> </w:t>
      </w:r>
      <w:r w:rsidRPr="00D558D5">
        <w:rPr>
          <w:rFonts w:hint="eastAsia"/>
        </w:rPr>
        <w:t>населения</w:t>
      </w:r>
    </w:p>
    <w:p w14:paraId="3EC354BA" w14:textId="77777777" w:rsidR="00D558D5" w:rsidRDefault="00D558D5" w:rsidP="00D558D5">
      <w:r>
        <w:rPr>
          <w:rFonts w:hint="eastAsia"/>
        </w:rPr>
        <w:t>ОГЛАВЛЕНИЕ</w:t>
      </w:r>
      <w:r>
        <w:t xml:space="preserve"> </w:t>
      </w:r>
      <w:r>
        <w:rPr>
          <w:rFonts w:hint="eastAsia"/>
        </w:rPr>
        <w:t>ДИССЕРТАЦИИ</w:t>
      </w:r>
    </w:p>
    <w:p w14:paraId="669639BC" w14:textId="77777777" w:rsidR="00D558D5" w:rsidRDefault="00D558D5" w:rsidP="00D558D5">
      <w:r>
        <w:rPr>
          <w:rFonts w:hint="eastAsia"/>
        </w:rPr>
        <w:t>кандидат</w:t>
      </w:r>
      <w:r>
        <w:t xml:space="preserve"> </w:t>
      </w:r>
      <w:r>
        <w:rPr>
          <w:rFonts w:hint="eastAsia"/>
        </w:rPr>
        <w:t>наук</w:t>
      </w:r>
      <w:r>
        <w:t xml:space="preserve"> </w:t>
      </w:r>
      <w:r>
        <w:rPr>
          <w:rFonts w:hint="eastAsia"/>
        </w:rPr>
        <w:t>Филиппова</w:t>
      </w:r>
      <w:r>
        <w:t xml:space="preserve"> </w:t>
      </w:r>
      <w:r>
        <w:rPr>
          <w:rFonts w:hint="eastAsia"/>
        </w:rPr>
        <w:t>Римма</w:t>
      </w:r>
      <w:r>
        <w:t xml:space="preserve"> </w:t>
      </w:r>
      <w:r>
        <w:rPr>
          <w:rFonts w:hint="eastAsia"/>
        </w:rPr>
        <w:t>Владимировна</w:t>
      </w:r>
    </w:p>
    <w:p w14:paraId="2C31DD28" w14:textId="77777777" w:rsidR="00D558D5" w:rsidRDefault="00D558D5" w:rsidP="00D558D5">
      <w:r>
        <w:rPr>
          <w:rFonts w:hint="eastAsia"/>
        </w:rPr>
        <w:t>Оглавление</w:t>
      </w:r>
    </w:p>
    <w:p w14:paraId="0FFE04AD" w14:textId="77777777" w:rsidR="00D558D5" w:rsidRDefault="00D558D5" w:rsidP="00D558D5"/>
    <w:p w14:paraId="1F061CB8" w14:textId="77777777" w:rsidR="00D558D5" w:rsidRDefault="00D558D5" w:rsidP="00D558D5">
      <w:r>
        <w:rPr>
          <w:rFonts w:hint="eastAsia"/>
        </w:rPr>
        <w:t>Введение</w:t>
      </w:r>
    </w:p>
    <w:p w14:paraId="48887757" w14:textId="77777777" w:rsidR="00D558D5" w:rsidRDefault="00D558D5" w:rsidP="00D558D5"/>
    <w:p w14:paraId="36571CCC" w14:textId="77777777" w:rsidR="00D558D5" w:rsidRDefault="00D558D5" w:rsidP="00D558D5">
      <w:r>
        <w:rPr>
          <w:rFonts w:hint="eastAsia"/>
        </w:rPr>
        <w:t>Глава</w:t>
      </w:r>
      <w:r>
        <w:t xml:space="preserve"> 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издержек</w:t>
      </w:r>
      <w:r>
        <w:t xml:space="preserve">, </w:t>
      </w:r>
      <w:r>
        <w:rPr>
          <w:rFonts w:hint="eastAsia"/>
        </w:rPr>
        <w:t>связанных</w:t>
      </w:r>
      <w:r>
        <w:t xml:space="preserve"> </w:t>
      </w:r>
      <w:r>
        <w:rPr>
          <w:rFonts w:hint="eastAsia"/>
        </w:rPr>
        <w:t>со</w:t>
      </w:r>
      <w:r>
        <w:t xml:space="preserve"> </w:t>
      </w:r>
      <w:r>
        <w:rPr>
          <w:rFonts w:hint="eastAsia"/>
        </w:rPr>
        <w:t>временем</w:t>
      </w:r>
      <w:r>
        <w:t xml:space="preserve"> </w:t>
      </w:r>
      <w:r>
        <w:rPr>
          <w:rFonts w:hint="eastAsia"/>
        </w:rPr>
        <w:t>передвижений</w:t>
      </w:r>
      <w:r>
        <w:t xml:space="preserve"> </w:t>
      </w:r>
      <w:r>
        <w:rPr>
          <w:rFonts w:hint="eastAsia"/>
        </w:rPr>
        <w:t>на</w:t>
      </w:r>
      <w:r>
        <w:t xml:space="preserve"> </w:t>
      </w:r>
      <w:r>
        <w:rPr>
          <w:rFonts w:hint="eastAsia"/>
        </w:rPr>
        <w:t>городском</w:t>
      </w:r>
      <w:r>
        <w:t xml:space="preserve"> </w:t>
      </w:r>
      <w:r>
        <w:rPr>
          <w:rFonts w:hint="eastAsia"/>
        </w:rPr>
        <w:t>пассажирском</w:t>
      </w:r>
      <w:r>
        <w:t xml:space="preserve"> </w:t>
      </w:r>
      <w:r>
        <w:rPr>
          <w:rFonts w:hint="eastAsia"/>
        </w:rPr>
        <w:t>транспорте</w:t>
      </w:r>
    </w:p>
    <w:p w14:paraId="46F88FEE" w14:textId="77777777" w:rsidR="00D558D5" w:rsidRDefault="00D558D5" w:rsidP="00D558D5"/>
    <w:p w14:paraId="48B684C9" w14:textId="77777777" w:rsidR="00D558D5" w:rsidRDefault="00D558D5" w:rsidP="00D558D5">
      <w:r>
        <w:t xml:space="preserve">1.1. </w:t>
      </w:r>
      <w:r>
        <w:rPr>
          <w:rFonts w:hint="eastAsia"/>
        </w:rPr>
        <w:t>Временные</w:t>
      </w:r>
      <w:r>
        <w:t xml:space="preserve"> </w:t>
      </w:r>
      <w:r>
        <w:rPr>
          <w:rFonts w:hint="eastAsia"/>
        </w:rPr>
        <w:t>параметры</w:t>
      </w:r>
      <w:r>
        <w:t xml:space="preserve"> </w:t>
      </w:r>
      <w:r>
        <w:rPr>
          <w:rFonts w:hint="eastAsia"/>
        </w:rPr>
        <w:t>функционирования</w:t>
      </w:r>
      <w:r>
        <w:t xml:space="preserve"> </w:t>
      </w:r>
      <w:r>
        <w:rPr>
          <w:rFonts w:hint="eastAsia"/>
        </w:rPr>
        <w:t>городских</w:t>
      </w:r>
      <w:r>
        <w:t xml:space="preserve"> </w:t>
      </w:r>
      <w:r>
        <w:rPr>
          <w:rFonts w:hint="eastAsia"/>
        </w:rPr>
        <w:t>транспортных</w:t>
      </w:r>
      <w:r>
        <w:t xml:space="preserve"> </w:t>
      </w:r>
      <w:r>
        <w:rPr>
          <w:rFonts w:hint="eastAsia"/>
        </w:rPr>
        <w:t>систем</w:t>
      </w:r>
      <w:r>
        <w:t xml:space="preserve"> </w:t>
      </w:r>
      <w:r>
        <w:rPr>
          <w:rFonts w:hint="eastAsia"/>
        </w:rPr>
        <w:t>в</w:t>
      </w:r>
      <w:r>
        <w:t xml:space="preserve"> </w:t>
      </w:r>
      <w:r>
        <w:rPr>
          <w:rFonts w:hint="eastAsia"/>
        </w:rPr>
        <w:t>структуре</w:t>
      </w:r>
      <w:r>
        <w:t xml:space="preserve"> </w:t>
      </w:r>
      <w:r>
        <w:rPr>
          <w:rFonts w:hint="eastAsia"/>
        </w:rPr>
        <w:t>интернальных</w:t>
      </w:r>
      <w:r>
        <w:t xml:space="preserve"> </w:t>
      </w:r>
      <w:r>
        <w:rPr>
          <w:rFonts w:hint="eastAsia"/>
        </w:rPr>
        <w:t>и</w:t>
      </w:r>
      <w:r>
        <w:t xml:space="preserve"> </w:t>
      </w:r>
      <w:r>
        <w:rPr>
          <w:rFonts w:hint="eastAsia"/>
        </w:rPr>
        <w:t>экстернальных</w:t>
      </w:r>
      <w:r>
        <w:t xml:space="preserve"> </w:t>
      </w:r>
      <w:r>
        <w:rPr>
          <w:rFonts w:hint="eastAsia"/>
        </w:rPr>
        <w:t>эффектов</w:t>
      </w:r>
    </w:p>
    <w:p w14:paraId="1D10FF5E" w14:textId="77777777" w:rsidR="00D558D5" w:rsidRDefault="00D558D5" w:rsidP="00D558D5"/>
    <w:p w14:paraId="302185A7" w14:textId="77777777" w:rsidR="00D558D5" w:rsidRDefault="00D558D5" w:rsidP="00D558D5">
      <w:r>
        <w:t xml:space="preserve">1.2. </w:t>
      </w:r>
      <w:r>
        <w:rPr>
          <w:rFonts w:hint="eastAsia"/>
        </w:rPr>
        <w:t>Направления</w:t>
      </w:r>
      <w:r>
        <w:t xml:space="preserve"> </w:t>
      </w:r>
      <w:r>
        <w:rPr>
          <w:rFonts w:hint="eastAsia"/>
        </w:rPr>
        <w:t>использования</w:t>
      </w:r>
      <w:r>
        <w:t xml:space="preserve"> </w:t>
      </w:r>
      <w:r>
        <w:rPr>
          <w:rFonts w:hint="eastAsia"/>
        </w:rPr>
        <w:t>оценок</w:t>
      </w:r>
      <w:r>
        <w:t xml:space="preserve"> </w:t>
      </w:r>
      <w:r>
        <w:rPr>
          <w:rFonts w:hint="eastAsia"/>
        </w:rPr>
        <w:t>издержек</w:t>
      </w:r>
      <w:r>
        <w:t xml:space="preserve">, </w:t>
      </w:r>
      <w:r>
        <w:rPr>
          <w:rFonts w:hint="eastAsia"/>
        </w:rPr>
        <w:t>связанных</w:t>
      </w:r>
      <w:r>
        <w:t xml:space="preserve"> </w:t>
      </w:r>
      <w:r>
        <w:rPr>
          <w:rFonts w:hint="eastAsia"/>
        </w:rPr>
        <w:t>с</w:t>
      </w:r>
      <w:r>
        <w:t xml:space="preserve"> </w:t>
      </w:r>
      <w:r>
        <w:rPr>
          <w:rFonts w:hint="eastAsia"/>
        </w:rPr>
        <w:t>временными</w:t>
      </w:r>
      <w:r>
        <w:t xml:space="preserve"> </w:t>
      </w:r>
      <w:r>
        <w:rPr>
          <w:rFonts w:hint="eastAsia"/>
        </w:rPr>
        <w:t>параметрами</w:t>
      </w:r>
      <w:r>
        <w:t xml:space="preserve"> </w:t>
      </w:r>
      <w:r>
        <w:rPr>
          <w:rFonts w:hint="eastAsia"/>
        </w:rPr>
        <w:t>функционирования</w:t>
      </w:r>
      <w:r>
        <w:t xml:space="preserve"> </w:t>
      </w:r>
      <w:r>
        <w:rPr>
          <w:rFonts w:hint="eastAsia"/>
        </w:rPr>
        <w:t>городских</w:t>
      </w:r>
      <w:r>
        <w:t xml:space="preserve"> </w:t>
      </w:r>
      <w:r>
        <w:rPr>
          <w:rFonts w:hint="eastAsia"/>
        </w:rPr>
        <w:t>транспортных</w:t>
      </w:r>
      <w:r>
        <w:t xml:space="preserve"> </w:t>
      </w:r>
      <w:r>
        <w:rPr>
          <w:rFonts w:hint="eastAsia"/>
        </w:rPr>
        <w:t>систем</w:t>
      </w:r>
    </w:p>
    <w:p w14:paraId="11111C9B" w14:textId="77777777" w:rsidR="00D558D5" w:rsidRDefault="00D558D5" w:rsidP="00D558D5"/>
    <w:p w14:paraId="58831DFB" w14:textId="77777777" w:rsidR="00D558D5" w:rsidRDefault="00D558D5" w:rsidP="00D558D5">
      <w:r>
        <w:t xml:space="preserve">1.3. </w:t>
      </w:r>
      <w:r>
        <w:rPr>
          <w:rFonts w:hint="eastAsia"/>
        </w:rPr>
        <w:t>Анализ</w:t>
      </w:r>
      <w:r>
        <w:t xml:space="preserve"> </w:t>
      </w:r>
      <w:r>
        <w:rPr>
          <w:rFonts w:hint="eastAsia"/>
        </w:rPr>
        <w:t>затрат</w:t>
      </w:r>
      <w:r>
        <w:t xml:space="preserve"> </w:t>
      </w:r>
      <w:r>
        <w:rPr>
          <w:rFonts w:hint="eastAsia"/>
        </w:rPr>
        <w:t>и</w:t>
      </w:r>
      <w:r>
        <w:t xml:space="preserve"> </w:t>
      </w:r>
      <w:r>
        <w:rPr>
          <w:rFonts w:hint="eastAsia"/>
        </w:rPr>
        <w:t>выгод</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городского</w:t>
      </w:r>
      <w:r>
        <w:t xml:space="preserve"> </w:t>
      </w:r>
      <w:r>
        <w:rPr>
          <w:rFonts w:hint="eastAsia"/>
        </w:rPr>
        <w:t>пассажирского</w:t>
      </w:r>
      <w:r>
        <w:t xml:space="preserve"> </w:t>
      </w:r>
      <w:r>
        <w:rPr>
          <w:rFonts w:hint="eastAsia"/>
        </w:rPr>
        <w:t>транспорта</w:t>
      </w:r>
      <w:r>
        <w:t xml:space="preserve"> </w:t>
      </w:r>
      <w:r>
        <w:rPr>
          <w:rFonts w:hint="eastAsia"/>
        </w:rPr>
        <w:t>как</w:t>
      </w:r>
      <w:r>
        <w:t xml:space="preserve"> </w:t>
      </w:r>
      <w:r>
        <w:rPr>
          <w:rFonts w:hint="eastAsia"/>
        </w:rPr>
        <w:t>инструмент</w:t>
      </w:r>
      <w:r>
        <w:t xml:space="preserve"> </w:t>
      </w:r>
      <w:r>
        <w:rPr>
          <w:rFonts w:hint="eastAsia"/>
        </w:rPr>
        <w:t>экономической</w:t>
      </w:r>
      <w:r>
        <w:t xml:space="preserve"> </w:t>
      </w:r>
      <w:r>
        <w:rPr>
          <w:rFonts w:hint="eastAsia"/>
        </w:rPr>
        <w:t>оценки</w:t>
      </w:r>
      <w:r>
        <w:t xml:space="preserve"> </w:t>
      </w:r>
      <w:r>
        <w:rPr>
          <w:rFonts w:hint="eastAsia"/>
        </w:rPr>
        <w:t>издержек</w:t>
      </w:r>
      <w:r>
        <w:t xml:space="preserve">, </w:t>
      </w:r>
      <w:r>
        <w:rPr>
          <w:rFonts w:hint="eastAsia"/>
        </w:rPr>
        <w:t>связанных</w:t>
      </w:r>
      <w:r>
        <w:t xml:space="preserve"> </w:t>
      </w:r>
      <w:r>
        <w:rPr>
          <w:rFonts w:hint="eastAsia"/>
        </w:rPr>
        <w:t>со</w:t>
      </w:r>
      <w:r>
        <w:t xml:space="preserve"> </w:t>
      </w:r>
      <w:r>
        <w:rPr>
          <w:rFonts w:hint="eastAsia"/>
        </w:rPr>
        <w:t>временем</w:t>
      </w:r>
      <w:r>
        <w:t xml:space="preserve"> </w:t>
      </w:r>
      <w:r>
        <w:rPr>
          <w:rFonts w:hint="eastAsia"/>
        </w:rPr>
        <w:t>транспортных</w:t>
      </w:r>
      <w:r>
        <w:t xml:space="preserve"> </w:t>
      </w:r>
      <w:r>
        <w:rPr>
          <w:rFonts w:hint="eastAsia"/>
        </w:rPr>
        <w:t>передвижений</w:t>
      </w:r>
    </w:p>
    <w:p w14:paraId="3921FE73" w14:textId="77777777" w:rsidR="00D558D5" w:rsidRDefault="00D558D5" w:rsidP="00D558D5"/>
    <w:p w14:paraId="682B5A91" w14:textId="77777777" w:rsidR="00D558D5" w:rsidRDefault="00D558D5" w:rsidP="00D558D5">
      <w:r>
        <w:rPr>
          <w:rFonts w:hint="eastAsia"/>
        </w:rPr>
        <w:t>Выводы</w:t>
      </w:r>
      <w:r>
        <w:t xml:space="preserve"> </w:t>
      </w:r>
      <w:r>
        <w:rPr>
          <w:rFonts w:hint="eastAsia"/>
        </w:rPr>
        <w:t>по</w:t>
      </w:r>
      <w:r>
        <w:t xml:space="preserve"> </w:t>
      </w:r>
      <w:r>
        <w:rPr>
          <w:rFonts w:hint="eastAsia"/>
        </w:rPr>
        <w:t>главе</w:t>
      </w:r>
    </w:p>
    <w:p w14:paraId="623E4FE1" w14:textId="77777777" w:rsidR="00D558D5" w:rsidRDefault="00D558D5" w:rsidP="00D558D5"/>
    <w:p w14:paraId="0B8B5776" w14:textId="77777777" w:rsidR="00D558D5" w:rsidRDefault="00D558D5" w:rsidP="00D558D5">
      <w:r>
        <w:rPr>
          <w:rFonts w:hint="eastAsia"/>
        </w:rPr>
        <w:t>Глава</w:t>
      </w:r>
      <w:r>
        <w:t xml:space="preserve"> 2. </w:t>
      </w:r>
      <w:r>
        <w:rPr>
          <w:rFonts w:hint="eastAsia"/>
        </w:rPr>
        <w:t>Механизмы</w:t>
      </w:r>
      <w:r>
        <w:t xml:space="preserve"> </w:t>
      </w:r>
      <w:r>
        <w:rPr>
          <w:rFonts w:hint="eastAsia"/>
        </w:rPr>
        <w:t>экономической</w:t>
      </w:r>
      <w:r>
        <w:t xml:space="preserve"> </w:t>
      </w:r>
      <w:r>
        <w:rPr>
          <w:rFonts w:hint="eastAsia"/>
        </w:rPr>
        <w:t>оценки</w:t>
      </w:r>
      <w:r>
        <w:t xml:space="preserve"> </w:t>
      </w:r>
      <w:r>
        <w:rPr>
          <w:rFonts w:hint="eastAsia"/>
        </w:rPr>
        <w:t>издержек</w:t>
      </w:r>
      <w:r>
        <w:t xml:space="preserve">, </w:t>
      </w:r>
      <w:r>
        <w:rPr>
          <w:rFonts w:hint="eastAsia"/>
        </w:rPr>
        <w:t>связанных</w:t>
      </w:r>
      <w:r>
        <w:t xml:space="preserve"> </w:t>
      </w:r>
      <w:r>
        <w:rPr>
          <w:rFonts w:hint="eastAsia"/>
        </w:rPr>
        <w:t>со</w:t>
      </w:r>
      <w:r>
        <w:t xml:space="preserve"> </w:t>
      </w:r>
      <w:r>
        <w:rPr>
          <w:rFonts w:hint="eastAsia"/>
        </w:rPr>
        <w:t>временем</w:t>
      </w:r>
      <w:r>
        <w:t xml:space="preserve"> </w:t>
      </w:r>
      <w:r>
        <w:rPr>
          <w:rFonts w:hint="eastAsia"/>
        </w:rPr>
        <w:t>передвижений</w:t>
      </w:r>
      <w:r>
        <w:t xml:space="preserve"> </w:t>
      </w:r>
      <w:r>
        <w:rPr>
          <w:rFonts w:hint="eastAsia"/>
        </w:rPr>
        <w:t>на</w:t>
      </w:r>
      <w:r>
        <w:t xml:space="preserve"> </w:t>
      </w:r>
      <w:r>
        <w:rPr>
          <w:rFonts w:hint="eastAsia"/>
        </w:rPr>
        <w:t>городском</w:t>
      </w:r>
      <w:r>
        <w:t xml:space="preserve"> </w:t>
      </w:r>
      <w:r>
        <w:rPr>
          <w:rFonts w:hint="eastAsia"/>
        </w:rPr>
        <w:t>пассажирском</w:t>
      </w:r>
      <w:r>
        <w:t xml:space="preserve"> </w:t>
      </w:r>
      <w:r>
        <w:rPr>
          <w:rFonts w:hint="eastAsia"/>
        </w:rPr>
        <w:t>транспорте</w:t>
      </w:r>
    </w:p>
    <w:p w14:paraId="7BA712D8" w14:textId="77777777" w:rsidR="00D558D5" w:rsidRDefault="00D558D5" w:rsidP="00D558D5"/>
    <w:p w14:paraId="538AE586" w14:textId="77777777" w:rsidR="00D558D5" w:rsidRDefault="00D558D5" w:rsidP="00D558D5">
      <w:r>
        <w:t xml:space="preserve">2.1. </w:t>
      </w:r>
      <w:r>
        <w:rPr>
          <w:rFonts w:hint="eastAsia"/>
        </w:rPr>
        <w:t>Методы</w:t>
      </w:r>
      <w:r>
        <w:t xml:space="preserve"> </w:t>
      </w:r>
      <w:r>
        <w:rPr>
          <w:rFonts w:hint="eastAsia"/>
        </w:rPr>
        <w:t>оценки</w:t>
      </w:r>
      <w:r>
        <w:t xml:space="preserve"> </w:t>
      </w:r>
      <w:r>
        <w:rPr>
          <w:rFonts w:hint="eastAsia"/>
        </w:rPr>
        <w:t>внешних</w:t>
      </w:r>
      <w:r>
        <w:t xml:space="preserve"> </w:t>
      </w:r>
      <w:r>
        <w:rPr>
          <w:rFonts w:hint="eastAsia"/>
        </w:rPr>
        <w:t>и</w:t>
      </w:r>
      <w:r>
        <w:t xml:space="preserve"> </w:t>
      </w:r>
      <w:r>
        <w:rPr>
          <w:rFonts w:hint="eastAsia"/>
        </w:rPr>
        <w:t>внутренних</w:t>
      </w:r>
      <w:r>
        <w:t xml:space="preserve"> </w:t>
      </w:r>
      <w:r>
        <w:rPr>
          <w:rFonts w:hint="eastAsia"/>
        </w:rPr>
        <w:t>издержек</w:t>
      </w:r>
      <w:r>
        <w:t xml:space="preserve">, </w:t>
      </w:r>
      <w:r>
        <w:rPr>
          <w:rFonts w:hint="eastAsia"/>
        </w:rPr>
        <w:t>связанных</w:t>
      </w:r>
      <w:r>
        <w:t xml:space="preserve"> </w:t>
      </w:r>
      <w:r>
        <w:rPr>
          <w:rFonts w:hint="eastAsia"/>
        </w:rPr>
        <w:t>с</w:t>
      </w:r>
      <w:r>
        <w:t xml:space="preserve"> </w:t>
      </w:r>
      <w:r>
        <w:rPr>
          <w:rFonts w:hint="eastAsia"/>
        </w:rPr>
        <w:t>временными</w:t>
      </w:r>
      <w:r>
        <w:t xml:space="preserve"> </w:t>
      </w:r>
      <w:r>
        <w:rPr>
          <w:rFonts w:hint="eastAsia"/>
        </w:rPr>
        <w:t>параметрами</w:t>
      </w:r>
      <w:r>
        <w:t xml:space="preserve"> </w:t>
      </w:r>
      <w:r>
        <w:rPr>
          <w:rFonts w:hint="eastAsia"/>
        </w:rPr>
        <w:t>городских</w:t>
      </w:r>
      <w:r>
        <w:t xml:space="preserve"> </w:t>
      </w:r>
      <w:r>
        <w:rPr>
          <w:rFonts w:hint="eastAsia"/>
        </w:rPr>
        <w:t>транспортных</w:t>
      </w:r>
      <w:r>
        <w:t xml:space="preserve"> </w:t>
      </w:r>
      <w:r>
        <w:rPr>
          <w:rFonts w:hint="eastAsia"/>
        </w:rPr>
        <w:t>систем</w:t>
      </w:r>
    </w:p>
    <w:p w14:paraId="129425AA" w14:textId="77777777" w:rsidR="00D558D5" w:rsidRDefault="00D558D5" w:rsidP="00D558D5"/>
    <w:p w14:paraId="5875B862" w14:textId="77777777" w:rsidR="00D558D5" w:rsidRDefault="00D558D5" w:rsidP="00D558D5">
      <w:r>
        <w:lastRenderedPageBreak/>
        <w:t xml:space="preserve">2.2. </w:t>
      </w:r>
      <w:r>
        <w:rPr>
          <w:rFonts w:hint="eastAsia"/>
        </w:rPr>
        <w:t>Модели</w:t>
      </w:r>
      <w:r>
        <w:t xml:space="preserve"> </w:t>
      </w:r>
      <w:r>
        <w:rPr>
          <w:rFonts w:hint="eastAsia"/>
        </w:rPr>
        <w:t>по</w:t>
      </w:r>
      <w:r>
        <w:t xml:space="preserve"> </w:t>
      </w:r>
      <w:r>
        <w:rPr>
          <w:rFonts w:hint="eastAsia"/>
        </w:rPr>
        <w:t>расчету</w:t>
      </w:r>
      <w:r>
        <w:t xml:space="preserve"> </w:t>
      </w:r>
      <w:r>
        <w:rPr>
          <w:rFonts w:hint="eastAsia"/>
        </w:rPr>
        <w:t>затрат</w:t>
      </w:r>
      <w:r>
        <w:t xml:space="preserve">, </w:t>
      </w:r>
      <w:r>
        <w:rPr>
          <w:rFonts w:hint="eastAsia"/>
        </w:rPr>
        <w:t>связанных</w:t>
      </w:r>
      <w:r>
        <w:t xml:space="preserve"> </w:t>
      </w:r>
      <w:r>
        <w:rPr>
          <w:rFonts w:hint="eastAsia"/>
        </w:rPr>
        <w:t>с</w:t>
      </w:r>
      <w:r>
        <w:t xml:space="preserve"> </w:t>
      </w:r>
      <w:r>
        <w:rPr>
          <w:rFonts w:hint="eastAsia"/>
        </w:rPr>
        <w:t>надежностью</w:t>
      </w:r>
      <w:r>
        <w:t xml:space="preserve"> </w:t>
      </w:r>
      <w:r>
        <w:rPr>
          <w:rFonts w:hint="eastAsia"/>
        </w:rPr>
        <w:t>городской</w:t>
      </w:r>
      <w:r>
        <w:t xml:space="preserve"> </w:t>
      </w:r>
      <w:r>
        <w:rPr>
          <w:rFonts w:hint="eastAsia"/>
        </w:rPr>
        <w:t>транспортной</w:t>
      </w:r>
      <w:r>
        <w:t xml:space="preserve"> </w:t>
      </w:r>
      <w:r>
        <w:rPr>
          <w:rFonts w:hint="eastAsia"/>
        </w:rPr>
        <w:t>системы</w:t>
      </w:r>
    </w:p>
    <w:p w14:paraId="372F6856" w14:textId="77777777" w:rsidR="00D558D5" w:rsidRDefault="00D558D5" w:rsidP="00D558D5"/>
    <w:p w14:paraId="30C271D3" w14:textId="77777777" w:rsidR="00D558D5" w:rsidRDefault="00D558D5" w:rsidP="00D558D5">
      <w:r>
        <w:t xml:space="preserve">2.3 </w:t>
      </w:r>
      <w:r>
        <w:rPr>
          <w:rFonts w:hint="eastAsia"/>
        </w:rPr>
        <w:t>Оценка</w:t>
      </w:r>
      <w:r>
        <w:t xml:space="preserve"> </w:t>
      </w:r>
      <w:r>
        <w:rPr>
          <w:rFonts w:hint="eastAsia"/>
        </w:rPr>
        <w:t>условий</w:t>
      </w:r>
      <w:r>
        <w:t xml:space="preserve"> </w:t>
      </w:r>
      <w:r>
        <w:rPr>
          <w:rFonts w:hint="eastAsia"/>
        </w:rPr>
        <w:t>движения</w:t>
      </w:r>
      <w:r>
        <w:t xml:space="preserve"> </w:t>
      </w:r>
      <w:r>
        <w:rPr>
          <w:rFonts w:hint="eastAsia"/>
        </w:rPr>
        <w:t>с</w:t>
      </w:r>
      <w:r>
        <w:t xml:space="preserve"> </w:t>
      </w:r>
      <w:r>
        <w:rPr>
          <w:rFonts w:hint="eastAsia"/>
        </w:rPr>
        <w:t>использованием</w:t>
      </w:r>
      <w:r>
        <w:t xml:space="preserve"> </w:t>
      </w:r>
      <w:r>
        <w:rPr>
          <w:rFonts w:hint="eastAsia"/>
        </w:rPr>
        <w:t>критериев</w:t>
      </w:r>
      <w:r>
        <w:t xml:space="preserve"> </w:t>
      </w:r>
      <w:r>
        <w:rPr>
          <w:rFonts w:hint="eastAsia"/>
        </w:rPr>
        <w:t>буферное</w:t>
      </w:r>
      <w:r>
        <w:t xml:space="preserve"> </w:t>
      </w:r>
      <w:r>
        <w:rPr>
          <w:rFonts w:hint="eastAsia"/>
        </w:rPr>
        <w:t>время</w:t>
      </w:r>
      <w:r>
        <w:t xml:space="preserve"> </w:t>
      </w:r>
      <w:r>
        <w:rPr>
          <w:rFonts w:hint="eastAsia"/>
        </w:rPr>
        <w:t>и</w:t>
      </w:r>
      <w:r>
        <w:t xml:space="preserve"> </w:t>
      </w:r>
      <w:r>
        <w:rPr>
          <w:rFonts w:hint="eastAsia"/>
        </w:rPr>
        <w:t>буферный</w:t>
      </w:r>
      <w:r>
        <w:t xml:space="preserve"> </w:t>
      </w:r>
      <w:r>
        <w:rPr>
          <w:rFonts w:hint="eastAsia"/>
        </w:rPr>
        <w:t>индекс</w:t>
      </w:r>
      <w:r>
        <w:t xml:space="preserve">, </w:t>
      </w:r>
      <w:r>
        <w:rPr>
          <w:rFonts w:hint="eastAsia"/>
        </w:rPr>
        <w:t>сетевой</w:t>
      </w:r>
      <w:r>
        <w:t xml:space="preserve"> </w:t>
      </w:r>
      <w:r>
        <w:rPr>
          <w:rFonts w:hint="eastAsia"/>
        </w:rPr>
        <w:t>показатель</w:t>
      </w:r>
      <w:r>
        <w:t xml:space="preserve"> </w:t>
      </w:r>
      <w:r>
        <w:rPr>
          <w:rFonts w:hint="eastAsia"/>
        </w:rPr>
        <w:t>мобильности</w:t>
      </w:r>
      <w:r>
        <w:t xml:space="preserve">, </w:t>
      </w:r>
      <w:r>
        <w:rPr>
          <w:rFonts w:hint="eastAsia"/>
        </w:rPr>
        <w:t>временной</w:t>
      </w:r>
      <w:r>
        <w:t xml:space="preserve"> </w:t>
      </w:r>
      <w:r>
        <w:rPr>
          <w:rFonts w:hint="eastAsia"/>
        </w:rPr>
        <w:t>индекс</w:t>
      </w:r>
      <w:r>
        <w:t xml:space="preserve"> </w:t>
      </w:r>
      <w:r>
        <w:rPr>
          <w:rFonts w:hint="eastAsia"/>
        </w:rPr>
        <w:t>Выводы</w:t>
      </w:r>
      <w:r>
        <w:t xml:space="preserve"> </w:t>
      </w:r>
      <w:r>
        <w:rPr>
          <w:rFonts w:hint="eastAsia"/>
        </w:rPr>
        <w:t>по</w:t>
      </w:r>
      <w:r>
        <w:t xml:space="preserve"> </w:t>
      </w:r>
      <w:r>
        <w:rPr>
          <w:rFonts w:hint="eastAsia"/>
        </w:rPr>
        <w:t>главе</w:t>
      </w:r>
    </w:p>
    <w:p w14:paraId="2E95898A" w14:textId="77777777" w:rsidR="00D558D5" w:rsidRDefault="00D558D5" w:rsidP="00D558D5"/>
    <w:p w14:paraId="39CA3D76" w14:textId="77777777" w:rsidR="00D558D5" w:rsidRDefault="00D558D5" w:rsidP="00D558D5">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транспортных</w:t>
      </w:r>
      <w:r>
        <w:t xml:space="preserve"> </w:t>
      </w:r>
      <w:r>
        <w:rPr>
          <w:rFonts w:hint="eastAsia"/>
        </w:rPr>
        <w:t>проектов</w:t>
      </w:r>
      <w:r>
        <w:t xml:space="preserve"> </w:t>
      </w:r>
      <w:r>
        <w:rPr>
          <w:rFonts w:hint="eastAsia"/>
        </w:rPr>
        <w:t>на</w:t>
      </w:r>
      <w:r>
        <w:t xml:space="preserve"> </w:t>
      </w:r>
      <w:r>
        <w:rPr>
          <w:rFonts w:hint="eastAsia"/>
        </w:rPr>
        <w:t>основе</w:t>
      </w:r>
      <w:r>
        <w:t xml:space="preserve"> </w:t>
      </w:r>
      <w:r>
        <w:rPr>
          <w:rFonts w:hint="eastAsia"/>
        </w:rPr>
        <w:t>учета</w:t>
      </w:r>
      <w:r>
        <w:t xml:space="preserve"> </w:t>
      </w:r>
      <w:r>
        <w:rPr>
          <w:rFonts w:hint="eastAsia"/>
        </w:rPr>
        <w:t>суммарных</w:t>
      </w:r>
      <w:r>
        <w:t xml:space="preserve"> </w:t>
      </w:r>
      <w:r>
        <w:rPr>
          <w:rFonts w:hint="eastAsia"/>
        </w:rPr>
        <w:t>затрат</w:t>
      </w:r>
      <w:r>
        <w:t xml:space="preserve"> </w:t>
      </w:r>
      <w:r>
        <w:rPr>
          <w:rFonts w:hint="eastAsia"/>
        </w:rPr>
        <w:t>времени</w:t>
      </w:r>
      <w:r>
        <w:t xml:space="preserve"> </w:t>
      </w:r>
      <w:r>
        <w:rPr>
          <w:rFonts w:hint="eastAsia"/>
        </w:rPr>
        <w:t>участников</w:t>
      </w:r>
      <w:r>
        <w:t xml:space="preserve"> </w:t>
      </w:r>
      <w:r>
        <w:rPr>
          <w:rFonts w:hint="eastAsia"/>
        </w:rPr>
        <w:t>дорожного</w:t>
      </w:r>
      <w:r>
        <w:t xml:space="preserve"> </w:t>
      </w:r>
      <w:r>
        <w:rPr>
          <w:rFonts w:hint="eastAsia"/>
        </w:rPr>
        <w:t>движения</w:t>
      </w:r>
      <w:r>
        <w:t xml:space="preserve"> </w:t>
      </w:r>
      <w:r>
        <w:rPr>
          <w:rFonts w:hint="eastAsia"/>
        </w:rPr>
        <w:t>на</w:t>
      </w:r>
      <w:r>
        <w:t xml:space="preserve"> </w:t>
      </w:r>
      <w:r>
        <w:rPr>
          <w:rFonts w:hint="eastAsia"/>
        </w:rPr>
        <w:t>поездки</w:t>
      </w:r>
      <w:r>
        <w:t xml:space="preserve"> </w:t>
      </w:r>
      <w:r>
        <w:rPr>
          <w:rFonts w:hint="eastAsia"/>
        </w:rPr>
        <w:t>и</w:t>
      </w:r>
      <w:r>
        <w:t xml:space="preserve"> </w:t>
      </w:r>
      <w:r>
        <w:rPr>
          <w:rFonts w:hint="eastAsia"/>
        </w:rPr>
        <w:t>повышения</w:t>
      </w:r>
      <w:r>
        <w:t xml:space="preserve"> </w:t>
      </w:r>
      <w:r>
        <w:rPr>
          <w:rFonts w:hint="eastAsia"/>
        </w:rPr>
        <w:t>надежности</w:t>
      </w:r>
      <w:r>
        <w:t xml:space="preserve"> </w:t>
      </w:r>
      <w:r>
        <w:rPr>
          <w:rFonts w:hint="eastAsia"/>
        </w:rPr>
        <w:t>городской</w:t>
      </w:r>
      <w:r>
        <w:t xml:space="preserve"> </w:t>
      </w:r>
      <w:r>
        <w:rPr>
          <w:rFonts w:hint="eastAsia"/>
        </w:rPr>
        <w:t>транспортной</w:t>
      </w:r>
      <w:r>
        <w:t xml:space="preserve"> </w:t>
      </w:r>
      <w:r>
        <w:rPr>
          <w:rFonts w:hint="eastAsia"/>
        </w:rPr>
        <w:t>системы</w:t>
      </w:r>
    </w:p>
    <w:p w14:paraId="1EA4B8E7" w14:textId="77777777" w:rsidR="00D558D5" w:rsidRDefault="00D558D5" w:rsidP="00D558D5"/>
    <w:p w14:paraId="30563203" w14:textId="77777777" w:rsidR="00D558D5" w:rsidRDefault="00D558D5" w:rsidP="00D558D5">
      <w:r>
        <w:t xml:space="preserve">3.1 </w:t>
      </w:r>
      <w:r>
        <w:rPr>
          <w:rFonts w:hint="eastAsia"/>
        </w:rPr>
        <w:t>Модели</w:t>
      </w:r>
      <w:r>
        <w:t xml:space="preserve"> </w:t>
      </w:r>
      <w:r>
        <w:rPr>
          <w:rFonts w:hint="eastAsia"/>
        </w:rPr>
        <w:t>проведения</w:t>
      </w:r>
      <w:r>
        <w:t xml:space="preserve"> </w:t>
      </w:r>
      <w:r>
        <w:rPr>
          <w:rFonts w:hint="eastAsia"/>
        </w:rPr>
        <w:t>оценки</w:t>
      </w:r>
      <w:r>
        <w:t xml:space="preserve"> </w:t>
      </w:r>
      <w:r>
        <w:rPr>
          <w:rFonts w:hint="eastAsia"/>
        </w:rPr>
        <w:t>издержек</w:t>
      </w:r>
      <w:r>
        <w:t xml:space="preserve">, </w:t>
      </w:r>
      <w:r>
        <w:rPr>
          <w:rFonts w:hint="eastAsia"/>
        </w:rPr>
        <w:t>связанных</w:t>
      </w:r>
      <w:r>
        <w:t xml:space="preserve"> </w:t>
      </w:r>
      <w:r>
        <w:rPr>
          <w:rFonts w:hint="eastAsia"/>
        </w:rPr>
        <w:t>со</w:t>
      </w:r>
      <w:r>
        <w:t xml:space="preserve"> </w:t>
      </w:r>
      <w:r>
        <w:rPr>
          <w:rFonts w:hint="eastAsia"/>
        </w:rPr>
        <w:t>временем</w:t>
      </w:r>
      <w:r>
        <w:t xml:space="preserve"> </w:t>
      </w:r>
      <w:r>
        <w:rPr>
          <w:rFonts w:hint="eastAsia"/>
        </w:rPr>
        <w:t>транспортных</w:t>
      </w:r>
      <w:r>
        <w:t xml:space="preserve"> </w:t>
      </w:r>
      <w:r>
        <w:rPr>
          <w:rFonts w:hint="eastAsia"/>
        </w:rPr>
        <w:t>передвижений</w:t>
      </w:r>
      <w:r>
        <w:t xml:space="preserve"> </w:t>
      </w:r>
      <w:r>
        <w:rPr>
          <w:rFonts w:hint="eastAsia"/>
        </w:rPr>
        <w:t>на</w:t>
      </w:r>
      <w:r>
        <w:t xml:space="preserve"> </w:t>
      </w:r>
      <w:r>
        <w:rPr>
          <w:rFonts w:hint="eastAsia"/>
        </w:rPr>
        <w:t>городском</w:t>
      </w:r>
      <w:r>
        <w:t xml:space="preserve"> </w:t>
      </w:r>
      <w:r>
        <w:rPr>
          <w:rFonts w:hint="eastAsia"/>
        </w:rPr>
        <w:t>пассажирском</w:t>
      </w:r>
      <w:r>
        <w:t xml:space="preserve"> </w:t>
      </w:r>
      <w:r>
        <w:rPr>
          <w:rFonts w:hint="eastAsia"/>
        </w:rPr>
        <w:t>транспорте</w:t>
      </w:r>
      <w:r>
        <w:t xml:space="preserve"> 3.2. </w:t>
      </w:r>
      <w:r>
        <w:rPr>
          <w:rFonts w:hint="eastAsia"/>
        </w:rPr>
        <w:t>Разработка</w:t>
      </w:r>
      <w:r>
        <w:t xml:space="preserve"> </w:t>
      </w:r>
      <w:r>
        <w:rPr>
          <w:rFonts w:hint="eastAsia"/>
        </w:rPr>
        <w:t>подхода</w:t>
      </w:r>
      <w:r>
        <w:t xml:space="preserve"> </w:t>
      </w:r>
      <w:r>
        <w:rPr>
          <w:rFonts w:hint="eastAsia"/>
        </w:rPr>
        <w:t>к</w:t>
      </w:r>
      <w:r>
        <w:t xml:space="preserve"> </w:t>
      </w:r>
      <w:r>
        <w:rPr>
          <w:rFonts w:hint="eastAsia"/>
        </w:rPr>
        <w:t>проведению</w:t>
      </w:r>
      <w:r>
        <w:t xml:space="preserve"> </w:t>
      </w:r>
      <w:r>
        <w:rPr>
          <w:rFonts w:hint="eastAsia"/>
        </w:rPr>
        <w:t>экономической</w:t>
      </w:r>
      <w:r>
        <w:t xml:space="preserve"> </w:t>
      </w:r>
      <w:r>
        <w:rPr>
          <w:rFonts w:hint="eastAsia"/>
        </w:rPr>
        <w:t>оценки</w:t>
      </w:r>
      <w:r>
        <w:t xml:space="preserve"> </w:t>
      </w:r>
      <w:r>
        <w:rPr>
          <w:rFonts w:hint="eastAsia"/>
        </w:rPr>
        <w:t>издержек</w:t>
      </w:r>
      <w:r>
        <w:t xml:space="preserve">, </w:t>
      </w:r>
      <w:r>
        <w:rPr>
          <w:rFonts w:hint="eastAsia"/>
        </w:rPr>
        <w:t>связанных</w:t>
      </w:r>
      <w:r>
        <w:t xml:space="preserve"> </w:t>
      </w:r>
      <w:r>
        <w:rPr>
          <w:rFonts w:hint="eastAsia"/>
        </w:rPr>
        <w:t>со</w:t>
      </w:r>
      <w:r>
        <w:t xml:space="preserve"> </w:t>
      </w:r>
      <w:r>
        <w:rPr>
          <w:rFonts w:hint="eastAsia"/>
        </w:rPr>
        <w:t>временем</w:t>
      </w:r>
      <w:r>
        <w:t xml:space="preserve"> </w:t>
      </w:r>
      <w:r>
        <w:rPr>
          <w:rFonts w:hint="eastAsia"/>
        </w:rPr>
        <w:t>передвижений</w:t>
      </w:r>
      <w:r>
        <w:t xml:space="preserve"> </w:t>
      </w:r>
      <w:r>
        <w:rPr>
          <w:rFonts w:hint="eastAsia"/>
        </w:rPr>
        <w:t>на</w:t>
      </w:r>
      <w:r>
        <w:t xml:space="preserve"> </w:t>
      </w:r>
      <w:r>
        <w:rPr>
          <w:rFonts w:hint="eastAsia"/>
        </w:rPr>
        <w:t>городском</w:t>
      </w:r>
      <w:r>
        <w:t xml:space="preserve"> </w:t>
      </w:r>
      <w:r>
        <w:rPr>
          <w:rFonts w:hint="eastAsia"/>
        </w:rPr>
        <w:t>пассажирском</w:t>
      </w:r>
      <w:r>
        <w:t xml:space="preserve"> </w:t>
      </w:r>
      <w:r>
        <w:rPr>
          <w:rFonts w:hint="eastAsia"/>
        </w:rPr>
        <w:t>транспорте</w:t>
      </w:r>
    </w:p>
    <w:p w14:paraId="75C96A7D" w14:textId="77777777" w:rsidR="00D558D5" w:rsidRDefault="00D558D5" w:rsidP="00D558D5"/>
    <w:p w14:paraId="4B072F9A" w14:textId="77777777" w:rsidR="00D558D5" w:rsidRDefault="00D558D5" w:rsidP="00D558D5">
      <w:r>
        <w:t xml:space="preserve">3.3. </w:t>
      </w:r>
      <w:r>
        <w:rPr>
          <w:rFonts w:hint="eastAsia"/>
        </w:rPr>
        <w:t>Описание</w:t>
      </w:r>
      <w:r>
        <w:t xml:space="preserve"> </w:t>
      </w:r>
      <w:r>
        <w:rPr>
          <w:rFonts w:hint="eastAsia"/>
        </w:rPr>
        <w:t>авторской</w:t>
      </w:r>
      <w:r>
        <w:t xml:space="preserve"> </w:t>
      </w:r>
      <w:r>
        <w:rPr>
          <w:rFonts w:hint="eastAsia"/>
        </w:rPr>
        <w:t>модели</w:t>
      </w:r>
      <w:r>
        <w:t xml:space="preserve"> </w:t>
      </w:r>
      <w:r>
        <w:rPr>
          <w:rFonts w:hint="eastAsia"/>
        </w:rPr>
        <w:t>экономической</w:t>
      </w:r>
      <w:r>
        <w:t xml:space="preserve"> </w:t>
      </w:r>
      <w:r>
        <w:rPr>
          <w:rFonts w:hint="eastAsia"/>
        </w:rPr>
        <w:t>оценки</w:t>
      </w:r>
      <w:r>
        <w:t xml:space="preserve"> </w:t>
      </w:r>
      <w:r>
        <w:rPr>
          <w:rFonts w:hint="eastAsia"/>
        </w:rPr>
        <w:t>эффективности</w:t>
      </w:r>
      <w:r>
        <w:t xml:space="preserve"> </w:t>
      </w:r>
      <w:r>
        <w:rPr>
          <w:rFonts w:hint="eastAsia"/>
        </w:rPr>
        <w:t>транспортных</w:t>
      </w:r>
      <w:r>
        <w:t xml:space="preserve"> </w:t>
      </w:r>
      <w:r>
        <w:rPr>
          <w:rFonts w:hint="eastAsia"/>
        </w:rPr>
        <w:t>проектов</w:t>
      </w:r>
      <w:r>
        <w:t xml:space="preserve"> </w:t>
      </w:r>
      <w:r>
        <w:rPr>
          <w:rFonts w:hint="eastAsia"/>
        </w:rPr>
        <w:t>на</w:t>
      </w:r>
      <w:r>
        <w:t xml:space="preserve"> </w:t>
      </w:r>
      <w:r>
        <w:rPr>
          <w:rFonts w:hint="eastAsia"/>
        </w:rPr>
        <w:t>основе</w:t>
      </w:r>
      <w:r>
        <w:t xml:space="preserve"> </w:t>
      </w:r>
      <w:r>
        <w:rPr>
          <w:rFonts w:hint="eastAsia"/>
        </w:rPr>
        <w:t>учета</w:t>
      </w:r>
      <w:r>
        <w:t xml:space="preserve"> </w:t>
      </w:r>
      <w:r>
        <w:rPr>
          <w:rFonts w:hint="eastAsia"/>
        </w:rPr>
        <w:t>суммарных</w:t>
      </w:r>
      <w:r>
        <w:t xml:space="preserve"> </w:t>
      </w:r>
      <w:r>
        <w:rPr>
          <w:rFonts w:hint="eastAsia"/>
        </w:rPr>
        <w:t>затрат</w:t>
      </w:r>
      <w:r>
        <w:t xml:space="preserve"> </w:t>
      </w:r>
      <w:r>
        <w:rPr>
          <w:rFonts w:hint="eastAsia"/>
        </w:rPr>
        <w:t>времени</w:t>
      </w:r>
      <w:r>
        <w:t xml:space="preserve"> </w:t>
      </w:r>
      <w:r>
        <w:rPr>
          <w:rFonts w:hint="eastAsia"/>
        </w:rPr>
        <w:t>участников</w:t>
      </w:r>
      <w:r>
        <w:t xml:space="preserve"> </w:t>
      </w:r>
      <w:r>
        <w:rPr>
          <w:rFonts w:hint="eastAsia"/>
        </w:rPr>
        <w:t>дорожного</w:t>
      </w:r>
      <w:r>
        <w:t xml:space="preserve"> </w:t>
      </w:r>
      <w:r>
        <w:rPr>
          <w:rFonts w:hint="eastAsia"/>
        </w:rPr>
        <w:t>движения</w:t>
      </w:r>
      <w:r>
        <w:t xml:space="preserve"> </w:t>
      </w:r>
      <w:r>
        <w:rPr>
          <w:rFonts w:hint="eastAsia"/>
        </w:rPr>
        <w:t>на</w:t>
      </w:r>
      <w:r>
        <w:t xml:space="preserve"> </w:t>
      </w:r>
      <w:r>
        <w:rPr>
          <w:rFonts w:hint="eastAsia"/>
        </w:rPr>
        <w:t>поездки</w:t>
      </w:r>
    </w:p>
    <w:p w14:paraId="6DB9F9E3" w14:textId="77777777" w:rsidR="00D558D5" w:rsidRDefault="00D558D5" w:rsidP="00D558D5"/>
    <w:p w14:paraId="12B47C98" w14:textId="77777777" w:rsidR="00D558D5" w:rsidRDefault="00D558D5" w:rsidP="00D558D5">
      <w:r>
        <w:t xml:space="preserve">3.4 </w:t>
      </w:r>
      <w:r>
        <w:rPr>
          <w:rFonts w:hint="eastAsia"/>
        </w:rPr>
        <w:t>Определение</w:t>
      </w:r>
      <w:r>
        <w:t xml:space="preserve"> </w:t>
      </w:r>
      <w:r>
        <w:rPr>
          <w:rFonts w:hint="eastAsia"/>
        </w:rPr>
        <w:t>параметров</w:t>
      </w:r>
      <w:r>
        <w:t xml:space="preserve"> </w:t>
      </w:r>
      <w:r>
        <w:rPr>
          <w:rFonts w:hint="eastAsia"/>
        </w:rPr>
        <w:t>модели</w:t>
      </w:r>
      <w:r>
        <w:t xml:space="preserve"> </w:t>
      </w:r>
      <w:r>
        <w:rPr>
          <w:rFonts w:hint="eastAsia"/>
        </w:rPr>
        <w:t>оценки</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изменения</w:t>
      </w:r>
      <w:r>
        <w:t xml:space="preserve"> </w:t>
      </w:r>
      <w:r>
        <w:rPr>
          <w:rFonts w:hint="eastAsia"/>
        </w:rPr>
        <w:t>временных</w:t>
      </w:r>
      <w:r>
        <w:t xml:space="preserve"> </w:t>
      </w:r>
      <w:r>
        <w:rPr>
          <w:rFonts w:hint="eastAsia"/>
        </w:rPr>
        <w:t>характеристик</w:t>
      </w:r>
      <w:r>
        <w:t xml:space="preserve"> </w:t>
      </w:r>
      <w:r>
        <w:rPr>
          <w:rFonts w:hint="eastAsia"/>
        </w:rPr>
        <w:t>передвижения</w:t>
      </w:r>
      <w:r>
        <w:t xml:space="preserve"> </w:t>
      </w:r>
      <w:r>
        <w:rPr>
          <w:rFonts w:hint="eastAsia"/>
        </w:rPr>
        <w:t>при</w:t>
      </w:r>
      <w:r>
        <w:t xml:space="preserve"> </w:t>
      </w:r>
      <w:r>
        <w:rPr>
          <w:rFonts w:hint="eastAsia"/>
        </w:rPr>
        <w:t>реализации</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организации</w:t>
      </w:r>
      <w:r>
        <w:t xml:space="preserve"> </w:t>
      </w:r>
      <w:r>
        <w:rPr>
          <w:rFonts w:hint="eastAsia"/>
        </w:rPr>
        <w:t>дорожного</w:t>
      </w:r>
      <w:r>
        <w:t xml:space="preserve"> </w:t>
      </w:r>
      <w:r>
        <w:rPr>
          <w:rFonts w:hint="eastAsia"/>
        </w:rPr>
        <w:t>движения</w:t>
      </w:r>
      <w:r>
        <w:t xml:space="preserve"> </w:t>
      </w:r>
      <w:r>
        <w:rPr>
          <w:rFonts w:hint="eastAsia"/>
        </w:rPr>
        <w:t>на</w:t>
      </w:r>
      <w:r>
        <w:t xml:space="preserve"> </w:t>
      </w:r>
      <w:r>
        <w:rPr>
          <w:rFonts w:hint="eastAsia"/>
        </w:rPr>
        <w:t>примере</w:t>
      </w:r>
      <w:r>
        <w:t xml:space="preserve"> </w:t>
      </w:r>
      <w:r>
        <w:rPr>
          <w:rFonts w:hint="eastAsia"/>
        </w:rPr>
        <w:t>г</w:t>
      </w:r>
      <w:r>
        <w:t xml:space="preserve">. </w:t>
      </w:r>
      <w:r>
        <w:rPr>
          <w:rFonts w:hint="eastAsia"/>
        </w:rPr>
        <w:t>Москвы</w:t>
      </w:r>
      <w:r>
        <w:t xml:space="preserve"> </w:t>
      </w:r>
      <w:r>
        <w:rPr>
          <w:rFonts w:hint="eastAsia"/>
        </w:rPr>
        <w:t>и</w:t>
      </w:r>
      <w:r>
        <w:t xml:space="preserve"> </w:t>
      </w:r>
      <w:r>
        <w:rPr>
          <w:rFonts w:hint="eastAsia"/>
        </w:rPr>
        <w:t>г</w:t>
      </w:r>
      <w:r>
        <w:t xml:space="preserve">. </w:t>
      </w:r>
      <w:r>
        <w:rPr>
          <w:rFonts w:hint="eastAsia"/>
        </w:rPr>
        <w:t>Омска</w:t>
      </w:r>
      <w:r>
        <w:t xml:space="preserve"> </w:t>
      </w:r>
      <w:r>
        <w:rPr>
          <w:rFonts w:hint="eastAsia"/>
        </w:rPr>
        <w:t>Выводы</w:t>
      </w:r>
      <w:r>
        <w:t xml:space="preserve"> </w:t>
      </w:r>
      <w:r>
        <w:rPr>
          <w:rFonts w:hint="eastAsia"/>
        </w:rPr>
        <w:t>по</w:t>
      </w:r>
      <w:r>
        <w:t xml:space="preserve"> </w:t>
      </w:r>
      <w:r>
        <w:rPr>
          <w:rFonts w:hint="eastAsia"/>
        </w:rPr>
        <w:t>главе</w:t>
      </w:r>
      <w:r>
        <w:t xml:space="preserve"> 3 </w:t>
      </w:r>
      <w:r>
        <w:rPr>
          <w:rFonts w:hint="eastAsia"/>
        </w:rPr>
        <w:t>Заключение</w:t>
      </w:r>
    </w:p>
    <w:p w14:paraId="311C81E6" w14:textId="77777777" w:rsidR="00D558D5" w:rsidRDefault="00D558D5" w:rsidP="00D558D5"/>
    <w:p w14:paraId="2BEAA425" w14:textId="2DB0349D" w:rsidR="00D558D5" w:rsidRPr="00D558D5" w:rsidRDefault="00D558D5" w:rsidP="00D558D5">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Приложения</w:t>
      </w:r>
    </w:p>
    <w:sectPr w:rsidR="00D558D5" w:rsidRPr="00D558D5" w:rsidSect="005127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3479" w14:textId="77777777" w:rsidR="0051275C" w:rsidRDefault="0051275C">
      <w:pPr>
        <w:spacing w:after="0" w:line="240" w:lineRule="auto"/>
      </w:pPr>
      <w:r>
        <w:separator/>
      </w:r>
    </w:p>
  </w:endnote>
  <w:endnote w:type="continuationSeparator" w:id="0">
    <w:p w14:paraId="075B5C62" w14:textId="77777777" w:rsidR="0051275C" w:rsidRDefault="0051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8E15" w14:textId="77777777" w:rsidR="0051275C" w:rsidRDefault="0051275C"/>
    <w:p w14:paraId="0FFB830A" w14:textId="77777777" w:rsidR="0051275C" w:rsidRDefault="0051275C"/>
    <w:p w14:paraId="3EDECE15" w14:textId="77777777" w:rsidR="0051275C" w:rsidRDefault="0051275C"/>
    <w:p w14:paraId="0494BEFE" w14:textId="77777777" w:rsidR="0051275C" w:rsidRDefault="0051275C"/>
    <w:p w14:paraId="596FD510" w14:textId="77777777" w:rsidR="0051275C" w:rsidRDefault="0051275C"/>
    <w:p w14:paraId="324DA8E5" w14:textId="77777777" w:rsidR="0051275C" w:rsidRDefault="0051275C"/>
    <w:p w14:paraId="68552A1D" w14:textId="77777777" w:rsidR="0051275C" w:rsidRDefault="005127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47CA83" wp14:editId="4A30F3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A51CC" w14:textId="77777777" w:rsidR="0051275C" w:rsidRDefault="005127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47CA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1A51CC" w14:textId="77777777" w:rsidR="0051275C" w:rsidRDefault="005127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3D7AF8" w14:textId="77777777" w:rsidR="0051275C" w:rsidRDefault="0051275C"/>
    <w:p w14:paraId="1FA34D2B" w14:textId="77777777" w:rsidR="0051275C" w:rsidRDefault="0051275C"/>
    <w:p w14:paraId="56D432A0" w14:textId="77777777" w:rsidR="0051275C" w:rsidRDefault="005127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E77163" wp14:editId="13F5BE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A452" w14:textId="77777777" w:rsidR="0051275C" w:rsidRDefault="0051275C"/>
                          <w:p w14:paraId="34D8978F" w14:textId="77777777" w:rsidR="0051275C" w:rsidRDefault="005127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E771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1CA452" w14:textId="77777777" w:rsidR="0051275C" w:rsidRDefault="0051275C"/>
                    <w:p w14:paraId="34D8978F" w14:textId="77777777" w:rsidR="0051275C" w:rsidRDefault="005127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A71352" w14:textId="77777777" w:rsidR="0051275C" w:rsidRDefault="0051275C"/>
    <w:p w14:paraId="159CF98C" w14:textId="77777777" w:rsidR="0051275C" w:rsidRDefault="0051275C">
      <w:pPr>
        <w:rPr>
          <w:sz w:val="2"/>
          <w:szCs w:val="2"/>
        </w:rPr>
      </w:pPr>
    </w:p>
    <w:p w14:paraId="421E31A6" w14:textId="77777777" w:rsidR="0051275C" w:rsidRDefault="0051275C"/>
    <w:p w14:paraId="1B637337" w14:textId="77777777" w:rsidR="0051275C" w:rsidRDefault="0051275C">
      <w:pPr>
        <w:spacing w:after="0" w:line="240" w:lineRule="auto"/>
      </w:pPr>
    </w:p>
  </w:footnote>
  <w:footnote w:type="continuationSeparator" w:id="0">
    <w:p w14:paraId="0502A1C7" w14:textId="77777777" w:rsidR="0051275C" w:rsidRDefault="00512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5C"/>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8463</TotalTime>
  <Pages>2</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1140</cp:revision>
  <cp:lastPrinted>2009-02-06T05:36:00Z</cp:lastPrinted>
  <dcterms:created xsi:type="dcterms:W3CDTF">2024-04-09T10:20:00Z</dcterms:created>
  <dcterms:modified xsi:type="dcterms:W3CDTF">2024-04-21T11:15:00Z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