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4CEBF" w14:textId="1C913A05" w:rsidR="00DA1ABC" w:rsidRDefault="00271BD1" w:rsidP="00271BD1">
      <w:r w:rsidRPr="00271BD1">
        <w:rPr>
          <w:rFonts w:hint="eastAsia"/>
        </w:rPr>
        <w:t>Сидоренко</w:t>
      </w:r>
      <w:r w:rsidRPr="00271BD1">
        <w:t xml:space="preserve"> </w:t>
      </w:r>
      <w:r w:rsidRPr="00271BD1">
        <w:rPr>
          <w:rFonts w:hint="eastAsia"/>
        </w:rPr>
        <w:t>Андрей</w:t>
      </w:r>
      <w:r w:rsidRPr="00271BD1">
        <w:t xml:space="preserve"> </w:t>
      </w:r>
      <w:r w:rsidRPr="00271BD1">
        <w:rPr>
          <w:rFonts w:hint="eastAsia"/>
        </w:rPr>
        <w:t>Юрьевич</w:t>
      </w:r>
      <w:r>
        <w:rPr>
          <w:rFonts w:hint="cs"/>
        </w:rPr>
        <w:t xml:space="preserve"> </w:t>
      </w:r>
      <w:r w:rsidRPr="00271BD1">
        <w:rPr>
          <w:rFonts w:hint="eastAsia"/>
        </w:rPr>
        <w:t>Ценностные</w:t>
      </w:r>
      <w:r w:rsidRPr="00271BD1">
        <w:t xml:space="preserve"> </w:t>
      </w:r>
      <w:r w:rsidRPr="00271BD1">
        <w:rPr>
          <w:rFonts w:hint="eastAsia"/>
        </w:rPr>
        <w:t>установки</w:t>
      </w:r>
      <w:r w:rsidRPr="00271BD1">
        <w:t xml:space="preserve"> </w:t>
      </w:r>
      <w:r w:rsidRPr="00271BD1">
        <w:rPr>
          <w:rFonts w:hint="eastAsia"/>
        </w:rPr>
        <w:t>китайского</w:t>
      </w:r>
      <w:r w:rsidRPr="00271BD1">
        <w:t xml:space="preserve"> </w:t>
      </w:r>
      <w:r w:rsidRPr="00271BD1">
        <w:rPr>
          <w:rFonts w:hint="eastAsia"/>
        </w:rPr>
        <w:t>социалистического</w:t>
      </w:r>
      <w:r w:rsidRPr="00271BD1">
        <w:t xml:space="preserve"> </w:t>
      </w:r>
      <w:r w:rsidRPr="00271BD1">
        <w:rPr>
          <w:rFonts w:hint="eastAsia"/>
        </w:rPr>
        <w:t>реализма</w:t>
      </w:r>
      <w:r w:rsidRPr="00271BD1">
        <w:t xml:space="preserve"> </w:t>
      </w:r>
      <w:r w:rsidRPr="00271BD1">
        <w:rPr>
          <w:rFonts w:hint="eastAsia"/>
        </w:rPr>
        <w:t>и</w:t>
      </w:r>
      <w:r w:rsidRPr="00271BD1">
        <w:t xml:space="preserve"> </w:t>
      </w:r>
      <w:r w:rsidRPr="00271BD1">
        <w:rPr>
          <w:rFonts w:hint="eastAsia"/>
        </w:rPr>
        <w:t>их</w:t>
      </w:r>
      <w:r w:rsidRPr="00271BD1">
        <w:t xml:space="preserve"> </w:t>
      </w:r>
      <w:r w:rsidRPr="00271BD1">
        <w:rPr>
          <w:rFonts w:hint="eastAsia"/>
        </w:rPr>
        <w:t>переосмысление</w:t>
      </w:r>
      <w:r w:rsidRPr="00271BD1">
        <w:t xml:space="preserve"> </w:t>
      </w:r>
      <w:r w:rsidRPr="00271BD1">
        <w:rPr>
          <w:rFonts w:hint="eastAsia"/>
        </w:rPr>
        <w:t>в</w:t>
      </w:r>
      <w:r w:rsidRPr="00271BD1">
        <w:t xml:space="preserve"> </w:t>
      </w:r>
      <w:r w:rsidRPr="00271BD1">
        <w:rPr>
          <w:rFonts w:hint="eastAsia"/>
        </w:rPr>
        <w:t>новейшей</w:t>
      </w:r>
      <w:r w:rsidRPr="00271BD1">
        <w:t xml:space="preserve"> </w:t>
      </w:r>
      <w:r w:rsidRPr="00271BD1">
        <w:rPr>
          <w:rFonts w:hint="eastAsia"/>
        </w:rPr>
        <w:t>литературе</w:t>
      </w:r>
      <w:r w:rsidRPr="00271BD1">
        <w:t xml:space="preserve"> </w:t>
      </w:r>
      <w:r w:rsidRPr="00271BD1">
        <w:rPr>
          <w:rFonts w:hint="eastAsia"/>
        </w:rPr>
        <w:t>Китая</w:t>
      </w:r>
    </w:p>
    <w:p w14:paraId="5949D7A2" w14:textId="77777777" w:rsidR="00271BD1" w:rsidRDefault="00271BD1" w:rsidP="00271BD1">
      <w:r>
        <w:rPr>
          <w:rFonts w:hint="eastAsia"/>
        </w:rPr>
        <w:t>ОГЛАВЛЕНИЕ</w:t>
      </w:r>
      <w:r>
        <w:t xml:space="preserve"> </w:t>
      </w:r>
      <w:r>
        <w:rPr>
          <w:rFonts w:hint="eastAsia"/>
        </w:rPr>
        <w:t>ДИССЕРТАЦИИ</w:t>
      </w:r>
    </w:p>
    <w:p w14:paraId="00E23CF8" w14:textId="77777777" w:rsidR="00271BD1" w:rsidRDefault="00271BD1" w:rsidP="00271BD1">
      <w:r>
        <w:rPr>
          <w:rFonts w:hint="eastAsia"/>
        </w:rPr>
        <w:t>кандидат</w:t>
      </w:r>
      <w:r>
        <w:t xml:space="preserve"> </w:t>
      </w:r>
      <w:r>
        <w:rPr>
          <w:rFonts w:hint="eastAsia"/>
        </w:rPr>
        <w:t>наук</w:t>
      </w:r>
      <w:r>
        <w:t xml:space="preserve"> </w:t>
      </w:r>
      <w:r>
        <w:rPr>
          <w:rFonts w:hint="eastAsia"/>
        </w:rPr>
        <w:t>Сидоренко</w:t>
      </w:r>
      <w:r>
        <w:t xml:space="preserve"> </w:t>
      </w:r>
      <w:r>
        <w:rPr>
          <w:rFonts w:hint="eastAsia"/>
        </w:rPr>
        <w:t>Андрей</w:t>
      </w:r>
      <w:r>
        <w:t xml:space="preserve"> </w:t>
      </w:r>
      <w:r>
        <w:rPr>
          <w:rFonts w:hint="eastAsia"/>
        </w:rPr>
        <w:t>Юрьевич</w:t>
      </w:r>
    </w:p>
    <w:p w14:paraId="0249A4C7" w14:textId="77777777" w:rsidR="00271BD1" w:rsidRDefault="00271BD1" w:rsidP="00271BD1">
      <w:r>
        <w:t xml:space="preserve">1.1. </w:t>
      </w:r>
      <w:r>
        <w:rPr>
          <w:rFonts w:hint="eastAsia"/>
        </w:rPr>
        <w:t>Актуальность</w:t>
      </w:r>
      <w:r>
        <w:t xml:space="preserve"> </w:t>
      </w:r>
      <w:r>
        <w:rPr>
          <w:rFonts w:hint="eastAsia"/>
        </w:rPr>
        <w:t>темы</w:t>
      </w:r>
      <w:r>
        <w:t xml:space="preserve"> </w:t>
      </w:r>
      <w:r>
        <w:rPr>
          <w:rFonts w:hint="eastAsia"/>
        </w:rPr>
        <w:t>исследования</w:t>
      </w:r>
    </w:p>
    <w:p w14:paraId="5E431FFD" w14:textId="77777777" w:rsidR="00271BD1" w:rsidRDefault="00271BD1" w:rsidP="00271BD1"/>
    <w:p w14:paraId="502F0D01" w14:textId="77777777" w:rsidR="00271BD1" w:rsidRDefault="00271BD1" w:rsidP="00271BD1">
      <w:r>
        <w:t xml:space="preserve">1.2. </w:t>
      </w:r>
      <w:r>
        <w:rPr>
          <w:rFonts w:hint="eastAsia"/>
        </w:rPr>
        <w:t>Степень</w:t>
      </w:r>
      <w:r>
        <w:t xml:space="preserve"> </w:t>
      </w:r>
      <w:r>
        <w:rPr>
          <w:rFonts w:hint="eastAsia"/>
        </w:rPr>
        <w:t>разработанности</w:t>
      </w:r>
      <w:r>
        <w:t xml:space="preserve"> </w:t>
      </w:r>
      <w:r>
        <w:rPr>
          <w:rFonts w:hint="eastAsia"/>
        </w:rPr>
        <w:t>темы</w:t>
      </w:r>
    </w:p>
    <w:p w14:paraId="3812B3A9" w14:textId="77777777" w:rsidR="00271BD1" w:rsidRDefault="00271BD1" w:rsidP="00271BD1"/>
    <w:p w14:paraId="40831B22" w14:textId="77777777" w:rsidR="00271BD1" w:rsidRDefault="00271BD1" w:rsidP="00271BD1">
      <w:r>
        <w:t xml:space="preserve">1.3. </w:t>
      </w:r>
      <w:r>
        <w:rPr>
          <w:rFonts w:hint="eastAsia"/>
        </w:rPr>
        <w:t>Научная</w:t>
      </w:r>
      <w:r>
        <w:t xml:space="preserve"> </w:t>
      </w:r>
      <w:r>
        <w:rPr>
          <w:rFonts w:hint="eastAsia"/>
        </w:rPr>
        <w:t>новизна</w:t>
      </w:r>
    </w:p>
    <w:p w14:paraId="00B4BECC" w14:textId="77777777" w:rsidR="00271BD1" w:rsidRDefault="00271BD1" w:rsidP="00271BD1"/>
    <w:p w14:paraId="31084A9D" w14:textId="77777777" w:rsidR="00271BD1" w:rsidRDefault="00271BD1" w:rsidP="00271BD1">
      <w:r>
        <w:t xml:space="preserve">1.4. </w:t>
      </w:r>
      <w:r>
        <w:rPr>
          <w:rFonts w:hint="eastAsia"/>
        </w:rPr>
        <w:t>Объект</w:t>
      </w:r>
      <w:r>
        <w:t xml:space="preserve"> </w:t>
      </w:r>
      <w:r>
        <w:rPr>
          <w:rFonts w:hint="eastAsia"/>
        </w:rPr>
        <w:t>и</w:t>
      </w:r>
      <w:r>
        <w:t xml:space="preserve"> </w:t>
      </w:r>
      <w:r>
        <w:rPr>
          <w:rFonts w:hint="eastAsia"/>
        </w:rPr>
        <w:t>предмет</w:t>
      </w:r>
      <w:r>
        <w:t xml:space="preserve"> </w:t>
      </w:r>
      <w:r>
        <w:rPr>
          <w:rFonts w:hint="eastAsia"/>
        </w:rPr>
        <w:t>исследования</w:t>
      </w:r>
    </w:p>
    <w:p w14:paraId="26232CD9" w14:textId="77777777" w:rsidR="00271BD1" w:rsidRDefault="00271BD1" w:rsidP="00271BD1"/>
    <w:p w14:paraId="2E7C4E92" w14:textId="77777777" w:rsidR="00271BD1" w:rsidRDefault="00271BD1" w:rsidP="00271BD1">
      <w:r>
        <w:t xml:space="preserve">1.5.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71DF0F0A" w14:textId="77777777" w:rsidR="00271BD1" w:rsidRDefault="00271BD1" w:rsidP="00271BD1"/>
    <w:p w14:paraId="1550EC95" w14:textId="77777777" w:rsidR="00271BD1" w:rsidRDefault="00271BD1" w:rsidP="00271BD1">
      <w:r>
        <w:t xml:space="preserve">1.6. </w:t>
      </w:r>
      <w:r>
        <w:rPr>
          <w:rFonts w:hint="eastAsia"/>
        </w:rPr>
        <w:t>Методика</w:t>
      </w:r>
      <w:r>
        <w:t xml:space="preserve"> </w:t>
      </w:r>
      <w:r>
        <w:rPr>
          <w:rFonts w:hint="eastAsia"/>
        </w:rPr>
        <w:t>и</w:t>
      </w:r>
      <w:r>
        <w:t xml:space="preserve"> </w:t>
      </w:r>
      <w:r>
        <w:rPr>
          <w:rFonts w:hint="eastAsia"/>
        </w:rPr>
        <w:t>методология</w:t>
      </w:r>
      <w:r>
        <w:t xml:space="preserve"> </w:t>
      </w:r>
      <w:r>
        <w:rPr>
          <w:rFonts w:hint="eastAsia"/>
        </w:rPr>
        <w:t>исследования</w:t>
      </w:r>
    </w:p>
    <w:p w14:paraId="5C90C840" w14:textId="77777777" w:rsidR="00271BD1" w:rsidRDefault="00271BD1" w:rsidP="00271BD1"/>
    <w:p w14:paraId="395F1AF7" w14:textId="77777777" w:rsidR="00271BD1" w:rsidRDefault="00271BD1" w:rsidP="00271BD1">
      <w:r>
        <w:t xml:space="preserve">1.7. </w:t>
      </w:r>
      <w:r>
        <w:rPr>
          <w:rFonts w:hint="eastAsia"/>
        </w:rPr>
        <w:t>Источники</w:t>
      </w:r>
      <w:r>
        <w:t xml:space="preserve"> </w:t>
      </w:r>
      <w:r>
        <w:rPr>
          <w:rFonts w:hint="eastAsia"/>
        </w:rPr>
        <w:t>и</w:t>
      </w:r>
      <w:r>
        <w:t xml:space="preserve"> </w:t>
      </w:r>
      <w:r>
        <w:rPr>
          <w:rFonts w:hint="eastAsia"/>
        </w:rPr>
        <w:t>материалы</w:t>
      </w:r>
      <w:r>
        <w:t xml:space="preserve"> </w:t>
      </w:r>
      <w:r>
        <w:rPr>
          <w:rFonts w:hint="eastAsia"/>
        </w:rPr>
        <w:t>исследования</w:t>
      </w:r>
    </w:p>
    <w:p w14:paraId="109A35CC" w14:textId="77777777" w:rsidR="00271BD1" w:rsidRDefault="00271BD1" w:rsidP="00271BD1"/>
    <w:p w14:paraId="070E9234" w14:textId="77777777" w:rsidR="00271BD1" w:rsidRDefault="00271BD1" w:rsidP="00271BD1">
      <w:r>
        <w:t xml:space="preserve">1.8. </w:t>
      </w:r>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550B861E" w14:textId="77777777" w:rsidR="00271BD1" w:rsidRDefault="00271BD1" w:rsidP="00271BD1"/>
    <w:p w14:paraId="362513B3" w14:textId="77777777" w:rsidR="00271BD1" w:rsidRDefault="00271BD1" w:rsidP="00271BD1">
      <w:r>
        <w:t xml:space="preserve">1.9. </w:t>
      </w:r>
      <w:r>
        <w:rPr>
          <w:rFonts w:hint="eastAsia"/>
        </w:rPr>
        <w:t>Теоретическая</w:t>
      </w:r>
      <w:r>
        <w:t xml:space="preserve"> </w:t>
      </w:r>
      <w:r>
        <w:rPr>
          <w:rFonts w:hint="eastAsia"/>
        </w:rPr>
        <w:t>и</w:t>
      </w:r>
      <w:r>
        <w:t xml:space="preserve"> </w:t>
      </w:r>
      <w:r>
        <w:rPr>
          <w:rFonts w:hint="eastAsia"/>
        </w:rPr>
        <w:t>практическая</w:t>
      </w:r>
      <w:r>
        <w:t xml:space="preserve"> </w:t>
      </w:r>
      <w:r>
        <w:rPr>
          <w:rFonts w:hint="eastAsia"/>
        </w:rPr>
        <w:t>значимость</w:t>
      </w:r>
      <w:r>
        <w:t xml:space="preserve"> </w:t>
      </w:r>
      <w:r>
        <w:rPr>
          <w:rFonts w:hint="eastAsia"/>
        </w:rPr>
        <w:t>работы</w:t>
      </w:r>
    </w:p>
    <w:p w14:paraId="47719BF5" w14:textId="77777777" w:rsidR="00271BD1" w:rsidRDefault="00271BD1" w:rsidP="00271BD1"/>
    <w:p w14:paraId="6C78EF5A" w14:textId="77777777" w:rsidR="00271BD1" w:rsidRDefault="00271BD1" w:rsidP="00271BD1">
      <w:r>
        <w:t xml:space="preserve">1.10. </w:t>
      </w:r>
      <w:r>
        <w:rPr>
          <w:rFonts w:hint="eastAsia"/>
        </w:rPr>
        <w:t>Апробация</w:t>
      </w:r>
      <w:r>
        <w:t xml:space="preserve"> </w:t>
      </w:r>
      <w:r>
        <w:rPr>
          <w:rFonts w:hint="eastAsia"/>
        </w:rPr>
        <w:t>результатов</w:t>
      </w:r>
      <w:r>
        <w:t xml:space="preserve"> </w:t>
      </w:r>
      <w:r>
        <w:rPr>
          <w:rFonts w:hint="eastAsia"/>
        </w:rPr>
        <w:t>исследования</w:t>
      </w:r>
    </w:p>
    <w:p w14:paraId="7683385E" w14:textId="77777777" w:rsidR="00271BD1" w:rsidRDefault="00271BD1" w:rsidP="00271BD1"/>
    <w:p w14:paraId="231664E9" w14:textId="77777777" w:rsidR="00271BD1" w:rsidRDefault="00271BD1" w:rsidP="00271BD1">
      <w:r>
        <w:t xml:space="preserve">2. </w:t>
      </w:r>
      <w:r>
        <w:rPr>
          <w:rFonts w:hint="eastAsia"/>
        </w:rPr>
        <w:t>Теоретические</w:t>
      </w:r>
      <w:r>
        <w:t xml:space="preserve"> </w:t>
      </w:r>
      <w:r>
        <w:rPr>
          <w:rFonts w:hint="eastAsia"/>
        </w:rPr>
        <w:t>основания</w:t>
      </w:r>
      <w:r>
        <w:t xml:space="preserve">, </w:t>
      </w:r>
      <w:r>
        <w:rPr>
          <w:rFonts w:hint="eastAsia"/>
        </w:rPr>
        <w:t>основные</w:t>
      </w:r>
      <w:r>
        <w:t xml:space="preserve"> </w:t>
      </w:r>
      <w:r>
        <w:rPr>
          <w:rFonts w:hint="eastAsia"/>
        </w:rPr>
        <w:t>понятия</w:t>
      </w:r>
      <w:r>
        <w:t xml:space="preserve"> </w:t>
      </w:r>
      <w:r>
        <w:rPr>
          <w:rFonts w:hint="eastAsia"/>
        </w:rPr>
        <w:t>и</w:t>
      </w:r>
      <w:r>
        <w:t xml:space="preserve"> </w:t>
      </w:r>
      <w:r>
        <w:rPr>
          <w:rFonts w:hint="eastAsia"/>
        </w:rPr>
        <w:t>границы</w:t>
      </w:r>
      <w:r>
        <w:t xml:space="preserve"> </w:t>
      </w:r>
      <w:r>
        <w:rPr>
          <w:rFonts w:hint="eastAsia"/>
        </w:rPr>
        <w:t>применимости</w:t>
      </w:r>
      <w:r>
        <w:t xml:space="preserve"> </w:t>
      </w:r>
      <w:r>
        <w:rPr>
          <w:rFonts w:hint="eastAsia"/>
        </w:rPr>
        <w:t>анализа</w:t>
      </w:r>
      <w:r>
        <w:t xml:space="preserve"> </w:t>
      </w:r>
      <w:r>
        <w:rPr>
          <w:rFonts w:hint="eastAsia"/>
        </w:rPr>
        <w:t>ценностных</w:t>
      </w:r>
      <w:r>
        <w:t xml:space="preserve"> </w:t>
      </w:r>
      <w:r>
        <w:rPr>
          <w:rFonts w:hint="eastAsia"/>
        </w:rPr>
        <w:t>установок</w:t>
      </w:r>
      <w:r>
        <w:t xml:space="preserve"> </w:t>
      </w:r>
      <w:r>
        <w:rPr>
          <w:rFonts w:hint="eastAsia"/>
        </w:rPr>
        <w:t>в</w:t>
      </w:r>
      <w:r>
        <w:t xml:space="preserve"> </w:t>
      </w:r>
      <w:r>
        <w:rPr>
          <w:rFonts w:hint="eastAsia"/>
        </w:rPr>
        <w:t>литературе</w:t>
      </w:r>
    </w:p>
    <w:p w14:paraId="2D2A14BD" w14:textId="77777777" w:rsidR="00271BD1" w:rsidRDefault="00271BD1" w:rsidP="00271BD1"/>
    <w:p w14:paraId="426A652F" w14:textId="77777777" w:rsidR="00271BD1" w:rsidRDefault="00271BD1" w:rsidP="00271BD1">
      <w:r>
        <w:t xml:space="preserve">2.1. </w:t>
      </w:r>
      <w:r>
        <w:rPr>
          <w:rFonts w:hint="eastAsia"/>
        </w:rPr>
        <w:t>Теоретические</w:t>
      </w:r>
      <w:r>
        <w:t xml:space="preserve"> </w:t>
      </w:r>
      <w:r>
        <w:rPr>
          <w:rFonts w:hint="eastAsia"/>
        </w:rPr>
        <w:t>основания</w:t>
      </w:r>
      <w:r>
        <w:t xml:space="preserve"> </w:t>
      </w:r>
      <w:r>
        <w:rPr>
          <w:rFonts w:hint="eastAsia"/>
        </w:rPr>
        <w:t>анализа</w:t>
      </w:r>
      <w:r>
        <w:t xml:space="preserve"> </w:t>
      </w:r>
      <w:r>
        <w:rPr>
          <w:rFonts w:hint="eastAsia"/>
        </w:rPr>
        <w:t>ценностных</w:t>
      </w:r>
      <w:r>
        <w:t xml:space="preserve"> </w:t>
      </w:r>
      <w:r>
        <w:rPr>
          <w:rFonts w:hint="eastAsia"/>
        </w:rPr>
        <w:t>установок</w:t>
      </w:r>
      <w:r>
        <w:t xml:space="preserve"> </w:t>
      </w:r>
      <w:r>
        <w:rPr>
          <w:rFonts w:hint="eastAsia"/>
        </w:rPr>
        <w:t>в</w:t>
      </w:r>
      <w:r>
        <w:t xml:space="preserve"> </w:t>
      </w:r>
      <w:r>
        <w:rPr>
          <w:rFonts w:hint="eastAsia"/>
        </w:rPr>
        <w:t>литературе</w:t>
      </w:r>
    </w:p>
    <w:p w14:paraId="06B8A3B4" w14:textId="77777777" w:rsidR="00271BD1" w:rsidRDefault="00271BD1" w:rsidP="00271BD1"/>
    <w:p w14:paraId="746CEBE1" w14:textId="77777777" w:rsidR="00271BD1" w:rsidRDefault="00271BD1" w:rsidP="00271BD1">
      <w:r>
        <w:lastRenderedPageBreak/>
        <w:t xml:space="preserve">2.1.1. </w:t>
      </w:r>
      <w:r>
        <w:rPr>
          <w:rFonts w:hint="eastAsia"/>
        </w:rPr>
        <w:t>Применение</w:t>
      </w:r>
      <w:r>
        <w:t xml:space="preserve"> </w:t>
      </w:r>
      <w:r>
        <w:rPr>
          <w:rFonts w:hint="eastAsia"/>
        </w:rPr>
        <w:t>структурного</w:t>
      </w:r>
      <w:r>
        <w:t xml:space="preserve"> </w:t>
      </w:r>
      <w:r>
        <w:rPr>
          <w:rFonts w:hint="eastAsia"/>
        </w:rPr>
        <w:t>анализа</w:t>
      </w:r>
      <w:r>
        <w:t xml:space="preserve"> </w:t>
      </w:r>
      <w:r>
        <w:rPr>
          <w:rFonts w:hint="eastAsia"/>
        </w:rPr>
        <w:t>в</w:t>
      </w:r>
      <w:r>
        <w:t xml:space="preserve"> </w:t>
      </w:r>
      <w:r>
        <w:rPr>
          <w:rFonts w:hint="eastAsia"/>
        </w:rPr>
        <w:t>характеристике</w:t>
      </w:r>
      <w:r>
        <w:t xml:space="preserve"> </w:t>
      </w:r>
      <w:r>
        <w:rPr>
          <w:rFonts w:hint="eastAsia"/>
        </w:rPr>
        <w:t>стадиальности</w:t>
      </w:r>
      <w:r>
        <w:t xml:space="preserve"> </w:t>
      </w:r>
      <w:r>
        <w:rPr>
          <w:rFonts w:hint="eastAsia"/>
        </w:rPr>
        <w:t>литературного</w:t>
      </w:r>
      <w:r>
        <w:t xml:space="preserve"> </w:t>
      </w:r>
      <w:r>
        <w:rPr>
          <w:rFonts w:hint="eastAsia"/>
        </w:rPr>
        <w:t>процесса</w:t>
      </w:r>
    </w:p>
    <w:p w14:paraId="11A21F7C" w14:textId="77777777" w:rsidR="00271BD1" w:rsidRDefault="00271BD1" w:rsidP="00271BD1"/>
    <w:p w14:paraId="139E9E8F" w14:textId="77777777" w:rsidR="00271BD1" w:rsidRDefault="00271BD1" w:rsidP="00271BD1">
      <w:r>
        <w:t xml:space="preserve">2.1.2. </w:t>
      </w:r>
      <w:r>
        <w:rPr>
          <w:rFonts w:hint="eastAsia"/>
        </w:rPr>
        <w:t>Семиозис</w:t>
      </w:r>
      <w:r>
        <w:t xml:space="preserve"> </w:t>
      </w:r>
      <w:r>
        <w:rPr>
          <w:rFonts w:hint="eastAsia"/>
        </w:rPr>
        <w:t>как</w:t>
      </w:r>
      <w:r>
        <w:t xml:space="preserve"> </w:t>
      </w:r>
      <w:r>
        <w:rPr>
          <w:rFonts w:hint="eastAsia"/>
        </w:rPr>
        <w:t>основа</w:t>
      </w:r>
      <w:r>
        <w:t xml:space="preserve"> </w:t>
      </w:r>
      <w:r>
        <w:rPr>
          <w:rFonts w:hint="eastAsia"/>
        </w:rPr>
        <w:t>функционирования</w:t>
      </w:r>
      <w:r>
        <w:t xml:space="preserve"> </w:t>
      </w:r>
      <w:r>
        <w:rPr>
          <w:rFonts w:hint="eastAsia"/>
        </w:rPr>
        <w:t>литературного</w:t>
      </w:r>
      <w:r>
        <w:t xml:space="preserve"> </w:t>
      </w:r>
      <w:r>
        <w:rPr>
          <w:rFonts w:hint="eastAsia"/>
        </w:rPr>
        <w:t>произведения</w:t>
      </w:r>
    </w:p>
    <w:p w14:paraId="47358481" w14:textId="77777777" w:rsidR="00271BD1" w:rsidRDefault="00271BD1" w:rsidP="00271BD1"/>
    <w:p w14:paraId="6B291750" w14:textId="77777777" w:rsidR="00271BD1" w:rsidRDefault="00271BD1" w:rsidP="00271BD1">
      <w:r>
        <w:t xml:space="preserve">2.1.3. </w:t>
      </w:r>
      <w:r>
        <w:rPr>
          <w:rFonts w:hint="eastAsia"/>
        </w:rPr>
        <w:t>М</w:t>
      </w:r>
      <w:r>
        <w:t xml:space="preserve">. </w:t>
      </w:r>
      <w:r>
        <w:rPr>
          <w:rFonts w:hint="eastAsia"/>
        </w:rPr>
        <w:t>М</w:t>
      </w:r>
      <w:r>
        <w:t xml:space="preserve">. </w:t>
      </w:r>
      <w:r>
        <w:rPr>
          <w:rFonts w:hint="eastAsia"/>
        </w:rPr>
        <w:t>Бахтин</w:t>
      </w:r>
      <w:r>
        <w:t xml:space="preserve"> </w:t>
      </w:r>
      <w:r>
        <w:rPr>
          <w:rFonts w:hint="eastAsia"/>
        </w:rPr>
        <w:t>и</w:t>
      </w:r>
      <w:r>
        <w:t xml:space="preserve"> </w:t>
      </w:r>
      <w:r>
        <w:rPr>
          <w:rFonts w:hint="eastAsia"/>
        </w:rPr>
        <w:t>его</w:t>
      </w:r>
      <w:r>
        <w:t xml:space="preserve"> </w:t>
      </w:r>
      <w:r>
        <w:rPr>
          <w:rFonts w:hint="eastAsia"/>
        </w:rPr>
        <w:t>концепция</w:t>
      </w:r>
      <w:r>
        <w:t xml:space="preserve"> </w:t>
      </w:r>
      <w:r>
        <w:rPr>
          <w:rFonts w:hint="eastAsia"/>
        </w:rPr>
        <w:t>«</w:t>
      </w:r>
      <w:r>
        <w:rPr>
          <w:rFonts w:hint="eastAsia"/>
        </w:rPr>
        <w:t>рядов</w:t>
      </w:r>
      <w:r>
        <w:rPr>
          <w:rFonts w:hint="eastAsia"/>
        </w:rPr>
        <w:t>»</w:t>
      </w:r>
      <w:r>
        <w:t xml:space="preserve"> </w:t>
      </w:r>
      <w:r>
        <w:rPr>
          <w:rFonts w:hint="eastAsia"/>
        </w:rPr>
        <w:t>в</w:t>
      </w:r>
      <w:r>
        <w:t xml:space="preserve"> </w:t>
      </w:r>
      <w:r>
        <w:rPr>
          <w:rFonts w:hint="eastAsia"/>
        </w:rPr>
        <w:t>раблезианском</w:t>
      </w:r>
      <w:r>
        <w:t xml:space="preserve"> </w:t>
      </w:r>
      <w:r>
        <w:rPr>
          <w:rFonts w:hint="eastAsia"/>
        </w:rPr>
        <w:t>хронотопе</w:t>
      </w:r>
    </w:p>
    <w:p w14:paraId="227038B9" w14:textId="77777777" w:rsidR="00271BD1" w:rsidRDefault="00271BD1" w:rsidP="00271BD1"/>
    <w:p w14:paraId="463CD0F9" w14:textId="77777777" w:rsidR="00271BD1" w:rsidRDefault="00271BD1" w:rsidP="00271BD1">
      <w:r>
        <w:t xml:space="preserve">2.1.4. </w:t>
      </w:r>
      <w:r>
        <w:rPr>
          <w:rFonts w:hint="eastAsia"/>
        </w:rPr>
        <w:t>Рецептивная</w:t>
      </w:r>
      <w:r>
        <w:t xml:space="preserve"> </w:t>
      </w:r>
      <w:r>
        <w:rPr>
          <w:rFonts w:hint="eastAsia"/>
        </w:rPr>
        <w:t>эстетика</w:t>
      </w:r>
      <w:r>
        <w:t xml:space="preserve">. </w:t>
      </w:r>
      <w:r>
        <w:rPr>
          <w:rFonts w:hint="eastAsia"/>
        </w:rPr>
        <w:t>Горизонт</w:t>
      </w:r>
      <w:r>
        <w:t xml:space="preserve"> </w:t>
      </w:r>
      <w:r>
        <w:rPr>
          <w:rFonts w:hint="eastAsia"/>
        </w:rPr>
        <w:t>ожидания</w:t>
      </w:r>
      <w:r>
        <w:t xml:space="preserve"> (</w:t>
      </w:r>
      <w:r>
        <w:rPr>
          <w:rFonts w:hint="eastAsia"/>
        </w:rPr>
        <w:t>Г</w:t>
      </w:r>
      <w:r>
        <w:t xml:space="preserve">. </w:t>
      </w:r>
      <w:r>
        <w:rPr>
          <w:rFonts w:hint="eastAsia"/>
        </w:rPr>
        <w:t>Р</w:t>
      </w:r>
      <w:r>
        <w:t xml:space="preserve">. </w:t>
      </w:r>
      <w:r>
        <w:rPr>
          <w:rFonts w:hint="eastAsia"/>
        </w:rPr>
        <w:t>Яусс</w:t>
      </w:r>
      <w:r>
        <w:t xml:space="preserve">, </w:t>
      </w:r>
      <w:r>
        <w:rPr>
          <w:rFonts w:hint="eastAsia"/>
        </w:rPr>
        <w:t>В</w:t>
      </w:r>
      <w:r>
        <w:t xml:space="preserve">. </w:t>
      </w:r>
      <w:r>
        <w:rPr>
          <w:rFonts w:hint="eastAsia"/>
        </w:rPr>
        <w:t>Изер</w:t>
      </w:r>
      <w:r>
        <w:t xml:space="preserve">, </w:t>
      </w:r>
      <w:r>
        <w:rPr>
          <w:rFonts w:hint="eastAsia"/>
        </w:rPr>
        <w:t>Р</w:t>
      </w:r>
      <w:r>
        <w:t xml:space="preserve">. </w:t>
      </w:r>
      <w:r>
        <w:rPr>
          <w:rFonts w:hint="eastAsia"/>
        </w:rPr>
        <w:t>Ингарден</w:t>
      </w:r>
      <w:r>
        <w:t>)</w:t>
      </w:r>
    </w:p>
    <w:p w14:paraId="2629AA0A" w14:textId="77777777" w:rsidR="00271BD1" w:rsidRDefault="00271BD1" w:rsidP="00271BD1"/>
    <w:p w14:paraId="276D0359" w14:textId="77777777" w:rsidR="00271BD1" w:rsidRDefault="00271BD1" w:rsidP="00271BD1">
      <w:r>
        <w:t xml:space="preserve">2.1.5. </w:t>
      </w:r>
      <w:r>
        <w:rPr>
          <w:rFonts w:hint="eastAsia"/>
        </w:rPr>
        <w:t>Литературная</w:t>
      </w:r>
      <w:r>
        <w:t xml:space="preserve"> </w:t>
      </w:r>
      <w:r>
        <w:rPr>
          <w:rFonts w:hint="eastAsia"/>
        </w:rPr>
        <w:t>прагматика</w:t>
      </w:r>
    </w:p>
    <w:p w14:paraId="1C262C46" w14:textId="77777777" w:rsidR="00271BD1" w:rsidRDefault="00271BD1" w:rsidP="00271BD1"/>
    <w:p w14:paraId="7F7D4315" w14:textId="77777777" w:rsidR="00271BD1" w:rsidRDefault="00271BD1" w:rsidP="00271BD1">
      <w:r>
        <w:t xml:space="preserve">2.1.6. </w:t>
      </w:r>
      <w:r>
        <w:rPr>
          <w:rFonts w:hint="eastAsia"/>
        </w:rPr>
        <w:t>Дихотомия</w:t>
      </w:r>
      <w:r>
        <w:t xml:space="preserve"> </w:t>
      </w:r>
      <w:r>
        <w:rPr>
          <w:rFonts w:hint="eastAsia"/>
        </w:rPr>
        <w:t>«</w:t>
      </w:r>
      <w:r>
        <w:rPr>
          <w:rFonts w:hint="eastAsia"/>
        </w:rPr>
        <w:t>свой</w:t>
      </w:r>
      <w:r>
        <w:rPr>
          <w:rFonts w:hint="eastAsia"/>
        </w:rPr>
        <w:t>»</w:t>
      </w:r>
      <w:r>
        <w:t xml:space="preserve"> - </w:t>
      </w:r>
      <w:r>
        <w:rPr>
          <w:rFonts w:hint="eastAsia"/>
        </w:rPr>
        <w:t>«</w:t>
      </w:r>
      <w:r>
        <w:rPr>
          <w:rFonts w:hint="eastAsia"/>
        </w:rPr>
        <w:t>чужой</w:t>
      </w:r>
      <w:r>
        <w:rPr>
          <w:rFonts w:hint="eastAsia"/>
        </w:rPr>
        <w:t>»</w:t>
      </w:r>
      <w:r>
        <w:t xml:space="preserve"> </w:t>
      </w:r>
      <w:r>
        <w:rPr>
          <w:rFonts w:hint="eastAsia"/>
        </w:rPr>
        <w:t>как</w:t>
      </w:r>
      <w:r>
        <w:t xml:space="preserve"> </w:t>
      </w:r>
      <w:r>
        <w:rPr>
          <w:rFonts w:hint="eastAsia"/>
        </w:rPr>
        <w:t>основа</w:t>
      </w:r>
      <w:r>
        <w:t xml:space="preserve"> </w:t>
      </w:r>
      <w:r>
        <w:rPr>
          <w:rFonts w:hint="eastAsia"/>
        </w:rPr>
        <w:t>политической</w:t>
      </w:r>
      <w:r>
        <w:t xml:space="preserve"> </w:t>
      </w:r>
      <w:r>
        <w:rPr>
          <w:rFonts w:hint="eastAsia"/>
        </w:rPr>
        <w:t>коммуникации</w:t>
      </w:r>
    </w:p>
    <w:p w14:paraId="03836BAD" w14:textId="77777777" w:rsidR="00271BD1" w:rsidRDefault="00271BD1" w:rsidP="00271BD1"/>
    <w:p w14:paraId="63C686D0" w14:textId="77777777" w:rsidR="00271BD1" w:rsidRDefault="00271BD1" w:rsidP="00271BD1">
      <w:r>
        <w:t xml:space="preserve">2.1.7. </w:t>
      </w:r>
      <w:r>
        <w:rPr>
          <w:rFonts w:hint="eastAsia"/>
        </w:rPr>
        <w:t>Р</w:t>
      </w:r>
      <w:r>
        <w:t xml:space="preserve">. </w:t>
      </w:r>
      <w:r>
        <w:rPr>
          <w:rFonts w:hint="eastAsia"/>
        </w:rPr>
        <w:t>Барт</w:t>
      </w:r>
      <w:r>
        <w:t xml:space="preserve"> </w:t>
      </w:r>
      <w:r>
        <w:rPr>
          <w:rFonts w:hint="eastAsia"/>
        </w:rPr>
        <w:t>о</w:t>
      </w:r>
      <w:r>
        <w:t xml:space="preserve"> </w:t>
      </w:r>
      <w:r>
        <w:rPr>
          <w:rFonts w:hint="eastAsia"/>
        </w:rPr>
        <w:t>письме</w:t>
      </w:r>
      <w:r>
        <w:t xml:space="preserve">, </w:t>
      </w:r>
      <w:r>
        <w:rPr>
          <w:rFonts w:hint="eastAsia"/>
        </w:rPr>
        <w:t>политическом</w:t>
      </w:r>
      <w:r>
        <w:t xml:space="preserve"> </w:t>
      </w:r>
      <w:r>
        <w:rPr>
          <w:rFonts w:hint="eastAsia"/>
        </w:rPr>
        <w:t>письме</w:t>
      </w:r>
      <w:r>
        <w:t xml:space="preserve"> </w:t>
      </w:r>
      <w:r>
        <w:rPr>
          <w:rFonts w:hint="eastAsia"/>
        </w:rPr>
        <w:t>и</w:t>
      </w:r>
      <w:r>
        <w:t xml:space="preserve"> </w:t>
      </w:r>
      <w:r>
        <w:rPr>
          <w:rFonts w:hint="eastAsia"/>
        </w:rPr>
        <w:t>нулевой</w:t>
      </w:r>
      <w:r>
        <w:t xml:space="preserve"> </w:t>
      </w:r>
      <w:r>
        <w:rPr>
          <w:rFonts w:hint="eastAsia"/>
        </w:rPr>
        <w:t>степени</w:t>
      </w:r>
      <w:r>
        <w:t xml:space="preserve"> </w:t>
      </w:r>
      <w:r>
        <w:rPr>
          <w:rFonts w:hint="eastAsia"/>
        </w:rPr>
        <w:t>письма</w:t>
      </w:r>
    </w:p>
    <w:p w14:paraId="522ED7E4" w14:textId="77777777" w:rsidR="00271BD1" w:rsidRDefault="00271BD1" w:rsidP="00271BD1"/>
    <w:p w14:paraId="6A1D291B" w14:textId="77777777" w:rsidR="00271BD1" w:rsidRDefault="00271BD1" w:rsidP="00271BD1">
      <w:r>
        <w:t xml:space="preserve">2.1.8. </w:t>
      </w:r>
      <w:r>
        <w:rPr>
          <w:rFonts w:hint="eastAsia"/>
        </w:rPr>
        <w:t>И</w:t>
      </w:r>
      <w:r>
        <w:t xml:space="preserve">. </w:t>
      </w:r>
      <w:r>
        <w:rPr>
          <w:rFonts w:hint="eastAsia"/>
        </w:rPr>
        <w:t>Р</w:t>
      </w:r>
      <w:r>
        <w:t xml:space="preserve">. </w:t>
      </w:r>
      <w:r>
        <w:rPr>
          <w:rFonts w:hint="eastAsia"/>
        </w:rPr>
        <w:t>Гальперин</w:t>
      </w:r>
      <w:r>
        <w:t xml:space="preserve"> </w:t>
      </w:r>
      <w:r>
        <w:rPr>
          <w:rFonts w:hint="eastAsia"/>
        </w:rPr>
        <w:t>об</w:t>
      </w:r>
      <w:r>
        <w:t xml:space="preserve"> </w:t>
      </w:r>
      <w:r>
        <w:rPr>
          <w:rFonts w:hint="eastAsia"/>
        </w:rPr>
        <w:t>информации</w:t>
      </w:r>
      <w:r>
        <w:t xml:space="preserve"> </w:t>
      </w:r>
      <w:r>
        <w:rPr>
          <w:rFonts w:hint="eastAsia"/>
        </w:rPr>
        <w:t>в</w:t>
      </w:r>
      <w:r>
        <w:t xml:space="preserve"> </w:t>
      </w:r>
      <w:r>
        <w:rPr>
          <w:rFonts w:hint="eastAsia"/>
        </w:rPr>
        <w:t>тексте</w:t>
      </w:r>
    </w:p>
    <w:p w14:paraId="7BBEE47F" w14:textId="77777777" w:rsidR="00271BD1" w:rsidRDefault="00271BD1" w:rsidP="00271BD1"/>
    <w:p w14:paraId="6550C75B" w14:textId="77777777" w:rsidR="00271BD1" w:rsidRDefault="00271BD1" w:rsidP="00271BD1">
      <w:r>
        <w:t xml:space="preserve">2.1.9. </w:t>
      </w:r>
      <w:r>
        <w:rPr>
          <w:rFonts w:hint="eastAsia"/>
        </w:rPr>
        <w:t>В</w:t>
      </w:r>
      <w:r>
        <w:t xml:space="preserve">. </w:t>
      </w:r>
      <w:r>
        <w:rPr>
          <w:rFonts w:hint="eastAsia"/>
        </w:rPr>
        <w:t>З</w:t>
      </w:r>
      <w:r>
        <w:t xml:space="preserve">. </w:t>
      </w:r>
      <w:r>
        <w:rPr>
          <w:rFonts w:hint="eastAsia"/>
        </w:rPr>
        <w:t>Паперный</w:t>
      </w:r>
      <w:r>
        <w:t xml:space="preserve"> </w:t>
      </w:r>
      <w:r>
        <w:rPr>
          <w:rFonts w:hint="eastAsia"/>
        </w:rPr>
        <w:t>о</w:t>
      </w:r>
      <w:r>
        <w:t xml:space="preserve"> </w:t>
      </w:r>
      <w:r>
        <w:rPr>
          <w:rFonts w:hint="eastAsia"/>
        </w:rPr>
        <w:t>«</w:t>
      </w:r>
      <w:r>
        <w:rPr>
          <w:rFonts w:hint="eastAsia"/>
        </w:rPr>
        <w:t>культуре</w:t>
      </w:r>
      <w:r>
        <w:t xml:space="preserve"> </w:t>
      </w:r>
      <w:r>
        <w:rPr>
          <w:rFonts w:hint="eastAsia"/>
        </w:rPr>
        <w:t>два</w:t>
      </w:r>
      <w:r>
        <w:rPr>
          <w:rFonts w:hint="eastAsia"/>
        </w:rPr>
        <w:t>»</w:t>
      </w:r>
    </w:p>
    <w:p w14:paraId="66FCEB90" w14:textId="77777777" w:rsidR="00271BD1" w:rsidRDefault="00271BD1" w:rsidP="00271BD1"/>
    <w:p w14:paraId="0FE5D6AC" w14:textId="77777777" w:rsidR="00271BD1" w:rsidRDefault="00271BD1" w:rsidP="00271BD1">
      <w:r>
        <w:t xml:space="preserve">2.2. </w:t>
      </w:r>
      <w:r>
        <w:rPr>
          <w:rFonts w:hint="eastAsia"/>
        </w:rPr>
        <w:t>Основные</w:t>
      </w:r>
      <w:r>
        <w:t xml:space="preserve"> </w:t>
      </w:r>
      <w:r>
        <w:rPr>
          <w:rFonts w:hint="eastAsia"/>
        </w:rPr>
        <w:t>понятия</w:t>
      </w:r>
    </w:p>
    <w:p w14:paraId="7F693269" w14:textId="77777777" w:rsidR="00271BD1" w:rsidRDefault="00271BD1" w:rsidP="00271BD1"/>
    <w:p w14:paraId="01BFF39D" w14:textId="77777777" w:rsidR="00271BD1" w:rsidRDefault="00271BD1" w:rsidP="00271BD1">
      <w:r>
        <w:t xml:space="preserve">2.2.1. </w:t>
      </w:r>
      <w:r>
        <w:rPr>
          <w:rFonts w:hint="eastAsia"/>
        </w:rPr>
        <w:t>Ценность</w:t>
      </w:r>
    </w:p>
    <w:p w14:paraId="3BF17F1D" w14:textId="77777777" w:rsidR="00271BD1" w:rsidRDefault="00271BD1" w:rsidP="00271BD1"/>
    <w:p w14:paraId="3AA65467" w14:textId="77777777" w:rsidR="00271BD1" w:rsidRDefault="00271BD1" w:rsidP="00271BD1">
      <w:r>
        <w:t xml:space="preserve">2.2.2. </w:t>
      </w:r>
      <w:r>
        <w:rPr>
          <w:rFonts w:hint="eastAsia"/>
        </w:rPr>
        <w:t>Цель</w:t>
      </w:r>
    </w:p>
    <w:p w14:paraId="1A00CE3C" w14:textId="77777777" w:rsidR="00271BD1" w:rsidRDefault="00271BD1" w:rsidP="00271BD1"/>
    <w:p w14:paraId="2BF48CF8" w14:textId="77777777" w:rsidR="00271BD1" w:rsidRDefault="00271BD1" w:rsidP="00271BD1">
      <w:r>
        <w:t xml:space="preserve">2.2.3. </w:t>
      </w:r>
      <w:r>
        <w:rPr>
          <w:rFonts w:hint="eastAsia"/>
        </w:rPr>
        <w:t>Иерархия</w:t>
      </w:r>
      <w:r>
        <w:t xml:space="preserve"> </w:t>
      </w:r>
      <w:r>
        <w:rPr>
          <w:rFonts w:hint="eastAsia"/>
        </w:rPr>
        <w:t>ценностей</w:t>
      </w:r>
      <w:r>
        <w:t xml:space="preserve"> </w:t>
      </w:r>
      <w:r>
        <w:rPr>
          <w:rFonts w:hint="eastAsia"/>
        </w:rPr>
        <w:t>и</w:t>
      </w:r>
      <w:r>
        <w:t xml:space="preserve"> </w:t>
      </w:r>
      <w:r>
        <w:rPr>
          <w:rFonts w:hint="eastAsia"/>
        </w:rPr>
        <w:t>ценностные</w:t>
      </w:r>
      <w:r>
        <w:t xml:space="preserve"> </w:t>
      </w:r>
      <w:r>
        <w:rPr>
          <w:rFonts w:hint="eastAsia"/>
        </w:rPr>
        <w:t>модальности</w:t>
      </w:r>
    </w:p>
    <w:p w14:paraId="5FD0D045" w14:textId="77777777" w:rsidR="00271BD1" w:rsidRDefault="00271BD1" w:rsidP="00271BD1"/>
    <w:p w14:paraId="68D2E086" w14:textId="77777777" w:rsidR="00271BD1" w:rsidRDefault="00271BD1" w:rsidP="00271BD1">
      <w:r>
        <w:t xml:space="preserve">2.2.4. </w:t>
      </w:r>
      <w:r>
        <w:rPr>
          <w:rFonts w:hint="eastAsia"/>
        </w:rPr>
        <w:t>Ценностная</w:t>
      </w:r>
      <w:r>
        <w:t xml:space="preserve"> </w:t>
      </w:r>
      <w:r>
        <w:rPr>
          <w:rFonts w:hint="eastAsia"/>
        </w:rPr>
        <w:t>установка</w:t>
      </w:r>
    </w:p>
    <w:p w14:paraId="7CFC5F60" w14:textId="77777777" w:rsidR="00271BD1" w:rsidRDefault="00271BD1" w:rsidP="00271BD1"/>
    <w:p w14:paraId="78E3D8E3" w14:textId="77777777" w:rsidR="00271BD1" w:rsidRDefault="00271BD1" w:rsidP="00271BD1">
      <w:r>
        <w:t xml:space="preserve">2.3. </w:t>
      </w:r>
      <w:r>
        <w:rPr>
          <w:rFonts w:hint="eastAsia"/>
        </w:rPr>
        <w:t>Область</w:t>
      </w:r>
      <w:r>
        <w:t xml:space="preserve"> </w:t>
      </w:r>
      <w:r>
        <w:rPr>
          <w:rFonts w:hint="eastAsia"/>
        </w:rPr>
        <w:t>применения</w:t>
      </w:r>
      <w:r>
        <w:t xml:space="preserve"> </w:t>
      </w:r>
      <w:r>
        <w:rPr>
          <w:rFonts w:hint="eastAsia"/>
        </w:rPr>
        <w:t>анализа</w:t>
      </w:r>
      <w:r>
        <w:t xml:space="preserve"> </w:t>
      </w:r>
      <w:r>
        <w:rPr>
          <w:rFonts w:hint="eastAsia"/>
        </w:rPr>
        <w:t>ценностных</w:t>
      </w:r>
      <w:r>
        <w:t xml:space="preserve"> </w:t>
      </w:r>
      <w:r>
        <w:rPr>
          <w:rFonts w:hint="eastAsia"/>
        </w:rPr>
        <w:t>установок</w:t>
      </w:r>
    </w:p>
    <w:p w14:paraId="580475C6" w14:textId="77777777" w:rsidR="00271BD1" w:rsidRDefault="00271BD1" w:rsidP="00271BD1"/>
    <w:p w14:paraId="3E2709C4" w14:textId="77777777" w:rsidR="00271BD1" w:rsidRDefault="00271BD1" w:rsidP="00271BD1">
      <w:r>
        <w:t xml:space="preserve">2.3.1. </w:t>
      </w:r>
      <w:r>
        <w:rPr>
          <w:rFonts w:hint="eastAsia"/>
        </w:rPr>
        <w:t>Механизмы</w:t>
      </w:r>
      <w:r>
        <w:t xml:space="preserve"> </w:t>
      </w:r>
      <w:r>
        <w:rPr>
          <w:rFonts w:hint="eastAsia"/>
        </w:rPr>
        <w:t>постулирования</w:t>
      </w:r>
      <w:r>
        <w:t xml:space="preserve"> </w:t>
      </w:r>
      <w:r>
        <w:rPr>
          <w:rFonts w:hint="eastAsia"/>
        </w:rPr>
        <w:t>ценностных</w:t>
      </w:r>
      <w:r>
        <w:t xml:space="preserve"> </w:t>
      </w:r>
      <w:r>
        <w:rPr>
          <w:rFonts w:hint="eastAsia"/>
        </w:rPr>
        <w:t>установок</w:t>
      </w:r>
      <w:r>
        <w:t xml:space="preserve"> </w:t>
      </w:r>
      <w:r>
        <w:rPr>
          <w:rFonts w:hint="eastAsia"/>
        </w:rPr>
        <w:t>и</w:t>
      </w:r>
      <w:r>
        <w:t xml:space="preserve"> </w:t>
      </w:r>
      <w:r>
        <w:rPr>
          <w:rFonts w:hint="eastAsia"/>
        </w:rPr>
        <w:t>применимость</w:t>
      </w:r>
      <w:r>
        <w:t xml:space="preserve"> </w:t>
      </w:r>
      <w:r>
        <w:rPr>
          <w:rFonts w:hint="eastAsia"/>
        </w:rPr>
        <w:t>методов</w:t>
      </w:r>
      <w:r>
        <w:t xml:space="preserve"> </w:t>
      </w:r>
      <w:r>
        <w:rPr>
          <w:rFonts w:hint="eastAsia"/>
        </w:rPr>
        <w:t>литературоведческого</w:t>
      </w:r>
      <w:r>
        <w:t xml:space="preserve"> </w:t>
      </w:r>
      <w:r>
        <w:rPr>
          <w:rFonts w:hint="eastAsia"/>
        </w:rPr>
        <w:t>анализа</w:t>
      </w:r>
      <w:r>
        <w:t xml:space="preserve"> </w:t>
      </w:r>
      <w:r>
        <w:rPr>
          <w:rFonts w:hint="eastAsia"/>
        </w:rPr>
        <w:t>к</w:t>
      </w:r>
      <w:r>
        <w:t xml:space="preserve"> </w:t>
      </w:r>
      <w:r>
        <w:rPr>
          <w:rFonts w:hint="eastAsia"/>
        </w:rPr>
        <w:t>их</w:t>
      </w:r>
      <w:r>
        <w:t xml:space="preserve"> </w:t>
      </w:r>
      <w:r>
        <w:rPr>
          <w:rFonts w:hint="eastAsia"/>
        </w:rPr>
        <w:t>выявлению</w:t>
      </w:r>
    </w:p>
    <w:p w14:paraId="7AAE8010" w14:textId="77777777" w:rsidR="00271BD1" w:rsidRDefault="00271BD1" w:rsidP="00271BD1"/>
    <w:p w14:paraId="1373DA2E" w14:textId="77777777" w:rsidR="00271BD1" w:rsidRDefault="00271BD1" w:rsidP="00271BD1">
      <w:r>
        <w:t xml:space="preserve">2.3.2. </w:t>
      </w:r>
      <w:r>
        <w:rPr>
          <w:rFonts w:hint="eastAsia"/>
        </w:rPr>
        <w:t>Прагматическая</w:t>
      </w:r>
      <w:r>
        <w:t xml:space="preserve"> </w:t>
      </w:r>
      <w:r>
        <w:rPr>
          <w:rFonts w:hint="eastAsia"/>
        </w:rPr>
        <w:t>сущность</w:t>
      </w:r>
      <w:r>
        <w:t xml:space="preserve"> </w:t>
      </w:r>
      <w:r>
        <w:rPr>
          <w:rFonts w:hint="eastAsia"/>
        </w:rPr>
        <w:t>соцреализма</w:t>
      </w:r>
      <w:r>
        <w:t xml:space="preserve"> </w:t>
      </w:r>
      <w:r>
        <w:rPr>
          <w:rFonts w:hint="eastAsia"/>
        </w:rPr>
        <w:t>и</w:t>
      </w:r>
      <w:r>
        <w:t xml:space="preserve"> </w:t>
      </w:r>
      <w:r>
        <w:rPr>
          <w:rFonts w:hint="eastAsia"/>
        </w:rPr>
        <w:t>границы</w:t>
      </w:r>
      <w:r>
        <w:t xml:space="preserve"> </w:t>
      </w:r>
      <w:r>
        <w:rPr>
          <w:rFonts w:hint="eastAsia"/>
        </w:rPr>
        <w:t>применения</w:t>
      </w:r>
      <w:r>
        <w:t xml:space="preserve"> </w:t>
      </w:r>
      <w:r>
        <w:rPr>
          <w:rFonts w:hint="eastAsia"/>
        </w:rPr>
        <w:t>нашего</w:t>
      </w:r>
      <w:r>
        <w:t xml:space="preserve"> </w:t>
      </w:r>
      <w:r>
        <w:rPr>
          <w:rFonts w:hint="eastAsia"/>
        </w:rPr>
        <w:t>метода</w:t>
      </w:r>
    </w:p>
    <w:p w14:paraId="5E85CDA2" w14:textId="77777777" w:rsidR="00271BD1" w:rsidRDefault="00271BD1" w:rsidP="00271BD1"/>
    <w:p w14:paraId="4E2E9F29" w14:textId="77777777" w:rsidR="00271BD1" w:rsidRDefault="00271BD1" w:rsidP="00271BD1">
      <w:r>
        <w:t xml:space="preserve">3. </w:t>
      </w:r>
      <w:r>
        <w:rPr>
          <w:rFonts w:hint="eastAsia"/>
        </w:rPr>
        <w:t>Ценностные</w:t>
      </w:r>
      <w:r>
        <w:t xml:space="preserve"> </w:t>
      </w:r>
      <w:r>
        <w:rPr>
          <w:rFonts w:hint="eastAsia"/>
        </w:rPr>
        <w:t>установки</w:t>
      </w:r>
      <w:r>
        <w:t xml:space="preserve"> </w:t>
      </w:r>
      <w:r>
        <w:rPr>
          <w:rFonts w:hint="eastAsia"/>
        </w:rPr>
        <w:t>китайского</w:t>
      </w:r>
      <w:r>
        <w:t xml:space="preserve"> </w:t>
      </w:r>
      <w:r>
        <w:rPr>
          <w:rFonts w:hint="eastAsia"/>
        </w:rPr>
        <w:t>социалистического</w:t>
      </w:r>
      <w:r>
        <w:t xml:space="preserve"> </w:t>
      </w:r>
      <w:r>
        <w:rPr>
          <w:rFonts w:hint="eastAsia"/>
        </w:rPr>
        <w:t>реализма</w:t>
      </w:r>
    </w:p>
    <w:p w14:paraId="6D9CC388" w14:textId="77777777" w:rsidR="00271BD1" w:rsidRDefault="00271BD1" w:rsidP="00271BD1"/>
    <w:p w14:paraId="320617DE" w14:textId="77777777" w:rsidR="00271BD1" w:rsidRDefault="00271BD1" w:rsidP="00271BD1">
      <w:r>
        <w:t xml:space="preserve">3.1. </w:t>
      </w:r>
      <w:r>
        <w:rPr>
          <w:rFonts w:hint="eastAsia"/>
        </w:rPr>
        <w:t>Социалистический</w:t>
      </w:r>
      <w:r>
        <w:t xml:space="preserve"> </w:t>
      </w:r>
      <w:r>
        <w:rPr>
          <w:rFonts w:hint="eastAsia"/>
        </w:rPr>
        <w:t>реализм</w:t>
      </w:r>
      <w:r>
        <w:t xml:space="preserve"> </w:t>
      </w:r>
      <w:r>
        <w:rPr>
          <w:rFonts w:hint="eastAsia"/>
        </w:rPr>
        <w:t>в</w:t>
      </w:r>
      <w:r>
        <w:t xml:space="preserve"> </w:t>
      </w:r>
      <w:r>
        <w:rPr>
          <w:rFonts w:hint="eastAsia"/>
        </w:rPr>
        <w:t>китайском</w:t>
      </w:r>
      <w:r>
        <w:t xml:space="preserve"> </w:t>
      </w:r>
      <w:r>
        <w:rPr>
          <w:rFonts w:hint="eastAsia"/>
        </w:rPr>
        <w:t>литературном</w:t>
      </w:r>
      <w:r>
        <w:t xml:space="preserve"> </w:t>
      </w:r>
      <w:r>
        <w:rPr>
          <w:rFonts w:hint="eastAsia"/>
        </w:rPr>
        <w:t>процессе</w:t>
      </w:r>
    </w:p>
    <w:p w14:paraId="2ECE6303" w14:textId="77777777" w:rsidR="00271BD1" w:rsidRDefault="00271BD1" w:rsidP="00271BD1"/>
    <w:p w14:paraId="3EB928E1" w14:textId="77777777" w:rsidR="00271BD1" w:rsidRDefault="00271BD1" w:rsidP="00271BD1">
      <w:r>
        <w:t xml:space="preserve">3.1.1. </w:t>
      </w:r>
      <w:r>
        <w:rPr>
          <w:rFonts w:hint="eastAsia"/>
        </w:rPr>
        <w:t>Интерпретация</w:t>
      </w:r>
      <w:r>
        <w:t xml:space="preserve"> </w:t>
      </w:r>
      <w:r>
        <w:rPr>
          <w:rFonts w:hint="eastAsia"/>
        </w:rPr>
        <w:t>теории</w:t>
      </w:r>
      <w:r>
        <w:t xml:space="preserve"> </w:t>
      </w:r>
      <w:r>
        <w:rPr>
          <w:rFonts w:hint="eastAsia"/>
        </w:rPr>
        <w:t>социалистического</w:t>
      </w:r>
      <w:r>
        <w:t xml:space="preserve"> </w:t>
      </w:r>
      <w:r>
        <w:rPr>
          <w:rFonts w:hint="eastAsia"/>
        </w:rPr>
        <w:t>реализма</w:t>
      </w:r>
      <w:r>
        <w:t xml:space="preserve"> </w:t>
      </w:r>
      <w:r>
        <w:rPr>
          <w:rFonts w:hint="eastAsia"/>
        </w:rPr>
        <w:t>в</w:t>
      </w:r>
      <w:r>
        <w:t xml:space="preserve"> </w:t>
      </w:r>
      <w:r>
        <w:rPr>
          <w:rFonts w:hint="eastAsia"/>
        </w:rPr>
        <w:t>Китае</w:t>
      </w:r>
    </w:p>
    <w:p w14:paraId="606221D1" w14:textId="77777777" w:rsidR="00271BD1" w:rsidRDefault="00271BD1" w:rsidP="00271BD1"/>
    <w:p w14:paraId="2FB84637" w14:textId="77777777" w:rsidR="00271BD1" w:rsidRDefault="00271BD1" w:rsidP="00271BD1">
      <w:r>
        <w:t>3.1.1.1. 1930-</w:t>
      </w:r>
      <w:r>
        <w:rPr>
          <w:rFonts w:hint="eastAsia"/>
        </w:rPr>
        <w:t>е</w:t>
      </w:r>
      <w:r>
        <w:t xml:space="preserve"> - 1940-</w:t>
      </w:r>
      <w:r>
        <w:rPr>
          <w:rFonts w:hint="eastAsia"/>
        </w:rPr>
        <w:t>е</w:t>
      </w:r>
      <w:r>
        <w:t xml:space="preserve"> </w:t>
      </w:r>
      <w:r>
        <w:rPr>
          <w:rFonts w:hint="eastAsia"/>
        </w:rPr>
        <w:t>гг</w:t>
      </w:r>
    </w:p>
    <w:p w14:paraId="4B6A660D" w14:textId="77777777" w:rsidR="00271BD1" w:rsidRDefault="00271BD1" w:rsidP="00271BD1"/>
    <w:p w14:paraId="4BD9D1CB" w14:textId="77777777" w:rsidR="00271BD1" w:rsidRDefault="00271BD1" w:rsidP="00271BD1">
      <w:r>
        <w:t xml:space="preserve">3.1.1.2. 1949-1966 </w:t>
      </w:r>
      <w:r>
        <w:rPr>
          <w:rFonts w:hint="eastAsia"/>
        </w:rPr>
        <w:t>гг</w:t>
      </w:r>
    </w:p>
    <w:p w14:paraId="7E52471D" w14:textId="77777777" w:rsidR="00271BD1" w:rsidRDefault="00271BD1" w:rsidP="00271BD1"/>
    <w:p w14:paraId="357F12BB" w14:textId="77777777" w:rsidR="00271BD1" w:rsidRDefault="00271BD1" w:rsidP="00271BD1">
      <w:r>
        <w:t xml:space="preserve">3.1.1.3. </w:t>
      </w:r>
      <w:r>
        <w:rPr>
          <w:rFonts w:hint="eastAsia"/>
        </w:rPr>
        <w:t>После</w:t>
      </w:r>
      <w:r>
        <w:t xml:space="preserve"> 1976 </w:t>
      </w:r>
      <w:r>
        <w:rPr>
          <w:rFonts w:hint="eastAsia"/>
        </w:rPr>
        <w:t>г</w:t>
      </w:r>
    </w:p>
    <w:p w14:paraId="66FE58B0" w14:textId="77777777" w:rsidR="00271BD1" w:rsidRDefault="00271BD1" w:rsidP="00271BD1"/>
    <w:p w14:paraId="469D4016" w14:textId="77777777" w:rsidR="00271BD1" w:rsidRDefault="00271BD1" w:rsidP="00271BD1">
      <w:r>
        <w:t xml:space="preserve">3.1.2. </w:t>
      </w:r>
      <w:r>
        <w:rPr>
          <w:rFonts w:hint="eastAsia"/>
        </w:rPr>
        <w:t>Социалистический</w:t>
      </w:r>
      <w:r>
        <w:t xml:space="preserve"> </w:t>
      </w:r>
      <w:r>
        <w:rPr>
          <w:rFonts w:hint="eastAsia"/>
        </w:rPr>
        <w:t>реализм</w:t>
      </w:r>
      <w:r>
        <w:t xml:space="preserve"> </w:t>
      </w:r>
      <w:r>
        <w:rPr>
          <w:rFonts w:hint="eastAsia"/>
        </w:rPr>
        <w:t>и</w:t>
      </w:r>
      <w:r>
        <w:t xml:space="preserve"> </w:t>
      </w:r>
      <w:r>
        <w:rPr>
          <w:rFonts w:hint="eastAsia"/>
        </w:rPr>
        <w:t>метод</w:t>
      </w:r>
      <w:r>
        <w:t xml:space="preserve"> </w:t>
      </w:r>
      <w:r>
        <w:rPr>
          <w:rFonts w:hint="eastAsia"/>
        </w:rPr>
        <w:t>«</w:t>
      </w:r>
      <w:r>
        <w:rPr>
          <w:rFonts w:hint="eastAsia"/>
        </w:rPr>
        <w:t>сочетания</w:t>
      </w:r>
      <w:r>
        <w:t xml:space="preserve"> </w:t>
      </w:r>
      <w:r>
        <w:rPr>
          <w:rFonts w:hint="eastAsia"/>
        </w:rPr>
        <w:t>двух</w:t>
      </w:r>
      <w:r>
        <w:rPr>
          <w:rFonts w:hint="eastAsia"/>
        </w:rPr>
        <w:t>»</w:t>
      </w:r>
    </w:p>
    <w:p w14:paraId="19B07844" w14:textId="77777777" w:rsidR="00271BD1" w:rsidRDefault="00271BD1" w:rsidP="00271BD1"/>
    <w:p w14:paraId="22028E3D" w14:textId="77777777" w:rsidR="00271BD1" w:rsidRDefault="00271BD1" w:rsidP="00271BD1">
      <w:r>
        <w:t xml:space="preserve">3.1.3. </w:t>
      </w:r>
      <w:r>
        <w:rPr>
          <w:rFonts w:hint="eastAsia"/>
        </w:rPr>
        <w:t>Переводы</w:t>
      </w:r>
      <w:r>
        <w:t xml:space="preserve"> </w:t>
      </w:r>
      <w:r>
        <w:rPr>
          <w:rFonts w:hint="eastAsia"/>
        </w:rPr>
        <w:t>и</w:t>
      </w:r>
      <w:r>
        <w:t xml:space="preserve"> </w:t>
      </w:r>
      <w:r>
        <w:rPr>
          <w:rFonts w:hint="eastAsia"/>
        </w:rPr>
        <w:t>влияние</w:t>
      </w:r>
      <w:r>
        <w:t xml:space="preserve"> </w:t>
      </w:r>
      <w:r>
        <w:rPr>
          <w:rFonts w:hint="eastAsia"/>
        </w:rPr>
        <w:t>литературы</w:t>
      </w:r>
      <w:r>
        <w:t xml:space="preserve"> </w:t>
      </w:r>
      <w:r>
        <w:rPr>
          <w:rFonts w:hint="eastAsia"/>
        </w:rPr>
        <w:t>советского</w:t>
      </w:r>
      <w:r>
        <w:t xml:space="preserve"> </w:t>
      </w:r>
      <w:r>
        <w:rPr>
          <w:rFonts w:hint="eastAsia"/>
        </w:rPr>
        <w:t>соцреализма</w:t>
      </w:r>
      <w:r>
        <w:t xml:space="preserve"> </w:t>
      </w:r>
      <w:r>
        <w:rPr>
          <w:rFonts w:hint="eastAsia"/>
        </w:rPr>
        <w:t>в</w:t>
      </w:r>
      <w:r>
        <w:t xml:space="preserve"> </w:t>
      </w:r>
      <w:r>
        <w:rPr>
          <w:rFonts w:hint="eastAsia"/>
        </w:rPr>
        <w:t>Китае</w:t>
      </w:r>
    </w:p>
    <w:p w14:paraId="57178337" w14:textId="77777777" w:rsidR="00271BD1" w:rsidRDefault="00271BD1" w:rsidP="00271BD1"/>
    <w:p w14:paraId="3C11B2A4" w14:textId="77777777" w:rsidR="00271BD1" w:rsidRDefault="00271BD1" w:rsidP="00271BD1">
      <w:r>
        <w:t xml:space="preserve">3.2. </w:t>
      </w:r>
      <w:r>
        <w:rPr>
          <w:rFonts w:hint="eastAsia"/>
        </w:rPr>
        <w:t>«</w:t>
      </w:r>
      <w:r>
        <w:rPr>
          <w:rFonts w:hint="eastAsia"/>
        </w:rPr>
        <w:t>Революционная</w:t>
      </w:r>
      <w:r>
        <w:t xml:space="preserve"> </w:t>
      </w:r>
      <w:r>
        <w:rPr>
          <w:rFonts w:hint="eastAsia"/>
        </w:rPr>
        <w:t>история</w:t>
      </w:r>
      <w:r>
        <w:rPr>
          <w:rFonts w:hint="eastAsia"/>
        </w:rPr>
        <w:t>»</w:t>
      </w:r>
      <w:r>
        <w:t xml:space="preserve"> </w:t>
      </w:r>
      <w:r>
        <w:rPr>
          <w:rFonts w:hint="eastAsia"/>
        </w:rPr>
        <w:t>как</w:t>
      </w:r>
      <w:r>
        <w:t xml:space="preserve"> </w:t>
      </w:r>
      <w:r>
        <w:rPr>
          <w:rFonts w:hint="eastAsia"/>
        </w:rPr>
        <w:t>тематическая</w:t>
      </w:r>
      <w:r>
        <w:t xml:space="preserve"> </w:t>
      </w:r>
      <w:r>
        <w:rPr>
          <w:rFonts w:hint="eastAsia"/>
        </w:rPr>
        <w:t>основа</w:t>
      </w:r>
      <w:r>
        <w:t xml:space="preserve"> </w:t>
      </w:r>
      <w:r>
        <w:rPr>
          <w:rFonts w:hint="eastAsia"/>
        </w:rPr>
        <w:t>литературы</w:t>
      </w:r>
      <w:r>
        <w:t xml:space="preserve"> </w:t>
      </w:r>
      <w:r>
        <w:rPr>
          <w:rFonts w:hint="eastAsia"/>
        </w:rPr>
        <w:t>китайского</w:t>
      </w:r>
      <w:r>
        <w:t xml:space="preserve"> </w:t>
      </w:r>
      <w:r>
        <w:rPr>
          <w:rFonts w:hint="eastAsia"/>
        </w:rPr>
        <w:t>соцреализма</w:t>
      </w:r>
    </w:p>
    <w:p w14:paraId="0DFF195E" w14:textId="77777777" w:rsidR="00271BD1" w:rsidRDefault="00271BD1" w:rsidP="00271BD1"/>
    <w:p w14:paraId="0E7CF22F" w14:textId="77777777" w:rsidR="00271BD1" w:rsidRDefault="00271BD1" w:rsidP="00271BD1">
      <w:r>
        <w:t xml:space="preserve">3.2.1. </w:t>
      </w:r>
      <w:r>
        <w:rPr>
          <w:rFonts w:hint="eastAsia"/>
        </w:rPr>
        <w:t>Источники</w:t>
      </w:r>
      <w:r>
        <w:t xml:space="preserve"> </w:t>
      </w:r>
      <w:r>
        <w:rPr>
          <w:rFonts w:hint="eastAsia"/>
        </w:rPr>
        <w:t>и</w:t>
      </w:r>
      <w:r>
        <w:t xml:space="preserve"> </w:t>
      </w:r>
      <w:r>
        <w:rPr>
          <w:rFonts w:hint="eastAsia"/>
        </w:rPr>
        <w:t>общая</w:t>
      </w:r>
      <w:r>
        <w:t xml:space="preserve"> </w:t>
      </w:r>
      <w:r>
        <w:rPr>
          <w:rFonts w:hint="eastAsia"/>
        </w:rPr>
        <w:t>характеристика</w:t>
      </w:r>
      <w:r>
        <w:t xml:space="preserve"> </w:t>
      </w:r>
      <w:r>
        <w:rPr>
          <w:rFonts w:hint="eastAsia"/>
        </w:rPr>
        <w:t>концепции</w:t>
      </w:r>
      <w:r>
        <w:t xml:space="preserve"> </w:t>
      </w:r>
      <w:r>
        <w:rPr>
          <w:rFonts w:hint="eastAsia"/>
        </w:rPr>
        <w:t>«</w:t>
      </w:r>
      <w:r>
        <w:rPr>
          <w:rFonts w:hint="eastAsia"/>
        </w:rPr>
        <w:t>революционной</w:t>
      </w:r>
      <w:r>
        <w:t xml:space="preserve"> </w:t>
      </w:r>
      <w:r>
        <w:rPr>
          <w:rFonts w:hint="eastAsia"/>
        </w:rPr>
        <w:t>истории</w:t>
      </w:r>
      <w:r>
        <w:rPr>
          <w:rFonts w:hint="eastAsia"/>
        </w:rPr>
        <w:t>»</w:t>
      </w:r>
    </w:p>
    <w:p w14:paraId="6A63B00A" w14:textId="77777777" w:rsidR="00271BD1" w:rsidRDefault="00271BD1" w:rsidP="00271BD1"/>
    <w:p w14:paraId="0D656DF7" w14:textId="77777777" w:rsidR="00271BD1" w:rsidRDefault="00271BD1" w:rsidP="00271BD1">
      <w:r>
        <w:t xml:space="preserve">3.2.2. </w:t>
      </w:r>
      <w:r>
        <w:rPr>
          <w:rFonts w:hint="eastAsia"/>
        </w:rPr>
        <w:t>Основание</w:t>
      </w:r>
      <w:r>
        <w:t xml:space="preserve"> </w:t>
      </w:r>
      <w:r>
        <w:rPr>
          <w:rFonts w:hint="eastAsia"/>
        </w:rPr>
        <w:t>КПК</w:t>
      </w:r>
      <w:r>
        <w:t xml:space="preserve"> </w:t>
      </w:r>
      <w:r>
        <w:rPr>
          <w:rFonts w:hint="eastAsia"/>
        </w:rPr>
        <w:t>и</w:t>
      </w:r>
      <w:r>
        <w:t xml:space="preserve"> </w:t>
      </w:r>
      <w:r>
        <w:rPr>
          <w:rFonts w:hint="eastAsia"/>
        </w:rPr>
        <w:t>сотрудничество</w:t>
      </w:r>
      <w:r>
        <w:t xml:space="preserve"> </w:t>
      </w:r>
      <w:r>
        <w:rPr>
          <w:rFonts w:hint="eastAsia"/>
        </w:rPr>
        <w:t>КПК</w:t>
      </w:r>
      <w:r>
        <w:t xml:space="preserve"> </w:t>
      </w:r>
      <w:r>
        <w:rPr>
          <w:rFonts w:hint="eastAsia"/>
        </w:rPr>
        <w:t>и</w:t>
      </w:r>
      <w:r>
        <w:t xml:space="preserve"> </w:t>
      </w:r>
      <w:r>
        <w:rPr>
          <w:rFonts w:hint="eastAsia"/>
        </w:rPr>
        <w:t>Гоминьдана</w:t>
      </w:r>
      <w:r>
        <w:t xml:space="preserve"> (1921-1927)</w:t>
      </w:r>
    </w:p>
    <w:p w14:paraId="073859A7" w14:textId="77777777" w:rsidR="00271BD1" w:rsidRDefault="00271BD1" w:rsidP="00271BD1"/>
    <w:p w14:paraId="17D402A2" w14:textId="77777777" w:rsidR="00271BD1" w:rsidRDefault="00271BD1" w:rsidP="00271BD1">
      <w:r>
        <w:t xml:space="preserve">3.2.3. </w:t>
      </w:r>
      <w:r>
        <w:rPr>
          <w:rFonts w:hint="eastAsia"/>
        </w:rPr>
        <w:t>Противостояние</w:t>
      </w:r>
      <w:r>
        <w:t xml:space="preserve"> </w:t>
      </w:r>
      <w:r>
        <w:rPr>
          <w:rFonts w:hint="eastAsia"/>
        </w:rPr>
        <w:t>КПК</w:t>
      </w:r>
      <w:r>
        <w:t xml:space="preserve"> </w:t>
      </w:r>
      <w:r>
        <w:rPr>
          <w:rFonts w:hint="eastAsia"/>
        </w:rPr>
        <w:t>и</w:t>
      </w:r>
      <w:r>
        <w:t xml:space="preserve"> </w:t>
      </w:r>
      <w:r>
        <w:rPr>
          <w:rFonts w:hint="eastAsia"/>
        </w:rPr>
        <w:t>Гоминьдана</w:t>
      </w:r>
      <w:r>
        <w:t xml:space="preserve"> (1927-1937)</w:t>
      </w:r>
    </w:p>
    <w:p w14:paraId="3B75C5B6" w14:textId="77777777" w:rsidR="00271BD1" w:rsidRDefault="00271BD1" w:rsidP="00271BD1"/>
    <w:p w14:paraId="302EAE2F" w14:textId="77777777" w:rsidR="00271BD1" w:rsidRDefault="00271BD1" w:rsidP="00271BD1">
      <w:r>
        <w:t xml:space="preserve">3.2.4. </w:t>
      </w:r>
      <w:r>
        <w:rPr>
          <w:rFonts w:hint="eastAsia"/>
        </w:rPr>
        <w:t>Антияпонская</w:t>
      </w:r>
      <w:r>
        <w:t xml:space="preserve"> </w:t>
      </w:r>
      <w:r>
        <w:rPr>
          <w:rFonts w:hint="eastAsia"/>
        </w:rPr>
        <w:t>война</w:t>
      </w:r>
      <w:r>
        <w:t xml:space="preserve"> (1937-1945)</w:t>
      </w:r>
    </w:p>
    <w:p w14:paraId="09DD1D77" w14:textId="77777777" w:rsidR="00271BD1" w:rsidRDefault="00271BD1" w:rsidP="00271BD1"/>
    <w:p w14:paraId="02C01049" w14:textId="77777777" w:rsidR="00271BD1" w:rsidRDefault="00271BD1" w:rsidP="00271BD1">
      <w:r>
        <w:t xml:space="preserve">3.2.5. </w:t>
      </w:r>
      <w:r>
        <w:rPr>
          <w:rFonts w:hint="eastAsia"/>
        </w:rPr>
        <w:t>Гражданская</w:t>
      </w:r>
      <w:r>
        <w:t xml:space="preserve"> </w:t>
      </w:r>
      <w:r>
        <w:rPr>
          <w:rFonts w:hint="eastAsia"/>
        </w:rPr>
        <w:t>война</w:t>
      </w:r>
      <w:r>
        <w:t xml:space="preserve"> (1945-1949)</w:t>
      </w:r>
    </w:p>
    <w:p w14:paraId="1D3D80E3" w14:textId="77777777" w:rsidR="00271BD1" w:rsidRDefault="00271BD1" w:rsidP="00271BD1"/>
    <w:p w14:paraId="5B863911" w14:textId="77777777" w:rsidR="00271BD1" w:rsidRDefault="00271BD1" w:rsidP="00271BD1">
      <w:r>
        <w:t xml:space="preserve">3.2.6. </w:t>
      </w:r>
      <w:r>
        <w:rPr>
          <w:rFonts w:hint="eastAsia"/>
        </w:rPr>
        <w:t>«</w:t>
      </w:r>
      <w:r>
        <w:rPr>
          <w:rFonts w:hint="eastAsia"/>
        </w:rPr>
        <w:t>Советские</w:t>
      </w:r>
      <w:r>
        <w:t xml:space="preserve"> </w:t>
      </w:r>
      <w:r>
        <w:rPr>
          <w:rFonts w:hint="eastAsia"/>
        </w:rPr>
        <w:t>районы</w:t>
      </w:r>
      <w:r>
        <w:rPr>
          <w:rFonts w:hint="eastAsia"/>
        </w:rPr>
        <w:t>»</w:t>
      </w:r>
      <w:r>
        <w:t xml:space="preserve"> </w:t>
      </w:r>
      <w:r>
        <w:rPr>
          <w:rFonts w:hint="eastAsia"/>
        </w:rPr>
        <w:t>и</w:t>
      </w:r>
      <w:r>
        <w:t xml:space="preserve"> </w:t>
      </w:r>
      <w:r>
        <w:rPr>
          <w:rFonts w:hint="eastAsia"/>
        </w:rPr>
        <w:t>земельная</w:t>
      </w:r>
      <w:r>
        <w:t xml:space="preserve"> </w:t>
      </w:r>
      <w:r>
        <w:rPr>
          <w:rFonts w:hint="eastAsia"/>
        </w:rPr>
        <w:t>реформа</w:t>
      </w:r>
      <w:r>
        <w:t xml:space="preserve"> (1930-1951)</w:t>
      </w:r>
    </w:p>
    <w:p w14:paraId="47481F49" w14:textId="77777777" w:rsidR="00271BD1" w:rsidRDefault="00271BD1" w:rsidP="00271BD1"/>
    <w:p w14:paraId="34E512C1" w14:textId="77777777" w:rsidR="00271BD1" w:rsidRDefault="00271BD1" w:rsidP="00271BD1">
      <w:r>
        <w:t xml:space="preserve">3.3. </w:t>
      </w:r>
      <w:r>
        <w:rPr>
          <w:rFonts w:hint="eastAsia"/>
        </w:rPr>
        <w:t>Постулирование</w:t>
      </w:r>
      <w:r>
        <w:t xml:space="preserve"> </w:t>
      </w:r>
      <w:r>
        <w:rPr>
          <w:rFonts w:hint="eastAsia"/>
        </w:rPr>
        <w:t>ценностных</w:t>
      </w:r>
      <w:r>
        <w:t xml:space="preserve"> </w:t>
      </w:r>
      <w:r>
        <w:rPr>
          <w:rFonts w:hint="eastAsia"/>
        </w:rPr>
        <w:t>установок</w:t>
      </w:r>
      <w:r>
        <w:t xml:space="preserve"> </w:t>
      </w:r>
      <w:r>
        <w:rPr>
          <w:rFonts w:hint="eastAsia"/>
        </w:rPr>
        <w:t>социалистического</w:t>
      </w:r>
      <w:r>
        <w:t xml:space="preserve"> </w:t>
      </w:r>
      <w:r>
        <w:rPr>
          <w:rFonts w:hint="eastAsia"/>
        </w:rPr>
        <w:t>реализма</w:t>
      </w:r>
      <w:r>
        <w:t xml:space="preserve"> </w:t>
      </w:r>
      <w:r>
        <w:rPr>
          <w:rFonts w:hint="eastAsia"/>
        </w:rPr>
        <w:t>в</w:t>
      </w:r>
      <w:r>
        <w:t xml:space="preserve"> </w:t>
      </w:r>
      <w:r>
        <w:rPr>
          <w:rFonts w:hint="eastAsia"/>
        </w:rPr>
        <w:t>произведениях</w:t>
      </w:r>
      <w:r>
        <w:t xml:space="preserve"> </w:t>
      </w:r>
      <w:r>
        <w:rPr>
          <w:rFonts w:hint="eastAsia"/>
        </w:rPr>
        <w:t>китайской</w:t>
      </w:r>
      <w:r>
        <w:t xml:space="preserve"> </w:t>
      </w:r>
      <w:r>
        <w:rPr>
          <w:rFonts w:hint="eastAsia"/>
        </w:rPr>
        <w:t>литературы</w:t>
      </w:r>
    </w:p>
    <w:p w14:paraId="530D4AC8" w14:textId="77777777" w:rsidR="00271BD1" w:rsidRDefault="00271BD1" w:rsidP="00271BD1"/>
    <w:p w14:paraId="3FFABE3C" w14:textId="77777777" w:rsidR="00271BD1" w:rsidRDefault="00271BD1" w:rsidP="00271BD1">
      <w:r>
        <w:t xml:space="preserve">3.3.1. </w:t>
      </w:r>
      <w:r>
        <w:rPr>
          <w:rFonts w:hint="eastAsia"/>
        </w:rPr>
        <w:t>Роман</w:t>
      </w:r>
      <w:r>
        <w:t xml:space="preserve"> </w:t>
      </w:r>
      <w:r>
        <w:rPr>
          <w:rFonts w:hint="eastAsia"/>
        </w:rPr>
        <w:t>Дин</w:t>
      </w:r>
      <w:r>
        <w:t xml:space="preserve"> </w:t>
      </w:r>
      <w:r>
        <w:rPr>
          <w:rFonts w:hint="eastAsia"/>
        </w:rPr>
        <w:t>Лин</w:t>
      </w:r>
      <w:r>
        <w:t xml:space="preserve"> </w:t>
      </w:r>
      <w:r>
        <w:rPr>
          <w:rFonts w:hint="eastAsia"/>
        </w:rPr>
        <w:t>«</w:t>
      </w:r>
      <w:r>
        <w:rPr>
          <w:rFonts w:hint="eastAsia"/>
        </w:rPr>
        <w:t>Солнце</w:t>
      </w:r>
      <w:r>
        <w:t xml:space="preserve"> </w:t>
      </w:r>
      <w:r>
        <w:rPr>
          <w:rFonts w:hint="eastAsia"/>
        </w:rPr>
        <w:t>над</w:t>
      </w:r>
      <w:r>
        <w:t xml:space="preserve"> </w:t>
      </w:r>
      <w:r>
        <w:rPr>
          <w:rFonts w:hint="eastAsia"/>
        </w:rPr>
        <w:t>рекой</w:t>
      </w:r>
      <w:r>
        <w:t xml:space="preserve"> </w:t>
      </w:r>
      <w:r>
        <w:rPr>
          <w:rFonts w:hint="eastAsia"/>
        </w:rPr>
        <w:t>Сангань</w:t>
      </w:r>
      <w:r>
        <w:rPr>
          <w:rFonts w:hint="eastAsia"/>
        </w:rPr>
        <w:t>»</w:t>
      </w:r>
      <w:r>
        <w:t xml:space="preserve"> (1948)</w:t>
      </w:r>
    </w:p>
    <w:p w14:paraId="1160ED00" w14:textId="77777777" w:rsidR="00271BD1" w:rsidRDefault="00271BD1" w:rsidP="00271BD1"/>
    <w:p w14:paraId="4E70CD60" w14:textId="77777777" w:rsidR="00271BD1" w:rsidRDefault="00271BD1" w:rsidP="00271BD1">
      <w:r>
        <w:t xml:space="preserve">3.3.1.1.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романе</w:t>
      </w:r>
    </w:p>
    <w:p w14:paraId="5883B470" w14:textId="77777777" w:rsidR="00271BD1" w:rsidRDefault="00271BD1" w:rsidP="00271BD1"/>
    <w:p w14:paraId="4FAE215A" w14:textId="77777777" w:rsidR="00271BD1" w:rsidRDefault="00271BD1" w:rsidP="00271BD1">
      <w:r>
        <w:t xml:space="preserve">3.3.1.2. </w:t>
      </w:r>
      <w:r>
        <w:rPr>
          <w:rFonts w:hint="eastAsia"/>
        </w:rPr>
        <w:t>Семиозис</w:t>
      </w:r>
      <w:r>
        <w:t xml:space="preserve"> </w:t>
      </w:r>
      <w:r>
        <w:rPr>
          <w:rFonts w:hint="eastAsia"/>
        </w:rPr>
        <w:t>ценностей</w:t>
      </w:r>
    </w:p>
    <w:p w14:paraId="66424C6A" w14:textId="77777777" w:rsidR="00271BD1" w:rsidRDefault="00271BD1" w:rsidP="00271BD1"/>
    <w:p w14:paraId="187A6CBB" w14:textId="77777777" w:rsidR="00271BD1" w:rsidRDefault="00271BD1" w:rsidP="00271BD1">
      <w:r>
        <w:t xml:space="preserve">3.3.1.3. </w:t>
      </w:r>
      <w:r>
        <w:rPr>
          <w:rFonts w:hint="eastAsia"/>
        </w:rPr>
        <w:t>Семиозис</w:t>
      </w:r>
      <w:r>
        <w:t xml:space="preserve"> </w:t>
      </w:r>
      <w:r>
        <w:rPr>
          <w:rFonts w:hint="eastAsia"/>
        </w:rPr>
        <w:t>антиценностей</w:t>
      </w:r>
    </w:p>
    <w:p w14:paraId="2BA9FCD4" w14:textId="77777777" w:rsidR="00271BD1" w:rsidRDefault="00271BD1" w:rsidP="00271BD1"/>
    <w:p w14:paraId="33552204" w14:textId="77777777" w:rsidR="00271BD1" w:rsidRDefault="00271BD1" w:rsidP="00271BD1">
      <w:r>
        <w:t xml:space="preserve">3.3.1.4. </w:t>
      </w:r>
      <w:r>
        <w:rPr>
          <w:rFonts w:hint="eastAsia"/>
        </w:rPr>
        <w:t>Прагматика</w:t>
      </w:r>
      <w:r>
        <w:t xml:space="preserve"> </w:t>
      </w:r>
      <w:r>
        <w:rPr>
          <w:rFonts w:hint="eastAsia"/>
        </w:rPr>
        <w:t>нарратива</w:t>
      </w:r>
      <w:r>
        <w:t xml:space="preserve"> </w:t>
      </w:r>
      <w:r>
        <w:rPr>
          <w:rFonts w:hint="eastAsia"/>
        </w:rPr>
        <w:t>и</w:t>
      </w:r>
      <w:r>
        <w:t xml:space="preserve"> </w:t>
      </w:r>
      <w:r>
        <w:rPr>
          <w:rFonts w:hint="eastAsia"/>
        </w:rPr>
        <w:t>проблематизация</w:t>
      </w:r>
      <w:r>
        <w:t xml:space="preserve"> </w:t>
      </w:r>
      <w:r>
        <w:rPr>
          <w:rFonts w:hint="eastAsia"/>
        </w:rPr>
        <w:t>аксиосферы</w:t>
      </w:r>
    </w:p>
    <w:p w14:paraId="6406B47D" w14:textId="77777777" w:rsidR="00271BD1" w:rsidRDefault="00271BD1" w:rsidP="00271BD1"/>
    <w:p w14:paraId="704712B9" w14:textId="77777777" w:rsidR="00271BD1" w:rsidRDefault="00271BD1" w:rsidP="00271BD1">
      <w:r>
        <w:t xml:space="preserve">3.3.1.5. </w:t>
      </w:r>
      <w:r>
        <w:rPr>
          <w:rFonts w:hint="eastAsia"/>
        </w:rPr>
        <w:t>Традиционные</w:t>
      </w:r>
      <w:r>
        <w:t xml:space="preserve"> </w:t>
      </w:r>
      <w:r>
        <w:rPr>
          <w:rFonts w:hint="eastAsia"/>
        </w:rPr>
        <w:t>мотивы</w:t>
      </w:r>
      <w:r>
        <w:t xml:space="preserve"> </w:t>
      </w:r>
      <w:r>
        <w:rPr>
          <w:rFonts w:hint="eastAsia"/>
        </w:rPr>
        <w:t>как</w:t>
      </w:r>
      <w:r>
        <w:t xml:space="preserve"> </w:t>
      </w:r>
      <w:r>
        <w:rPr>
          <w:rFonts w:hint="eastAsia"/>
        </w:rPr>
        <w:t>средство</w:t>
      </w:r>
      <w:r>
        <w:t xml:space="preserve"> </w:t>
      </w:r>
      <w:r>
        <w:rPr>
          <w:rFonts w:hint="eastAsia"/>
        </w:rPr>
        <w:t>постулирования</w:t>
      </w:r>
      <w:r>
        <w:t xml:space="preserve"> </w:t>
      </w:r>
      <w:r>
        <w:rPr>
          <w:rFonts w:hint="eastAsia"/>
        </w:rPr>
        <w:t>ценностных</w:t>
      </w:r>
      <w:r>
        <w:t xml:space="preserve"> </w:t>
      </w:r>
      <w:r>
        <w:rPr>
          <w:rFonts w:hint="eastAsia"/>
        </w:rPr>
        <w:t>установок</w:t>
      </w:r>
    </w:p>
    <w:p w14:paraId="71A631F3" w14:textId="77777777" w:rsidR="00271BD1" w:rsidRDefault="00271BD1" w:rsidP="00271BD1"/>
    <w:p w14:paraId="0FD7231A" w14:textId="77777777" w:rsidR="00271BD1" w:rsidRDefault="00271BD1" w:rsidP="00271BD1">
      <w:r>
        <w:lastRenderedPageBreak/>
        <w:t xml:space="preserve">3.3.2. </w:t>
      </w:r>
      <w:r>
        <w:rPr>
          <w:rFonts w:hint="eastAsia"/>
        </w:rPr>
        <w:t>Роман</w:t>
      </w:r>
      <w:r>
        <w:t xml:space="preserve"> </w:t>
      </w:r>
      <w:r>
        <w:rPr>
          <w:rFonts w:hint="eastAsia"/>
        </w:rPr>
        <w:t>Ду</w:t>
      </w:r>
      <w:r>
        <w:t xml:space="preserve"> </w:t>
      </w:r>
      <w:r>
        <w:rPr>
          <w:rFonts w:hint="eastAsia"/>
        </w:rPr>
        <w:t>Пэнчэна</w:t>
      </w:r>
      <w:r>
        <w:t xml:space="preserve"> </w:t>
      </w:r>
      <w:r>
        <w:rPr>
          <w:rFonts w:hint="eastAsia"/>
        </w:rPr>
        <w:t>«</w:t>
      </w:r>
      <w:r>
        <w:rPr>
          <w:rFonts w:hint="eastAsia"/>
        </w:rPr>
        <w:t>Отстоим</w:t>
      </w:r>
      <w:r>
        <w:t xml:space="preserve"> </w:t>
      </w:r>
      <w:r>
        <w:rPr>
          <w:rFonts w:hint="eastAsia"/>
        </w:rPr>
        <w:t>Яньань</w:t>
      </w:r>
      <w:r>
        <w:rPr>
          <w:rFonts w:hint="eastAsia"/>
        </w:rPr>
        <w:t>»</w:t>
      </w:r>
      <w:r>
        <w:t xml:space="preserve"> (1954)</w:t>
      </w:r>
    </w:p>
    <w:p w14:paraId="4B6A5E9B" w14:textId="77777777" w:rsidR="00271BD1" w:rsidRDefault="00271BD1" w:rsidP="00271BD1"/>
    <w:p w14:paraId="4ABC490F" w14:textId="77777777" w:rsidR="00271BD1" w:rsidRDefault="00271BD1" w:rsidP="00271BD1">
      <w:r>
        <w:t xml:space="preserve">3.3.2.1.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романе</w:t>
      </w:r>
    </w:p>
    <w:p w14:paraId="344B9BBE" w14:textId="77777777" w:rsidR="00271BD1" w:rsidRDefault="00271BD1" w:rsidP="00271BD1"/>
    <w:p w14:paraId="53A292F3" w14:textId="77777777" w:rsidR="00271BD1" w:rsidRDefault="00271BD1" w:rsidP="00271BD1">
      <w:r>
        <w:t xml:space="preserve">3.3.2.2. </w:t>
      </w:r>
      <w:r>
        <w:rPr>
          <w:rFonts w:hint="eastAsia"/>
        </w:rPr>
        <w:t>Семиозис</w:t>
      </w:r>
      <w:r>
        <w:t xml:space="preserve"> </w:t>
      </w:r>
      <w:r>
        <w:rPr>
          <w:rFonts w:hint="eastAsia"/>
        </w:rPr>
        <w:t>ценностей</w:t>
      </w:r>
    </w:p>
    <w:p w14:paraId="1EEC66B2" w14:textId="77777777" w:rsidR="00271BD1" w:rsidRDefault="00271BD1" w:rsidP="00271BD1"/>
    <w:p w14:paraId="6E2C7C26" w14:textId="77777777" w:rsidR="00271BD1" w:rsidRDefault="00271BD1" w:rsidP="00271BD1">
      <w:r>
        <w:t xml:space="preserve">3.3.2.3. </w:t>
      </w:r>
      <w:r>
        <w:rPr>
          <w:rFonts w:hint="eastAsia"/>
        </w:rPr>
        <w:t>Семиозис</w:t>
      </w:r>
      <w:r>
        <w:t xml:space="preserve"> </w:t>
      </w:r>
      <w:r>
        <w:rPr>
          <w:rFonts w:hint="eastAsia"/>
        </w:rPr>
        <w:t>антиценностей</w:t>
      </w:r>
    </w:p>
    <w:p w14:paraId="3BA3B491" w14:textId="77777777" w:rsidR="00271BD1" w:rsidRDefault="00271BD1" w:rsidP="00271BD1"/>
    <w:p w14:paraId="1252F4C6" w14:textId="77777777" w:rsidR="00271BD1" w:rsidRDefault="00271BD1" w:rsidP="00271BD1">
      <w:r>
        <w:t xml:space="preserve">3.3.2.4. </w:t>
      </w:r>
      <w:r>
        <w:rPr>
          <w:rFonts w:hint="eastAsia"/>
        </w:rPr>
        <w:t>Прагматика</w:t>
      </w:r>
      <w:r>
        <w:t xml:space="preserve"> </w:t>
      </w:r>
      <w:r>
        <w:rPr>
          <w:rFonts w:hint="eastAsia"/>
        </w:rPr>
        <w:t>нарратива</w:t>
      </w:r>
      <w:r>
        <w:t xml:space="preserve"> </w:t>
      </w:r>
      <w:r>
        <w:rPr>
          <w:rFonts w:hint="eastAsia"/>
        </w:rPr>
        <w:t>и</w:t>
      </w:r>
      <w:r>
        <w:t xml:space="preserve"> </w:t>
      </w:r>
      <w:r>
        <w:rPr>
          <w:rFonts w:hint="eastAsia"/>
        </w:rPr>
        <w:t>аксиологизация</w:t>
      </w:r>
      <w:r>
        <w:t xml:space="preserve"> </w:t>
      </w:r>
      <w:r>
        <w:rPr>
          <w:rFonts w:hint="eastAsia"/>
        </w:rPr>
        <w:t>пространства</w:t>
      </w:r>
    </w:p>
    <w:p w14:paraId="1384F818" w14:textId="77777777" w:rsidR="00271BD1" w:rsidRDefault="00271BD1" w:rsidP="00271BD1"/>
    <w:p w14:paraId="6F2E71FB" w14:textId="77777777" w:rsidR="00271BD1" w:rsidRDefault="00271BD1" w:rsidP="00271BD1">
      <w:r>
        <w:t xml:space="preserve">3.3.2.5. </w:t>
      </w:r>
      <w:r>
        <w:rPr>
          <w:rFonts w:hint="eastAsia"/>
        </w:rPr>
        <w:t>Ограничения</w:t>
      </w:r>
      <w:r>
        <w:t xml:space="preserve"> </w:t>
      </w:r>
      <w:r>
        <w:rPr>
          <w:rFonts w:hint="eastAsia"/>
        </w:rPr>
        <w:t>политизации</w:t>
      </w:r>
    </w:p>
    <w:p w14:paraId="63D78C0A" w14:textId="77777777" w:rsidR="00271BD1" w:rsidRDefault="00271BD1" w:rsidP="00271BD1"/>
    <w:p w14:paraId="5F243E29" w14:textId="77777777" w:rsidR="00271BD1" w:rsidRDefault="00271BD1" w:rsidP="00271BD1">
      <w:r>
        <w:t xml:space="preserve">3.3.3. </w:t>
      </w:r>
      <w:r>
        <w:rPr>
          <w:rFonts w:hint="eastAsia"/>
        </w:rPr>
        <w:t>Роман</w:t>
      </w:r>
      <w:r>
        <w:t xml:space="preserve"> </w:t>
      </w:r>
      <w:r>
        <w:rPr>
          <w:rFonts w:hint="eastAsia"/>
        </w:rPr>
        <w:t>Лян</w:t>
      </w:r>
      <w:r>
        <w:t xml:space="preserve"> </w:t>
      </w:r>
      <w:r>
        <w:rPr>
          <w:rFonts w:hint="eastAsia"/>
        </w:rPr>
        <w:t>Биня</w:t>
      </w:r>
      <w:r>
        <w:t xml:space="preserve"> </w:t>
      </w:r>
      <w:r>
        <w:rPr>
          <w:rFonts w:hint="eastAsia"/>
        </w:rPr>
        <w:t>«</w:t>
      </w:r>
      <w:r>
        <w:rPr>
          <w:rFonts w:hint="eastAsia"/>
        </w:rPr>
        <w:t>История</w:t>
      </w:r>
      <w:r>
        <w:t xml:space="preserve"> </w:t>
      </w:r>
      <w:r>
        <w:rPr>
          <w:rFonts w:hint="eastAsia"/>
        </w:rPr>
        <w:t>красного</w:t>
      </w:r>
      <w:r>
        <w:t xml:space="preserve"> </w:t>
      </w:r>
      <w:r>
        <w:rPr>
          <w:rFonts w:hint="eastAsia"/>
        </w:rPr>
        <w:t>знамени</w:t>
      </w:r>
      <w:r>
        <w:rPr>
          <w:rFonts w:hint="eastAsia"/>
        </w:rPr>
        <w:t>»</w:t>
      </w:r>
      <w:r>
        <w:t xml:space="preserve"> (1957)</w:t>
      </w:r>
    </w:p>
    <w:p w14:paraId="0C71A5A1" w14:textId="77777777" w:rsidR="00271BD1" w:rsidRDefault="00271BD1" w:rsidP="00271BD1"/>
    <w:p w14:paraId="7EEBD931" w14:textId="77777777" w:rsidR="00271BD1" w:rsidRDefault="00271BD1" w:rsidP="00271BD1">
      <w:r>
        <w:t xml:space="preserve">3.3.3.1.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романе</w:t>
      </w:r>
    </w:p>
    <w:p w14:paraId="38F8267C" w14:textId="77777777" w:rsidR="00271BD1" w:rsidRDefault="00271BD1" w:rsidP="00271BD1"/>
    <w:p w14:paraId="22E93C4A" w14:textId="77777777" w:rsidR="00271BD1" w:rsidRDefault="00271BD1" w:rsidP="00271BD1">
      <w:r>
        <w:t xml:space="preserve">3.3.3.2. </w:t>
      </w:r>
      <w:r>
        <w:rPr>
          <w:rFonts w:hint="eastAsia"/>
        </w:rPr>
        <w:t>Семиозис</w:t>
      </w:r>
      <w:r>
        <w:t xml:space="preserve"> </w:t>
      </w:r>
      <w:r>
        <w:rPr>
          <w:rFonts w:hint="eastAsia"/>
        </w:rPr>
        <w:t>ценностей</w:t>
      </w:r>
    </w:p>
    <w:p w14:paraId="68BAA32B" w14:textId="77777777" w:rsidR="00271BD1" w:rsidRDefault="00271BD1" w:rsidP="00271BD1"/>
    <w:p w14:paraId="5B12A2FA" w14:textId="77777777" w:rsidR="00271BD1" w:rsidRDefault="00271BD1" w:rsidP="00271BD1">
      <w:r>
        <w:t xml:space="preserve">3.3.3.3. </w:t>
      </w:r>
      <w:r>
        <w:rPr>
          <w:rFonts w:hint="eastAsia"/>
        </w:rPr>
        <w:t>Семиозис</w:t>
      </w:r>
      <w:r>
        <w:t xml:space="preserve"> </w:t>
      </w:r>
      <w:r>
        <w:rPr>
          <w:rFonts w:hint="eastAsia"/>
        </w:rPr>
        <w:t>антиценностей</w:t>
      </w:r>
    </w:p>
    <w:p w14:paraId="75034269" w14:textId="77777777" w:rsidR="00271BD1" w:rsidRDefault="00271BD1" w:rsidP="00271BD1"/>
    <w:p w14:paraId="19179E13" w14:textId="77777777" w:rsidR="00271BD1" w:rsidRDefault="00271BD1" w:rsidP="00271BD1">
      <w:r>
        <w:t xml:space="preserve">3.3.3.4. </w:t>
      </w:r>
      <w:r>
        <w:rPr>
          <w:rFonts w:hint="eastAsia"/>
        </w:rPr>
        <w:t>Прагматика</w:t>
      </w:r>
      <w:r>
        <w:t xml:space="preserve"> </w:t>
      </w:r>
      <w:r>
        <w:rPr>
          <w:rFonts w:hint="eastAsia"/>
        </w:rPr>
        <w:t>нарратива</w:t>
      </w:r>
    </w:p>
    <w:p w14:paraId="3A17EFFB" w14:textId="77777777" w:rsidR="00271BD1" w:rsidRDefault="00271BD1" w:rsidP="00271BD1"/>
    <w:p w14:paraId="435E490C" w14:textId="77777777" w:rsidR="00271BD1" w:rsidRDefault="00271BD1" w:rsidP="00271BD1">
      <w:r>
        <w:t xml:space="preserve">3.3.3.5. </w:t>
      </w:r>
      <w:r>
        <w:rPr>
          <w:rFonts w:hint="eastAsia"/>
        </w:rPr>
        <w:t>Ограничения</w:t>
      </w:r>
      <w:r>
        <w:t xml:space="preserve"> </w:t>
      </w:r>
      <w:r>
        <w:rPr>
          <w:rFonts w:hint="eastAsia"/>
        </w:rPr>
        <w:t>политизации</w:t>
      </w:r>
    </w:p>
    <w:p w14:paraId="13253B89" w14:textId="77777777" w:rsidR="00271BD1" w:rsidRDefault="00271BD1" w:rsidP="00271BD1"/>
    <w:p w14:paraId="1669B902" w14:textId="77777777" w:rsidR="00271BD1" w:rsidRDefault="00271BD1" w:rsidP="00271BD1">
      <w:r>
        <w:t xml:space="preserve">3.4. </w:t>
      </w:r>
      <w:r>
        <w:rPr>
          <w:rFonts w:hint="eastAsia"/>
        </w:rPr>
        <w:t>Выводы</w:t>
      </w:r>
    </w:p>
    <w:p w14:paraId="70EB4B14" w14:textId="77777777" w:rsidR="00271BD1" w:rsidRDefault="00271BD1" w:rsidP="00271BD1"/>
    <w:p w14:paraId="0DAC37CD" w14:textId="77777777" w:rsidR="00271BD1" w:rsidRDefault="00271BD1" w:rsidP="00271BD1">
      <w:r>
        <w:t xml:space="preserve">4. </w:t>
      </w:r>
      <w:r>
        <w:rPr>
          <w:rFonts w:hint="eastAsia"/>
        </w:rPr>
        <w:t>Переосмысление</w:t>
      </w:r>
      <w:r>
        <w:t xml:space="preserve"> </w:t>
      </w:r>
      <w:r>
        <w:rPr>
          <w:rFonts w:hint="eastAsia"/>
        </w:rPr>
        <w:t>ценностных</w:t>
      </w:r>
      <w:r>
        <w:t xml:space="preserve"> </w:t>
      </w:r>
      <w:r>
        <w:rPr>
          <w:rFonts w:hint="eastAsia"/>
        </w:rPr>
        <w:t>установок</w:t>
      </w:r>
      <w:r>
        <w:t xml:space="preserve"> </w:t>
      </w:r>
      <w:r>
        <w:rPr>
          <w:rFonts w:hint="eastAsia"/>
        </w:rPr>
        <w:t>китайского</w:t>
      </w:r>
      <w:r>
        <w:t xml:space="preserve"> </w:t>
      </w:r>
      <w:r>
        <w:rPr>
          <w:rFonts w:hint="eastAsia"/>
        </w:rPr>
        <w:t>социалистического</w:t>
      </w:r>
      <w:r>
        <w:t xml:space="preserve"> </w:t>
      </w:r>
      <w:r>
        <w:rPr>
          <w:rFonts w:hint="eastAsia"/>
        </w:rPr>
        <w:t>реализма</w:t>
      </w:r>
      <w:r>
        <w:t xml:space="preserve"> </w:t>
      </w:r>
      <w:r>
        <w:rPr>
          <w:rFonts w:hint="eastAsia"/>
        </w:rPr>
        <w:t>в</w:t>
      </w:r>
      <w:r>
        <w:t xml:space="preserve"> </w:t>
      </w:r>
      <w:r>
        <w:rPr>
          <w:rFonts w:hint="eastAsia"/>
        </w:rPr>
        <w:t>новейшей</w:t>
      </w:r>
      <w:r>
        <w:t xml:space="preserve"> </w:t>
      </w:r>
      <w:r>
        <w:rPr>
          <w:rFonts w:hint="eastAsia"/>
        </w:rPr>
        <w:t>китайской</w:t>
      </w:r>
      <w:r>
        <w:t xml:space="preserve"> </w:t>
      </w:r>
      <w:r>
        <w:rPr>
          <w:rFonts w:hint="eastAsia"/>
        </w:rPr>
        <w:t>литературе</w:t>
      </w:r>
    </w:p>
    <w:p w14:paraId="22E57EED" w14:textId="77777777" w:rsidR="00271BD1" w:rsidRDefault="00271BD1" w:rsidP="00271BD1"/>
    <w:p w14:paraId="59432090" w14:textId="77777777" w:rsidR="00271BD1" w:rsidRDefault="00271BD1" w:rsidP="00271BD1">
      <w:r>
        <w:t xml:space="preserve">4.1. </w:t>
      </w:r>
      <w:r>
        <w:rPr>
          <w:rFonts w:hint="eastAsia"/>
        </w:rPr>
        <w:t>О</w:t>
      </w:r>
      <w:r>
        <w:t xml:space="preserve"> </w:t>
      </w:r>
      <w:r>
        <w:rPr>
          <w:rFonts w:hint="eastAsia"/>
        </w:rPr>
        <w:t>концепциях</w:t>
      </w:r>
      <w:r>
        <w:t xml:space="preserve"> </w:t>
      </w:r>
      <w:r>
        <w:rPr>
          <w:rFonts w:hint="eastAsia"/>
        </w:rPr>
        <w:t>китайской</w:t>
      </w:r>
      <w:r>
        <w:t xml:space="preserve"> </w:t>
      </w:r>
      <w:r>
        <w:rPr>
          <w:rFonts w:hint="eastAsia"/>
        </w:rPr>
        <w:t>«</w:t>
      </w:r>
      <w:r>
        <w:rPr>
          <w:rFonts w:hint="eastAsia"/>
        </w:rPr>
        <w:t>новой</w:t>
      </w:r>
      <w:r>
        <w:t xml:space="preserve"> </w:t>
      </w:r>
      <w:r>
        <w:rPr>
          <w:rFonts w:hint="eastAsia"/>
        </w:rPr>
        <w:t>исторической</w:t>
      </w:r>
      <w:r>
        <w:t xml:space="preserve"> </w:t>
      </w:r>
      <w:r>
        <w:rPr>
          <w:rFonts w:hint="eastAsia"/>
        </w:rPr>
        <w:t>пр</w:t>
      </w:r>
      <w:r>
        <w:rPr>
          <w:rFonts w:hint="eastAsia"/>
        </w:rPr>
        <w:lastRenderedPageBreak/>
        <w:t>озы</w:t>
      </w:r>
      <w:r>
        <w:rPr>
          <w:rFonts w:hint="eastAsia"/>
        </w:rPr>
        <w:t>»</w:t>
      </w:r>
    </w:p>
    <w:p w14:paraId="7F4525AD" w14:textId="77777777" w:rsidR="00271BD1" w:rsidRDefault="00271BD1" w:rsidP="00271BD1"/>
    <w:p w14:paraId="1AC3573C" w14:textId="77777777" w:rsidR="00271BD1" w:rsidRDefault="00271BD1" w:rsidP="00271BD1">
      <w:r>
        <w:t xml:space="preserve">4.1.1. </w:t>
      </w:r>
      <w:r>
        <w:rPr>
          <w:rFonts w:hint="eastAsia"/>
        </w:rPr>
        <w:t>Вводные</w:t>
      </w:r>
      <w:r>
        <w:t xml:space="preserve"> </w:t>
      </w:r>
      <w:r>
        <w:rPr>
          <w:rFonts w:hint="eastAsia"/>
        </w:rPr>
        <w:t>замечания</w:t>
      </w:r>
    </w:p>
    <w:p w14:paraId="52F6562A" w14:textId="77777777" w:rsidR="00271BD1" w:rsidRDefault="00271BD1" w:rsidP="00271BD1"/>
    <w:p w14:paraId="4F545A08" w14:textId="77777777" w:rsidR="00271BD1" w:rsidRDefault="00271BD1" w:rsidP="00271BD1">
      <w:r>
        <w:t xml:space="preserve">4.1.2. </w:t>
      </w:r>
      <w:r>
        <w:rPr>
          <w:rFonts w:hint="eastAsia"/>
        </w:rPr>
        <w:t>Китайская</w:t>
      </w:r>
      <w:r>
        <w:t xml:space="preserve"> </w:t>
      </w:r>
      <w:r>
        <w:rPr>
          <w:rFonts w:hint="eastAsia"/>
        </w:rPr>
        <w:t>критика</w:t>
      </w:r>
      <w:r>
        <w:t xml:space="preserve"> </w:t>
      </w:r>
      <w:r>
        <w:rPr>
          <w:rFonts w:hint="eastAsia"/>
        </w:rPr>
        <w:t>о</w:t>
      </w:r>
      <w:r>
        <w:t xml:space="preserve"> </w:t>
      </w:r>
      <w:r>
        <w:rPr>
          <w:rFonts w:hint="eastAsia"/>
        </w:rPr>
        <w:t>«</w:t>
      </w:r>
      <w:r>
        <w:rPr>
          <w:rFonts w:hint="eastAsia"/>
        </w:rPr>
        <w:t>новой</w:t>
      </w:r>
      <w:r>
        <w:t xml:space="preserve"> </w:t>
      </w:r>
      <w:r>
        <w:rPr>
          <w:rFonts w:hint="eastAsia"/>
        </w:rPr>
        <w:t>исторической</w:t>
      </w:r>
      <w:r>
        <w:t xml:space="preserve"> </w:t>
      </w:r>
      <w:r>
        <w:rPr>
          <w:rFonts w:hint="eastAsia"/>
        </w:rPr>
        <w:t>прозе</w:t>
      </w:r>
      <w:r>
        <w:rPr>
          <w:rFonts w:hint="eastAsia"/>
        </w:rPr>
        <w:t>»</w:t>
      </w:r>
    </w:p>
    <w:p w14:paraId="720EB766" w14:textId="77777777" w:rsidR="00271BD1" w:rsidRDefault="00271BD1" w:rsidP="00271BD1"/>
    <w:p w14:paraId="399EC3BC" w14:textId="77777777" w:rsidR="00271BD1" w:rsidRDefault="00271BD1" w:rsidP="00271BD1">
      <w:r>
        <w:t xml:space="preserve">4.1.3. </w:t>
      </w:r>
      <w:r>
        <w:rPr>
          <w:rFonts w:hint="eastAsia"/>
        </w:rPr>
        <w:t>«</w:t>
      </w:r>
      <w:r>
        <w:rPr>
          <w:rFonts w:hint="eastAsia"/>
        </w:rPr>
        <w:t>Новая</w:t>
      </w:r>
      <w:r>
        <w:t xml:space="preserve"> </w:t>
      </w:r>
      <w:r>
        <w:rPr>
          <w:rFonts w:hint="eastAsia"/>
        </w:rPr>
        <w:t>историческая</w:t>
      </w:r>
      <w:r>
        <w:t xml:space="preserve"> </w:t>
      </w:r>
      <w:r>
        <w:rPr>
          <w:rFonts w:hint="eastAsia"/>
        </w:rPr>
        <w:t>проза</w:t>
      </w:r>
      <w:r>
        <w:rPr>
          <w:rFonts w:hint="eastAsia"/>
        </w:rPr>
        <w:t>»</w:t>
      </w:r>
      <w:r>
        <w:t xml:space="preserve"> </w:t>
      </w:r>
      <w:r>
        <w:rPr>
          <w:rFonts w:hint="eastAsia"/>
        </w:rPr>
        <w:t>в</w:t>
      </w:r>
      <w:r>
        <w:t xml:space="preserve"> </w:t>
      </w:r>
      <w:r>
        <w:rPr>
          <w:rFonts w:hint="eastAsia"/>
        </w:rPr>
        <w:t>работах</w:t>
      </w:r>
      <w:r>
        <w:t xml:space="preserve"> </w:t>
      </w:r>
      <w:r>
        <w:rPr>
          <w:rFonts w:hint="eastAsia"/>
        </w:rPr>
        <w:t>российских</w:t>
      </w:r>
      <w:r>
        <w:t xml:space="preserve"> </w:t>
      </w:r>
      <w:r>
        <w:rPr>
          <w:rFonts w:hint="eastAsia"/>
        </w:rPr>
        <w:t>исследователей</w:t>
      </w:r>
    </w:p>
    <w:p w14:paraId="1AC7CA8E" w14:textId="77777777" w:rsidR="00271BD1" w:rsidRDefault="00271BD1" w:rsidP="00271BD1"/>
    <w:p w14:paraId="7DB27975" w14:textId="77777777" w:rsidR="00271BD1" w:rsidRDefault="00271BD1" w:rsidP="00271BD1">
      <w:r>
        <w:t xml:space="preserve">4.1.4. </w:t>
      </w:r>
      <w:r>
        <w:rPr>
          <w:rFonts w:hint="eastAsia"/>
        </w:rPr>
        <w:t>Западная</w:t>
      </w:r>
      <w:r>
        <w:t xml:space="preserve"> </w:t>
      </w:r>
      <w:r>
        <w:rPr>
          <w:rFonts w:hint="eastAsia"/>
        </w:rPr>
        <w:t>критика</w:t>
      </w:r>
      <w:r>
        <w:t xml:space="preserve"> </w:t>
      </w:r>
      <w:r>
        <w:rPr>
          <w:rFonts w:hint="eastAsia"/>
        </w:rPr>
        <w:t>о</w:t>
      </w:r>
      <w:r>
        <w:t xml:space="preserve"> </w:t>
      </w:r>
      <w:r>
        <w:rPr>
          <w:rFonts w:hint="eastAsia"/>
        </w:rPr>
        <w:t>«</w:t>
      </w:r>
      <w:r>
        <w:rPr>
          <w:rFonts w:hint="eastAsia"/>
        </w:rPr>
        <w:t>новой</w:t>
      </w:r>
      <w:r>
        <w:t xml:space="preserve"> </w:t>
      </w:r>
      <w:r>
        <w:rPr>
          <w:rFonts w:hint="eastAsia"/>
        </w:rPr>
        <w:t>исторической</w:t>
      </w:r>
      <w:r>
        <w:t xml:space="preserve"> </w:t>
      </w:r>
      <w:r>
        <w:rPr>
          <w:rFonts w:hint="eastAsia"/>
        </w:rPr>
        <w:t>прозе</w:t>
      </w:r>
      <w:r>
        <w:rPr>
          <w:rFonts w:hint="eastAsia"/>
        </w:rPr>
        <w:t>»</w:t>
      </w:r>
    </w:p>
    <w:p w14:paraId="42EA6F78" w14:textId="77777777" w:rsidR="00271BD1" w:rsidRDefault="00271BD1" w:rsidP="00271BD1"/>
    <w:p w14:paraId="36C33313" w14:textId="77777777" w:rsidR="00271BD1" w:rsidRDefault="00271BD1" w:rsidP="00271BD1">
      <w:r>
        <w:t xml:space="preserve">4.1.5. </w:t>
      </w:r>
      <w:r>
        <w:rPr>
          <w:rFonts w:hint="eastAsia"/>
        </w:rPr>
        <w:t>Достоинства</w:t>
      </w:r>
      <w:r>
        <w:t xml:space="preserve"> </w:t>
      </w:r>
      <w:r>
        <w:rPr>
          <w:rFonts w:hint="eastAsia"/>
        </w:rPr>
        <w:t>и</w:t>
      </w:r>
      <w:r>
        <w:t xml:space="preserve"> </w:t>
      </w:r>
      <w:r>
        <w:rPr>
          <w:rFonts w:hint="eastAsia"/>
        </w:rPr>
        <w:t>недостатки</w:t>
      </w:r>
      <w:r>
        <w:t xml:space="preserve"> </w:t>
      </w:r>
      <w:r>
        <w:rPr>
          <w:rFonts w:hint="eastAsia"/>
        </w:rPr>
        <w:t>концепции</w:t>
      </w:r>
      <w:r>
        <w:t xml:space="preserve"> </w:t>
      </w:r>
      <w:r>
        <w:rPr>
          <w:rFonts w:hint="eastAsia"/>
        </w:rPr>
        <w:t>«</w:t>
      </w:r>
      <w:r>
        <w:rPr>
          <w:rFonts w:hint="eastAsia"/>
        </w:rPr>
        <w:t>новой</w:t>
      </w:r>
      <w:r>
        <w:t xml:space="preserve"> </w:t>
      </w:r>
      <w:r>
        <w:rPr>
          <w:rFonts w:hint="eastAsia"/>
        </w:rPr>
        <w:t>исторической</w:t>
      </w:r>
      <w:r>
        <w:t xml:space="preserve"> </w:t>
      </w:r>
      <w:r>
        <w:rPr>
          <w:rFonts w:hint="eastAsia"/>
        </w:rPr>
        <w:t>прозы</w:t>
      </w:r>
      <w:r>
        <w:rPr>
          <w:rFonts w:hint="eastAsia"/>
        </w:rPr>
        <w:t>»</w:t>
      </w:r>
    </w:p>
    <w:p w14:paraId="798B29A1" w14:textId="77777777" w:rsidR="00271BD1" w:rsidRDefault="00271BD1" w:rsidP="00271BD1"/>
    <w:p w14:paraId="6AC8FB80" w14:textId="77777777" w:rsidR="00271BD1" w:rsidRDefault="00271BD1" w:rsidP="00271BD1">
      <w:r>
        <w:t xml:space="preserve">4.2. </w:t>
      </w:r>
      <w:r>
        <w:rPr>
          <w:rFonts w:hint="eastAsia"/>
        </w:rPr>
        <w:t>Переосмысление</w:t>
      </w:r>
      <w:r>
        <w:t xml:space="preserve"> </w:t>
      </w:r>
      <w:r>
        <w:rPr>
          <w:rFonts w:hint="eastAsia"/>
        </w:rPr>
        <w:t>ценностных</w:t>
      </w:r>
      <w:r>
        <w:t xml:space="preserve"> </w:t>
      </w:r>
      <w:r>
        <w:rPr>
          <w:rFonts w:hint="eastAsia"/>
        </w:rPr>
        <w:t>установок</w:t>
      </w:r>
      <w:r>
        <w:t xml:space="preserve"> </w:t>
      </w:r>
      <w:r>
        <w:rPr>
          <w:rFonts w:hint="eastAsia"/>
        </w:rPr>
        <w:t>социалистического</w:t>
      </w:r>
      <w:r>
        <w:t xml:space="preserve"> </w:t>
      </w:r>
      <w:r>
        <w:rPr>
          <w:rFonts w:hint="eastAsia"/>
        </w:rPr>
        <w:t>реализма</w:t>
      </w:r>
      <w:r>
        <w:t xml:space="preserve"> </w:t>
      </w:r>
      <w:r>
        <w:rPr>
          <w:rFonts w:hint="eastAsia"/>
        </w:rPr>
        <w:t>в</w:t>
      </w:r>
      <w:r>
        <w:t xml:space="preserve"> </w:t>
      </w:r>
      <w:r>
        <w:rPr>
          <w:rFonts w:hint="eastAsia"/>
        </w:rPr>
        <w:t>произведениях</w:t>
      </w:r>
    </w:p>
    <w:p w14:paraId="3B653AA3" w14:textId="77777777" w:rsidR="00271BD1" w:rsidRDefault="00271BD1" w:rsidP="00271BD1"/>
    <w:p w14:paraId="358750AA" w14:textId="77777777" w:rsidR="00271BD1" w:rsidRDefault="00271BD1" w:rsidP="00271BD1">
      <w:r>
        <w:rPr>
          <w:rFonts w:hint="eastAsia"/>
        </w:rPr>
        <w:t>новейшей</w:t>
      </w:r>
      <w:r>
        <w:t xml:space="preserve"> </w:t>
      </w:r>
      <w:r>
        <w:rPr>
          <w:rFonts w:hint="eastAsia"/>
        </w:rPr>
        <w:t>китайской</w:t>
      </w:r>
      <w:r>
        <w:t xml:space="preserve"> </w:t>
      </w:r>
      <w:r>
        <w:rPr>
          <w:rFonts w:hint="eastAsia"/>
        </w:rPr>
        <w:t>литературы</w:t>
      </w:r>
    </w:p>
    <w:p w14:paraId="232E4E3F" w14:textId="77777777" w:rsidR="00271BD1" w:rsidRDefault="00271BD1" w:rsidP="00271BD1"/>
    <w:p w14:paraId="427C7B1D" w14:textId="77777777" w:rsidR="00271BD1" w:rsidRDefault="00271BD1" w:rsidP="00271BD1">
      <w:r>
        <w:t xml:space="preserve">4.2.1. </w:t>
      </w:r>
      <w:r>
        <w:rPr>
          <w:rFonts w:hint="eastAsia"/>
        </w:rPr>
        <w:t>Роман</w:t>
      </w:r>
      <w:r>
        <w:t xml:space="preserve"> </w:t>
      </w:r>
      <w:r>
        <w:rPr>
          <w:rFonts w:hint="eastAsia"/>
        </w:rPr>
        <w:t>Чжан</w:t>
      </w:r>
      <w:r>
        <w:t xml:space="preserve"> </w:t>
      </w:r>
      <w:r>
        <w:rPr>
          <w:rFonts w:hint="eastAsia"/>
        </w:rPr>
        <w:t>Вэя</w:t>
      </w:r>
      <w:r>
        <w:t xml:space="preserve"> </w:t>
      </w:r>
      <w:r>
        <w:rPr>
          <w:rFonts w:hint="eastAsia"/>
        </w:rPr>
        <w:t>«</w:t>
      </w:r>
      <w:r>
        <w:rPr>
          <w:rFonts w:hint="eastAsia"/>
        </w:rPr>
        <w:t>Старый</w:t>
      </w:r>
      <w:r>
        <w:t xml:space="preserve"> </w:t>
      </w:r>
      <w:r>
        <w:rPr>
          <w:rFonts w:hint="eastAsia"/>
        </w:rPr>
        <w:t>корабль</w:t>
      </w:r>
      <w:r>
        <w:rPr>
          <w:rFonts w:hint="eastAsia"/>
        </w:rPr>
        <w:t>»</w:t>
      </w:r>
      <w:r>
        <w:t xml:space="preserve"> (1986)</w:t>
      </w:r>
    </w:p>
    <w:p w14:paraId="3C8BD22A" w14:textId="77777777" w:rsidR="00271BD1" w:rsidRDefault="00271BD1" w:rsidP="00271BD1"/>
    <w:p w14:paraId="5B0A6BCC" w14:textId="77777777" w:rsidR="00271BD1" w:rsidRDefault="00271BD1" w:rsidP="00271BD1">
      <w:r>
        <w:t xml:space="preserve">4.2.1.1.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романе</w:t>
      </w:r>
    </w:p>
    <w:p w14:paraId="39D66972" w14:textId="77777777" w:rsidR="00271BD1" w:rsidRDefault="00271BD1" w:rsidP="00271BD1"/>
    <w:p w14:paraId="71980950" w14:textId="77777777" w:rsidR="00271BD1" w:rsidRDefault="00271BD1" w:rsidP="00271BD1">
      <w:r>
        <w:t xml:space="preserve">4.2.1.2. </w:t>
      </w:r>
      <w:r>
        <w:rPr>
          <w:rFonts w:hint="eastAsia"/>
        </w:rPr>
        <w:t>Семиозис</w:t>
      </w:r>
      <w:r>
        <w:t xml:space="preserve"> </w:t>
      </w:r>
      <w:r>
        <w:rPr>
          <w:rFonts w:hint="eastAsia"/>
        </w:rPr>
        <w:t>ценностей</w:t>
      </w:r>
      <w:r>
        <w:t xml:space="preserve">: </w:t>
      </w:r>
      <w:r>
        <w:rPr>
          <w:rFonts w:hint="eastAsia"/>
        </w:rPr>
        <w:t>Суй</w:t>
      </w:r>
      <w:r>
        <w:t xml:space="preserve"> </w:t>
      </w:r>
      <w:r>
        <w:rPr>
          <w:rFonts w:hint="eastAsia"/>
        </w:rPr>
        <w:t>Баопу</w:t>
      </w:r>
      <w:r>
        <w:t xml:space="preserve"> </w:t>
      </w:r>
      <w:r>
        <w:rPr>
          <w:rFonts w:hint="eastAsia"/>
        </w:rPr>
        <w:t>и</w:t>
      </w:r>
      <w:r>
        <w:t xml:space="preserve"> </w:t>
      </w:r>
      <w:r>
        <w:rPr>
          <w:rFonts w:hint="eastAsia"/>
        </w:rPr>
        <w:t>Суй</w:t>
      </w:r>
      <w:r>
        <w:t xml:space="preserve"> </w:t>
      </w:r>
      <w:r>
        <w:rPr>
          <w:rFonts w:hint="eastAsia"/>
        </w:rPr>
        <w:t>Цзяньсу</w:t>
      </w:r>
    </w:p>
    <w:p w14:paraId="70AA262A" w14:textId="77777777" w:rsidR="00271BD1" w:rsidRDefault="00271BD1" w:rsidP="00271BD1"/>
    <w:p w14:paraId="4A870CDF" w14:textId="77777777" w:rsidR="00271BD1" w:rsidRDefault="00271BD1" w:rsidP="00271BD1">
      <w:r>
        <w:t xml:space="preserve">4.2.1.3. </w:t>
      </w:r>
      <w:r>
        <w:rPr>
          <w:rFonts w:hint="eastAsia"/>
        </w:rPr>
        <w:t>Семиозис</w:t>
      </w:r>
      <w:r>
        <w:t xml:space="preserve"> </w:t>
      </w:r>
      <w:r>
        <w:rPr>
          <w:rFonts w:hint="eastAsia"/>
        </w:rPr>
        <w:t>антиценностей</w:t>
      </w:r>
      <w:r>
        <w:t xml:space="preserve">: </w:t>
      </w:r>
      <w:r>
        <w:rPr>
          <w:rFonts w:hint="eastAsia"/>
        </w:rPr>
        <w:t>Чжао</w:t>
      </w:r>
      <w:r>
        <w:t xml:space="preserve"> </w:t>
      </w:r>
      <w:r>
        <w:rPr>
          <w:rFonts w:hint="eastAsia"/>
        </w:rPr>
        <w:t>Додо</w:t>
      </w:r>
      <w:r>
        <w:t xml:space="preserve"> </w:t>
      </w:r>
      <w:r>
        <w:rPr>
          <w:rFonts w:hint="eastAsia"/>
        </w:rPr>
        <w:t>и</w:t>
      </w:r>
      <w:r>
        <w:t xml:space="preserve"> </w:t>
      </w:r>
      <w:r>
        <w:rPr>
          <w:rFonts w:hint="eastAsia"/>
        </w:rPr>
        <w:t>Чжао</w:t>
      </w:r>
      <w:r>
        <w:t xml:space="preserve"> </w:t>
      </w:r>
      <w:r>
        <w:rPr>
          <w:rFonts w:hint="eastAsia"/>
        </w:rPr>
        <w:t>Бин</w:t>
      </w:r>
    </w:p>
    <w:p w14:paraId="3A05AB57" w14:textId="77777777" w:rsidR="00271BD1" w:rsidRDefault="00271BD1" w:rsidP="00271BD1"/>
    <w:p w14:paraId="068B0AC4" w14:textId="77777777" w:rsidR="00271BD1" w:rsidRDefault="00271BD1" w:rsidP="00271BD1">
      <w:r>
        <w:t xml:space="preserve">4.2.1.4. </w:t>
      </w:r>
      <w:r>
        <w:rPr>
          <w:rFonts w:hint="eastAsia"/>
        </w:rPr>
        <w:t>Прагматика</w:t>
      </w:r>
      <w:r>
        <w:t xml:space="preserve"> </w:t>
      </w:r>
      <w:r>
        <w:rPr>
          <w:rFonts w:hint="eastAsia"/>
        </w:rPr>
        <w:t>нарратива</w:t>
      </w:r>
      <w:r>
        <w:t xml:space="preserve">: </w:t>
      </w:r>
      <w:r>
        <w:rPr>
          <w:rFonts w:hint="eastAsia"/>
        </w:rPr>
        <w:t>Земельная</w:t>
      </w:r>
      <w:r>
        <w:t xml:space="preserve"> </w:t>
      </w:r>
      <w:r>
        <w:rPr>
          <w:rFonts w:hint="eastAsia"/>
        </w:rPr>
        <w:t>реформа</w:t>
      </w:r>
      <w:r>
        <w:t xml:space="preserve"> </w:t>
      </w:r>
      <w:r>
        <w:rPr>
          <w:rFonts w:hint="eastAsia"/>
        </w:rPr>
        <w:t>в</w:t>
      </w:r>
      <w:r>
        <w:t xml:space="preserve"> </w:t>
      </w:r>
      <w:r>
        <w:rPr>
          <w:rFonts w:hint="eastAsia"/>
        </w:rPr>
        <w:t>романе</w:t>
      </w:r>
    </w:p>
    <w:p w14:paraId="1F28B2BC" w14:textId="77777777" w:rsidR="00271BD1" w:rsidRDefault="00271BD1" w:rsidP="00271BD1"/>
    <w:p w14:paraId="775D8C3E" w14:textId="77777777" w:rsidR="00271BD1" w:rsidRDefault="00271BD1" w:rsidP="00271BD1">
      <w:r>
        <w:t xml:space="preserve">4.2.2. </w:t>
      </w:r>
      <w:r>
        <w:rPr>
          <w:rFonts w:hint="eastAsia"/>
        </w:rPr>
        <w:t>Роман</w:t>
      </w:r>
      <w:r>
        <w:t xml:space="preserve"> </w:t>
      </w:r>
      <w:r>
        <w:rPr>
          <w:rFonts w:hint="eastAsia"/>
        </w:rPr>
        <w:t>Лю</w:t>
      </w:r>
      <w:r>
        <w:t xml:space="preserve"> </w:t>
      </w:r>
      <w:r>
        <w:rPr>
          <w:rFonts w:hint="eastAsia"/>
        </w:rPr>
        <w:t>Чжэньюня</w:t>
      </w:r>
      <w:r>
        <w:t xml:space="preserve"> </w:t>
      </w:r>
      <w:r>
        <w:rPr>
          <w:rFonts w:hint="eastAsia"/>
        </w:rPr>
        <w:t>«</w:t>
      </w:r>
      <w:r>
        <w:rPr>
          <w:rFonts w:hint="eastAsia"/>
        </w:rPr>
        <w:t>Желтые</w:t>
      </w:r>
      <w:r>
        <w:t xml:space="preserve"> </w:t>
      </w:r>
      <w:r>
        <w:rPr>
          <w:rFonts w:hint="eastAsia"/>
        </w:rPr>
        <w:t>цветы</w:t>
      </w:r>
      <w:r>
        <w:t xml:space="preserve"> </w:t>
      </w:r>
      <w:r>
        <w:rPr>
          <w:rFonts w:hint="eastAsia"/>
        </w:rPr>
        <w:t>под</w:t>
      </w:r>
      <w:r>
        <w:t xml:space="preserve"> </w:t>
      </w:r>
      <w:r>
        <w:rPr>
          <w:rFonts w:hint="eastAsia"/>
        </w:rPr>
        <w:t>небом</w:t>
      </w:r>
      <w:r>
        <w:t xml:space="preserve"> </w:t>
      </w:r>
      <w:r>
        <w:rPr>
          <w:rFonts w:hint="eastAsia"/>
        </w:rPr>
        <w:t>Род</w:t>
      </w:r>
      <w:r>
        <w:rPr>
          <w:rFonts w:hint="eastAsia"/>
        </w:rPr>
        <w:lastRenderedPageBreak/>
        <w:t>ины</w:t>
      </w:r>
      <w:r>
        <w:rPr>
          <w:rFonts w:hint="eastAsia"/>
        </w:rPr>
        <w:t>»</w:t>
      </w:r>
      <w:r>
        <w:t xml:space="preserve"> (1991)</w:t>
      </w:r>
    </w:p>
    <w:p w14:paraId="5ADA1E55" w14:textId="77777777" w:rsidR="00271BD1" w:rsidRDefault="00271BD1" w:rsidP="00271BD1"/>
    <w:p w14:paraId="7CCA8DCC" w14:textId="77777777" w:rsidR="00271BD1" w:rsidRDefault="00271BD1" w:rsidP="00271BD1">
      <w:r>
        <w:t xml:space="preserve">4.2.2.1.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романе</w:t>
      </w:r>
    </w:p>
    <w:p w14:paraId="01AED309" w14:textId="77777777" w:rsidR="00271BD1" w:rsidRDefault="00271BD1" w:rsidP="00271BD1"/>
    <w:p w14:paraId="2AE2A091" w14:textId="77777777" w:rsidR="00271BD1" w:rsidRDefault="00271BD1" w:rsidP="00271BD1">
      <w:r>
        <w:t xml:space="preserve">4.2.2.2. </w:t>
      </w:r>
      <w:r>
        <w:rPr>
          <w:rFonts w:hint="eastAsia"/>
        </w:rPr>
        <w:t>Смена</w:t>
      </w:r>
      <w:r>
        <w:t xml:space="preserve"> </w:t>
      </w:r>
      <w:r>
        <w:rPr>
          <w:rFonts w:hint="eastAsia"/>
        </w:rPr>
        <w:t>характера</w:t>
      </w:r>
      <w:r>
        <w:t xml:space="preserve"> </w:t>
      </w:r>
      <w:r>
        <w:rPr>
          <w:rFonts w:hint="eastAsia"/>
        </w:rPr>
        <w:t>взаимодействия</w:t>
      </w:r>
      <w:r>
        <w:t xml:space="preserve"> </w:t>
      </w:r>
      <w:r>
        <w:rPr>
          <w:rFonts w:hint="eastAsia"/>
        </w:rPr>
        <w:t>автор</w:t>
      </w:r>
      <w:r>
        <w:t>-</w:t>
      </w:r>
      <w:r>
        <w:rPr>
          <w:rFonts w:hint="eastAsia"/>
        </w:rPr>
        <w:t>читатель</w:t>
      </w:r>
      <w:r>
        <w:t xml:space="preserve"> </w:t>
      </w:r>
      <w:r>
        <w:rPr>
          <w:rFonts w:hint="eastAsia"/>
        </w:rPr>
        <w:t>как</w:t>
      </w:r>
      <w:r>
        <w:t xml:space="preserve"> </w:t>
      </w:r>
      <w:r>
        <w:rPr>
          <w:rFonts w:hint="eastAsia"/>
        </w:rPr>
        <w:t>база</w:t>
      </w:r>
      <w:r>
        <w:t xml:space="preserve"> </w:t>
      </w:r>
      <w:r>
        <w:rPr>
          <w:rFonts w:hint="eastAsia"/>
        </w:rPr>
        <w:t>переосмысления</w:t>
      </w:r>
      <w:r>
        <w:t xml:space="preserve"> </w:t>
      </w:r>
      <w:r>
        <w:rPr>
          <w:rFonts w:hint="eastAsia"/>
        </w:rPr>
        <w:t>ценностных</w:t>
      </w:r>
      <w:r>
        <w:t xml:space="preserve"> </w:t>
      </w:r>
      <w:r>
        <w:rPr>
          <w:rFonts w:hint="eastAsia"/>
        </w:rPr>
        <w:t>установок</w:t>
      </w:r>
    </w:p>
    <w:p w14:paraId="5336992B" w14:textId="77777777" w:rsidR="00271BD1" w:rsidRDefault="00271BD1" w:rsidP="00271BD1"/>
    <w:p w14:paraId="709EE3D4" w14:textId="77777777" w:rsidR="00271BD1" w:rsidRDefault="00271BD1" w:rsidP="00271BD1">
      <w:r>
        <w:t xml:space="preserve">4.2.2.3. </w:t>
      </w:r>
      <w:r>
        <w:rPr>
          <w:rFonts w:hint="eastAsia"/>
        </w:rPr>
        <w:t>Комическое</w:t>
      </w:r>
      <w:r>
        <w:t xml:space="preserve"> </w:t>
      </w:r>
      <w:r>
        <w:rPr>
          <w:rFonts w:hint="eastAsia"/>
        </w:rPr>
        <w:t>в</w:t>
      </w:r>
      <w:r>
        <w:t xml:space="preserve"> </w:t>
      </w:r>
      <w:r>
        <w:rPr>
          <w:rFonts w:hint="eastAsia"/>
        </w:rPr>
        <w:t>романе</w:t>
      </w:r>
    </w:p>
    <w:p w14:paraId="1A973AB9" w14:textId="77777777" w:rsidR="00271BD1" w:rsidRDefault="00271BD1" w:rsidP="00271BD1"/>
    <w:p w14:paraId="36B484AE" w14:textId="77777777" w:rsidR="00271BD1" w:rsidRDefault="00271BD1" w:rsidP="00271BD1">
      <w:r>
        <w:t xml:space="preserve">4.2.2.4. </w:t>
      </w:r>
      <w:r>
        <w:rPr>
          <w:rFonts w:hint="eastAsia"/>
        </w:rPr>
        <w:t>Трагическое</w:t>
      </w:r>
      <w:r>
        <w:t xml:space="preserve"> </w:t>
      </w:r>
      <w:r>
        <w:rPr>
          <w:rFonts w:hint="eastAsia"/>
        </w:rPr>
        <w:t>в</w:t>
      </w:r>
      <w:r>
        <w:t xml:space="preserve"> </w:t>
      </w:r>
      <w:r>
        <w:rPr>
          <w:rFonts w:hint="eastAsia"/>
        </w:rPr>
        <w:t>романе</w:t>
      </w:r>
    </w:p>
    <w:p w14:paraId="4652C6E6" w14:textId="77777777" w:rsidR="00271BD1" w:rsidRDefault="00271BD1" w:rsidP="00271BD1"/>
    <w:p w14:paraId="70A54E87" w14:textId="77777777" w:rsidR="00271BD1" w:rsidRDefault="00271BD1" w:rsidP="00271BD1">
      <w:r>
        <w:t xml:space="preserve">4.2.2.5. </w:t>
      </w:r>
      <w:r>
        <w:rPr>
          <w:rFonts w:hint="eastAsia"/>
        </w:rPr>
        <w:t>Прагматика</w:t>
      </w:r>
      <w:r>
        <w:t xml:space="preserve"> </w:t>
      </w:r>
      <w:r>
        <w:rPr>
          <w:rFonts w:hint="eastAsia"/>
        </w:rPr>
        <w:t>нарратива</w:t>
      </w:r>
    </w:p>
    <w:p w14:paraId="10C27D3E" w14:textId="77777777" w:rsidR="00271BD1" w:rsidRDefault="00271BD1" w:rsidP="00271BD1"/>
    <w:p w14:paraId="104B7218" w14:textId="77777777" w:rsidR="00271BD1" w:rsidRDefault="00271BD1" w:rsidP="00271BD1">
      <w:r>
        <w:t xml:space="preserve">4.2.3. </w:t>
      </w:r>
      <w:r>
        <w:rPr>
          <w:rFonts w:hint="eastAsia"/>
        </w:rPr>
        <w:t>Роман</w:t>
      </w:r>
      <w:r>
        <w:t xml:space="preserve"> </w:t>
      </w:r>
      <w:r>
        <w:rPr>
          <w:rFonts w:hint="eastAsia"/>
        </w:rPr>
        <w:t>Чэнь</w:t>
      </w:r>
      <w:r>
        <w:t xml:space="preserve"> </w:t>
      </w:r>
      <w:r>
        <w:rPr>
          <w:rFonts w:hint="eastAsia"/>
        </w:rPr>
        <w:t>Чжунши</w:t>
      </w:r>
      <w:r>
        <w:t xml:space="preserve"> </w:t>
      </w:r>
      <w:r>
        <w:rPr>
          <w:rFonts w:hint="eastAsia"/>
        </w:rPr>
        <w:t>«</w:t>
      </w:r>
      <w:r>
        <w:rPr>
          <w:rFonts w:hint="eastAsia"/>
        </w:rPr>
        <w:t>Равнина</w:t>
      </w:r>
      <w:r>
        <w:t xml:space="preserve"> </w:t>
      </w:r>
      <w:r>
        <w:rPr>
          <w:rFonts w:hint="eastAsia"/>
        </w:rPr>
        <w:t>белого</w:t>
      </w:r>
      <w:r>
        <w:t xml:space="preserve"> </w:t>
      </w:r>
      <w:r>
        <w:rPr>
          <w:rFonts w:hint="eastAsia"/>
        </w:rPr>
        <w:t>оленя</w:t>
      </w:r>
      <w:r>
        <w:rPr>
          <w:rFonts w:hint="eastAsia"/>
        </w:rPr>
        <w:t>»</w:t>
      </w:r>
      <w:r>
        <w:t xml:space="preserve"> (1993)</w:t>
      </w:r>
    </w:p>
    <w:p w14:paraId="3964A988" w14:textId="77777777" w:rsidR="00271BD1" w:rsidRDefault="00271BD1" w:rsidP="00271BD1"/>
    <w:p w14:paraId="65C8A3B1" w14:textId="77777777" w:rsidR="00271BD1" w:rsidRDefault="00271BD1" w:rsidP="00271BD1">
      <w:r>
        <w:t xml:space="preserve">4.2.3.1.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романе</w:t>
      </w:r>
    </w:p>
    <w:p w14:paraId="5D3C9C9C" w14:textId="77777777" w:rsidR="00271BD1" w:rsidRDefault="00271BD1" w:rsidP="00271BD1"/>
    <w:p w14:paraId="7950E84E" w14:textId="77777777" w:rsidR="00271BD1" w:rsidRDefault="00271BD1" w:rsidP="00271BD1">
      <w:r>
        <w:t xml:space="preserve">4.2.3.2. </w:t>
      </w:r>
      <w:r>
        <w:rPr>
          <w:rFonts w:hint="eastAsia"/>
        </w:rPr>
        <w:t>Основной</w:t>
      </w:r>
      <w:r>
        <w:t xml:space="preserve"> </w:t>
      </w:r>
      <w:r>
        <w:rPr>
          <w:rFonts w:hint="eastAsia"/>
        </w:rPr>
        <w:t>сюжет</w:t>
      </w:r>
      <w:r>
        <w:t xml:space="preserve">, </w:t>
      </w:r>
      <w:r>
        <w:rPr>
          <w:rFonts w:hint="eastAsia"/>
        </w:rPr>
        <w:t>тон</w:t>
      </w:r>
      <w:r>
        <w:t xml:space="preserve"> </w:t>
      </w:r>
      <w:r>
        <w:rPr>
          <w:rFonts w:hint="eastAsia"/>
        </w:rPr>
        <w:t>повествования</w:t>
      </w:r>
      <w:r>
        <w:t xml:space="preserve"> </w:t>
      </w:r>
      <w:r>
        <w:rPr>
          <w:rFonts w:hint="eastAsia"/>
        </w:rPr>
        <w:t>и</w:t>
      </w:r>
      <w:r>
        <w:t xml:space="preserve"> </w:t>
      </w:r>
      <w:r>
        <w:rPr>
          <w:rFonts w:hint="eastAsia"/>
        </w:rPr>
        <w:t>место</w:t>
      </w:r>
      <w:r>
        <w:t xml:space="preserve"> </w:t>
      </w:r>
      <w:r>
        <w:rPr>
          <w:rFonts w:hint="eastAsia"/>
        </w:rPr>
        <w:t>«</w:t>
      </w:r>
      <w:r>
        <w:rPr>
          <w:rFonts w:hint="eastAsia"/>
        </w:rPr>
        <w:t>революционной</w:t>
      </w:r>
      <w:r>
        <w:t xml:space="preserve"> </w:t>
      </w:r>
      <w:r>
        <w:rPr>
          <w:rFonts w:hint="eastAsia"/>
        </w:rPr>
        <w:t>истории</w:t>
      </w:r>
      <w:r>
        <w:rPr>
          <w:rFonts w:hint="eastAsia"/>
        </w:rPr>
        <w:t>»</w:t>
      </w:r>
      <w:r>
        <w:t xml:space="preserve"> </w:t>
      </w:r>
      <w:r>
        <w:rPr>
          <w:rFonts w:hint="eastAsia"/>
        </w:rPr>
        <w:t>в</w:t>
      </w:r>
      <w:r>
        <w:t xml:space="preserve"> </w:t>
      </w:r>
      <w:r>
        <w:rPr>
          <w:rFonts w:hint="eastAsia"/>
        </w:rPr>
        <w:t>идейно</w:t>
      </w:r>
      <w:r>
        <w:t>-</w:t>
      </w:r>
      <w:r>
        <w:rPr>
          <w:rFonts w:hint="eastAsia"/>
        </w:rPr>
        <w:t>художественном</w:t>
      </w:r>
      <w:r>
        <w:t xml:space="preserve"> </w:t>
      </w:r>
      <w:r>
        <w:rPr>
          <w:rFonts w:hint="eastAsia"/>
        </w:rPr>
        <w:t>наполнении</w:t>
      </w:r>
      <w:r>
        <w:t xml:space="preserve"> </w:t>
      </w:r>
      <w:r>
        <w:rPr>
          <w:rFonts w:hint="eastAsia"/>
        </w:rPr>
        <w:t>романа</w:t>
      </w:r>
    </w:p>
    <w:p w14:paraId="2FECFE29" w14:textId="77777777" w:rsidR="00271BD1" w:rsidRDefault="00271BD1" w:rsidP="00271BD1"/>
    <w:p w14:paraId="31DF2E42" w14:textId="77777777" w:rsidR="00271BD1" w:rsidRDefault="00271BD1" w:rsidP="00271BD1">
      <w:r>
        <w:t xml:space="preserve">4.2.3.3. </w:t>
      </w:r>
      <w:r>
        <w:rPr>
          <w:rFonts w:hint="eastAsia"/>
        </w:rPr>
        <w:t>Общая</w:t>
      </w:r>
      <w:r>
        <w:t xml:space="preserve"> </w:t>
      </w:r>
      <w:r>
        <w:rPr>
          <w:rFonts w:hint="eastAsia"/>
        </w:rPr>
        <w:t>характеристика</w:t>
      </w:r>
      <w:r>
        <w:t xml:space="preserve"> </w:t>
      </w:r>
      <w:r>
        <w:rPr>
          <w:rFonts w:hint="eastAsia"/>
        </w:rPr>
        <w:t>персоносферы</w:t>
      </w:r>
    </w:p>
    <w:p w14:paraId="59FE58C4" w14:textId="77777777" w:rsidR="00271BD1" w:rsidRDefault="00271BD1" w:rsidP="00271BD1"/>
    <w:p w14:paraId="0DA0394A" w14:textId="77777777" w:rsidR="00271BD1" w:rsidRDefault="00271BD1" w:rsidP="00271BD1">
      <w:r>
        <w:t xml:space="preserve">4.2.3.4. </w:t>
      </w:r>
      <w:r>
        <w:rPr>
          <w:rFonts w:hint="eastAsia"/>
        </w:rPr>
        <w:t>«</w:t>
      </w:r>
      <w:r>
        <w:rPr>
          <w:rFonts w:hint="eastAsia"/>
        </w:rPr>
        <w:t>Революционная</w:t>
      </w:r>
      <w:r>
        <w:t xml:space="preserve"> </w:t>
      </w:r>
      <w:r>
        <w:rPr>
          <w:rFonts w:hint="eastAsia"/>
        </w:rPr>
        <w:t>история</w:t>
      </w:r>
      <w:r>
        <w:rPr>
          <w:rFonts w:hint="eastAsia"/>
        </w:rPr>
        <w:t>»</w:t>
      </w:r>
      <w:r>
        <w:t xml:space="preserve"> </w:t>
      </w:r>
      <w:r>
        <w:rPr>
          <w:rFonts w:hint="eastAsia"/>
        </w:rPr>
        <w:t>в</w:t>
      </w:r>
      <w:r>
        <w:t xml:space="preserve"> </w:t>
      </w:r>
      <w:r>
        <w:rPr>
          <w:rFonts w:hint="eastAsia"/>
        </w:rPr>
        <w:t>жизни</w:t>
      </w:r>
      <w:r>
        <w:t xml:space="preserve"> </w:t>
      </w:r>
      <w:r>
        <w:rPr>
          <w:rFonts w:hint="eastAsia"/>
        </w:rPr>
        <w:t>старшего</w:t>
      </w:r>
      <w:r>
        <w:t xml:space="preserve"> </w:t>
      </w:r>
      <w:r>
        <w:rPr>
          <w:rFonts w:hint="eastAsia"/>
        </w:rPr>
        <w:t>поколения</w:t>
      </w:r>
      <w:r>
        <w:t xml:space="preserve"> </w:t>
      </w:r>
      <w:r>
        <w:rPr>
          <w:rFonts w:hint="eastAsia"/>
        </w:rPr>
        <w:t>персонажей</w:t>
      </w:r>
      <w:r>
        <w:t xml:space="preserve">: </w:t>
      </w:r>
      <w:r>
        <w:rPr>
          <w:rFonts w:hint="eastAsia"/>
        </w:rPr>
        <w:t>отчуждение</w:t>
      </w:r>
    </w:p>
    <w:p w14:paraId="56C27671" w14:textId="77777777" w:rsidR="00271BD1" w:rsidRDefault="00271BD1" w:rsidP="00271BD1"/>
    <w:p w14:paraId="7D46AD7B" w14:textId="77777777" w:rsidR="00271BD1" w:rsidRDefault="00271BD1" w:rsidP="00271BD1">
      <w:r>
        <w:t xml:space="preserve">4.2.3.4.1. </w:t>
      </w:r>
      <w:r>
        <w:rPr>
          <w:rFonts w:hint="eastAsia"/>
        </w:rPr>
        <w:t>Бай</w:t>
      </w:r>
      <w:r>
        <w:t xml:space="preserve"> </w:t>
      </w:r>
      <w:r>
        <w:rPr>
          <w:rFonts w:hint="eastAsia"/>
        </w:rPr>
        <w:t>Цзясюань</w:t>
      </w:r>
    </w:p>
    <w:p w14:paraId="1B7A3F1F" w14:textId="77777777" w:rsidR="00271BD1" w:rsidRDefault="00271BD1" w:rsidP="00271BD1"/>
    <w:p w14:paraId="3BD4506B" w14:textId="77777777" w:rsidR="00271BD1" w:rsidRDefault="00271BD1" w:rsidP="00271BD1">
      <w:r>
        <w:t xml:space="preserve">4.2.3.4.2. </w:t>
      </w:r>
      <w:r>
        <w:rPr>
          <w:rFonts w:hint="eastAsia"/>
        </w:rPr>
        <w:t>Господин</w:t>
      </w:r>
      <w:r>
        <w:t xml:space="preserve"> </w:t>
      </w:r>
      <w:r>
        <w:rPr>
          <w:rFonts w:hint="eastAsia"/>
        </w:rPr>
        <w:t>Чжу</w:t>
      </w:r>
    </w:p>
    <w:p w14:paraId="5B1DEFA3" w14:textId="77777777" w:rsidR="00271BD1" w:rsidRDefault="00271BD1" w:rsidP="00271BD1"/>
    <w:p w14:paraId="267F2718" w14:textId="77777777" w:rsidR="00271BD1" w:rsidRDefault="00271BD1" w:rsidP="00271BD1">
      <w:r>
        <w:t xml:space="preserve">4.2.3.4.3. </w:t>
      </w:r>
      <w:r>
        <w:rPr>
          <w:rFonts w:hint="eastAsia"/>
        </w:rPr>
        <w:t>Лу</w:t>
      </w:r>
      <w:r>
        <w:t xml:space="preserve"> </w:t>
      </w:r>
      <w:r>
        <w:rPr>
          <w:rFonts w:hint="eastAsia"/>
        </w:rPr>
        <w:t>Цзылинь</w:t>
      </w:r>
    </w:p>
    <w:p w14:paraId="770B8641" w14:textId="77777777" w:rsidR="00271BD1" w:rsidRDefault="00271BD1" w:rsidP="00271BD1"/>
    <w:p w14:paraId="102A50D8" w14:textId="77777777" w:rsidR="00271BD1" w:rsidRDefault="00271BD1" w:rsidP="00271BD1">
      <w:r>
        <w:lastRenderedPageBreak/>
        <w:t xml:space="preserve">4.2.3.4.4. </w:t>
      </w:r>
      <w:r>
        <w:rPr>
          <w:rFonts w:hint="eastAsia"/>
        </w:rPr>
        <w:t>Лу</w:t>
      </w:r>
      <w:r>
        <w:t xml:space="preserve"> </w:t>
      </w:r>
      <w:r>
        <w:rPr>
          <w:rFonts w:hint="eastAsia"/>
        </w:rPr>
        <w:t>Сань</w:t>
      </w:r>
    </w:p>
    <w:p w14:paraId="426C313B" w14:textId="77777777" w:rsidR="00271BD1" w:rsidRDefault="00271BD1" w:rsidP="00271BD1"/>
    <w:p w14:paraId="4BA97834" w14:textId="77777777" w:rsidR="00271BD1" w:rsidRDefault="00271BD1" w:rsidP="00271BD1">
      <w:r>
        <w:t xml:space="preserve">4.2.3.5. </w:t>
      </w:r>
      <w:r>
        <w:rPr>
          <w:rFonts w:hint="eastAsia"/>
        </w:rPr>
        <w:t>«</w:t>
      </w:r>
      <w:r>
        <w:rPr>
          <w:rFonts w:hint="eastAsia"/>
        </w:rPr>
        <w:t>Революционная</w:t>
      </w:r>
      <w:r>
        <w:t xml:space="preserve"> </w:t>
      </w:r>
      <w:r>
        <w:rPr>
          <w:rFonts w:hint="eastAsia"/>
        </w:rPr>
        <w:t>история</w:t>
      </w:r>
      <w:r>
        <w:rPr>
          <w:rFonts w:hint="eastAsia"/>
        </w:rPr>
        <w:t>»</w:t>
      </w:r>
      <w:r>
        <w:t xml:space="preserve"> </w:t>
      </w:r>
      <w:r>
        <w:rPr>
          <w:rFonts w:hint="eastAsia"/>
        </w:rPr>
        <w:t>в</w:t>
      </w:r>
      <w:r>
        <w:t xml:space="preserve"> </w:t>
      </w:r>
      <w:r>
        <w:rPr>
          <w:rFonts w:hint="eastAsia"/>
        </w:rPr>
        <w:t>жизни</w:t>
      </w:r>
      <w:r>
        <w:t xml:space="preserve"> </w:t>
      </w:r>
      <w:r>
        <w:rPr>
          <w:rFonts w:hint="eastAsia"/>
        </w:rPr>
        <w:t>младшего</w:t>
      </w:r>
      <w:r>
        <w:t xml:space="preserve"> </w:t>
      </w:r>
      <w:r>
        <w:rPr>
          <w:rFonts w:hint="eastAsia"/>
        </w:rPr>
        <w:t>поколения</w:t>
      </w:r>
      <w:r>
        <w:t xml:space="preserve"> </w:t>
      </w:r>
      <w:r>
        <w:rPr>
          <w:rFonts w:hint="eastAsia"/>
        </w:rPr>
        <w:t>персонажей</w:t>
      </w:r>
      <w:r>
        <w:t xml:space="preserve">: </w:t>
      </w:r>
      <w:r>
        <w:rPr>
          <w:rFonts w:hint="eastAsia"/>
        </w:rPr>
        <w:t>нарушение</w:t>
      </w:r>
      <w:r>
        <w:t xml:space="preserve"> </w:t>
      </w:r>
      <w:r>
        <w:rPr>
          <w:rFonts w:hint="eastAsia"/>
        </w:rPr>
        <w:t>«</w:t>
      </w:r>
      <w:r>
        <w:rPr>
          <w:rFonts w:hint="eastAsia"/>
        </w:rPr>
        <w:t>революционных</w:t>
      </w:r>
      <w:r>
        <w:t xml:space="preserve"> </w:t>
      </w:r>
      <w:r>
        <w:rPr>
          <w:rFonts w:hint="eastAsia"/>
        </w:rPr>
        <w:t>синтагм</w:t>
      </w:r>
      <w:r>
        <w:rPr>
          <w:rFonts w:hint="eastAsia"/>
        </w:rPr>
        <w:t>»</w:t>
      </w:r>
      <w:r>
        <w:t xml:space="preserve"> </w:t>
      </w:r>
      <w:r>
        <w:rPr>
          <w:rFonts w:hint="eastAsia"/>
        </w:rPr>
        <w:t>и</w:t>
      </w:r>
      <w:r>
        <w:t xml:space="preserve"> </w:t>
      </w:r>
      <w:r>
        <w:rPr>
          <w:rFonts w:hint="eastAsia"/>
        </w:rPr>
        <w:t>подрыв</w:t>
      </w:r>
      <w:r>
        <w:t xml:space="preserve"> </w:t>
      </w:r>
      <w:r>
        <w:rPr>
          <w:rFonts w:hint="eastAsia"/>
        </w:rPr>
        <w:t>гранднарратива</w:t>
      </w:r>
    </w:p>
    <w:p w14:paraId="3F753F94" w14:textId="77777777" w:rsidR="00271BD1" w:rsidRDefault="00271BD1" w:rsidP="00271BD1"/>
    <w:p w14:paraId="1014DEB2" w14:textId="77777777" w:rsidR="00271BD1" w:rsidRDefault="00271BD1" w:rsidP="00271BD1">
      <w:r>
        <w:t xml:space="preserve">4.2.3.5.1. </w:t>
      </w:r>
      <w:r>
        <w:rPr>
          <w:rFonts w:hint="eastAsia"/>
        </w:rPr>
        <w:t>Лу</w:t>
      </w:r>
      <w:r>
        <w:t xml:space="preserve"> </w:t>
      </w:r>
      <w:r>
        <w:rPr>
          <w:rFonts w:hint="eastAsia"/>
        </w:rPr>
        <w:t>Чжаопэн</w:t>
      </w:r>
    </w:p>
    <w:p w14:paraId="0BB0028C" w14:textId="77777777" w:rsidR="00271BD1" w:rsidRDefault="00271BD1" w:rsidP="00271BD1"/>
    <w:p w14:paraId="7A5E6AF4" w14:textId="77777777" w:rsidR="00271BD1" w:rsidRDefault="00271BD1" w:rsidP="00271BD1">
      <w:r>
        <w:t xml:space="preserve">4.2.3.5.2. </w:t>
      </w:r>
      <w:r>
        <w:rPr>
          <w:rFonts w:hint="eastAsia"/>
        </w:rPr>
        <w:t>Лу</w:t>
      </w:r>
      <w:r>
        <w:t xml:space="preserve"> </w:t>
      </w:r>
      <w:r>
        <w:rPr>
          <w:rFonts w:hint="eastAsia"/>
        </w:rPr>
        <w:t>Чжаохай</w:t>
      </w:r>
    </w:p>
    <w:p w14:paraId="133A1864" w14:textId="77777777" w:rsidR="00271BD1" w:rsidRDefault="00271BD1" w:rsidP="00271BD1"/>
    <w:p w14:paraId="36C670A5" w14:textId="77777777" w:rsidR="00271BD1" w:rsidRDefault="00271BD1" w:rsidP="00271BD1">
      <w:r>
        <w:t xml:space="preserve">4.2.3.5.3. </w:t>
      </w:r>
      <w:r>
        <w:rPr>
          <w:rFonts w:hint="eastAsia"/>
        </w:rPr>
        <w:t>Бай</w:t>
      </w:r>
      <w:r>
        <w:t xml:space="preserve"> </w:t>
      </w:r>
      <w:r>
        <w:rPr>
          <w:rFonts w:hint="eastAsia"/>
        </w:rPr>
        <w:t>Лин</w:t>
      </w:r>
    </w:p>
    <w:p w14:paraId="75DC4C3F" w14:textId="77777777" w:rsidR="00271BD1" w:rsidRDefault="00271BD1" w:rsidP="00271BD1"/>
    <w:p w14:paraId="1F65F2B7" w14:textId="77777777" w:rsidR="00271BD1" w:rsidRDefault="00271BD1" w:rsidP="00271BD1">
      <w:r>
        <w:t xml:space="preserve">4.2.3.5.4. </w:t>
      </w:r>
      <w:r>
        <w:rPr>
          <w:rFonts w:hint="eastAsia"/>
        </w:rPr>
        <w:t>Бай</w:t>
      </w:r>
      <w:r>
        <w:t xml:space="preserve"> </w:t>
      </w:r>
      <w:r>
        <w:rPr>
          <w:rFonts w:hint="eastAsia"/>
        </w:rPr>
        <w:t>Сяовэнь</w:t>
      </w:r>
    </w:p>
    <w:p w14:paraId="251D2AA0" w14:textId="77777777" w:rsidR="00271BD1" w:rsidRDefault="00271BD1" w:rsidP="00271BD1"/>
    <w:p w14:paraId="6AF9154A" w14:textId="77777777" w:rsidR="00271BD1" w:rsidRDefault="00271BD1" w:rsidP="00271BD1">
      <w:r>
        <w:t xml:space="preserve">4.2.3.5.5. </w:t>
      </w:r>
      <w:r>
        <w:rPr>
          <w:rFonts w:hint="eastAsia"/>
        </w:rPr>
        <w:t>Хэйва</w:t>
      </w:r>
    </w:p>
    <w:p w14:paraId="70B29790" w14:textId="77777777" w:rsidR="00271BD1" w:rsidRDefault="00271BD1" w:rsidP="00271BD1"/>
    <w:p w14:paraId="0E6D6DDF" w14:textId="77777777" w:rsidR="00271BD1" w:rsidRDefault="00271BD1" w:rsidP="00271BD1">
      <w:r>
        <w:t xml:space="preserve">4.2.3.5.6. </w:t>
      </w:r>
      <w:r>
        <w:rPr>
          <w:rFonts w:hint="eastAsia"/>
        </w:rPr>
        <w:t>Тянь</w:t>
      </w:r>
      <w:r>
        <w:t xml:space="preserve"> </w:t>
      </w:r>
      <w:r>
        <w:rPr>
          <w:rFonts w:hint="eastAsia"/>
        </w:rPr>
        <w:t>Сяоэ</w:t>
      </w:r>
    </w:p>
    <w:p w14:paraId="171CAF8C" w14:textId="77777777" w:rsidR="00271BD1" w:rsidRDefault="00271BD1" w:rsidP="00271BD1"/>
    <w:p w14:paraId="428755CA" w14:textId="77777777" w:rsidR="00271BD1" w:rsidRDefault="00271BD1" w:rsidP="00271BD1">
      <w:r>
        <w:t xml:space="preserve">4.2.4. </w:t>
      </w:r>
      <w:r>
        <w:rPr>
          <w:rFonts w:hint="eastAsia"/>
        </w:rPr>
        <w:t>Роман</w:t>
      </w:r>
      <w:r>
        <w:t xml:space="preserve"> </w:t>
      </w:r>
      <w:r>
        <w:rPr>
          <w:rFonts w:hint="eastAsia"/>
        </w:rPr>
        <w:t>Мо</w:t>
      </w:r>
      <w:r>
        <w:t xml:space="preserve"> </w:t>
      </w:r>
      <w:r>
        <w:rPr>
          <w:rFonts w:hint="eastAsia"/>
        </w:rPr>
        <w:t>Яня</w:t>
      </w:r>
      <w:r>
        <w:t xml:space="preserve"> </w:t>
      </w:r>
      <w:r>
        <w:rPr>
          <w:rFonts w:hint="eastAsia"/>
        </w:rPr>
        <w:t>«</w:t>
      </w:r>
      <w:r>
        <w:rPr>
          <w:rFonts w:hint="eastAsia"/>
        </w:rPr>
        <w:t>Большая</w:t>
      </w:r>
      <w:r>
        <w:t xml:space="preserve"> </w:t>
      </w:r>
      <w:r>
        <w:rPr>
          <w:rFonts w:hint="eastAsia"/>
        </w:rPr>
        <w:t>грудь</w:t>
      </w:r>
      <w:r>
        <w:t xml:space="preserve">, </w:t>
      </w:r>
      <w:r>
        <w:rPr>
          <w:rFonts w:hint="eastAsia"/>
        </w:rPr>
        <w:t>широкий</w:t>
      </w:r>
      <w:r>
        <w:t xml:space="preserve"> </w:t>
      </w:r>
      <w:r>
        <w:rPr>
          <w:rFonts w:hint="eastAsia"/>
        </w:rPr>
        <w:t>зад</w:t>
      </w:r>
      <w:r>
        <w:rPr>
          <w:rFonts w:hint="eastAsia"/>
        </w:rPr>
        <w:t>»</w:t>
      </w:r>
      <w:r>
        <w:t xml:space="preserve"> (1995)</w:t>
      </w:r>
    </w:p>
    <w:p w14:paraId="5CF30E9B" w14:textId="77777777" w:rsidR="00271BD1" w:rsidRDefault="00271BD1" w:rsidP="00271BD1"/>
    <w:p w14:paraId="7384438C" w14:textId="77777777" w:rsidR="00271BD1" w:rsidRDefault="00271BD1" w:rsidP="00271BD1">
      <w:r>
        <w:t xml:space="preserve">4.2.4.1.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романе</w:t>
      </w:r>
    </w:p>
    <w:p w14:paraId="342039A3" w14:textId="77777777" w:rsidR="00271BD1" w:rsidRDefault="00271BD1" w:rsidP="00271BD1"/>
    <w:p w14:paraId="534FEBB8" w14:textId="77777777" w:rsidR="00271BD1" w:rsidRDefault="00271BD1" w:rsidP="00271BD1">
      <w:r>
        <w:t xml:space="preserve">4.2.4.2. </w:t>
      </w:r>
      <w:r>
        <w:rPr>
          <w:rFonts w:hint="eastAsia"/>
        </w:rPr>
        <w:t>Нарушение</w:t>
      </w:r>
      <w:r>
        <w:t xml:space="preserve"> </w:t>
      </w:r>
      <w:r>
        <w:rPr>
          <w:rFonts w:hint="eastAsia"/>
        </w:rPr>
        <w:t>«</w:t>
      </w:r>
      <w:r>
        <w:rPr>
          <w:rFonts w:hint="eastAsia"/>
        </w:rPr>
        <w:t>революционных</w:t>
      </w:r>
      <w:r>
        <w:t xml:space="preserve"> </w:t>
      </w:r>
      <w:r>
        <w:rPr>
          <w:rFonts w:hint="eastAsia"/>
        </w:rPr>
        <w:t>синтагм</w:t>
      </w:r>
      <w:r>
        <w:rPr>
          <w:rFonts w:hint="eastAsia"/>
        </w:rPr>
        <w:t>»</w:t>
      </w:r>
    </w:p>
    <w:p w14:paraId="3C12D2F4" w14:textId="77777777" w:rsidR="00271BD1" w:rsidRDefault="00271BD1" w:rsidP="00271BD1"/>
    <w:p w14:paraId="39339DB4" w14:textId="77777777" w:rsidR="00271BD1" w:rsidRDefault="00271BD1" w:rsidP="00271BD1">
      <w:r>
        <w:t xml:space="preserve">4.2.4.3. </w:t>
      </w:r>
      <w:r>
        <w:rPr>
          <w:rFonts w:hint="eastAsia"/>
        </w:rPr>
        <w:t>Постсоциалистический</w:t>
      </w:r>
      <w:r>
        <w:t xml:space="preserve"> </w:t>
      </w:r>
      <w:r>
        <w:rPr>
          <w:rFonts w:hint="eastAsia"/>
        </w:rPr>
        <w:t>натурализм</w:t>
      </w:r>
      <w:r>
        <w:t xml:space="preserve"> </w:t>
      </w:r>
      <w:r>
        <w:rPr>
          <w:rFonts w:hint="eastAsia"/>
        </w:rPr>
        <w:t>как</w:t>
      </w:r>
      <w:r>
        <w:t xml:space="preserve"> </w:t>
      </w:r>
      <w:r>
        <w:rPr>
          <w:rFonts w:hint="eastAsia"/>
        </w:rPr>
        <w:t>инструмент</w:t>
      </w:r>
      <w:r>
        <w:t xml:space="preserve"> </w:t>
      </w:r>
      <w:r>
        <w:rPr>
          <w:rFonts w:hint="eastAsia"/>
        </w:rPr>
        <w:t>переосмысления</w:t>
      </w:r>
      <w:r>
        <w:t xml:space="preserve"> </w:t>
      </w:r>
      <w:r>
        <w:rPr>
          <w:rFonts w:hint="eastAsia"/>
        </w:rPr>
        <w:t>ценностных</w:t>
      </w:r>
      <w:r>
        <w:t xml:space="preserve"> </w:t>
      </w:r>
      <w:r>
        <w:rPr>
          <w:rFonts w:hint="eastAsia"/>
        </w:rPr>
        <w:t>установок</w:t>
      </w:r>
      <w:r>
        <w:t xml:space="preserve"> </w:t>
      </w:r>
      <w:r>
        <w:rPr>
          <w:rFonts w:hint="eastAsia"/>
        </w:rPr>
        <w:t>социалистического</w:t>
      </w:r>
      <w:r>
        <w:t xml:space="preserve"> </w:t>
      </w:r>
      <w:r>
        <w:rPr>
          <w:rFonts w:hint="eastAsia"/>
        </w:rPr>
        <w:t>реализма</w:t>
      </w:r>
    </w:p>
    <w:p w14:paraId="0C35CBAD" w14:textId="77777777" w:rsidR="00271BD1" w:rsidRDefault="00271BD1" w:rsidP="00271BD1"/>
    <w:p w14:paraId="06D351B1" w14:textId="77777777" w:rsidR="00271BD1" w:rsidRDefault="00271BD1" w:rsidP="00271BD1">
      <w:r>
        <w:t xml:space="preserve">4.2.4.4. </w:t>
      </w:r>
      <w:r>
        <w:rPr>
          <w:rFonts w:hint="eastAsia"/>
        </w:rPr>
        <w:t>Субъективное</w:t>
      </w:r>
      <w:r>
        <w:t xml:space="preserve"> </w:t>
      </w:r>
      <w:r>
        <w:rPr>
          <w:rFonts w:hint="eastAsia"/>
        </w:rPr>
        <w:t>восприятие</w:t>
      </w:r>
    </w:p>
    <w:p w14:paraId="73F19C5C" w14:textId="77777777" w:rsidR="00271BD1" w:rsidRDefault="00271BD1" w:rsidP="00271BD1"/>
    <w:p w14:paraId="170863F2" w14:textId="77777777" w:rsidR="00271BD1" w:rsidRDefault="00271BD1" w:rsidP="00271BD1">
      <w:r>
        <w:t xml:space="preserve">4.2.4.5. </w:t>
      </w:r>
      <w:r>
        <w:rPr>
          <w:rFonts w:hint="eastAsia"/>
        </w:rPr>
        <w:t>О</w:t>
      </w:r>
      <w:r>
        <w:t xml:space="preserve"> </w:t>
      </w:r>
      <w:r>
        <w:rPr>
          <w:rFonts w:hint="eastAsia"/>
        </w:rPr>
        <w:t>галлюцинаторных</w:t>
      </w:r>
      <w:r>
        <w:t xml:space="preserve"> </w:t>
      </w:r>
      <w:r>
        <w:rPr>
          <w:rFonts w:hint="eastAsia"/>
        </w:rPr>
        <w:t>элементах</w:t>
      </w:r>
    </w:p>
    <w:p w14:paraId="37EEEB65" w14:textId="77777777" w:rsidR="00271BD1" w:rsidRDefault="00271BD1" w:rsidP="00271BD1"/>
    <w:p w14:paraId="63C9492C" w14:textId="77777777" w:rsidR="00271BD1" w:rsidRDefault="00271BD1" w:rsidP="00271BD1">
      <w:r>
        <w:lastRenderedPageBreak/>
        <w:t xml:space="preserve">4.2.4.6. </w:t>
      </w:r>
      <w:r>
        <w:rPr>
          <w:rFonts w:hint="eastAsia"/>
        </w:rPr>
        <w:t>Историко</w:t>
      </w:r>
      <w:r>
        <w:t>-</w:t>
      </w:r>
      <w:r>
        <w:rPr>
          <w:rFonts w:hint="eastAsia"/>
        </w:rPr>
        <w:t>революционная</w:t>
      </w:r>
      <w:r>
        <w:t xml:space="preserve"> </w:t>
      </w:r>
      <w:r>
        <w:rPr>
          <w:rFonts w:hint="eastAsia"/>
        </w:rPr>
        <w:t>метапроза</w:t>
      </w:r>
    </w:p>
    <w:p w14:paraId="3C0901C3" w14:textId="77777777" w:rsidR="00271BD1" w:rsidRDefault="00271BD1" w:rsidP="00271BD1"/>
    <w:p w14:paraId="40957B71" w14:textId="77777777" w:rsidR="00271BD1" w:rsidRDefault="00271BD1" w:rsidP="00271BD1">
      <w:r>
        <w:t xml:space="preserve">4.3. </w:t>
      </w:r>
      <w:r>
        <w:rPr>
          <w:rFonts w:hint="eastAsia"/>
        </w:rPr>
        <w:t>Выводы</w:t>
      </w:r>
    </w:p>
    <w:p w14:paraId="41AD8394" w14:textId="77777777" w:rsidR="00271BD1" w:rsidRDefault="00271BD1" w:rsidP="00271BD1"/>
    <w:p w14:paraId="389DA353" w14:textId="77777777" w:rsidR="00271BD1" w:rsidRDefault="00271BD1" w:rsidP="00271BD1">
      <w:r>
        <w:t xml:space="preserve">5. </w:t>
      </w:r>
      <w:r>
        <w:rPr>
          <w:rFonts w:hint="eastAsia"/>
        </w:rPr>
        <w:t>Заключение</w:t>
      </w:r>
    </w:p>
    <w:p w14:paraId="128F89D6" w14:textId="77777777" w:rsidR="00271BD1" w:rsidRDefault="00271BD1" w:rsidP="00271BD1"/>
    <w:p w14:paraId="27A792B0" w14:textId="77777777" w:rsidR="00271BD1" w:rsidRDefault="00271BD1" w:rsidP="00271BD1">
      <w:r>
        <w:t xml:space="preserve">6. </w:t>
      </w:r>
      <w:r>
        <w:rPr>
          <w:rFonts w:hint="eastAsia"/>
        </w:rPr>
        <w:t>Список</w:t>
      </w:r>
      <w:r>
        <w:t xml:space="preserve"> </w:t>
      </w:r>
      <w:r>
        <w:rPr>
          <w:rFonts w:hint="eastAsia"/>
        </w:rPr>
        <w:t>использованной</w:t>
      </w:r>
      <w:r>
        <w:t xml:space="preserve"> </w:t>
      </w:r>
      <w:r>
        <w:rPr>
          <w:rFonts w:hint="eastAsia"/>
        </w:rPr>
        <w:t>литературы</w:t>
      </w:r>
    </w:p>
    <w:p w14:paraId="62B32966" w14:textId="77777777" w:rsidR="00271BD1" w:rsidRDefault="00271BD1" w:rsidP="00271BD1"/>
    <w:p w14:paraId="5E6BCBCC" w14:textId="0E48287E" w:rsidR="00271BD1" w:rsidRPr="00271BD1" w:rsidRDefault="00271BD1" w:rsidP="00271BD1">
      <w:r>
        <w:t xml:space="preserve">1. </w:t>
      </w:r>
      <w:r>
        <w:rPr>
          <w:rFonts w:hint="eastAsia"/>
        </w:rPr>
        <w:t>Введение</w:t>
      </w:r>
    </w:p>
    <w:sectPr w:rsidR="00271BD1" w:rsidRPr="00271BD1" w:rsidSect="00E33DF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9E42" w14:textId="77777777" w:rsidR="00E33DF2" w:rsidRDefault="00E33DF2">
      <w:pPr>
        <w:spacing w:after="0" w:line="240" w:lineRule="auto"/>
      </w:pPr>
      <w:r>
        <w:separator/>
      </w:r>
    </w:p>
  </w:endnote>
  <w:endnote w:type="continuationSeparator" w:id="0">
    <w:p w14:paraId="72D369B6" w14:textId="77777777" w:rsidR="00E33DF2" w:rsidRDefault="00E3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65A82" w14:textId="77777777" w:rsidR="00E33DF2" w:rsidRDefault="00E33DF2"/>
    <w:p w14:paraId="5FEB111B" w14:textId="77777777" w:rsidR="00E33DF2" w:rsidRDefault="00E33DF2"/>
    <w:p w14:paraId="57FC1784" w14:textId="77777777" w:rsidR="00E33DF2" w:rsidRDefault="00E33DF2"/>
    <w:p w14:paraId="7D1F1391" w14:textId="77777777" w:rsidR="00E33DF2" w:rsidRDefault="00E33DF2"/>
    <w:p w14:paraId="2C3EA21B" w14:textId="77777777" w:rsidR="00E33DF2" w:rsidRDefault="00E33DF2"/>
    <w:p w14:paraId="79DDA62B" w14:textId="77777777" w:rsidR="00E33DF2" w:rsidRDefault="00E33DF2"/>
    <w:p w14:paraId="473CC0F2" w14:textId="77777777" w:rsidR="00E33DF2" w:rsidRDefault="00E33D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25F88B" wp14:editId="2FBCC9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87077" w14:textId="77777777" w:rsidR="00E33DF2" w:rsidRDefault="00E33D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25F8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F87077" w14:textId="77777777" w:rsidR="00E33DF2" w:rsidRDefault="00E33D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C2F18A" w14:textId="77777777" w:rsidR="00E33DF2" w:rsidRDefault="00E33DF2"/>
    <w:p w14:paraId="51B8E4A4" w14:textId="77777777" w:rsidR="00E33DF2" w:rsidRDefault="00E33DF2"/>
    <w:p w14:paraId="3D28598C" w14:textId="77777777" w:rsidR="00E33DF2" w:rsidRDefault="00E33D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9B9CB4" wp14:editId="04D79F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4BC8E" w14:textId="77777777" w:rsidR="00E33DF2" w:rsidRDefault="00E33DF2"/>
                          <w:p w14:paraId="2A923C0D" w14:textId="77777777" w:rsidR="00E33DF2" w:rsidRDefault="00E33D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9B9C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14BC8E" w14:textId="77777777" w:rsidR="00E33DF2" w:rsidRDefault="00E33DF2"/>
                    <w:p w14:paraId="2A923C0D" w14:textId="77777777" w:rsidR="00E33DF2" w:rsidRDefault="00E33D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00195D" w14:textId="77777777" w:rsidR="00E33DF2" w:rsidRDefault="00E33DF2"/>
    <w:p w14:paraId="2ED9E5E5" w14:textId="77777777" w:rsidR="00E33DF2" w:rsidRDefault="00E33DF2">
      <w:pPr>
        <w:rPr>
          <w:sz w:val="2"/>
          <w:szCs w:val="2"/>
        </w:rPr>
      </w:pPr>
    </w:p>
    <w:p w14:paraId="78554540" w14:textId="77777777" w:rsidR="00E33DF2" w:rsidRDefault="00E33DF2"/>
    <w:p w14:paraId="7A4E97E4" w14:textId="77777777" w:rsidR="00E33DF2" w:rsidRDefault="00E33DF2">
      <w:pPr>
        <w:spacing w:after="0" w:line="240" w:lineRule="auto"/>
      </w:pPr>
    </w:p>
  </w:footnote>
  <w:footnote w:type="continuationSeparator" w:id="0">
    <w:p w14:paraId="512A167E" w14:textId="77777777" w:rsidR="00E33DF2" w:rsidRDefault="00E33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DF2"/>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36887</TotalTime>
  <Pages>9</Pages>
  <Words>842</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5047</cp:revision>
  <cp:lastPrinted>2009-02-06T05:36:00Z</cp:lastPrinted>
  <dcterms:created xsi:type="dcterms:W3CDTF">2024-01-07T13:43:00Z</dcterms:created>
  <dcterms:modified xsi:type="dcterms:W3CDTF">2024-03-06T22:37:00Z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