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FFC5"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Власенко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Наталия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Григорьевна</w:t>
      </w:r>
      <w:r w:rsidRPr="00665D27">
        <w:rPr>
          <w:rFonts w:ascii="Helvetica" w:hAnsi="Helvetica" w:cs="Helvetica"/>
          <w:b/>
          <w:bCs/>
          <w:color w:val="222222"/>
          <w:sz w:val="21"/>
          <w:szCs w:val="21"/>
        </w:rPr>
        <w:t>.</w:t>
      </w:r>
    </w:p>
    <w:p w14:paraId="70ADF0F2"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Экологически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адаптированная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других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лесостепи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Западной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Сибири</w:t>
      </w:r>
      <w:r w:rsidRPr="00665D27">
        <w:rPr>
          <w:rFonts w:ascii="Helvetica" w:hAnsi="Helvetica" w:cs="Helvetica"/>
          <w:b/>
          <w:bCs/>
          <w:color w:val="222222"/>
          <w:sz w:val="21"/>
          <w:szCs w:val="21"/>
        </w:rPr>
        <w:t xml:space="preserve"> : </w:t>
      </w:r>
      <w:r w:rsidRPr="00665D27">
        <w:rPr>
          <w:rFonts w:ascii="Helvetica" w:hAnsi="Helvetica" w:cs="Helvetica" w:hint="eastAsia"/>
          <w:b/>
          <w:bCs/>
          <w:color w:val="222222"/>
          <w:sz w:val="21"/>
          <w:szCs w:val="21"/>
        </w:rPr>
        <w:t>диссертация</w:t>
      </w:r>
      <w:r w:rsidRPr="00665D27">
        <w:rPr>
          <w:rFonts w:ascii="Helvetica" w:hAnsi="Helvetica" w:cs="Helvetica"/>
          <w:b/>
          <w:bCs/>
          <w:color w:val="222222"/>
          <w:sz w:val="21"/>
          <w:szCs w:val="21"/>
        </w:rPr>
        <w:t xml:space="preserve"> ... </w:t>
      </w:r>
      <w:r w:rsidRPr="00665D27">
        <w:rPr>
          <w:rFonts w:ascii="Helvetica" w:hAnsi="Helvetica" w:cs="Helvetica" w:hint="eastAsia"/>
          <w:b/>
          <w:bCs/>
          <w:color w:val="222222"/>
          <w:sz w:val="21"/>
          <w:szCs w:val="21"/>
        </w:rPr>
        <w:t>доктора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биологических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наук</w:t>
      </w:r>
      <w:r w:rsidRPr="00665D27">
        <w:rPr>
          <w:rFonts w:ascii="Helvetica" w:hAnsi="Helvetica" w:cs="Helvetica"/>
          <w:b/>
          <w:bCs/>
          <w:color w:val="222222"/>
          <w:sz w:val="21"/>
          <w:szCs w:val="21"/>
        </w:rPr>
        <w:t xml:space="preserve"> : 03.00.16. - </w:t>
      </w:r>
      <w:r w:rsidRPr="00665D27">
        <w:rPr>
          <w:rFonts w:ascii="Helvetica" w:hAnsi="Helvetica" w:cs="Helvetica" w:hint="eastAsia"/>
          <w:b/>
          <w:bCs/>
          <w:color w:val="222222"/>
          <w:sz w:val="21"/>
          <w:szCs w:val="21"/>
        </w:rPr>
        <w:t>Новосибирск</w:t>
      </w:r>
      <w:r w:rsidRPr="00665D27">
        <w:rPr>
          <w:rFonts w:ascii="Helvetica" w:hAnsi="Helvetica" w:cs="Helvetica"/>
          <w:b/>
          <w:bCs/>
          <w:color w:val="222222"/>
          <w:sz w:val="21"/>
          <w:szCs w:val="21"/>
        </w:rPr>
        <w:t xml:space="preserve">, 1999. - 261 </w:t>
      </w:r>
      <w:r w:rsidRPr="00665D27">
        <w:rPr>
          <w:rFonts w:ascii="Helvetica" w:hAnsi="Helvetica" w:cs="Helvetica" w:hint="eastAsia"/>
          <w:b/>
          <w:bCs/>
          <w:color w:val="222222"/>
          <w:sz w:val="21"/>
          <w:szCs w:val="21"/>
        </w:rPr>
        <w:t>с</w:t>
      </w:r>
      <w:r w:rsidRPr="00665D27">
        <w:rPr>
          <w:rFonts w:ascii="Helvetica" w:hAnsi="Helvetica" w:cs="Helvetica"/>
          <w:b/>
          <w:bCs/>
          <w:color w:val="222222"/>
          <w:sz w:val="21"/>
          <w:szCs w:val="21"/>
        </w:rPr>
        <w:t>.</w:t>
      </w:r>
    </w:p>
    <w:p w14:paraId="5C015F96"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больше</w:t>
      </w:r>
    </w:p>
    <w:p w14:paraId="3BBCD815"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Цитаты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из</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текста</w:t>
      </w:r>
      <w:r w:rsidRPr="00665D27">
        <w:rPr>
          <w:rFonts w:ascii="Helvetica" w:hAnsi="Helvetica" w:cs="Helvetica"/>
          <w:b/>
          <w:bCs/>
          <w:color w:val="222222"/>
          <w:sz w:val="21"/>
          <w:szCs w:val="21"/>
        </w:rPr>
        <w:t>:</w:t>
      </w:r>
    </w:p>
    <w:p w14:paraId="56BA6842"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стр</w:t>
      </w:r>
      <w:r w:rsidRPr="00665D27">
        <w:rPr>
          <w:rFonts w:ascii="Helvetica" w:hAnsi="Helvetica" w:cs="Helvetica"/>
          <w:b/>
          <w:bCs/>
          <w:color w:val="222222"/>
          <w:sz w:val="21"/>
          <w:szCs w:val="21"/>
        </w:rPr>
        <w:t>. 1</w:t>
      </w:r>
    </w:p>
    <w:p w14:paraId="483E8285"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ХОЗЯЙСТВА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правах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рукописи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ВЛАСЕНКО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Наталия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Григорьевна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ЭКОЛОГИЧЕСКИ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АДАПТИРОВАННАЯ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ДРУГИХ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ЛЕСОСТЕПИ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ЗАПАДНОЙ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СИБИРИ</w:t>
      </w:r>
      <w:r w:rsidRPr="00665D27">
        <w:rPr>
          <w:rFonts w:ascii="Helvetica" w:hAnsi="Helvetica" w:cs="Helvetica"/>
          <w:b/>
          <w:bCs/>
          <w:color w:val="222222"/>
          <w:sz w:val="21"/>
          <w:szCs w:val="21"/>
        </w:rPr>
        <w:t xml:space="preserve"> 03.00.16 - </w:t>
      </w:r>
      <w:r w:rsidRPr="00665D27">
        <w:rPr>
          <w:rFonts w:ascii="Helvetica" w:hAnsi="Helvetica" w:cs="Helvetica" w:hint="eastAsia"/>
          <w:b/>
          <w:bCs/>
          <w:color w:val="222222"/>
          <w:sz w:val="21"/>
          <w:szCs w:val="21"/>
        </w:rPr>
        <w:t>экология</w:t>
      </w:r>
      <w:r w:rsidRPr="00665D27">
        <w:rPr>
          <w:rFonts w:ascii="Helvetica" w:hAnsi="Helvetica" w:cs="Helvetica"/>
          <w:b/>
          <w:bCs/>
          <w:color w:val="222222"/>
          <w:sz w:val="21"/>
          <w:szCs w:val="21"/>
        </w:rPr>
        <w:t xml:space="preserve"> 06.01.11 - </w:t>
      </w:r>
      <w:r w:rsidRPr="00665D27">
        <w:rPr>
          <w:rFonts w:ascii="Helvetica" w:hAnsi="Helvetica" w:cs="Helvetica" w:hint="eastAsia"/>
          <w:b/>
          <w:bCs/>
          <w:color w:val="222222"/>
          <w:sz w:val="21"/>
          <w:szCs w:val="21"/>
        </w:rPr>
        <w:t>защита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растений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Диссертация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соискание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ученой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степени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доктора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биологических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наук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Научные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консультанты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доктор</w:t>
      </w:r>
    </w:p>
    <w:p w14:paraId="2121FA4A"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стр</w:t>
      </w:r>
      <w:r w:rsidRPr="00665D27">
        <w:rPr>
          <w:rFonts w:ascii="Helvetica" w:hAnsi="Helvetica" w:cs="Helvetica"/>
          <w:b/>
          <w:bCs/>
          <w:color w:val="222222"/>
          <w:sz w:val="21"/>
          <w:szCs w:val="21"/>
        </w:rPr>
        <w:t>. 3</w:t>
      </w:r>
    </w:p>
    <w:p w14:paraId="2F8BB7C9"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посевов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3. </w:t>
      </w:r>
      <w:r w:rsidRPr="00665D27">
        <w:rPr>
          <w:rFonts w:ascii="Helvetica" w:hAnsi="Helvetica" w:cs="Helvetica" w:hint="eastAsia"/>
          <w:b/>
          <w:bCs/>
          <w:color w:val="222222"/>
          <w:sz w:val="21"/>
          <w:szCs w:val="21"/>
        </w:rPr>
        <w:t>Агроэкологические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особенности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осно­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разработки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систем</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4 . </w:t>
      </w:r>
      <w:r w:rsidRPr="00665D27">
        <w:rPr>
          <w:rFonts w:ascii="Helvetica" w:hAnsi="Helvetica" w:cs="Helvetica" w:hint="eastAsia"/>
          <w:b/>
          <w:bCs/>
          <w:color w:val="222222"/>
          <w:sz w:val="21"/>
          <w:szCs w:val="21"/>
        </w:rPr>
        <w:t>Вредители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5. </w:t>
      </w:r>
      <w:r w:rsidRPr="00665D27">
        <w:rPr>
          <w:rFonts w:ascii="Helvetica" w:hAnsi="Helvetica" w:cs="Helvetica" w:hint="eastAsia"/>
          <w:b/>
          <w:bCs/>
          <w:color w:val="222222"/>
          <w:sz w:val="21"/>
          <w:szCs w:val="21"/>
        </w:rPr>
        <w:t>Оценка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безопасности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примене­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препаратов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5.1. </w:t>
      </w:r>
      <w:r w:rsidRPr="00665D27">
        <w:rPr>
          <w:rFonts w:ascii="Helvetica" w:hAnsi="Helvetica" w:cs="Helvetica" w:hint="eastAsia"/>
          <w:b/>
          <w:bCs/>
          <w:color w:val="222222"/>
          <w:sz w:val="21"/>
          <w:szCs w:val="21"/>
        </w:rPr>
        <w:t>Особенности</w:t>
      </w:r>
    </w:p>
    <w:p w14:paraId="1E1657C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стр</w:t>
      </w:r>
      <w:r w:rsidRPr="00665D27">
        <w:rPr>
          <w:rFonts w:ascii="Helvetica" w:hAnsi="Helvetica" w:cs="Helvetica"/>
          <w:b/>
          <w:bCs/>
          <w:color w:val="222222"/>
          <w:sz w:val="21"/>
          <w:szCs w:val="21"/>
        </w:rPr>
        <w:t>. 6</w:t>
      </w:r>
    </w:p>
    <w:p w14:paraId="5A31A117"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обуслов­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ливает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необходимость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снижения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пестицидного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пресса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Цель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работы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Разработать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системы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других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адаптированные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экологическим</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усло­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виям</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выращивания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лесостепной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зоне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Западной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Сибири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обеспечи­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вающие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получение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высококачественных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семян</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снижении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уровня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пестицид</w:t>
      </w:r>
    </w:p>
    <w:p w14:paraId="3CFDD39C" w14:textId="77777777" w:rsidR="00665D27" w:rsidRPr="00665D27" w:rsidRDefault="00665D27" w:rsidP="00665D27">
      <w:pPr>
        <w:rPr>
          <w:rFonts w:ascii="Helvetica" w:hAnsi="Helvetica" w:cs="Helvetica"/>
          <w:b/>
          <w:bCs/>
          <w:color w:val="222222"/>
          <w:sz w:val="21"/>
          <w:szCs w:val="21"/>
        </w:rPr>
      </w:pPr>
    </w:p>
    <w:p w14:paraId="70ABE2DB"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Оглавление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диссертации</w:t>
      </w:r>
    </w:p>
    <w:p w14:paraId="0D2AEDF0"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доктор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биологических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наук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Власенко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Наталия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Григорьевна</w:t>
      </w:r>
    </w:p>
    <w:p w14:paraId="42F6C5C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lastRenderedPageBreak/>
        <w:t>Введение</w:t>
      </w:r>
    </w:p>
    <w:p w14:paraId="100D9ED0" w14:textId="77777777" w:rsidR="00665D27" w:rsidRPr="00665D27" w:rsidRDefault="00665D27" w:rsidP="00665D27">
      <w:pPr>
        <w:rPr>
          <w:rFonts w:ascii="Helvetica" w:hAnsi="Helvetica" w:cs="Helvetica"/>
          <w:b/>
          <w:bCs/>
          <w:color w:val="222222"/>
          <w:sz w:val="21"/>
          <w:szCs w:val="21"/>
        </w:rPr>
      </w:pPr>
    </w:p>
    <w:p w14:paraId="75924449"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1. </w:t>
      </w:r>
      <w:r w:rsidRPr="00665D27">
        <w:rPr>
          <w:rFonts w:ascii="Helvetica" w:hAnsi="Helvetica" w:cs="Helvetica" w:hint="eastAsia"/>
          <w:b/>
          <w:bCs/>
          <w:color w:val="222222"/>
          <w:sz w:val="21"/>
          <w:szCs w:val="21"/>
        </w:rPr>
        <w:t>Защита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других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вредных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организмов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состояние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перспективы</w:t>
      </w:r>
    </w:p>
    <w:p w14:paraId="0752A39A" w14:textId="77777777" w:rsidR="00665D27" w:rsidRPr="00665D27" w:rsidRDefault="00665D27" w:rsidP="00665D27">
      <w:pPr>
        <w:rPr>
          <w:rFonts w:ascii="Helvetica" w:hAnsi="Helvetica" w:cs="Helvetica"/>
          <w:b/>
          <w:bCs/>
          <w:color w:val="222222"/>
          <w:sz w:val="21"/>
          <w:szCs w:val="21"/>
        </w:rPr>
      </w:pPr>
    </w:p>
    <w:p w14:paraId="085B00D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2. </w:t>
      </w:r>
      <w:r w:rsidRPr="00665D27">
        <w:rPr>
          <w:rFonts w:ascii="Helvetica" w:hAnsi="Helvetica" w:cs="Helvetica" w:hint="eastAsia"/>
          <w:b/>
          <w:bCs/>
          <w:color w:val="222222"/>
          <w:sz w:val="21"/>
          <w:szCs w:val="21"/>
        </w:rPr>
        <w:t>Объекты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условия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проведения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методы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исследований</w:t>
      </w:r>
    </w:p>
    <w:p w14:paraId="263B42C5" w14:textId="77777777" w:rsidR="00665D27" w:rsidRPr="00665D27" w:rsidRDefault="00665D27" w:rsidP="00665D27">
      <w:pPr>
        <w:rPr>
          <w:rFonts w:ascii="Helvetica" w:hAnsi="Helvetica" w:cs="Helvetica"/>
          <w:b/>
          <w:bCs/>
          <w:color w:val="222222"/>
          <w:sz w:val="21"/>
          <w:szCs w:val="21"/>
        </w:rPr>
      </w:pPr>
    </w:p>
    <w:p w14:paraId="4A7D482C"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2.1. </w:t>
      </w:r>
      <w:r w:rsidRPr="00665D27">
        <w:rPr>
          <w:rFonts w:ascii="Helvetica" w:hAnsi="Helvetica" w:cs="Helvetica" w:hint="eastAsia"/>
          <w:b/>
          <w:bCs/>
          <w:color w:val="222222"/>
          <w:sz w:val="21"/>
          <w:szCs w:val="21"/>
        </w:rPr>
        <w:t>Объекты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исследований</w:t>
      </w:r>
    </w:p>
    <w:p w14:paraId="43469A33" w14:textId="77777777" w:rsidR="00665D27" w:rsidRPr="00665D27" w:rsidRDefault="00665D27" w:rsidP="00665D27">
      <w:pPr>
        <w:rPr>
          <w:rFonts w:ascii="Helvetica" w:hAnsi="Helvetica" w:cs="Helvetica"/>
          <w:b/>
          <w:bCs/>
          <w:color w:val="222222"/>
          <w:sz w:val="21"/>
          <w:szCs w:val="21"/>
        </w:rPr>
      </w:pPr>
    </w:p>
    <w:p w14:paraId="069664AE"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2.2. </w:t>
      </w:r>
      <w:r w:rsidRPr="00665D27">
        <w:rPr>
          <w:rFonts w:ascii="Helvetica" w:hAnsi="Helvetica" w:cs="Helvetica" w:hint="eastAsia"/>
          <w:b/>
          <w:bCs/>
          <w:color w:val="222222"/>
          <w:sz w:val="21"/>
          <w:szCs w:val="21"/>
        </w:rPr>
        <w:t>Природные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условия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района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исследований</w:t>
      </w:r>
    </w:p>
    <w:p w14:paraId="52A12BFF" w14:textId="77777777" w:rsidR="00665D27" w:rsidRPr="00665D27" w:rsidRDefault="00665D27" w:rsidP="00665D27">
      <w:pPr>
        <w:rPr>
          <w:rFonts w:ascii="Helvetica" w:hAnsi="Helvetica" w:cs="Helvetica"/>
          <w:b/>
          <w:bCs/>
          <w:color w:val="222222"/>
          <w:sz w:val="21"/>
          <w:szCs w:val="21"/>
        </w:rPr>
      </w:pPr>
    </w:p>
    <w:p w14:paraId="0C21A5BD"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 </w:t>
      </w:r>
      <w:r w:rsidRPr="00665D27">
        <w:rPr>
          <w:rFonts w:ascii="Helvetica" w:hAnsi="Helvetica" w:cs="Helvetica" w:hint="eastAsia"/>
          <w:b/>
          <w:bCs/>
          <w:color w:val="222222"/>
          <w:sz w:val="21"/>
          <w:szCs w:val="21"/>
        </w:rPr>
        <w:t>Методика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исследований</w:t>
      </w:r>
    </w:p>
    <w:p w14:paraId="01DFFDCF" w14:textId="77777777" w:rsidR="00665D27" w:rsidRPr="00665D27" w:rsidRDefault="00665D27" w:rsidP="00665D27">
      <w:pPr>
        <w:rPr>
          <w:rFonts w:ascii="Helvetica" w:hAnsi="Helvetica" w:cs="Helvetica"/>
          <w:b/>
          <w:bCs/>
          <w:color w:val="222222"/>
          <w:sz w:val="21"/>
          <w:szCs w:val="21"/>
        </w:rPr>
      </w:pPr>
    </w:p>
    <w:p w14:paraId="09189FE1"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2.3.1. </w:t>
      </w:r>
      <w:r w:rsidRPr="00665D27">
        <w:rPr>
          <w:rFonts w:ascii="Helvetica" w:hAnsi="Helvetica" w:cs="Helvetica" w:hint="eastAsia"/>
          <w:b/>
          <w:bCs/>
          <w:color w:val="222222"/>
          <w:sz w:val="21"/>
          <w:szCs w:val="21"/>
        </w:rPr>
        <w:t>Изучение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агроэкологических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особенностей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10BA3EA1" w14:textId="77777777" w:rsidR="00665D27" w:rsidRPr="00665D27" w:rsidRDefault="00665D27" w:rsidP="00665D27">
      <w:pPr>
        <w:rPr>
          <w:rFonts w:ascii="Helvetica" w:hAnsi="Helvetica" w:cs="Helvetica"/>
          <w:b/>
          <w:bCs/>
          <w:color w:val="222222"/>
          <w:sz w:val="21"/>
          <w:szCs w:val="21"/>
        </w:rPr>
      </w:pPr>
    </w:p>
    <w:p w14:paraId="5401605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2.3.2. </w:t>
      </w:r>
      <w:r w:rsidRPr="00665D27">
        <w:rPr>
          <w:rFonts w:ascii="Helvetica" w:hAnsi="Helvetica" w:cs="Helvetica" w:hint="eastAsia"/>
          <w:b/>
          <w:bCs/>
          <w:color w:val="222222"/>
          <w:sz w:val="21"/>
          <w:szCs w:val="21"/>
        </w:rPr>
        <w:t>Изучение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особенностей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формирования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сообщества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53D9236F" w14:textId="77777777" w:rsidR="00665D27" w:rsidRPr="00665D27" w:rsidRDefault="00665D27" w:rsidP="00665D27">
      <w:pPr>
        <w:rPr>
          <w:rFonts w:ascii="Helvetica" w:hAnsi="Helvetica" w:cs="Helvetica"/>
          <w:b/>
          <w:bCs/>
          <w:color w:val="222222"/>
          <w:sz w:val="21"/>
          <w:szCs w:val="21"/>
        </w:rPr>
      </w:pPr>
    </w:p>
    <w:p w14:paraId="4C314239"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2.3.3. </w:t>
      </w:r>
      <w:r w:rsidRPr="00665D27">
        <w:rPr>
          <w:rFonts w:ascii="Helvetica" w:hAnsi="Helvetica" w:cs="Helvetica" w:hint="eastAsia"/>
          <w:b/>
          <w:bCs/>
          <w:color w:val="222222"/>
          <w:sz w:val="21"/>
          <w:szCs w:val="21"/>
        </w:rPr>
        <w:t>Оценка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препаратов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против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комплекса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18C669F0" w14:textId="77777777" w:rsidR="00665D27" w:rsidRPr="00665D27" w:rsidRDefault="00665D27" w:rsidP="00665D27">
      <w:pPr>
        <w:rPr>
          <w:rFonts w:ascii="Helvetica" w:hAnsi="Helvetica" w:cs="Helvetica"/>
          <w:b/>
          <w:bCs/>
          <w:color w:val="222222"/>
          <w:sz w:val="21"/>
          <w:szCs w:val="21"/>
        </w:rPr>
      </w:pPr>
    </w:p>
    <w:p w14:paraId="0EDADEE1"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2.3.4. </w:t>
      </w:r>
      <w:r w:rsidRPr="00665D27">
        <w:rPr>
          <w:rFonts w:ascii="Helvetica" w:hAnsi="Helvetica" w:cs="Helvetica" w:hint="eastAsia"/>
          <w:b/>
          <w:bCs/>
          <w:color w:val="222222"/>
          <w:sz w:val="21"/>
          <w:szCs w:val="21"/>
        </w:rPr>
        <w:t>Оценка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влияния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мероприятий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нецелевые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объекты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агроценоза</w:t>
      </w:r>
    </w:p>
    <w:p w14:paraId="7DA5042C" w14:textId="77777777" w:rsidR="00665D27" w:rsidRPr="00665D27" w:rsidRDefault="00665D27" w:rsidP="00665D27">
      <w:pPr>
        <w:rPr>
          <w:rFonts w:ascii="Helvetica" w:hAnsi="Helvetica" w:cs="Helvetica"/>
          <w:b/>
          <w:bCs/>
          <w:color w:val="222222"/>
          <w:sz w:val="21"/>
          <w:szCs w:val="21"/>
        </w:rPr>
      </w:pPr>
    </w:p>
    <w:p w14:paraId="3E9E1328"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2.3.5. </w:t>
      </w:r>
      <w:r w:rsidRPr="00665D27">
        <w:rPr>
          <w:rFonts w:ascii="Helvetica" w:hAnsi="Helvetica" w:cs="Helvetica" w:hint="eastAsia"/>
          <w:b/>
          <w:bCs/>
          <w:color w:val="222222"/>
          <w:sz w:val="21"/>
          <w:szCs w:val="21"/>
        </w:rPr>
        <w:t>Изучение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привлекательности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пилильщика</w:t>
      </w:r>
    </w:p>
    <w:p w14:paraId="5151B315" w14:textId="77777777" w:rsidR="00665D27" w:rsidRPr="00665D27" w:rsidRDefault="00665D27" w:rsidP="00665D27">
      <w:pPr>
        <w:rPr>
          <w:rFonts w:ascii="Helvetica" w:hAnsi="Helvetica" w:cs="Helvetica"/>
          <w:b/>
          <w:bCs/>
          <w:color w:val="222222"/>
          <w:sz w:val="21"/>
          <w:szCs w:val="21"/>
        </w:rPr>
      </w:pPr>
    </w:p>
    <w:p w14:paraId="46500665"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lastRenderedPageBreak/>
        <w:t xml:space="preserve">2.3.6. </w:t>
      </w:r>
      <w:r w:rsidRPr="00665D27">
        <w:rPr>
          <w:rFonts w:ascii="Helvetica" w:hAnsi="Helvetica" w:cs="Helvetica" w:hint="eastAsia"/>
          <w:b/>
          <w:bCs/>
          <w:color w:val="222222"/>
          <w:sz w:val="21"/>
          <w:szCs w:val="21"/>
        </w:rPr>
        <w:t>Полевой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эксперимент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разработке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метода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ловчих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цветоеда</w:t>
      </w:r>
    </w:p>
    <w:p w14:paraId="07121B66" w14:textId="77777777" w:rsidR="00665D27" w:rsidRPr="00665D27" w:rsidRDefault="00665D27" w:rsidP="00665D27">
      <w:pPr>
        <w:rPr>
          <w:rFonts w:ascii="Helvetica" w:hAnsi="Helvetica" w:cs="Helvetica"/>
          <w:b/>
          <w:bCs/>
          <w:color w:val="222222"/>
          <w:sz w:val="21"/>
          <w:szCs w:val="21"/>
        </w:rPr>
      </w:pPr>
    </w:p>
    <w:p w14:paraId="5CB1CF3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2.3.7. </w:t>
      </w:r>
      <w:r w:rsidRPr="00665D27">
        <w:rPr>
          <w:rFonts w:ascii="Helvetica" w:hAnsi="Helvetica" w:cs="Helvetica" w:hint="eastAsia"/>
          <w:b/>
          <w:bCs/>
          <w:color w:val="222222"/>
          <w:sz w:val="21"/>
          <w:szCs w:val="21"/>
        </w:rPr>
        <w:t>Производственные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испытания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ловчих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вредителей</w:t>
      </w:r>
    </w:p>
    <w:p w14:paraId="2C66CBBE" w14:textId="77777777" w:rsidR="00665D27" w:rsidRPr="00665D27" w:rsidRDefault="00665D27" w:rsidP="00665D27">
      <w:pPr>
        <w:rPr>
          <w:rFonts w:ascii="Helvetica" w:hAnsi="Helvetica" w:cs="Helvetica"/>
          <w:b/>
          <w:bCs/>
          <w:color w:val="222222"/>
          <w:sz w:val="21"/>
          <w:szCs w:val="21"/>
        </w:rPr>
      </w:pPr>
    </w:p>
    <w:p w14:paraId="7EA3074B"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2.3.8. </w:t>
      </w:r>
      <w:r w:rsidRPr="00665D27">
        <w:rPr>
          <w:rFonts w:ascii="Helvetica" w:hAnsi="Helvetica" w:cs="Helvetica" w:hint="eastAsia"/>
          <w:b/>
          <w:bCs/>
          <w:color w:val="222222"/>
          <w:sz w:val="21"/>
          <w:szCs w:val="21"/>
        </w:rPr>
        <w:t>Полевой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эксперимент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изучению</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срока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фактора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оптимизации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фитосанитарного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состояния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4F5BCF31" w14:textId="77777777" w:rsidR="00665D27" w:rsidRPr="00665D27" w:rsidRDefault="00665D27" w:rsidP="00665D27">
      <w:pPr>
        <w:rPr>
          <w:rFonts w:ascii="Helvetica" w:hAnsi="Helvetica" w:cs="Helvetica"/>
          <w:b/>
          <w:bCs/>
          <w:color w:val="222222"/>
          <w:sz w:val="21"/>
          <w:szCs w:val="21"/>
        </w:rPr>
      </w:pPr>
    </w:p>
    <w:p w14:paraId="102869E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3. </w:t>
      </w:r>
      <w:r w:rsidRPr="00665D27">
        <w:rPr>
          <w:rFonts w:ascii="Helvetica" w:hAnsi="Helvetica" w:cs="Helvetica" w:hint="eastAsia"/>
          <w:b/>
          <w:bCs/>
          <w:color w:val="222222"/>
          <w:sz w:val="21"/>
          <w:szCs w:val="21"/>
        </w:rPr>
        <w:t>Агроэкологические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особенности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основа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разработки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систем</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защиты</w:t>
      </w:r>
    </w:p>
    <w:p w14:paraId="7972F032" w14:textId="77777777" w:rsidR="00665D27" w:rsidRPr="00665D27" w:rsidRDefault="00665D27" w:rsidP="00665D27">
      <w:pPr>
        <w:rPr>
          <w:rFonts w:ascii="Helvetica" w:hAnsi="Helvetica" w:cs="Helvetica"/>
          <w:b/>
          <w:bCs/>
          <w:color w:val="222222"/>
          <w:sz w:val="21"/>
          <w:szCs w:val="21"/>
        </w:rPr>
      </w:pPr>
    </w:p>
    <w:p w14:paraId="497599FC"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4 . </w:t>
      </w:r>
      <w:r w:rsidRPr="00665D27">
        <w:rPr>
          <w:rFonts w:ascii="Helvetica" w:hAnsi="Helvetica" w:cs="Helvetica" w:hint="eastAsia"/>
          <w:b/>
          <w:bCs/>
          <w:color w:val="222222"/>
          <w:sz w:val="21"/>
          <w:szCs w:val="21"/>
        </w:rPr>
        <w:t>Вредители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3FA14112" w14:textId="77777777" w:rsidR="00665D27" w:rsidRPr="00665D27" w:rsidRDefault="00665D27" w:rsidP="00665D27">
      <w:pPr>
        <w:rPr>
          <w:rFonts w:ascii="Helvetica" w:hAnsi="Helvetica" w:cs="Helvetica"/>
          <w:b/>
          <w:bCs/>
          <w:color w:val="222222"/>
          <w:sz w:val="21"/>
          <w:szCs w:val="21"/>
        </w:rPr>
      </w:pPr>
    </w:p>
    <w:p w14:paraId="284A384A"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5. </w:t>
      </w:r>
      <w:r w:rsidRPr="00665D27">
        <w:rPr>
          <w:rFonts w:ascii="Helvetica" w:hAnsi="Helvetica" w:cs="Helvetica" w:hint="eastAsia"/>
          <w:b/>
          <w:bCs/>
          <w:color w:val="222222"/>
          <w:sz w:val="21"/>
          <w:szCs w:val="21"/>
        </w:rPr>
        <w:t>Оценка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безопасности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применения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препаратов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защиты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p>
    <w:p w14:paraId="425E462D" w14:textId="77777777" w:rsidR="00665D27" w:rsidRPr="00665D27" w:rsidRDefault="00665D27" w:rsidP="00665D27">
      <w:pPr>
        <w:rPr>
          <w:rFonts w:ascii="Helvetica" w:hAnsi="Helvetica" w:cs="Helvetica"/>
          <w:b/>
          <w:bCs/>
          <w:color w:val="222222"/>
          <w:sz w:val="21"/>
          <w:szCs w:val="21"/>
        </w:rPr>
      </w:pPr>
    </w:p>
    <w:p w14:paraId="35B6F747"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5.1. </w:t>
      </w:r>
      <w:r w:rsidRPr="00665D27">
        <w:rPr>
          <w:rFonts w:ascii="Helvetica" w:hAnsi="Helvetica" w:cs="Helvetica" w:hint="eastAsia"/>
          <w:b/>
          <w:bCs/>
          <w:color w:val="222222"/>
          <w:sz w:val="21"/>
          <w:szCs w:val="21"/>
        </w:rPr>
        <w:t>Особенности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формирования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сообщества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47392AD8" w14:textId="77777777" w:rsidR="00665D27" w:rsidRPr="00665D27" w:rsidRDefault="00665D27" w:rsidP="00665D27">
      <w:pPr>
        <w:rPr>
          <w:rFonts w:ascii="Helvetica" w:hAnsi="Helvetica" w:cs="Helvetica"/>
          <w:b/>
          <w:bCs/>
          <w:color w:val="222222"/>
          <w:sz w:val="21"/>
          <w:szCs w:val="21"/>
        </w:rPr>
      </w:pPr>
    </w:p>
    <w:p w14:paraId="772D8851"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5.2. </w:t>
      </w:r>
      <w:r w:rsidRPr="00665D27">
        <w:rPr>
          <w:rFonts w:ascii="Helvetica" w:hAnsi="Helvetica" w:cs="Helvetica" w:hint="eastAsia"/>
          <w:b/>
          <w:bCs/>
          <w:color w:val="222222"/>
          <w:sz w:val="21"/>
          <w:szCs w:val="21"/>
        </w:rPr>
        <w:t>Эффективность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протравливания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семян</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повсхо</w:t>
      </w:r>
      <w:r w:rsidRPr="00665D27">
        <w:rPr>
          <w:rFonts w:ascii="Helvetica" w:hAnsi="Helvetica" w:cs="Helvetica"/>
          <w:b/>
          <w:bCs/>
          <w:color w:val="222222"/>
          <w:sz w:val="21"/>
          <w:szCs w:val="21"/>
        </w:rPr>
        <w:t>-</w:t>
      </w:r>
      <w:r w:rsidRPr="00665D27">
        <w:rPr>
          <w:rFonts w:ascii="Helvetica" w:hAnsi="Helvetica" w:cs="Helvetica" w:hint="eastAsia"/>
          <w:b/>
          <w:bCs/>
          <w:color w:val="222222"/>
          <w:sz w:val="21"/>
          <w:szCs w:val="21"/>
        </w:rPr>
        <w:t>дового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применения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инсектицидов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28D38230" w14:textId="77777777" w:rsidR="00665D27" w:rsidRPr="00665D27" w:rsidRDefault="00665D27" w:rsidP="00665D27">
      <w:pPr>
        <w:rPr>
          <w:rFonts w:ascii="Helvetica" w:hAnsi="Helvetica" w:cs="Helvetica"/>
          <w:b/>
          <w:bCs/>
          <w:color w:val="222222"/>
          <w:sz w:val="21"/>
          <w:szCs w:val="21"/>
        </w:rPr>
      </w:pPr>
    </w:p>
    <w:p w14:paraId="55364187"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5.3. </w:t>
      </w:r>
      <w:r w:rsidRPr="00665D27">
        <w:rPr>
          <w:rFonts w:ascii="Helvetica" w:hAnsi="Helvetica" w:cs="Helvetica" w:hint="eastAsia"/>
          <w:b/>
          <w:bCs/>
          <w:color w:val="222222"/>
          <w:sz w:val="21"/>
          <w:szCs w:val="21"/>
        </w:rPr>
        <w:t>Воздействие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пестицидов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микрофлору</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почвы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под</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посевом</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1D7CCCEF" w14:textId="77777777" w:rsidR="00665D27" w:rsidRPr="00665D27" w:rsidRDefault="00665D27" w:rsidP="00665D27">
      <w:pPr>
        <w:rPr>
          <w:rFonts w:ascii="Helvetica" w:hAnsi="Helvetica" w:cs="Helvetica"/>
          <w:b/>
          <w:bCs/>
          <w:color w:val="222222"/>
          <w:sz w:val="21"/>
          <w:szCs w:val="21"/>
        </w:rPr>
      </w:pPr>
    </w:p>
    <w:p w14:paraId="57CEAE16"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5.4. </w:t>
      </w:r>
      <w:r w:rsidRPr="00665D27">
        <w:rPr>
          <w:rFonts w:ascii="Helvetica" w:hAnsi="Helvetica" w:cs="Helvetica" w:hint="eastAsia"/>
          <w:b/>
          <w:bCs/>
          <w:color w:val="222222"/>
          <w:sz w:val="21"/>
          <w:szCs w:val="21"/>
        </w:rPr>
        <w:t>Влияние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пестицидов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сообщество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жужелиц</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ярового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p>
    <w:p w14:paraId="2EF963DA" w14:textId="77777777" w:rsidR="00665D27" w:rsidRPr="00665D27" w:rsidRDefault="00665D27" w:rsidP="00665D27">
      <w:pPr>
        <w:rPr>
          <w:rFonts w:ascii="Helvetica" w:hAnsi="Helvetica" w:cs="Helvetica"/>
          <w:b/>
          <w:bCs/>
          <w:color w:val="222222"/>
          <w:sz w:val="21"/>
          <w:szCs w:val="21"/>
        </w:rPr>
      </w:pPr>
    </w:p>
    <w:p w14:paraId="30785E37"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lastRenderedPageBreak/>
        <w:t xml:space="preserve">5.5. </w:t>
      </w:r>
      <w:r w:rsidRPr="00665D27">
        <w:rPr>
          <w:rFonts w:ascii="Helvetica" w:hAnsi="Helvetica" w:cs="Helvetica" w:hint="eastAsia"/>
          <w:b/>
          <w:bCs/>
          <w:color w:val="222222"/>
          <w:sz w:val="21"/>
          <w:szCs w:val="21"/>
        </w:rPr>
        <w:t>Производственная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проверка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побочного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действия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препаратов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против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p>
    <w:p w14:paraId="14C32A6B" w14:textId="77777777" w:rsidR="00665D27" w:rsidRPr="00665D27" w:rsidRDefault="00665D27" w:rsidP="00665D27">
      <w:pPr>
        <w:rPr>
          <w:rFonts w:ascii="Helvetica" w:hAnsi="Helvetica" w:cs="Helvetica"/>
          <w:b/>
          <w:bCs/>
          <w:color w:val="222222"/>
          <w:sz w:val="21"/>
          <w:szCs w:val="21"/>
        </w:rPr>
      </w:pPr>
    </w:p>
    <w:p w14:paraId="1E3EF475"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6. </w:t>
      </w:r>
      <w:r w:rsidRPr="00665D27">
        <w:rPr>
          <w:rFonts w:ascii="Helvetica" w:hAnsi="Helvetica" w:cs="Helvetica" w:hint="eastAsia"/>
          <w:b/>
          <w:bCs/>
          <w:color w:val="222222"/>
          <w:sz w:val="21"/>
          <w:szCs w:val="21"/>
        </w:rPr>
        <w:t>Взаимодействие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вредителей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кормовыми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растениями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основа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метода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ловчих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7034FF13" w14:textId="77777777" w:rsidR="00665D27" w:rsidRPr="00665D27" w:rsidRDefault="00665D27" w:rsidP="00665D27">
      <w:pPr>
        <w:rPr>
          <w:rFonts w:ascii="Helvetica" w:hAnsi="Helvetica" w:cs="Helvetica"/>
          <w:b/>
          <w:bCs/>
          <w:color w:val="222222"/>
          <w:sz w:val="21"/>
          <w:szCs w:val="21"/>
        </w:rPr>
      </w:pPr>
    </w:p>
    <w:p w14:paraId="3C2A5C30"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6.1. </w:t>
      </w:r>
      <w:r w:rsidRPr="00665D27">
        <w:rPr>
          <w:rFonts w:ascii="Helvetica" w:hAnsi="Helvetica" w:cs="Helvetica" w:hint="eastAsia"/>
          <w:b/>
          <w:bCs/>
          <w:color w:val="222222"/>
          <w:sz w:val="21"/>
          <w:szCs w:val="21"/>
        </w:rPr>
        <w:t>Возможные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механизмы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взаимодействия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крестоцветных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блошек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пилильщика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капустовыми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культурами</w:t>
      </w:r>
    </w:p>
    <w:p w14:paraId="401F60A6" w14:textId="77777777" w:rsidR="00665D27" w:rsidRPr="00665D27" w:rsidRDefault="00665D27" w:rsidP="00665D27">
      <w:pPr>
        <w:rPr>
          <w:rFonts w:ascii="Helvetica" w:hAnsi="Helvetica" w:cs="Helvetica"/>
          <w:b/>
          <w:bCs/>
          <w:color w:val="222222"/>
          <w:sz w:val="21"/>
          <w:szCs w:val="21"/>
        </w:rPr>
      </w:pPr>
    </w:p>
    <w:p w14:paraId="0ECB9786"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6.2. </w:t>
      </w:r>
      <w:r w:rsidRPr="00665D27">
        <w:rPr>
          <w:rFonts w:ascii="Helvetica" w:hAnsi="Helvetica" w:cs="Helvetica" w:hint="eastAsia"/>
          <w:b/>
          <w:bCs/>
          <w:color w:val="222222"/>
          <w:sz w:val="21"/>
          <w:szCs w:val="21"/>
        </w:rPr>
        <w:t>Особенности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формирования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популяции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цветоеда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лесостепи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Западной</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Сибири</w:t>
      </w:r>
    </w:p>
    <w:p w14:paraId="3380B3A4" w14:textId="77777777" w:rsidR="00665D27" w:rsidRPr="00665D27" w:rsidRDefault="00665D27" w:rsidP="00665D27">
      <w:pPr>
        <w:rPr>
          <w:rFonts w:ascii="Helvetica" w:hAnsi="Helvetica" w:cs="Helvetica"/>
          <w:b/>
          <w:bCs/>
          <w:color w:val="222222"/>
          <w:sz w:val="21"/>
          <w:szCs w:val="21"/>
        </w:rPr>
      </w:pPr>
    </w:p>
    <w:p w14:paraId="6B786AC0"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6.3. </w:t>
      </w:r>
      <w:r w:rsidRPr="00665D27">
        <w:rPr>
          <w:rFonts w:ascii="Helvetica" w:hAnsi="Helvetica" w:cs="Helvetica" w:hint="eastAsia"/>
          <w:b/>
          <w:bCs/>
          <w:color w:val="222222"/>
          <w:sz w:val="21"/>
          <w:szCs w:val="21"/>
        </w:rPr>
        <w:t>Оценка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возможности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использования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качестве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ловчих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для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рапсового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цветоеда</w:t>
      </w:r>
    </w:p>
    <w:p w14:paraId="05A42F3B" w14:textId="77777777" w:rsidR="00665D27" w:rsidRPr="00665D27" w:rsidRDefault="00665D27" w:rsidP="00665D27">
      <w:pPr>
        <w:rPr>
          <w:rFonts w:ascii="Helvetica" w:hAnsi="Helvetica" w:cs="Helvetica"/>
          <w:b/>
          <w:bCs/>
          <w:color w:val="222222"/>
          <w:sz w:val="21"/>
          <w:szCs w:val="21"/>
        </w:rPr>
      </w:pPr>
    </w:p>
    <w:p w14:paraId="06B49812"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6.4. </w:t>
      </w:r>
      <w:r w:rsidRPr="00665D27">
        <w:rPr>
          <w:rFonts w:ascii="Helvetica" w:hAnsi="Helvetica" w:cs="Helvetica" w:hint="eastAsia"/>
          <w:b/>
          <w:bCs/>
          <w:color w:val="222222"/>
          <w:sz w:val="21"/>
          <w:szCs w:val="21"/>
        </w:rPr>
        <w:t>Производственные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испытания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системы</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w:t>
      </w:r>
      <w:r w:rsidRPr="00665D27">
        <w:rPr>
          <w:rFonts w:ascii="Helvetica" w:hAnsi="Helvetica" w:cs="Helvetica"/>
          <w:b/>
          <w:bCs/>
          <w:color w:val="222222"/>
          <w:sz w:val="21"/>
          <w:szCs w:val="21"/>
        </w:rPr>
        <w:t xml:space="preserve"> - </w:t>
      </w:r>
      <w:r w:rsidRPr="00665D27">
        <w:rPr>
          <w:rFonts w:ascii="Helvetica" w:hAnsi="Helvetica" w:cs="Helvetica" w:hint="eastAsia"/>
          <w:b/>
          <w:bCs/>
          <w:color w:val="222222"/>
          <w:sz w:val="21"/>
          <w:szCs w:val="21"/>
        </w:rPr>
        <w:t>ловчая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культура</w:t>
      </w:r>
    </w:p>
    <w:p w14:paraId="593A8F67" w14:textId="77777777" w:rsidR="00665D27" w:rsidRPr="00665D27" w:rsidRDefault="00665D27" w:rsidP="00665D27">
      <w:pPr>
        <w:rPr>
          <w:rFonts w:ascii="Helvetica" w:hAnsi="Helvetica" w:cs="Helvetica"/>
          <w:b/>
          <w:bCs/>
          <w:color w:val="222222"/>
          <w:sz w:val="21"/>
          <w:szCs w:val="21"/>
        </w:rPr>
      </w:pPr>
    </w:p>
    <w:p w14:paraId="369C4A58"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6.5. </w:t>
      </w:r>
      <w:r w:rsidRPr="00665D27">
        <w:rPr>
          <w:rFonts w:ascii="Helvetica" w:hAnsi="Helvetica" w:cs="Helvetica" w:hint="eastAsia"/>
          <w:b/>
          <w:bCs/>
          <w:color w:val="222222"/>
          <w:sz w:val="21"/>
          <w:szCs w:val="21"/>
        </w:rPr>
        <w:t>Экономическая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эффективность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использования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метода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ловчих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24DCE956" w14:textId="77777777" w:rsidR="00665D27" w:rsidRPr="00665D27" w:rsidRDefault="00665D27" w:rsidP="00665D27">
      <w:pPr>
        <w:rPr>
          <w:rFonts w:ascii="Helvetica" w:hAnsi="Helvetica" w:cs="Helvetica"/>
          <w:b/>
          <w:bCs/>
          <w:color w:val="222222"/>
          <w:sz w:val="21"/>
          <w:szCs w:val="21"/>
        </w:rPr>
      </w:pPr>
    </w:p>
    <w:p w14:paraId="49F05A23"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hint="eastAsia"/>
          <w:b/>
          <w:bCs/>
          <w:color w:val="222222"/>
          <w:sz w:val="21"/>
          <w:szCs w:val="21"/>
        </w:rPr>
        <w:t>Глава</w:t>
      </w:r>
      <w:r w:rsidRPr="00665D27">
        <w:rPr>
          <w:rFonts w:ascii="Helvetica" w:hAnsi="Helvetica" w:cs="Helvetica"/>
          <w:b/>
          <w:bCs/>
          <w:color w:val="222222"/>
          <w:sz w:val="21"/>
          <w:szCs w:val="21"/>
        </w:rPr>
        <w:t xml:space="preserve"> 7. </w:t>
      </w:r>
      <w:r w:rsidRPr="00665D27">
        <w:rPr>
          <w:rFonts w:ascii="Helvetica" w:hAnsi="Helvetica" w:cs="Helvetica" w:hint="eastAsia"/>
          <w:b/>
          <w:bCs/>
          <w:color w:val="222222"/>
          <w:sz w:val="21"/>
          <w:szCs w:val="21"/>
        </w:rPr>
        <w:t>Срок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как</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фактор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регулирования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фитосанитарного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состояния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p w14:paraId="24BEDF03" w14:textId="77777777" w:rsidR="00665D27" w:rsidRPr="00665D27" w:rsidRDefault="00665D27" w:rsidP="00665D27">
      <w:pPr>
        <w:rPr>
          <w:rFonts w:ascii="Helvetica" w:hAnsi="Helvetica" w:cs="Helvetica"/>
          <w:b/>
          <w:bCs/>
          <w:color w:val="222222"/>
          <w:sz w:val="21"/>
          <w:szCs w:val="21"/>
        </w:rPr>
      </w:pPr>
    </w:p>
    <w:p w14:paraId="497E37F4"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7.1. </w:t>
      </w:r>
      <w:r w:rsidRPr="00665D27">
        <w:rPr>
          <w:rFonts w:ascii="Helvetica" w:hAnsi="Helvetica" w:cs="Helvetica" w:hint="eastAsia"/>
          <w:b/>
          <w:bCs/>
          <w:color w:val="222222"/>
          <w:sz w:val="21"/>
          <w:szCs w:val="21"/>
        </w:rPr>
        <w:t>Влияние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срока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сева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урожайность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рыжика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содержание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сырого</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жира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семенах</w:t>
      </w:r>
    </w:p>
    <w:p w14:paraId="0A355885" w14:textId="77777777" w:rsidR="00665D27" w:rsidRPr="00665D27" w:rsidRDefault="00665D27" w:rsidP="00665D27">
      <w:pPr>
        <w:rPr>
          <w:rFonts w:ascii="Helvetica" w:hAnsi="Helvetica" w:cs="Helvetica"/>
          <w:b/>
          <w:bCs/>
          <w:color w:val="222222"/>
          <w:sz w:val="21"/>
          <w:szCs w:val="21"/>
        </w:rPr>
      </w:pPr>
    </w:p>
    <w:p w14:paraId="3B91A7BB"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7.2. </w:t>
      </w:r>
      <w:r w:rsidRPr="00665D27">
        <w:rPr>
          <w:rFonts w:ascii="Helvetica" w:hAnsi="Helvetica" w:cs="Helvetica" w:hint="eastAsia"/>
          <w:b/>
          <w:bCs/>
          <w:color w:val="222222"/>
          <w:sz w:val="21"/>
          <w:szCs w:val="21"/>
        </w:rPr>
        <w:t>Влияние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насекомых</w:t>
      </w:r>
      <w:r w:rsidRPr="00665D27">
        <w:rPr>
          <w:rFonts w:ascii="Helvetica" w:hAnsi="Helvetica" w:cs="Helvetica"/>
          <w:b/>
          <w:bCs/>
          <w:color w:val="222222"/>
          <w:sz w:val="21"/>
          <w:szCs w:val="21"/>
        </w:rPr>
        <w:t>-</w:t>
      </w:r>
      <w:r w:rsidRPr="00665D27">
        <w:rPr>
          <w:rFonts w:ascii="Helvetica" w:hAnsi="Helvetica" w:cs="Helvetica" w:hint="eastAsia"/>
          <w:b/>
          <w:bCs/>
          <w:color w:val="222222"/>
          <w:sz w:val="21"/>
          <w:szCs w:val="21"/>
        </w:rPr>
        <w:t>фитофагов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формирование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продуктивности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разных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сроках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сева</w:t>
      </w:r>
    </w:p>
    <w:p w14:paraId="5DDC7A5D" w14:textId="77777777" w:rsidR="00665D27" w:rsidRPr="00665D27" w:rsidRDefault="00665D27" w:rsidP="00665D27">
      <w:pPr>
        <w:rPr>
          <w:rFonts w:ascii="Helvetica" w:hAnsi="Helvetica" w:cs="Helvetica"/>
          <w:b/>
          <w:bCs/>
          <w:color w:val="222222"/>
          <w:sz w:val="21"/>
          <w:szCs w:val="21"/>
        </w:rPr>
      </w:pPr>
    </w:p>
    <w:p w14:paraId="6E4F1BEC"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7.3. </w:t>
      </w:r>
      <w:r w:rsidRPr="00665D27">
        <w:rPr>
          <w:rFonts w:ascii="Helvetica" w:hAnsi="Helvetica" w:cs="Helvetica" w:hint="eastAsia"/>
          <w:b/>
          <w:bCs/>
          <w:color w:val="222222"/>
          <w:sz w:val="21"/>
          <w:szCs w:val="21"/>
        </w:rPr>
        <w:t>Засоренность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рыжика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зависимости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от</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сроков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сева</w:t>
      </w:r>
    </w:p>
    <w:p w14:paraId="6BEF1A47" w14:textId="77777777" w:rsidR="00665D27" w:rsidRPr="00665D27" w:rsidRDefault="00665D27" w:rsidP="00665D27">
      <w:pPr>
        <w:rPr>
          <w:rFonts w:ascii="Helvetica" w:hAnsi="Helvetica" w:cs="Helvetica"/>
          <w:b/>
          <w:bCs/>
          <w:color w:val="222222"/>
          <w:sz w:val="21"/>
          <w:szCs w:val="21"/>
        </w:rPr>
      </w:pPr>
    </w:p>
    <w:p w14:paraId="4ED00536" w14:textId="77777777" w:rsidR="00665D27" w:rsidRPr="00665D27" w:rsidRDefault="00665D27" w:rsidP="00665D27">
      <w:pPr>
        <w:rPr>
          <w:rFonts w:ascii="Helvetica" w:hAnsi="Helvetica" w:cs="Helvetica"/>
          <w:b/>
          <w:bCs/>
          <w:color w:val="222222"/>
          <w:sz w:val="21"/>
          <w:szCs w:val="21"/>
        </w:rPr>
      </w:pPr>
      <w:r w:rsidRPr="00665D27">
        <w:rPr>
          <w:rFonts w:ascii="Helvetica" w:hAnsi="Helvetica" w:cs="Helvetica"/>
          <w:b/>
          <w:bCs/>
          <w:color w:val="222222"/>
          <w:sz w:val="21"/>
          <w:szCs w:val="21"/>
        </w:rPr>
        <w:t xml:space="preserve">7.4. </w:t>
      </w:r>
      <w:r w:rsidRPr="00665D27">
        <w:rPr>
          <w:rFonts w:ascii="Helvetica" w:hAnsi="Helvetica" w:cs="Helvetica" w:hint="eastAsia"/>
          <w:b/>
          <w:bCs/>
          <w:color w:val="222222"/>
          <w:sz w:val="21"/>
          <w:szCs w:val="21"/>
        </w:rPr>
        <w:t>Эффективность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боронования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применения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гербицидов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снижении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засоренности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посевов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рапса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рыжика</w:t>
      </w:r>
    </w:p>
    <w:p w14:paraId="1D64C65B" w14:textId="77777777" w:rsidR="00665D27" w:rsidRPr="00665D27" w:rsidRDefault="00665D27" w:rsidP="00665D27">
      <w:pPr>
        <w:rPr>
          <w:rFonts w:ascii="Helvetica" w:hAnsi="Helvetica" w:cs="Helvetica"/>
          <w:b/>
          <w:bCs/>
          <w:color w:val="222222"/>
          <w:sz w:val="21"/>
          <w:szCs w:val="21"/>
        </w:rPr>
      </w:pPr>
    </w:p>
    <w:p w14:paraId="4CCADE6E" w14:textId="3E1A4D74" w:rsidR="004F7911" w:rsidRPr="00665D27" w:rsidRDefault="00665D27" w:rsidP="00665D27">
      <w:r w:rsidRPr="00665D27">
        <w:rPr>
          <w:rFonts w:ascii="Helvetica" w:hAnsi="Helvetica" w:cs="Helvetica"/>
          <w:b/>
          <w:bCs/>
          <w:color w:val="222222"/>
          <w:sz w:val="21"/>
          <w:szCs w:val="21"/>
        </w:rPr>
        <w:t xml:space="preserve">7.5. </w:t>
      </w:r>
      <w:r w:rsidRPr="00665D27">
        <w:rPr>
          <w:rFonts w:ascii="Helvetica" w:hAnsi="Helvetica" w:cs="Helvetica" w:hint="eastAsia"/>
          <w:b/>
          <w:bCs/>
          <w:color w:val="222222"/>
          <w:sz w:val="21"/>
          <w:szCs w:val="21"/>
        </w:rPr>
        <w:t>Влияние</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агротехнических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и</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химических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методов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подавления</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сорняков</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на</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урожайность</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полевых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капустовых</w:t>
      </w:r>
      <w:r w:rsidRPr="00665D27">
        <w:rPr>
          <w:rFonts w:ascii="Helvetica" w:hAnsi="Helvetica" w:cs="Helvetica"/>
          <w:b/>
          <w:bCs/>
          <w:color w:val="222222"/>
          <w:sz w:val="21"/>
          <w:szCs w:val="21"/>
        </w:rPr>
        <w:t xml:space="preserve"> </w:t>
      </w:r>
      <w:r w:rsidRPr="00665D27">
        <w:rPr>
          <w:rFonts w:ascii="Helvetica" w:hAnsi="Helvetica" w:cs="Helvetica" w:hint="eastAsia"/>
          <w:b/>
          <w:bCs/>
          <w:color w:val="222222"/>
          <w:sz w:val="21"/>
          <w:szCs w:val="21"/>
        </w:rPr>
        <w:t>культур</w:t>
      </w:r>
    </w:p>
    <w:sectPr w:rsidR="004F7911" w:rsidRPr="00665D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2F15" w14:textId="77777777" w:rsidR="008D752B" w:rsidRDefault="008D752B">
      <w:pPr>
        <w:spacing w:after="0" w:line="240" w:lineRule="auto"/>
      </w:pPr>
      <w:r>
        <w:separator/>
      </w:r>
    </w:p>
  </w:endnote>
  <w:endnote w:type="continuationSeparator" w:id="0">
    <w:p w14:paraId="7E59BACF" w14:textId="77777777" w:rsidR="008D752B" w:rsidRDefault="008D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473B" w14:textId="77777777" w:rsidR="008D752B" w:rsidRDefault="008D752B"/>
    <w:p w14:paraId="40D47C6C" w14:textId="77777777" w:rsidR="008D752B" w:rsidRDefault="008D752B"/>
    <w:p w14:paraId="32B61AD8" w14:textId="77777777" w:rsidR="008D752B" w:rsidRDefault="008D752B"/>
    <w:p w14:paraId="0F30A19F" w14:textId="77777777" w:rsidR="008D752B" w:rsidRDefault="008D752B"/>
    <w:p w14:paraId="57B4F95F" w14:textId="77777777" w:rsidR="008D752B" w:rsidRDefault="008D752B"/>
    <w:p w14:paraId="54CF9C95" w14:textId="77777777" w:rsidR="008D752B" w:rsidRDefault="008D752B"/>
    <w:p w14:paraId="3BB6EF9F" w14:textId="77777777" w:rsidR="008D752B" w:rsidRDefault="008D75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D70AC8" wp14:editId="68C55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DC9F6" w14:textId="77777777" w:rsidR="008D752B" w:rsidRDefault="008D7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70A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1DC9F6" w14:textId="77777777" w:rsidR="008D752B" w:rsidRDefault="008D75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38B63" w14:textId="77777777" w:rsidR="008D752B" w:rsidRDefault="008D752B"/>
    <w:p w14:paraId="2CD752FF" w14:textId="77777777" w:rsidR="008D752B" w:rsidRDefault="008D752B"/>
    <w:p w14:paraId="5B97C831" w14:textId="77777777" w:rsidR="008D752B" w:rsidRDefault="008D75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FEE2C" wp14:editId="2AC114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704C" w14:textId="77777777" w:rsidR="008D752B" w:rsidRDefault="008D752B"/>
                          <w:p w14:paraId="3A50BBB2" w14:textId="77777777" w:rsidR="008D752B" w:rsidRDefault="008D7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FEE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30704C" w14:textId="77777777" w:rsidR="008D752B" w:rsidRDefault="008D752B"/>
                    <w:p w14:paraId="3A50BBB2" w14:textId="77777777" w:rsidR="008D752B" w:rsidRDefault="008D75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7EB8C" w14:textId="77777777" w:rsidR="008D752B" w:rsidRDefault="008D752B"/>
    <w:p w14:paraId="24443B58" w14:textId="77777777" w:rsidR="008D752B" w:rsidRDefault="008D752B">
      <w:pPr>
        <w:rPr>
          <w:sz w:val="2"/>
          <w:szCs w:val="2"/>
        </w:rPr>
      </w:pPr>
    </w:p>
    <w:p w14:paraId="68A55E81" w14:textId="77777777" w:rsidR="008D752B" w:rsidRDefault="008D752B"/>
    <w:p w14:paraId="2B277C44" w14:textId="77777777" w:rsidR="008D752B" w:rsidRDefault="008D752B">
      <w:pPr>
        <w:spacing w:after="0" w:line="240" w:lineRule="auto"/>
      </w:pPr>
    </w:p>
  </w:footnote>
  <w:footnote w:type="continuationSeparator" w:id="0">
    <w:p w14:paraId="23CFBF40" w14:textId="77777777" w:rsidR="008D752B" w:rsidRDefault="008D7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2B"/>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194713</TotalTime>
  <Pages>5</Pages>
  <Words>613</Words>
  <Characters>3497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939</cp:revision>
  <cp:lastPrinted>2009-02-06T05:36:00Z</cp:lastPrinted>
  <dcterms:created xsi:type="dcterms:W3CDTF">2024-01-07T13:43:00Z</dcterms:created>
  <dcterms:modified xsi:type="dcterms:W3CDTF">2025-10-30T10:14:00Z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