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4A16" w14:textId="6B3E1A0E" w:rsidR="00060821" w:rsidRDefault="00FC60E5" w:rsidP="00FC60E5">
      <w:r w:rsidRPr="00FC60E5">
        <w:rPr>
          <w:rFonts w:hint="eastAsia"/>
        </w:rPr>
        <w:t>Ибрахим</w:t>
      </w:r>
      <w:r w:rsidRPr="00FC60E5">
        <w:t xml:space="preserve"> </w:t>
      </w:r>
      <w:r w:rsidRPr="00FC60E5">
        <w:rPr>
          <w:rFonts w:hint="eastAsia"/>
        </w:rPr>
        <w:t>Иман</w:t>
      </w:r>
      <w:r>
        <w:rPr>
          <w:rFonts w:hint="cs"/>
        </w:rPr>
        <w:t xml:space="preserve"> </w:t>
      </w:r>
      <w:r w:rsidRPr="00FC60E5">
        <w:rPr>
          <w:rFonts w:hint="eastAsia"/>
        </w:rPr>
        <w:t>Кризисный</w:t>
      </w:r>
      <w:r w:rsidRPr="00FC60E5">
        <w:t xml:space="preserve"> </w:t>
      </w:r>
      <w:r w:rsidRPr="00FC60E5">
        <w:rPr>
          <w:rFonts w:hint="eastAsia"/>
        </w:rPr>
        <w:t>медиаобраз</w:t>
      </w:r>
      <w:r w:rsidRPr="00FC60E5">
        <w:t xml:space="preserve"> </w:t>
      </w:r>
      <w:r w:rsidRPr="00FC60E5">
        <w:rPr>
          <w:rFonts w:hint="eastAsia"/>
        </w:rPr>
        <w:t>Сирии</w:t>
      </w:r>
      <w:r w:rsidRPr="00FC60E5">
        <w:t xml:space="preserve"> </w:t>
      </w:r>
      <w:r w:rsidRPr="00FC60E5">
        <w:rPr>
          <w:rFonts w:hint="eastAsia"/>
        </w:rPr>
        <w:t>в</w:t>
      </w:r>
      <w:r w:rsidRPr="00FC60E5">
        <w:t xml:space="preserve"> </w:t>
      </w:r>
      <w:r w:rsidRPr="00FC60E5">
        <w:rPr>
          <w:rFonts w:hint="eastAsia"/>
        </w:rPr>
        <w:t>новостном</w:t>
      </w:r>
      <w:r w:rsidRPr="00FC60E5">
        <w:t xml:space="preserve"> </w:t>
      </w:r>
      <w:r w:rsidRPr="00FC60E5">
        <w:rPr>
          <w:rFonts w:hint="eastAsia"/>
        </w:rPr>
        <w:t>онлайн</w:t>
      </w:r>
      <w:r w:rsidRPr="00FC60E5">
        <w:t>-</w:t>
      </w:r>
      <w:r w:rsidRPr="00FC60E5">
        <w:rPr>
          <w:rFonts w:hint="eastAsia"/>
        </w:rPr>
        <w:t>потоке</w:t>
      </w:r>
      <w:r w:rsidRPr="00FC60E5">
        <w:t xml:space="preserve"> </w:t>
      </w:r>
      <w:r w:rsidRPr="00FC60E5">
        <w:rPr>
          <w:rFonts w:hint="eastAsia"/>
        </w:rPr>
        <w:t>российских</w:t>
      </w:r>
      <w:r w:rsidRPr="00FC60E5">
        <w:t xml:space="preserve"> </w:t>
      </w:r>
      <w:r w:rsidRPr="00FC60E5">
        <w:rPr>
          <w:rFonts w:hint="eastAsia"/>
        </w:rPr>
        <w:t>СМИ</w:t>
      </w:r>
      <w:r w:rsidRPr="00FC60E5">
        <w:t xml:space="preserve">: </w:t>
      </w:r>
      <w:r w:rsidRPr="00FC60E5">
        <w:rPr>
          <w:rFonts w:hint="eastAsia"/>
        </w:rPr>
        <w:t>синхроническая</w:t>
      </w:r>
      <w:r w:rsidRPr="00FC60E5">
        <w:t xml:space="preserve"> </w:t>
      </w:r>
      <w:r w:rsidRPr="00FC60E5">
        <w:rPr>
          <w:rFonts w:hint="eastAsia"/>
        </w:rPr>
        <w:t>вербальная</w:t>
      </w:r>
      <w:r w:rsidRPr="00FC60E5">
        <w:t xml:space="preserve"> </w:t>
      </w:r>
      <w:r w:rsidRPr="00FC60E5">
        <w:rPr>
          <w:rFonts w:hint="eastAsia"/>
        </w:rPr>
        <w:t>реконструкция</w:t>
      </w:r>
      <w:r w:rsidRPr="00FC60E5">
        <w:t xml:space="preserve"> </w:t>
      </w:r>
      <w:r w:rsidRPr="00FC60E5">
        <w:rPr>
          <w:rFonts w:hint="eastAsia"/>
        </w:rPr>
        <w:t>события</w:t>
      </w:r>
    </w:p>
    <w:p w14:paraId="0198AA5B" w14:textId="77777777" w:rsidR="00FC60E5" w:rsidRDefault="00FC60E5" w:rsidP="00FC60E5">
      <w:r>
        <w:rPr>
          <w:rFonts w:hint="eastAsia"/>
        </w:rPr>
        <w:t>ОГЛАВЛЕНИЕ</w:t>
      </w:r>
      <w:r>
        <w:t xml:space="preserve"> </w:t>
      </w:r>
      <w:r>
        <w:rPr>
          <w:rFonts w:hint="eastAsia"/>
        </w:rPr>
        <w:t>ДИССЕРТАЦИИ</w:t>
      </w:r>
    </w:p>
    <w:p w14:paraId="58CC172F" w14:textId="77777777" w:rsidR="00FC60E5" w:rsidRDefault="00FC60E5" w:rsidP="00FC60E5">
      <w:r>
        <w:rPr>
          <w:rFonts w:hint="eastAsia"/>
        </w:rPr>
        <w:t>кандидат</w:t>
      </w:r>
      <w:r>
        <w:t xml:space="preserve"> </w:t>
      </w:r>
      <w:r>
        <w:rPr>
          <w:rFonts w:hint="eastAsia"/>
        </w:rPr>
        <w:t>наук</w:t>
      </w:r>
      <w:r>
        <w:t xml:space="preserve"> </w:t>
      </w:r>
      <w:r>
        <w:rPr>
          <w:rFonts w:hint="eastAsia"/>
        </w:rPr>
        <w:t>Ибрахим</w:t>
      </w:r>
      <w:r>
        <w:t xml:space="preserve"> </w:t>
      </w:r>
      <w:r>
        <w:rPr>
          <w:rFonts w:hint="eastAsia"/>
        </w:rPr>
        <w:t>Иман</w:t>
      </w:r>
    </w:p>
    <w:p w14:paraId="28A253C6" w14:textId="77777777" w:rsidR="00FC60E5" w:rsidRDefault="00FC60E5" w:rsidP="00FC60E5">
      <w:r>
        <w:rPr>
          <w:rFonts w:hint="eastAsia"/>
        </w:rPr>
        <w:t>СОДЕРЖАНИЕ</w:t>
      </w:r>
    </w:p>
    <w:p w14:paraId="76748EDF" w14:textId="77777777" w:rsidR="00FC60E5" w:rsidRDefault="00FC60E5" w:rsidP="00FC60E5"/>
    <w:p w14:paraId="7099E6D6" w14:textId="77777777" w:rsidR="00FC60E5" w:rsidRDefault="00FC60E5" w:rsidP="00FC60E5">
      <w:r>
        <w:rPr>
          <w:rFonts w:hint="eastAsia"/>
        </w:rPr>
        <w:t>Введение</w:t>
      </w:r>
    </w:p>
    <w:p w14:paraId="5B399A40" w14:textId="77777777" w:rsidR="00FC60E5" w:rsidRDefault="00FC60E5" w:rsidP="00FC60E5"/>
    <w:p w14:paraId="4BDF627D" w14:textId="77777777" w:rsidR="00FC60E5" w:rsidRDefault="00FC60E5" w:rsidP="00FC60E5">
      <w:r>
        <w:t xml:space="preserve">1 </w:t>
      </w:r>
      <w:r>
        <w:rPr>
          <w:rFonts w:hint="eastAsia"/>
        </w:rPr>
        <w:t>глава</w:t>
      </w:r>
      <w:r>
        <w:t xml:space="preserve">. </w:t>
      </w:r>
      <w:r>
        <w:rPr>
          <w:rFonts w:hint="eastAsia"/>
        </w:rPr>
        <w:t>Актуальные</w:t>
      </w:r>
      <w:r>
        <w:t xml:space="preserve"> </w:t>
      </w:r>
      <w:r>
        <w:rPr>
          <w:rFonts w:hint="eastAsia"/>
        </w:rPr>
        <w:t>процессы</w:t>
      </w:r>
      <w:r>
        <w:t xml:space="preserve"> </w:t>
      </w:r>
      <w:r>
        <w:rPr>
          <w:rFonts w:hint="eastAsia"/>
        </w:rPr>
        <w:t>в</w:t>
      </w:r>
      <w:r>
        <w:t xml:space="preserve"> </w:t>
      </w:r>
      <w:r>
        <w:rPr>
          <w:rFonts w:hint="eastAsia"/>
        </w:rPr>
        <w:t>функционировании</w:t>
      </w:r>
      <w:r>
        <w:t xml:space="preserve"> </w:t>
      </w:r>
      <w:r>
        <w:rPr>
          <w:rFonts w:hint="eastAsia"/>
        </w:rPr>
        <w:t>информационных</w:t>
      </w:r>
      <w:r>
        <w:t xml:space="preserve"> </w:t>
      </w:r>
      <w:r>
        <w:rPr>
          <w:rFonts w:hint="eastAsia"/>
        </w:rPr>
        <w:t>потоков</w:t>
      </w:r>
      <w:r>
        <w:t xml:space="preserve"> </w:t>
      </w:r>
      <w:r>
        <w:rPr>
          <w:rFonts w:hint="eastAsia"/>
        </w:rPr>
        <w:t>в</w:t>
      </w:r>
      <w:r>
        <w:t xml:space="preserve"> </w:t>
      </w:r>
      <w:r>
        <w:rPr>
          <w:rFonts w:hint="eastAsia"/>
        </w:rPr>
        <w:t>Интернете</w:t>
      </w:r>
    </w:p>
    <w:p w14:paraId="53D23C10" w14:textId="77777777" w:rsidR="00FC60E5" w:rsidRDefault="00FC60E5" w:rsidP="00FC60E5"/>
    <w:p w14:paraId="435705CF" w14:textId="77777777" w:rsidR="00FC60E5" w:rsidRDefault="00FC60E5" w:rsidP="00FC60E5">
      <w:r>
        <w:t xml:space="preserve">1.1.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трактовке</w:t>
      </w:r>
      <w:r>
        <w:t xml:space="preserve"> </w:t>
      </w:r>
      <w:r>
        <w:rPr>
          <w:rFonts w:hint="eastAsia"/>
        </w:rPr>
        <w:t>понятий</w:t>
      </w:r>
      <w:r>
        <w:t xml:space="preserve"> </w:t>
      </w:r>
      <w:r>
        <w:rPr>
          <w:rFonts w:hint="eastAsia"/>
        </w:rPr>
        <w:t>«</w:t>
      </w:r>
      <w:r>
        <w:rPr>
          <w:rFonts w:hint="eastAsia"/>
        </w:rPr>
        <w:t>имидж</w:t>
      </w:r>
      <w:r>
        <w:rPr>
          <w:rFonts w:hint="eastAsia"/>
        </w:rPr>
        <w:t>»</w:t>
      </w:r>
      <w:r>
        <w:t xml:space="preserve"> </w:t>
      </w:r>
      <w:r>
        <w:rPr>
          <w:rFonts w:hint="eastAsia"/>
        </w:rPr>
        <w:t>и</w:t>
      </w:r>
      <w:r>
        <w:t xml:space="preserve"> </w:t>
      </w:r>
      <w:r>
        <w:rPr>
          <w:rFonts w:hint="eastAsia"/>
        </w:rPr>
        <w:t>«</w:t>
      </w:r>
      <w:r>
        <w:rPr>
          <w:rFonts w:hint="eastAsia"/>
        </w:rPr>
        <w:t>образ</w:t>
      </w:r>
      <w:r>
        <w:rPr>
          <w:rFonts w:hint="eastAsia"/>
        </w:rPr>
        <w:t>»</w:t>
      </w:r>
      <w:r>
        <w:t xml:space="preserve"> </w:t>
      </w:r>
      <w:r>
        <w:rPr>
          <w:rFonts w:hint="eastAsia"/>
        </w:rPr>
        <w:t>в</w:t>
      </w:r>
      <w:r>
        <w:t xml:space="preserve"> </w:t>
      </w:r>
      <w:r>
        <w:rPr>
          <w:rFonts w:hint="eastAsia"/>
        </w:rPr>
        <w:t>гуманитарных</w:t>
      </w:r>
      <w:r>
        <w:t xml:space="preserve"> </w:t>
      </w:r>
      <w:r>
        <w:rPr>
          <w:rFonts w:hint="eastAsia"/>
        </w:rPr>
        <w:t>исследованиях</w:t>
      </w:r>
      <w:r>
        <w:t xml:space="preserve">: </w:t>
      </w:r>
      <w:r>
        <w:rPr>
          <w:rFonts w:hint="eastAsia"/>
        </w:rPr>
        <w:t>кризисная</w:t>
      </w:r>
      <w:r>
        <w:t xml:space="preserve"> </w:t>
      </w:r>
      <w:r>
        <w:rPr>
          <w:rFonts w:hint="eastAsia"/>
        </w:rPr>
        <w:t>специфика</w:t>
      </w:r>
    </w:p>
    <w:p w14:paraId="7C86A16D" w14:textId="77777777" w:rsidR="00FC60E5" w:rsidRDefault="00FC60E5" w:rsidP="00FC60E5"/>
    <w:p w14:paraId="53EBBA86" w14:textId="77777777" w:rsidR="00FC60E5" w:rsidRDefault="00FC60E5" w:rsidP="00FC60E5">
      <w:r>
        <w:t xml:space="preserve">1.2. </w:t>
      </w:r>
      <w:r>
        <w:rPr>
          <w:rFonts w:hint="eastAsia"/>
        </w:rPr>
        <w:t>Роль</w:t>
      </w:r>
      <w:r>
        <w:t xml:space="preserve"> </w:t>
      </w:r>
      <w:r>
        <w:rPr>
          <w:rFonts w:hint="eastAsia"/>
        </w:rPr>
        <w:t>сетевых</w:t>
      </w:r>
      <w:r>
        <w:t xml:space="preserve"> </w:t>
      </w:r>
      <w:r>
        <w:rPr>
          <w:rFonts w:hint="eastAsia"/>
        </w:rPr>
        <w:t>СМИ</w:t>
      </w:r>
      <w:r>
        <w:t xml:space="preserve"> </w:t>
      </w:r>
      <w:r>
        <w:rPr>
          <w:rFonts w:hint="eastAsia"/>
        </w:rPr>
        <w:t>в</w:t>
      </w:r>
      <w:r>
        <w:t xml:space="preserve"> </w:t>
      </w:r>
      <w:r>
        <w:rPr>
          <w:rFonts w:hint="eastAsia"/>
        </w:rPr>
        <w:t>формировании</w:t>
      </w:r>
      <w:r>
        <w:t xml:space="preserve"> </w:t>
      </w:r>
      <w:r>
        <w:rPr>
          <w:rFonts w:hint="eastAsia"/>
        </w:rPr>
        <w:t>странового</w:t>
      </w:r>
      <w:r>
        <w:t xml:space="preserve"> </w:t>
      </w:r>
      <w:r>
        <w:rPr>
          <w:rFonts w:hint="eastAsia"/>
        </w:rPr>
        <w:t>имиджа</w:t>
      </w:r>
      <w:r>
        <w:t xml:space="preserve"> </w:t>
      </w:r>
      <w:r>
        <w:rPr>
          <w:rFonts w:hint="eastAsia"/>
        </w:rPr>
        <w:t>и</w:t>
      </w:r>
      <w:r>
        <w:t xml:space="preserve"> </w:t>
      </w:r>
      <w:r>
        <w:rPr>
          <w:rFonts w:hint="eastAsia"/>
        </w:rPr>
        <w:t>медиаобраза</w:t>
      </w:r>
      <w:r>
        <w:t xml:space="preserve"> </w:t>
      </w:r>
      <w:r>
        <w:rPr>
          <w:rFonts w:hint="eastAsia"/>
        </w:rPr>
        <w:t>в</w:t>
      </w:r>
      <w:r>
        <w:t xml:space="preserve"> </w:t>
      </w:r>
      <w:r>
        <w:rPr>
          <w:rFonts w:hint="eastAsia"/>
        </w:rPr>
        <w:t>кризисной</w:t>
      </w:r>
      <w:r>
        <w:t xml:space="preserve"> </w:t>
      </w:r>
      <w:r>
        <w:rPr>
          <w:rFonts w:hint="eastAsia"/>
        </w:rPr>
        <w:t>ситуации</w:t>
      </w:r>
    </w:p>
    <w:p w14:paraId="155F7E20" w14:textId="77777777" w:rsidR="00FC60E5" w:rsidRDefault="00FC60E5" w:rsidP="00FC60E5"/>
    <w:p w14:paraId="0B764421" w14:textId="77777777" w:rsidR="00FC60E5" w:rsidRDefault="00FC60E5" w:rsidP="00FC60E5">
      <w:r>
        <w:t xml:space="preserve">1.3. </w:t>
      </w:r>
      <w:r>
        <w:rPr>
          <w:rFonts w:hint="eastAsia"/>
        </w:rPr>
        <w:t>Информационно</w:t>
      </w:r>
      <w:r>
        <w:t>-</w:t>
      </w:r>
      <w:r>
        <w:rPr>
          <w:rFonts w:hint="eastAsia"/>
        </w:rPr>
        <w:t>новостное</w:t>
      </w:r>
      <w:r>
        <w:t xml:space="preserve"> </w:t>
      </w:r>
      <w:r>
        <w:rPr>
          <w:rFonts w:hint="eastAsia"/>
        </w:rPr>
        <w:t>интернет</w:t>
      </w:r>
      <w:r>
        <w:t>-</w:t>
      </w:r>
      <w:r>
        <w:rPr>
          <w:rFonts w:hint="eastAsia"/>
        </w:rPr>
        <w:t>пространство</w:t>
      </w:r>
      <w:r>
        <w:t xml:space="preserve">: </w:t>
      </w:r>
      <w:r>
        <w:rPr>
          <w:rFonts w:hint="eastAsia"/>
        </w:rPr>
        <w:t>ключевые</w:t>
      </w:r>
      <w:r>
        <w:t xml:space="preserve"> </w:t>
      </w:r>
      <w:r>
        <w:rPr>
          <w:rFonts w:hint="eastAsia"/>
        </w:rPr>
        <w:t>принципы</w:t>
      </w:r>
      <w:r>
        <w:t xml:space="preserve"> </w:t>
      </w:r>
      <w:r>
        <w:rPr>
          <w:rFonts w:hint="eastAsia"/>
        </w:rPr>
        <w:t>функционирования</w:t>
      </w:r>
      <w:r>
        <w:t xml:space="preserve"> 35 </w:t>
      </w:r>
      <w:r>
        <w:rPr>
          <w:rFonts w:hint="eastAsia"/>
        </w:rPr>
        <w:t>Выводы</w:t>
      </w:r>
      <w:r>
        <w:t xml:space="preserve"> </w:t>
      </w:r>
      <w:r>
        <w:rPr>
          <w:rFonts w:hint="eastAsia"/>
        </w:rPr>
        <w:t>по</w:t>
      </w:r>
      <w:r>
        <w:t xml:space="preserve"> </w:t>
      </w:r>
      <w:r>
        <w:rPr>
          <w:rFonts w:hint="eastAsia"/>
        </w:rPr>
        <w:t>главе</w:t>
      </w:r>
    </w:p>
    <w:p w14:paraId="532069CC" w14:textId="77777777" w:rsidR="00FC60E5" w:rsidRDefault="00FC60E5" w:rsidP="00FC60E5"/>
    <w:p w14:paraId="1D879FB6" w14:textId="77777777" w:rsidR="00FC60E5" w:rsidRDefault="00FC60E5" w:rsidP="00FC60E5">
      <w:r>
        <w:t xml:space="preserve">2 </w:t>
      </w:r>
      <w:r>
        <w:rPr>
          <w:rFonts w:hint="eastAsia"/>
        </w:rPr>
        <w:t>глава</w:t>
      </w:r>
      <w:r>
        <w:t xml:space="preserve">. </w:t>
      </w:r>
      <w:r>
        <w:rPr>
          <w:rFonts w:hint="eastAsia"/>
        </w:rPr>
        <w:t>Особенности</w:t>
      </w:r>
      <w:r>
        <w:t xml:space="preserve"> </w:t>
      </w:r>
      <w:r>
        <w:rPr>
          <w:rFonts w:hint="eastAsia"/>
        </w:rPr>
        <w:t>формирования</w:t>
      </w:r>
      <w:r>
        <w:t xml:space="preserve"> </w:t>
      </w:r>
      <w:r>
        <w:rPr>
          <w:rFonts w:hint="eastAsia"/>
        </w:rPr>
        <w:t>кризисного</w:t>
      </w:r>
      <w:r>
        <w:t xml:space="preserve"> </w:t>
      </w:r>
      <w:r>
        <w:rPr>
          <w:rFonts w:hint="eastAsia"/>
        </w:rPr>
        <w:t>медиаобраза</w:t>
      </w:r>
      <w:r>
        <w:t xml:space="preserve"> </w:t>
      </w:r>
      <w:r>
        <w:rPr>
          <w:rFonts w:hint="eastAsia"/>
        </w:rPr>
        <w:t>Сирии</w:t>
      </w:r>
      <w:r>
        <w:t xml:space="preserve"> </w:t>
      </w:r>
      <w:r>
        <w:rPr>
          <w:rFonts w:hint="eastAsia"/>
        </w:rPr>
        <w:t>в</w:t>
      </w:r>
      <w:r>
        <w:t xml:space="preserve"> </w:t>
      </w:r>
      <w:r>
        <w:rPr>
          <w:rFonts w:hint="eastAsia"/>
        </w:rPr>
        <w:t>российских</w:t>
      </w:r>
      <w:r>
        <w:t xml:space="preserve"> </w:t>
      </w:r>
      <w:r>
        <w:rPr>
          <w:rFonts w:hint="eastAsia"/>
        </w:rPr>
        <w:t>сетевых</w:t>
      </w:r>
      <w:r>
        <w:t xml:space="preserve"> </w:t>
      </w:r>
      <w:r>
        <w:rPr>
          <w:rFonts w:hint="eastAsia"/>
        </w:rPr>
        <w:t>СМИ</w:t>
      </w:r>
    </w:p>
    <w:p w14:paraId="7706D278" w14:textId="77777777" w:rsidR="00FC60E5" w:rsidRDefault="00FC60E5" w:rsidP="00FC60E5"/>
    <w:p w14:paraId="5BC53F20" w14:textId="77777777" w:rsidR="00FC60E5" w:rsidRDefault="00FC60E5" w:rsidP="00FC60E5">
      <w:r>
        <w:t xml:space="preserve">2.1. </w:t>
      </w:r>
      <w:r>
        <w:rPr>
          <w:rFonts w:hint="eastAsia"/>
        </w:rPr>
        <w:t>Сирия</w:t>
      </w:r>
      <w:r>
        <w:t xml:space="preserve"> </w:t>
      </w:r>
      <w:r>
        <w:rPr>
          <w:rFonts w:hint="eastAsia"/>
        </w:rPr>
        <w:t>как</w:t>
      </w:r>
      <w:r>
        <w:t xml:space="preserve"> </w:t>
      </w:r>
      <w:r>
        <w:rPr>
          <w:rFonts w:hint="eastAsia"/>
        </w:rPr>
        <w:t>объект</w:t>
      </w:r>
      <w:r>
        <w:t xml:space="preserve"> </w:t>
      </w:r>
      <w:r>
        <w:rPr>
          <w:rFonts w:hint="eastAsia"/>
        </w:rPr>
        <w:t>имиджевой</w:t>
      </w:r>
      <w:r>
        <w:t xml:space="preserve"> </w:t>
      </w:r>
      <w:r>
        <w:rPr>
          <w:rFonts w:hint="eastAsia"/>
        </w:rPr>
        <w:t>медиареализаци</w:t>
      </w:r>
    </w:p>
    <w:p w14:paraId="3913A071" w14:textId="77777777" w:rsidR="00FC60E5" w:rsidRDefault="00FC60E5" w:rsidP="00FC60E5"/>
    <w:p w14:paraId="40FEE585" w14:textId="77777777" w:rsidR="00FC60E5" w:rsidRDefault="00FC60E5" w:rsidP="00FC60E5">
      <w:r>
        <w:t xml:space="preserve">2.2. </w:t>
      </w:r>
      <w:r>
        <w:rPr>
          <w:rFonts w:hint="eastAsia"/>
        </w:rPr>
        <w:t>Новость</w:t>
      </w:r>
      <w:r>
        <w:t xml:space="preserve"> </w:t>
      </w:r>
      <w:r>
        <w:rPr>
          <w:rFonts w:hint="eastAsia"/>
        </w:rPr>
        <w:t>как</w:t>
      </w:r>
      <w:r>
        <w:t xml:space="preserve"> </w:t>
      </w:r>
      <w:r>
        <w:rPr>
          <w:rFonts w:hint="eastAsia"/>
        </w:rPr>
        <w:t>основной</w:t>
      </w:r>
      <w:r>
        <w:t xml:space="preserve"> </w:t>
      </w:r>
      <w:r>
        <w:rPr>
          <w:rFonts w:hint="eastAsia"/>
        </w:rPr>
        <w:t>инструмент</w:t>
      </w:r>
      <w:r>
        <w:t xml:space="preserve"> </w:t>
      </w:r>
      <w:r>
        <w:rPr>
          <w:rFonts w:hint="eastAsia"/>
        </w:rPr>
        <w:t>организации</w:t>
      </w:r>
      <w:r>
        <w:t xml:space="preserve"> </w:t>
      </w:r>
      <w:r>
        <w:rPr>
          <w:rFonts w:hint="eastAsia"/>
        </w:rPr>
        <w:t>и</w:t>
      </w:r>
      <w:r>
        <w:t xml:space="preserve"> </w:t>
      </w:r>
      <w:r>
        <w:rPr>
          <w:rFonts w:hint="eastAsia"/>
        </w:rPr>
        <w:t>реализации</w:t>
      </w:r>
      <w:r>
        <w:t xml:space="preserve"> </w:t>
      </w:r>
      <w:r>
        <w:rPr>
          <w:rFonts w:hint="eastAsia"/>
        </w:rPr>
        <w:t>информационных</w:t>
      </w:r>
      <w:r>
        <w:t xml:space="preserve"> </w:t>
      </w:r>
      <w:r>
        <w:rPr>
          <w:rFonts w:hint="eastAsia"/>
        </w:rPr>
        <w:t>онлайн</w:t>
      </w:r>
      <w:r>
        <w:t>-</w:t>
      </w:r>
      <w:r>
        <w:rPr>
          <w:rFonts w:hint="eastAsia"/>
        </w:rPr>
        <w:t>потоков</w:t>
      </w:r>
      <w:r>
        <w:t xml:space="preserve"> </w:t>
      </w:r>
      <w:r>
        <w:rPr>
          <w:rFonts w:hint="eastAsia"/>
        </w:rPr>
        <w:t>по</w:t>
      </w:r>
      <w:r>
        <w:t xml:space="preserve"> </w:t>
      </w:r>
      <w:r>
        <w:rPr>
          <w:rFonts w:hint="eastAsia"/>
        </w:rPr>
        <w:t>сирийской</w:t>
      </w:r>
      <w:r>
        <w:t xml:space="preserve"> </w:t>
      </w:r>
      <w:r>
        <w:rPr>
          <w:rFonts w:hint="eastAsia"/>
        </w:rPr>
        <w:t>тематике</w:t>
      </w:r>
    </w:p>
    <w:p w14:paraId="0DB7EA53" w14:textId="77777777" w:rsidR="00FC60E5" w:rsidRDefault="00FC60E5" w:rsidP="00FC60E5"/>
    <w:p w14:paraId="63A51ECF" w14:textId="77777777" w:rsidR="00FC60E5" w:rsidRDefault="00FC60E5" w:rsidP="00FC60E5">
      <w:r>
        <w:t xml:space="preserve">2.3. </w:t>
      </w:r>
      <w:r>
        <w:rPr>
          <w:rFonts w:hint="eastAsia"/>
        </w:rPr>
        <w:t>Общие</w:t>
      </w:r>
      <w:r>
        <w:t xml:space="preserve"> </w:t>
      </w:r>
      <w:r>
        <w:rPr>
          <w:rFonts w:hint="eastAsia"/>
        </w:rPr>
        <w:t>особенности</w:t>
      </w:r>
      <w:r>
        <w:t xml:space="preserve"> </w:t>
      </w:r>
      <w:r>
        <w:rPr>
          <w:rFonts w:hint="eastAsia"/>
        </w:rPr>
        <w:t>освещения</w:t>
      </w:r>
      <w:r>
        <w:t xml:space="preserve"> </w:t>
      </w:r>
      <w:r>
        <w:rPr>
          <w:rFonts w:hint="eastAsia"/>
        </w:rPr>
        <w:t>темы</w:t>
      </w:r>
      <w:r>
        <w:t xml:space="preserve"> </w:t>
      </w:r>
      <w:r>
        <w:rPr>
          <w:rFonts w:hint="eastAsia"/>
        </w:rPr>
        <w:t>сирийского</w:t>
      </w:r>
      <w:r>
        <w:t xml:space="preserve"> </w:t>
      </w:r>
      <w:r>
        <w:rPr>
          <w:rFonts w:hint="eastAsia"/>
        </w:rPr>
        <w:t>кризиса</w:t>
      </w:r>
      <w:r>
        <w:t xml:space="preserve"> </w:t>
      </w:r>
      <w:r>
        <w:rPr>
          <w:rFonts w:hint="eastAsia"/>
        </w:rPr>
        <w:t>в</w:t>
      </w:r>
      <w:r>
        <w:t xml:space="preserve"> </w:t>
      </w:r>
      <w:r>
        <w:rPr>
          <w:rFonts w:hint="eastAsia"/>
        </w:rPr>
        <w:t>новостном</w:t>
      </w:r>
      <w:r>
        <w:t xml:space="preserve"> </w:t>
      </w:r>
      <w:r>
        <w:rPr>
          <w:rFonts w:hint="eastAsia"/>
        </w:rPr>
        <w:t>потоке</w:t>
      </w:r>
      <w:r>
        <w:t xml:space="preserve"> </w:t>
      </w:r>
      <w:r>
        <w:rPr>
          <w:rFonts w:hint="eastAsia"/>
        </w:rPr>
        <w:t>российских</w:t>
      </w:r>
      <w:r>
        <w:t xml:space="preserve"> </w:t>
      </w:r>
      <w:r>
        <w:rPr>
          <w:rFonts w:hint="eastAsia"/>
        </w:rPr>
        <w:t>сетевых</w:t>
      </w:r>
      <w:r>
        <w:t xml:space="preserve"> </w:t>
      </w:r>
      <w:r>
        <w:rPr>
          <w:rFonts w:hint="eastAsia"/>
        </w:rPr>
        <w:t>СМИ</w:t>
      </w:r>
      <w:r>
        <w:t xml:space="preserve"> 71 </w:t>
      </w:r>
      <w:r>
        <w:rPr>
          <w:rFonts w:hint="eastAsia"/>
        </w:rPr>
        <w:t>Выводы</w:t>
      </w:r>
      <w:r>
        <w:t xml:space="preserve"> </w:t>
      </w:r>
      <w:r>
        <w:rPr>
          <w:rFonts w:hint="eastAsia"/>
        </w:rPr>
        <w:t>по</w:t>
      </w:r>
      <w:r>
        <w:t xml:space="preserve"> </w:t>
      </w:r>
      <w:r>
        <w:rPr>
          <w:rFonts w:hint="eastAsia"/>
        </w:rPr>
        <w:t>главе</w:t>
      </w:r>
    </w:p>
    <w:p w14:paraId="509BCEEE" w14:textId="77777777" w:rsidR="00FC60E5" w:rsidRDefault="00FC60E5" w:rsidP="00FC60E5"/>
    <w:p w14:paraId="045E513D" w14:textId="77777777" w:rsidR="00FC60E5" w:rsidRDefault="00FC60E5" w:rsidP="00FC60E5">
      <w:r>
        <w:lastRenderedPageBreak/>
        <w:t xml:space="preserve">3 </w:t>
      </w:r>
      <w:r>
        <w:rPr>
          <w:rFonts w:hint="eastAsia"/>
        </w:rPr>
        <w:t>глава</w:t>
      </w:r>
      <w:r>
        <w:t xml:space="preserve">. </w:t>
      </w:r>
      <w:r>
        <w:rPr>
          <w:rFonts w:hint="eastAsia"/>
        </w:rPr>
        <w:t>Вербальная</w:t>
      </w:r>
      <w:r>
        <w:t xml:space="preserve"> </w:t>
      </w:r>
      <w:r>
        <w:rPr>
          <w:rFonts w:hint="eastAsia"/>
        </w:rPr>
        <w:t>реконструкция</w:t>
      </w:r>
      <w:r>
        <w:t xml:space="preserve"> </w:t>
      </w:r>
      <w:r>
        <w:rPr>
          <w:rFonts w:hint="eastAsia"/>
        </w:rPr>
        <w:t>события</w:t>
      </w:r>
      <w:r>
        <w:t xml:space="preserve"> </w:t>
      </w:r>
      <w:r>
        <w:rPr>
          <w:rFonts w:hint="eastAsia"/>
        </w:rPr>
        <w:t>в</w:t>
      </w:r>
      <w:r>
        <w:t xml:space="preserve"> </w:t>
      </w:r>
      <w:r>
        <w:rPr>
          <w:rFonts w:hint="eastAsia"/>
        </w:rPr>
        <w:t>синхроническом</w:t>
      </w:r>
      <w:r>
        <w:t xml:space="preserve"> </w:t>
      </w:r>
      <w:r>
        <w:rPr>
          <w:rFonts w:hint="eastAsia"/>
        </w:rPr>
        <w:t>ракурсе</w:t>
      </w:r>
    </w:p>
    <w:p w14:paraId="315F3D4B" w14:textId="77777777" w:rsidR="00FC60E5" w:rsidRDefault="00FC60E5" w:rsidP="00FC60E5"/>
    <w:p w14:paraId="2DBF3F90" w14:textId="77777777" w:rsidR="00FC60E5" w:rsidRDefault="00FC60E5" w:rsidP="00FC60E5">
      <w:r>
        <w:t>83</w:t>
      </w:r>
    </w:p>
    <w:p w14:paraId="1CF63E92" w14:textId="77777777" w:rsidR="00FC60E5" w:rsidRDefault="00FC60E5" w:rsidP="00FC60E5"/>
    <w:p w14:paraId="2DCB36EA" w14:textId="77777777" w:rsidR="00FC60E5" w:rsidRDefault="00FC60E5" w:rsidP="00FC60E5">
      <w:r>
        <w:t xml:space="preserve">3.1. </w:t>
      </w:r>
      <w:r>
        <w:rPr>
          <w:rFonts w:hint="eastAsia"/>
        </w:rPr>
        <w:t>Отражение</w:t>
      </w:r>
      <w:r>
        <w:t xml:space="preserve"> </w:t>
      </w:r>
      <w:r>
        <w:rPr>
          <w:rFonts w:hint="eastAsia"/>
        </w:rPr>
        <w:t>сирийского</w:t>
      </w:r>
      <w:r>
        <w:t xml:space="preserve"> </w:t>
      </w:r>
      <w:r>
        <w:rPr>
          <w:rFonts w:hint="eastAsia"/>
        </w:rPr>
        <w:t>кризиса</w:t>
      </w:r>
      <w:r>
        <w:t xml:space="preserve"> </w:t>
      </w:r>
      <w:r>
        <w:rPr>
          <w:rFonts w:hint="eastAsia"/>
        </w:rPr>
        <w:t>в</w:t>
      </w:r>
      <w:r>
        <w:t xml:space="preserve"> </w:t>
      </w:r>
      <w:r>
        <w:rPr>
          <w:rFonts w:hint="eastAsia"/>
        </w:rPr>
        <w:t>новостном</w:t>
      </w:r>
      <w:r>
        <w:t xml:space="preserve"> </w:t>
      </w:r>
      <w:r>
        <w:rPr>
          <w:rFonts w:hint="eastAsia"/>
        </w:rPr>
        <w:t>онлайн</w:t>
      </w:r>
      <w:r>
        <w:t>-</w:t>
      </w:r>
      <w:r>
        <w:rPr>
          <w:rFonts w:hint="eastAsia"/>
        </w:rPr>
        <w:t>потоке</w:t>
      </w:r>
      <w:r>
        <w:t xml:space="preserve"> </w:t>
      </w:r>
      <w:r>
        <w:rPr>
          <w:rFonts w:hint="eastAsia"/>
        </w:rPr>
        <w:t>российских</w:t>
      </w:r>
      <w:r>
        <w:t xml:space="preserve"> </w:t>
      </w:r>
      <w:r>
        <w:rPr>
          <w:rFonts w:hint="eastAsia"/>
        </w:rPr>
        <w:t>СМИ</w:t>
      </w:r>
      <w:r>
        <w:t xml:space="preserve"> (</w:t>
      </w:r>
      <w:r>
        <w:rPr>
          <w:rFonts w:hint="eastAsia"/>
        </w:rPr>
        <w:t>синхроническая</w:t>
      </w:r>
      <w:r>
        <w:t xml:space="preserve"> </w:t>
      </w:r>
      <w:r>
        <w:rPr>
          <w:rFonts w:hint="eastAsia"/>
        </w:rPr>
        <w:t>проекция</w:t>
      </w:r>
      <w:r>
        <w:t>)</w:t>
      </w:r>
    </w:p>
    <w:p w14:paraId="68067A9C" w14:textId="77777777" w:rsidR="00FC60E5" w:rsidRDefault="00FC60E5" w:rsidP="00FC60E5"/>
    <w:p w14:paraId="5B9A9713" w14:textId="77777777" w:rsidR="00FC60E5" w:rsidRDefault="00FC60E5" w:rsidP="00FC60E5">
      <w:r>
        <w:t xml:space="preserve">3.2. </w:t>
      </w:r>
      <w:r>
        <w:rPr>
          <w:rFonts w:hint="eastAsia"/>
        </w:rPr>
        <w:t>Хронотоп</w:t>
      </w:r>
      <w:r>
        <w:t xml:space="preserve"> </w:t>
      </w:r>
      <w:r>
        <w:rPr>
          <w:rFonts w:hint="eastAsia"/>
        </w:rPr>
        <w:t>события</w:t>
      </w:r>
      <w:r>
        <w:t xml:space="preserve"> </w:t>
      </w:r>
      <w:r>
        <w:rPr>
          <w:rFonts w:hint="eastAsia"/>
        </w:rPr>
        <w:t>в</w:t>
      </w:r>
      <w:r>
        <w:t xml:space="preserve"> </w:t>
      </w:r>
      <w:r>
        <w:rPr>
          <w:rFonts w:hint="eastAsia"/>
        </w:rPr>
        <w:t>новостных</w:t>
      </w:r>
      <w:r>
        <w:t xml:space="preserve"> </w:t>
      </w:r>
      <w:r>
        <w:rPr>
          <w:rFonts w:hint="eastAsia"/>
        </w:rPr>
        <w:t>онлайн</w:t>
      </w:r>
      <w:r>
        <w:t>-</w:t>
      </w:r>
      <w:r>
        <w:rPr>
          <w:rFonts w:hint="eastAsia"/>
        </w:rPr>
        <w:t>сообщениях</w:t>
      </w:r>
      <w:r>
        <w:t xml:space="preserve"> </w:t>
      </w:r>
      <w:r>
        <w:rPr>
          <w:rFonts w:hint="eastAsia"/>
        </w:rPr>
        <w:t>по</w:t>
      </w:r>
      <w:r>
        <w:t xml:space="preserve"> </w:t>
      </w:r>
      <w:r>
        <w:rPr>
          <w:rFonts w:hint="eastAsia"/>
        </w:rPr>
        <w:t>сирийской</w:t>
      </w:r>
      <w:r>
        <w:t xml:space="preserve"> </w:t>
      </w:r>
      <w:r>
        <w:rPr>
          <w:rFonts w:hint="eastAsia"/>
        </w:rPr>
        <w:t>тематике</w:t>
      </w:r>
    </w:p>
    <w:p w14:paraId="54A29D07" w14:textId="77777777" w:rsidR="00FC60E5" w:rsidRDefault="00FC60E5" w:rsidP="00FC60E5"/>
    <w:p w14:paraId="7D6EE94F" w14:textId="77777777" w:rsidR="00FC60E5" w:rsidRDefault="00FC60E5" w:rsidP="00FC60E5">
      <w:r>
        <w:t xml:space="preserve">3.3. </w:t>
      </w:r>
      <w:r>
        <w:rPr>
          <w:rFonts w:hint="eastAsia"/>
        </w:rPr>
        <w:t>Вербальная</w:t>
      </w:r>
      <w:r>
        <w:t xml:space="preserve"> </w:t>
      </w:r>
      <w:r>
        <w:rPr>
          <w:rFonts w:hint="eastAsia"/>
        </w:rPr>
        <w:t>реконструкция</w:t>
      </w:r>
      <w:r>
        <w:t xml:space="preserve"> </w:t>
      </w:r>
      <w:r>
        <w:rPr>
          <w:rFonts w:hint="eastAsia"/>
        </w:rPr>
        <w:t>кризисного</w:t>
      </w:r>
      <w:r>
        <w:t xml:space="preserve"> </w:t>
      </w:r>
      <w:r>
        <w:rPr>
          <w:rFonts w:hint="eastAsia"/>
        </w:rPr>
        <w:t>события</w:t>
      </w:r>
      <w:r>
        <w:t xml:space="preserve"> </w:t>
      </w:r>
      <w:r>
        <w:rPr>
          <w:rFonts w:hint="eastAsia"/>
        </w:rPr>
        <w:t>в</w:t>
      </w:r>
      <w:r>
        <w:t xml:space="preserve"> </w:t>
      </w:r>
      <w:r>
        <w:rPr>
          <w:rFonts w:hint="eastAsia"/>
        </w:rPr>
        <w:t>новостных</w:t>
      </w:r>
      <w:r>
        <w:t xml:space="preserve"> </w:t>
      </w:r>
      <w:r>
        <w:rPr>
          <w:rFonts w:hint="eastAsia"/>
        </w:rPr>
        <w:t>онлайн</w:t>
      </w:r>
      <w:r>
        <w:t>-</w:t>
      </w:r>
      <w:r>
        <w:rPr>
          <w:rFonts w:hint="eastAsia"/>
        </w:rPr>
        <w:t>сообщениях</w:t>
      </w:r>
      <w:r>
        <w:t xml:space="preserve"> </w:t>
      </w:r>
      <w:r>
        <w:rPr>
          <w:rFonts w:hint="eastAsia"/>
        </w:rPr>
        <w:t>российских</w:t>
      </w:r>
      <w:r>
        <w:t xml:space="preserve"> </w:t>
      </w:r>
      <w:r>
        <w:rPr>
          <w:rFonts w:hint="eastAsia"/>
        </w:rPr>
        <w:t>СМИ</w:t>
      </w:r>
      <w:r>
        <w:t xml:space="preserve"> 110 </w:t>
      </w:r>
      <w:r>
        <w:rPr>
          <w:rFonts w:hint="eastAsia"/>
        </w:rPr>
        <w:t>Выводы</w:t>
      </w:r>
      <w:r>
        <w:t xml:space="preserve"> </w:t>
      </w:r>
      <w:r>
        <w:rPr>
          <w:rFonts w:hint="eastAsia"/>
        </w:rPr>
        <w:t>по</w:t>
      </w:r>
      <w:r>
        <w:t xml:space="preserve"> </w:t>
      </w:r>
      <w:r>
        <w:rPr>
          <w:rFonts w:hint="eastAsia"/>
        </w:rPr>
        <w:t>главе</w:t>
      </w:r>
      <w:r>
        <w:t xml:space="preserve"> 125 </w:t>
      </w:r>
      <w:r>
        <w:rPr>
          <w:rFonts w:hint="eastAsia"/>
        </w:rPr>
        <w:t>Заключение</w:t>
      </w:r>
    </w:p>
    <w:p w14:paraId="22F97EC0" w14:textId="77777777" w:rsidR="00FC60E5" w:rsidRDefault="00FC60E5" w:rsidP="00FC60E5"/>
    <w:p w14:paraId="588059C0" w14:textId="77777777" w:rsidR="00FC60E5" w:rsidRDefault="00FC60E5" w:rsidP="00FC60E5">
      <w:r>
        <w:rPr>
          <w:rFonts w:hint="eastAsia"/>
        </w:rPr>
        <w:t>Список</w:t>
      </w:r>
      <w:r>
        <w:t xml:space="preserve"> </w:t>
      </w:r>
      <w:r>
        <w:rPr>
          <w:rFonts w:hint="eastAsia"/>
        </w:rPr>
        <w:t>литературы</w:t>
      </w:r>
    </w:p>
    <w:p w14:paraId="4EFFF7F6" w14:textId="77777777" w:rsidR="00FC60E5" w:rsidRDefault="00FC60E5" w:rsidP="00FC60E5"/>
    <w:p w14:paraId="1E333F2B" w14:textId="4CD870B5" w:rsidR="00FC60E5" w:rsidRPr="00FC60E5" w:rsidRDefault="00FC60E5" w:rsidP="00FC60E5">
      <w:r>
        <w:rPr>
          <w:rFonts w:hint="eastAsia"/>
        </w:rPr>
        <w:t>Приложение</w:t>
      </w:r>
    </w:p>
    <w:sectPr w:rsidR="00FC60E5" w:rsidRPr="00FC60E5" w:rsidSect="00F11A1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35B2" w14:textId="77777777" w:rsidR="00F11A15" w:rsidRDefault="00F11A15">
      <w:pPr>
        <w:spacing w:after="0" w:line="240" w:lineRule="auto"/>
      </w:pPr>
      <w:r>
        <w:separator/>
      </w:r>
    </w:p>
  </w:endnote>
  <w:endnote w:type="continuationSeparator" w:id="0">
    <w:p w14:paraId="1E4F103F" w14:textId="77777777" w:rsidR="00F11A15" w:rsidRDefault="00F1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5B4A" w14:textId="77777777" w:rsidR="00F11A15" w:rsidRDefault="00F11A15"/>
    <w:p w14:paraId="20D5EF04" w14:textId="77777777" w:rsidR="00F11A15" w:rsidRDefault="00F11A15"/>
    <w:p w14:paraId="4A3F2AB8" w14:textId="77777777" w:rsidR="00F11A15" w:rsidRDefault="00F11A15"/>
    <w:p w14:paraId="7456AC82" w14:textId="77777777" w:rsidR="00F11A15" w:rsidRDefault="00F11A15"/>
    <w:p w14:paraId="3C24E4FF" w14:textId="77777777" w:rsidR="00F11A15" w:rsidRDefault="00F11A15"/>
    <w:p w14:paraId="6E71E885" w14:textId="77777777" w:rsidR="00F11A15" w:rsidRDefault="00F11A15"/>
    <w:p w14:paraId="22F22703" w14:textId="77777777" w:rsidR="00F11A15" w:rsidRDefault="00F11A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7E75EC" wp14:editId="687E95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8DE3F" w14:textId="77777777" w:rsidR="00F11A15" w:rsidRDefault="00F11A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7E75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88DE3F" w14:textId="77777777" w:rsidR="00F11A15" w:rsidRDefault="00F11A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CF58C2" w14:textId="77777777" w:rsidR="00F11A15" w:rsidRDefault="00F11A15"/>
    <w:p w14:paraId="338CECEF" w14:textId="77777777" w:rsidR="00F11A15" w:rsidRDefault="00F11A15"/>
    <w:p w14:paraId="406A5A3A" w14:textId="77777777" w:rsidR="00F11A15" w:rsidRDefault="00F11A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EEE1D" wp14:editId="3271C2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FA0FC" w14:textId="77777777" w:rsidR="00F11A15" w:rsidRDefault="00F11A15"/>
                          <w:p w14:paraId="0CEFB4B3" w14:textId="77777777" w:rsidR="00F11A15" w:rsidRDefault="00F11A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EEE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9FA0FC" w14:textId="77777777" w:rsidR="00F11A15" w:rsidRDefault="00F11A15"/>
                    <w:p w14:paraId="0CEFB4B3" w14:textId="77777777" w:rsidR="00F11A15" w:rsidRDefault="00F11A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142EE6" w14:textId="77777777" w:rsidR="00F11A15" w:rsidRDefault="00F11A15"/>
    <w:p w14:paraId="60580080" w14:textId="77777777" w:rsidR="00F11A15" w:rsidRDefault="00F11A15">
      <w:pPr>
        <w:rPr>
          <w:sz w:val="2"/>
          <w:szCs w:val="2"/>
        </w:rPr>
      </w:pPr>
    </w:p>
    <w:p w14:paraId="2B180B43" w14:textId="77777777" w:rsidR="00F11A15" w:rsidRDefault="00F11A15"/>
    <w:p w14:paraId="5474DE3C" w14:textId="77777777" w:rsidR="00F11A15" w:rsidRDefault="00F11A15">
      <w:pPr>
        <w:spacing w:after="0" w:line="240" w:lineRule="auto"/>
      </w:pPr>
    </w:p>
  </w:footnote>
  <w:footnote w:type="continuationSeparator" w:id="0">
    <w:p w14:paraId="575F0D8B" w14:textId="77777777" w:rsidR="00F11A15" w:rsidRDefault="00F11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15"/>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39289</TotalTime>
  <Pages>2</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5172</cp:revision>
  <cp:lastPrinted>2009-02-06T05:36:00Z</cp:lastPrinted>
  <dcterms:created xsi:type="dcterms:W3CDTF">2024-01-07T13:43:00Z</dcterms:created>
  <dcterms:modified xsi:type="dcterms:W3CDTF">2024-03-09T12:45:00Z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