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778B" w14:textId="730D6C77" w:rsidR="009E48FF" w:rsidRDefault="000C52A2" w:rsidP="000C52A2">
      <w:r w:rsidRPr="000C52A2">
        <w:rPr>
          <w:rFonts w:hint="eastAsia"/>
        </w:rPr>
        <w:t>Возможности</w:t>
      </w:r>
      <w:r w:rsidRPr="000C52A2">
        <w:t xml:space="preserve"> </w:t>
      </w:r>
      <w:r w:rsidRPr="000C52A2">
        <w:rPr>
          <w:rFonts w:hint="eastAsia"/>
        </w:rPr>
        <w:t>применения</w:t>
      </w:r>
      <w:r w:rsidRPr="000C52A2">
        <w:t xml:space="preserve"> </w:t>
      </w:r>
      <w:r w:rsidRPr="000C52A2">
        <w:rPr>
          <w:rFonts w:hint="eastAsia"/>
        </w:rPr>
        <w:t>резекционной</w:t>
      </w:r>
      <w:r w:rsidRPr="000C52A2">
        <w:t xml:space="preserve"> </w:t>
      </w:r>
      <w:r w:rsidRPr="000C52A2">
        <w:rPr>
          <w:rFonts w:hint="eastAsia"/>
        </w:rPr>
        <w:t>артропластики</w:t>
      </w:r>
      <w:r w:rsidRPr="000C52A2">
        <w:t xml:space="preserve"> </w:t>
      </w:r>
      <w:r w:rsidRPr="000C52A2">
        <w:rPr>
          <w:rFonts w:hint="eastAsia"/>
        </w:rPr>
        <w:t>с</w:t>
      </w:r>
      <w:r w:rsidRPr="000C52A2">
        <w:t xml:space="preserve"> </w:t>
      </w:r>
      <w:r w:rsidRPr="000C52A2">
        <w:rPr>
          <w:rFonts w:hint="eastAsia"/>
        </w:rPr>
        <w:t>несвободной</w:t>
      </w:r>
      <w:r w:rsidRPr="000C52A2">
        <w:t xml:space="preserve"> </w:t>
      </w:r>
      <w:r w:rsidRPr="000C52A2">
        <w:rPr>
          <w:rFonts w:hint="eastAsia"/>
        </w:rPr>
        <w:t>пересадкой</w:t>
      </w:r>
      <w:r w:rsidRPr="000C52A2">
        <w:t xml:space="preserve"> </w:t>
      </w:r>
      <w:r w:rsidRPr="000C52A2">
        <w:rPr>
          <w:rFonts w:hint="eastAsia"/>
        </w:rPr>
        <w:t>осевого</w:t>
      </w:r>
      <w:r w:rsidRPr="000C52A2">
        <w:t xml:space="preserve"> </w:t>
      </w:r>
      <w:r w:rsidRPr="000C52A2">
        <w:rPr>
          <w:rFonts w:hint="eastAsia"/>
        </w:rPr>
        <w:t>мышечного</w:t>
      </w:r>
      <w:r w:rsidRPr="000C52A2">
        <w:t xml:space="preserve"> </w:t>
      </w:r>
      <w:r w:rsidRPr="000C52A2">
        <w:rPr>
          <w:rFonts w:hint="eastAsia"/>
        </w:rPr>
        <w:t>лоскута</w:t>
      </w:r>
      <w:r w:rsidRPr="000C52A2">
        <w:t xml:space="preserve"> </w:t>
      </w:r>
      <w:r w:rsidRPr="000C52A2">
        <w:rPr>
          <w:rFonts w:hint="eastAsia"/>
        </w:rPr>
        <w:t>в</w:t>
      </w:r>
      <w:r w:rsidRPr="000C52A2">
        <w:t xml:space="preserve"> </w:t>
      </w:r>
      <w:r w:rsidRPr="000C52A2">
        <w:rPr>
          <w:rFonts w:hint="eastAsia"/>
        </w:rPr>
        <w:t>комплексном</w:t>
      </w:r>
      <w:r w:rsidRPr="000C52A2">
        <w:t xml:space="preserve"> </w:t>
      </w:r>
      <w:r w:rsidRPr="000C52A2">
        <w:rPr>
          <w:rFonts w:hint="eastAsia"/>
        </w:rPr>
        <w:t>лечении</w:t>
      </w:r>
      <w:r w:rsidRPr="000C52A2">
        <w:t xml:space="preserve"> </w:t>
      </w:r>
      <w:r w:rsidRPr="000C52A2">
        <w:rPr>
          <w:rFonts w:hint="eastAsia"/>
        </w:rPr>
        <w:t>пациентов</w:t>
      </w:r>
      <w:r w:rsidRPr="000C52A2">
        <w:t xml:space="preserve"> </w:t>
      </w:r>
      <w:r w:rsidRPr="000C52A2">
        <w:rPr>
          <w:rFonts w:hint="eastAsia"/>
        </w:rPr>
        <w:t>с</w:t>
      </w:r>
      <w:r w:rsidRPr="000C52A2">
        <w:t xml:space="preserve"> </w:t>
      </w:r>
      <w:r w:rsidRPr="000C52A2">
        <w:rPr>
          <w:rFonts w:hint="eastAsia"/>
        </w:rPr>
        <w:t>хронической</w:t>
      </w:r>
      <w:r w:rsidRPr="000C52A2">
        <w:t xml:space="preserve"> </w:t>
      </w:r>
      <w:r w:rsidRPr="000C52A2">
        <w:rPr>
          <w:rFonts w:hint="eastAsia"/>
        </w:rPr>
        <w:t>рецидивирующей</w:t>
      </w:r>
      <w:r w:rsidRPr="000C52A2">
        <w:t xml:space="preserve"> </w:t>
      </w:r>
      <w:r w:rsidRPr="000C52A2">
        <w:rPr>
          <w:rFonts w:hint="eastAsia"/>
        </w:rPr>
        <w:t>перипротезной</w:t>
      </w:r>
      <w:r w:rsidRPr="000C52A2">
        <w:t xml:space="preserve"> </w:t>
      </w:r>
      <w:r w:rsidRPr="000C52A2">
        <w:rPr>
          <w:rFonts w:hint="eastAsia"/>
        </w:rPr>
        <w:t>инфекцией</w:t>
      </w:r>
      <w:r w:rsidRPr="000C52A2">
        <w:t xml:space="preserve"> </w:t>
      </w:r>
      <w:r w:rsidRPr="000C52A2">
        <w:rPr>
          <w:rFonts w:hint="eastAsia"/>
        </w:rPr>
        <w:t>в</w:t>
      </w:r>
      <w:r w:rsidRPr="000C52A2">
        <w:t xml:space="preserve"> </w:t>
      </w:r>
      <w:r w:rsidRPr="000C52A2">
        <w:rPr>
          <w:rFonts w:hint="eastAsia"/>
        </w:rPr>
        <w:t>области</w:t>
      </w:r>
      <w:r w:rsidRPr="000C52A2">
        <w:t xml:space="preserve"> </w:t>
      </w:r>
      <w:r w:rsidRPr="000C52A2">
        <w:rPr>
          <w:rFonts w:hint="eastAsia"/>
        </w:rPr>
        <w:t>тазобедренного</w:t>
      </w:r>
      <w:r w:rsidRPr="000C52A2">
        <w:t xml:space="preserve"> </w:t>
      </w:r>
      <w:r w:rsidRPr="000C52A2">
        <w:rPr>
          <w:rFonts w:hint="eastAsia"/>
        </w:rPr>
        <w:t>сустава</w:t>
      </w:r>
      <w:r>
        <w:t xml:space="preserve"> </w:t>
      </w:r>
      <w:r w:rsidRPr="000C52A2">
        <w:rPr>
          <w:rFonts w:hint="eastAsia"/>
        </w:rPr>
        <w:t>Ливенцов</w:t>
      </w:r>
      <w:r w:rsidRPr="000C52A2">
        <w:t xml:space="preserve"> </w:t>
      </w:r>
      <w:r w:rsidRPr="000C52A2">
        <w:rPr>
          <w:rFonts w:hint="eastAsia"/>
        </w:rPr>
        <w:t>Виталий</w:t>
      </w:r>
      <w:r w:rsidRPr="000C52A2">
        <w:t xml:space="preserve"> </w:t>
      </w:r>
      <w:r w:rsidRPr="000C52A2">
        <w:rPr>
          <w:rFonts w:hint="eastAsia"/>
        </w:rPr>
        <w:t>Николаевич</w:t>
      </w:r>
    </w:p>
    <w:p w14:paraId="10883D1B" w14:textId="77777777" w:rsidR="000C52A2" w:rsidRDefault="000C52A2" w:rsidP="000C52A2">
      <w:r>
        <w:rPr>
          <w:rFonts w:hint="eastAsia"/>
        </w:rPr>
        <w:t>ОГЛАВЛЕНИЕ</w:t>
      </w:r>
      <w:r>
        <w:t xml:space="preserve"> </w:t>
      </w:r>
      <w:r>
        <w:rPr>
          <w:rFonts w:hint="eastAsia"/>
        </w:rPr>
        <w:t>ДИССЕРТАЦИИ</w:t>
      </w:r>
    </w:p>
    <w:p w14:paraId="559CF206" w14:textId="77777777" w:rsidR="000C52A2" w:rsidRDefault="000C52A2" w:rsidP="000C52A2">
      <w:r>
        <w:rPr>
          <w:rFonts w:hint="eastAsia"/>
        </w:rPr>
        <w:t>кандидат</w:t>
      </w:r>
      <w:r>
        <w:t xml:space="preserve"> </w:t>
      </w:r>
      <w:r>
        <w:rPr>
          <w:rFonts w:hint="eastAsia"/>
        </w:rPr>
        <w:t>наук</w:t>
      </w:r>
      <w:r>
        <w:t xml:space="preserve"> </w:t>
      </w:r>
      <w:r>
        <w:rPr>
          <w:rFonts w:hint="eastAsia"/>
        </w:rPr>
        <w:t>Ливенцов</w:t>
      </w:r>
      <w:r>
        <w:t xml:space="preserve"> </w:t>
      </w:r>
      <w:r>
        <w:rPr>
          <w:rFonts w:hint="eastAsia"/>
        </w:rPr>
        <w:t>Виталий</w:t>
      </w:r>
      <w:r>
        <w:t xml:space="preserve"> </w:t>
      </w:r>
      <w:r>
        <w:rPr>
          <w:rFonts w:hint="eastAsia"/>
        </w:rPr>
        <w:t>Николаевич</w:t>
      </w:r>
    </w:p>
    <w:p w14:paraId="00FDB962" w14:textId="77777777" w:rsidR="000C52A2" w:rsidRDefault="000C52A2" w:rsidP="000C52A2">
      <w:r>
        <w:rPr>
          <w:rFonts w:hint="eastAsia"/>
        </w:rPr>
        <w:t>ВВЕДЕНИЕ</w:t>
      </w:r>
    </w:p>
    <w:p w14:paraId="20BD98FB" w14:textId="77777777" w:rsidR="000C52A2" w:rsidRDefault="000C52A2" w:rsidP="000C52A2"/>
    <w:p w14:paraId="24A28764" w14:textId="77777777" w:rsidR="000C52A2" w:rsidRDefault="000C52A2" w:rsidP="000C52A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РЕЦИДИВИРУЮЩЕЙ</w:t>
      </w:r>
      <w:r>
        <w:t xml:space="preserve"> </w:t>
      </w:r>
      <w:r>
        <w:rPr>
          <w:rFonts w:hint="eastAsia"/>
        </w:rPr>
        <w:t>ПЕРИПРОТЕЗНОЙ</w:t>
      </w:r>
      <w:r>
        <w:t xml:space="preserve"> </w:t>
      </w:r>
      <w:r>
        <w:rPr>
          <w:rFonts w:hint="eastAsia"/>
        </w:rPr>
        <w:t>ИНФЕКЦИЕЙ</w:t>
      </w:r>
      <w:r>
        <w:t xml:space="preserve"> </w:t>
      </w:r>
      <w:r>
        <w:rPr>
          <w:rFonts w:hint="eastAsia"/>
        </w:rPr>
        <w:t>ТАЗОБЕДРЕННОГО</w:t>
      </w:r>
      <w:r>
        <w:t xml:space="preserve"> </w:t>
      </w:r>
      <w:r>
        <w:rPr>
          <w:rFonts w:hint="eastAsia"/>
        </w:rPr>
        <w:t>СУСТАВА</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w:t>
      </w:r>
    </w:p>
    <w:p w14:paraId="0A30BAC5" w14:textId="77777777" w:rsidR="000C52A2" w:rsidRDefault="000C52A2" w:rsidP="000C52A2"/>
    <w:p w14:paraId="0A79D293" w14:textId="77777777" w:rsidR="000C52A2" w:rsidRDefault="000C52A2" w:rsidP="000C52A2">
      <w:r>
        <w:t xml:space="preserve">1.1. </w:t>
      </w:r>
      <w:r>
        <w:rPr>
          <w:rFonts w:hint="eastAsia"/>
        </w:rPr>
        <w:t>Актуальность</w:t>
      </w:r>
      <w:r>
        <w:t xml:space="preserve"> </w:t>
      </w:r>
      <w:r>
        <w:rPr>
          <w:rFonts w:hint="eastAsia"/>
        </w:rPr>
        <w:t>проблемы</w:t>
      </w:r>
      <w:r>
        <w:t xml:space="preserve"> </w:t>
      </w:r>
      <w:r>
        <w:rPr>
          <w:rFonts w:hint="eastAsia"/>
        </w:rPr>
        <w:t>лечения</w:t>
      </w:r>
      <w:r>
        <w:t xml:space="preserve"> </w:t>
      </w:r>
      <w:r>
        <w:rPr>
          <w:rFonts w:hint="eastAsia"/>
        </w:rPr>
        <w:t>рецидивирующей</w:t>
      </w:r>
      <w:r>
        <w:t xml:space="preserve"> </w:t>
      </w:r>
      <w:r>
        <w:rPr>
          <w:rFonts w:hint="eastAsia"/>
        </w:rPr>
        <w:t>перипротезной</w:t>
      </w:r>
      <w:r>
        <w:t xml:space="preserve"> </w:t>
      </w:r>
      <w:r>
        <w:rPr>
          <w:rFonts w:hint="eastAsia"/>
        </w:rPr>
        <w:t>инфекции</w:t>
      </w:r>
      <w:r>
        <w:t xml:space="preserve"> </w:t>
      </w:r>
      <w:r>
        <w:rPr>
          <w:rFonts w:hint="eastAsia"/>
        </w:rPr>
        <w:t>в</w:t>
      </w:r>
      <w:r>
        <w:t xml:space="preserve"> </w:t>
      </w:r>
      <w:r>
        <w:rPr>
          <w:rFonts w:hint="eastAsia"/>
        </w:rPr>
        <w:t>области</w:t>
      </w:r>
      <w:r>
        <w:t xml:space="preserve"> </w:t>
      </w:r>
      <w:r>
        <w:rPr>
          <w:rFonts w:hint="eastAsia"/>
        </w:rPr>
        <w:t>тазобедренного</w:t>
      </w:r>
      <w:r>
        <w:t xml:space="preserve"> </w:t>
      </w:r>
      <w:r>
        <w:rPr>
          <w:rFonts w:hint="eastAsia"/>
        </w:rPr>
        <w:t>сустава</w:t>
      </w:r>
    </w:p>
    <w:p w14:paraId="7E9019AB" w14:textId="77777777" w:rsidR="000C52A2" w:rsidRDefault="000C52A2" w:rsidP="000C52A2"/>
    <w:p w14:paraId="7935A985" w14:textId="77777777" w:rsidR="000C52A2" w:rsidRDefault="000C52A2" w:rsidP="000C52A2">
      <w:r>
        <w:t xml:space="preserve">1.2. </w:t>
      </w:r>
      <w:r>
        <w:rPr>
          <w:rFonts w:hint="eastAsia"/>
        </w:rPr>
        <w:t>Тактика</w:t>
      </w:r>
      <w:r>
        <w:t xml:space="preserve"> </w:t>
      </w:r>
      <w:r>
        <w:rPr>
          <w:rFonts w:hint="eastAsia"/>
        </w:rPr>
        <w:t>лечения</w:t>
      </w:r>
      <w:r>
        <w:t xml:space="preserve"> </w:t>
      </w:r>
      <w:r>
        <w:rPr>
          <w:rFonts w:hint="eastAsia"/>
        </w:rPr>
        <w:t>перипротезной</w:t>
      </w:r>
      <w:r>
        <w:t xml:space="preserve"> </w:t>
      </w:r>
      <w:r>
        <w:rPr>
          <w:rFonts w:hint="eastAsia"/>
        </w:rPr>
        <w:t>инфекции</w:t>
      </w:r>
    </w:p>
    <w:p w14:paraId="1AB5473C" w14:textId="77777777" w:rsidR="000C52A2" w:rsidRDefault="000C52A2" w:rsidP="000C52A2"/>
    <w:p w14:paraId="377A7C46" w14:textId="77777777" w:rsidR="000C52A2" w:rsidRDefault="000C52A2" w:rsidP="000C52A2">
      <w:r>
        <w:t xml:space="preserve">1.3. </w:t>
      </w:r>
      <w:r>
        <w:rPr>
          <w:rFonts w:hint="eastAsia"/>
        </w:rPr>
        <w:t>Факторы</w:t>
      </w:r>
      <w:r>
        <w:t xml:space="preserve"> </w:t>
      </w:r>
      <w:r>
        <w:rPr>
          <w:rFonts w:hint="eastAsia"/>
        </w:rPr>
        <w:t>развития</w:t>
      </w:r>
      <w:r>
        <w:t xml:space="preserve"> </w:t>
      </w:r>
      <w:r>
        <w:rPr>
          <w:rFonts w:hint="eastAsia"/>
        </w:rPr>
        <w:t>перипротезной</w:t>
      </w:r>
      <w:r>
        <w:t xml:space="preserve"> </w:t>
      </w:r>
      <w:r>
        <w:rPr>
          <w:rFonts w:hint="eastAsia"/>
        </w:rPr>
        <w:t>инфекции</w:t>
      </w:r>
      <w:r>
        <w:t xml:space="preserve"> </w:t>
      </w:r>
      <w:r>
        <w:rPr>
          <w:rFonts w:hint="eastAsia"/>
        </w:rPr>
        <w:t>в</w:t>
      </w:r>
      <w:r>
        <w:t xml:space="preserve"> </w:t>
      </w:r>
      <w:r>
        <w:rPr>
          <w:rFonts w:hint="eastAsia"/>
        </w:rPr>
        <w:t>области</w:t>
      </w:r>
      <w:r>
        <w:t xml:space="preserve"> </w:t>
      </w:r>
      <w:r>
        <w:rPr>
          <w:rFonts w:hint="eastAsia"/>
        </w:rPr>
        <w:t>тазобедренного</w:t>
      </w:r>
      <w:r>
        <w:t xml:space="preserve"> </w:t>
      </w:r>
      <w:r>
        <w:rPr>
          <w:rFonts w:hint="eastAsia"/>
        </w:rPr>
        <w:t>сустава</w:t>
      </w:r>
    </w:p>
    <w:p w14:paraId="70FE5B19" w14:textId="77777777" w:rsidR="000C52A2" w:rsidRDefault="000C52A2" w:rsidP="000C52A2"/>
    <w:p w14:paraId="68F9CDD5" w14:textId="77777777" w:rsidR="000C52A2" w:rsidRDefault="000C52A2" w:rsidP="000C52A2">
      <w:r>
        <w:t xml:space="preserve">1.3.1. </w:t>
      </w:r>
      <w:r>
        <w:rPr>
          <w:rFonts w:hint="eastAsia"/>
        </w:rPr>
        <w:t>Факторы</w:t>
      </w:r>
      <w:r>
        <w:t xml:space="preserve"> </w:t>
      </w:r>
      <w:r>
        <w:rPr>
          <w:rFonts w:hint="eastAsia"/>
        </w:rPr>
        <w:t>риска</w:t>
      </w:r>
      <w:r>
        <w:t xml:space="preserve"> </w:t>
      </w:r>
      <w:r>
        <w:rPr>
          <w:rFonts w:hint="eastAsia"/>
        </w:rPr>
        <w:t>неудачи</w:t>
      </w:r>
      <w:r>
        <w:t xml:space="preserve"> </w:t>
      </w:r>
      <w:r>
        <w:rPr>
          <w:rFonts w:hint="eastAsia"/>
        </w:rPr>
        <w:t>при</w:t>
      </w:r>
      <w:r>
        <w:t xml:space="preserve"> </w:t>
      </w:r>
      <w:r>
        <w:rPr>
          <w:rFonts w:hint="eastAsia"/>
        </w:rPr>
        <w:t>ревизии</w:t>
      </w:r>
      <w:r>
        <w:t xml:space="preserve"> </w:t>
      </w:r>
      <w:r>
        <w:rPr>
          <w:rFonts w:hint="eastAsia"/>
        </w:rPr>
        <w:t>с</w:t>
      </w:r>
      <w:r>
        <w:t xml:space="preserve"> </w:t>
      </w:r>
      <w:r>
        <w:rPr>
          <w:rFonts w:hint="eastAsia"/>
        </w:rPr>
        <w:t>сохранением</w:t>
      </w:r>
      <w:r>
        <w:t xml:space="preserve"> </w:t>
      </w:r>
      <w:r>
        <w:rPr>
          <w:rFonts w:hint="eastAsia"/>
        </w:rPr>
        <w:t>эндопротеза</w:t>
      </w:r>
    </w:p>
    <w:p w14:paraId="525A590B" w14:textId="77777777" w:rsidR="000C52A2" w:rsidRDefault="000C52A2" w:rsidP="000C52A2"/>
    <w:p w14:paraId="6F16CDB7" w14:textId="77777777" w:rsidR="000C52A2" w:rsidRDefault="000C52A2" w:rsidP="000C52A2">
      <w:r>
        <w:t xml:space="preserve">1.3.2. </w:t>
      </w:r>
      <w:r>
        <w:rPr>
          <w:rFonts w:hint="eastAsia"/>
        </w:rPr>
        <w:t>Факторы</w:t>
      </w:r>
      <w:r>
        <w:t xml:space="preserve"> </w:t>
      </w:r>
      <w:r>
        <w:rPr>
          <w:rFonts w:hint="eastAsia"/>
        </w:rPr>
        <w:t>риска</w:t>
      </w:r>
      <w:r>
        <w:t xml:space="preserve"> </w:t>
      </w:r>
      <w:r>
        <w:rPr>
          <w:rFonts w:hint="eastAsia"/>
        </w:rPr>
        <w:t>неудачи</w:t>
      </w:r>
      <w:r>
        <w:t xml:space="preserve"> </w:t>
      </w:r>
      <w:r>
        <w:rPr>
          <w:rFonts w:hint="eastAsia"/>
        </w:rPr>
        <w:t>при</w:t>
      </w:r>
      <w:r>
        <w:t xml:space="preserve"> </w:t>
      </w:r>
      <w:r>
        <w:rPr>
          <w:rFonts w:hint="eastAsia"/>
        </w:rPr>
        <w:t>одноэтапном</w:t>
      </w:r>
      <w:r>
        <w:t xml:space="preserve"> </w:t>
      </w:r>
      <w:r>
        <w:rPr>
          <w:rFonts w:hint="eastAsia"/>
        </w:rPr>
        <w:t>реэндопротезировании</w:t>
      </w:r>
    </w:p>
    <w:p w14:paraId="58DED3B3" w14:textId="77777777" w:rsidR="000C52A2" w:rsidRDefault="000C52A2" w:rsidP="000C52A2"/>
    <w:p w14:paraId="776C5B5B" w14:textId="77777777" w:rsidR="000C52A2" w:rsidRDefault="000C52A2" w:rsidP="000C52A2">
      <w:r>
        <w:t xml:space="preserve">1.3.3. </w:t>
      </w:r>
      <w:r>
        <w:rPr>
          <w:rFonts w:hint="eastAsia"/>
        </w:rPr>
        <w:t>Факторы</w:t>
      </w:r>
      <w:r>
        <w:t xml:space="preserve"> </w:t>
      </w:r>
      <w:r>
        <w:rPr>
          <w:rFonts w:hint="eastAsia"/>
        </w:rPr>
        <w:t>риска</w:t>
      </w:r>
      <w:r>
        <w:t xml:space="preserve"> </w:t>
      </w:r>
      <w:r>
        <w:rPr>
          <w:rFonts w:hint="eastAsia"/>
        </w:rPr>
        <w:t>неудачи</w:t>
      </w:r>
      <w:r>
        <w:t xml:space="preserve"> </w:t>
      </w:r>
      <w:r>
        <w:rPr>
          <w:rFonts w:hint="eastAsia"/>
        </w:rPr>
        <w:t>при</w:t>
      </w:r>
      <w:r>
        <w:t xml:space="preserve"> </w:t>
      </w:r>
      <w:r>
        <w:rPr>
          <w:rFonts w:hint="eastAsia"/>
        </w:rPr>
        <w:t>двух</w:t>
      </w:r>
      <w:r>
        <w:t xml:space="preserve"> </w:t>
      </w:r>
      <w:r>
        <w:rPr>
          <w:rFonts w:hint="eastAsia"/>
        </w:rPr>
        <w:t>и</w:t>
      </w:r>
      <w:r>
        <w:t xml:space="preserve"> </w:t>
      </w:r>
      <w:r>
        <w:rPr>
          <w:rFonts w:hint="eastAsia"/>
        </w:rPr>
        <w:t>многоэтапной</w:t>
      </w:r>
      <w:r>
        <w:t xml:space="preserve"> </w:t>
      </w:r>
      <w:r>
        <w:rPr>
          <w:rFonts w:hint="eastAsia"/>
        </w:rPr>
        <w:t>методике</w:t>
      </w:r>
      <w:r>
        <w:t xml:space="preserve"> </w:t>
      </w:r>
      <w:r>
        <w:rPr>
          <w:rFonts w:hint="eastAsia"/>
        </w:rPr>
        <w:t>лечения</w:t>
      </w:r>
      <w:r>
        <w:t xml:space="preserve"> </w:t>
      </w:r>
      <w:r>
        <w:rPr>
          <w:rFonts w:hint="eastAsia"/>
        </w:rPr>
        <w:t>перипротезной</w:t>
      </w:r>
      <w:r>
        <w:t xml:space="preserve"> </w:t>
      </w:r>
      <w:r>
        <w:rPr>
          <w:rFonts w:hint="eastAsia"/>
        </w:rPr>
        <w:t>инфекции</w:t>
      </w:r>
    </w:p>
    <w:p w14:paraId="12F9B064" w14:textId="77777777" w:rsidR="000C52A2" w:rsidRDefault="000C52A2" w:rsidP="000C52A2"/>
    <w:p w14:paraId="0FF0A966" w14:textId="77777777" w:rsidR="000C52A2" w:rsidRDefault="000C52A2" w:rsidP="000C52A2">
      <w:r>
        <w:t xml:space="preserve">1.4. </w:t>
      </w:r>
      <w:r>
        <w:rPr>
          <w:rFonts w:hint="eastAsia"/>
        </w:rPr>
        <w:t>Влияние</w:t>
      </w:r>
      <w:r>
        <w:t xml:space="preserve"> </w:t>
      </w:r>
      <w:r>
        <w:rPr>
          <w:rFonts w:hint="eastAsia"/>
        </w:rPr>
        <w:t>характера</w:t>
      </w:r>
      <w:r>
        <w:t xml:space="preserve"> </w:t>
      </w:r>
      <w:r>
        <w:rPr>
          <w:rFonts w:hint="eastAsia"/>
        </w:rPr>
        <w:t>возбудителей</w:t>
      </w:r>
      <w:r>
        <w:t xml:space="preserve"> </w:t>
      </w:r>
      <w:r>
        <w:rPr>
          <w:rFonts w:hint="eastAsia"/>
        </w:rPr>
        <w:t>на</w:t>
      </w:r>
      <w:r>
        <w:t xml:space="preserve"> </w:t>
      </w:r>
      <w:r>
        <w:rPr>
          <w:rFonts w:hint="eastAsia"/>
        </w:rPr>
        <w:t>эффективность</w:t>
      </w:r>
      <w:r>
        <w:t xml:space="preserve"> </w:t>
      </w:r>
      <w:r>
        <w:rPr>
          <w:rFonts w:hint="eastAsia"/>
        </w:rPr>
        <w:t>санирующих</w:t>
      </w:r>
      <w:r>
        <w:t xml:space="preserve"> </w:t>
      </w:r>
      <w:r>
        <w:rPr>
          <w:rFonts w:hint="eastAsia"/>
        </w:rPr>
        <w:t>операций</w:t>
      </w:r>
    </w:p>
    <w:p w14:paraId="1E9F62F5" w14:textId="77777777" w:rsidR="000C52A2" w:rsidRDefault="000C52A2" w:rsidP="000C52A2"/>
    <w:p w14:paraId="63A40D9E" w14:textId="77777777" w:rsidR="000C52A2" w:rsidRDefault="000C52A2" w:rsidP="000C52A2">
      <w:r>
        <w:t xml:space="preserve">1.5. </w:t>
      </w:r>
      <w:r>
        <w:rPr>
          <w:rFonts w:hint="eastAsia"/>
        </w:rPr>
        <w:t>Коррекция</w:t>
      </w:r>
      <w:r>
        <w:t xml:space="preserve"> </w:t>
      </w:r>
      <w:r>
        <w:rPr>
          <w:rFonts w:hint="eastAsia"/>
        </w:rPr>
        <w:t>белково</w:t>
      </w:r>
      <w:r>
        <w:t>-</w:t>
      </w:r>
      <w:r>
        <w:rPr>
          <w:rFonts w:hint="eastAsia"/>
        </w:rPr>
        <w:t>энергетической</w:t>
      </w:r>
      <w:r>
        <w:t xml:space="preserve"> </w:t>
      </w:r>
      <w:r>
        <w:rPr>
          <w:rFonts w:hint="eastAsia"/>
        </w:rPr>
        <w:t>недостаточности</w:t>
      </w:r>
    </w:p>
    <w:p w14:paraId="27AB6494" w14:textId="77777777" w:rsidR="000C52A2" w:rsidRDefault="000C52A2" w:rsidP="000C52A2"/>
    <w:p w14:paraId="753E571B" w14:textId="77777777" w:rsidR="000C52A2" w:rsidRDefault="000C52A2" w:rsidP="000C52A2">
      <w:r>
        <w:t xml:space="preserve">1.6. </w:t>
      </w:r>
      <w:r>
        <w:rPr>
          <w:rFonts w:hint="eastAsia"/>
        </w:rPr>
        <w:t>Резекционная</w:t>
      </w:r>
      <w:r>
        <w:t xml:space="preserve"> </w:t>
      </w:r>
      <w:r>
        <w:rPr>
          <w:rFonts w:hint="eastAsia"/>
        </w:rPr>
        <w:t>артропластика</w:t>
      </w:r>
      <w:r>
        <w:t xml:space="preserve"> </w:t>
      </w:r>
      <w:r>
        <w:rPr>
          <w:rFonts w:hint="eastAsia"/>
        </w:rPr>
        <w:t>как</w:t>
      </w:r>
      <w:r>
        <w:t xml:space="preserve"> </w:t>
      </w:r>
      <w:r>
        <w:rPr>
          <w:rFonts w:hint="eastAsia"/>
        </w:rPr>
        <w:t>«</w:t>
      </w:r>
      <w:r>
        <w:rPr>
          <w:rFonts w:hint="eastAsia"/>
        </w:rPr>
        <w:t>операция</w:t>
      </w:r>
      <w:r>
        <w:t xml:space="preserve"> </w:t>
      </w:r>
      <w:r>
        <w:rPr>
          <w:rFonts w:hint="eastAsia"/>
        </w:rPr>
        <w:t>отчаяния</w:t>
      </w:r>
      <w:r>
        <w:rPr>
          <w:rFonts w:hint="eastAsia"/>
        </w:rPr>
        <w:t>»</w:t>
      </w:r>
    </w:p>
    <w:p w14:paraId="73A0A2BD" w14:textId="77777777" w:rsidR="000C52A2" w:rsidRDefault="000C52A2" w:rsidP="000C52A2"/>
    <w:p w14:paraId="74901748" w14:textId="77777777" w:rsidR="000C52A2" w:rsidRDefault="000C52A2" w:rsidP="000C52A2">
      <w:r>
        <w:t xml:space="preserve">1.6.1. </w:t>
      </w:r>
      <w:r>
        <w:rPr>
          <w:rFonts w:hint="eastAsia"/>
        </w:rPr>
        <w:t>История</w:t>
      </w:r>
      <w:r>
        <w:t xml:space="preserve"> </w:t>
      </w:r>
      <w:r>
        <w:rPr>
          <w:rFonts w:hint="eastAsia"/>
        </w:rPr>
        <w:t>резекционной</w:t>
      </w:r>
      <w:r>
        <w:t xml:space="preserve"> </w:t>
      </w:r>
      <w:r>
        <w:rPr>
          <w:rFonts w:hint="eastAsia"/>
        </w:rPr>
        <w:t>артропластики</w:t>
      </w:r>
    </w:p>
    <w:p w14:paraId="56DA1147" w14:textId="77777777" w:rsidR="000C52A2" w:rsidRDefault="000C52A2" w:rsidP="000C52A2"/>
    <w:p w14:paraId="06D5AED5" w14:textId="77777777" w:rsidR="000C52A2" w:rsidRDefault="000C52A2" w:rsidP="000C52A2">
      <w:r>
        <w:t xml:space="preserve">1.6.2. </w:t>
      </w:r>
      <w:r>
        <w:rPr>
          <w:rFonts w:hint="eastAsia"/>
        </w:rPr>
        <w:t>Эффективность</w:t>
      </w:r>
      <w:r>
        <w:t xml:space="preserve"> </w:t>
      </w:r>
      <w:r>
        <w:rPr>
          <w:rFonts w:hint="eastAsia"/>
        </w:rPr>
        <w:t>купирования</w:t>
      </w:r>
      <w:r>
        <w:t xml:space="preserve"> </w:t>
      </w:r>
      <w:r>
        <w:rPr>
          <w:rFonts w:hint="eastAsia"/>
        </w:rPr>
        <w:t>перипротезной</w:t>
      </w:r>
      <w:r>
        <w:t xml:space="preserve"> </w:t>
      </w:r>
      <w:r>
        <w:rPr>
          <w:rFonts w:hint="eastAsia"/>
        </w:rPr>
        <w:t>инфекции</w:t>
      </w:r>
      <w:r>
        <w:t xml:space="preserve"> </w:t>
      </w:r>
      <w:r>
        <w:rPr>
          <w:rFonts w:hint="eastAsia"/>
        </w:rPr>
        <w:t>после</w:t>
      </w:r>
      <w:r>
        <w:t xml:space="preserve"> </w:t>
      </w:r>
      <w:r>
        <w:rPr>
          <w:rFonts w:hint="eastAsia"/>
        </w:rPr>
        <w:t>резекционной</w:t>
      </w:r>
      <w:r>
        <w:t xml:space="preserve"> </w:t>
      </w:r>
      <w:r>
        <w:rPr>
          <w:rFonts w:hint="eastAsia"/>
        </w:rPr>
        <w:t>артропластики</w:t>
      </w:r>
    </w:p>
    <w:p w14:paraId="4EA0D348" w14:textId="77777777" w:rsidR="000C52A2" w:rsidRDefault="000C52A2" w:rsidP="000C52A2"/>
    <w:p w14:paraId="0AD649F3" w14:textId="77777777" w:rsidR="000C52A2" w:rsidRDefault="000C52A2" w:rsidP="000C52A2">
      <w:r>
        <w:t xml:space="preserve">1.6.3. </w:t>
      </w:r>
      <w:r>
        <w:rPr>
          <w:rFonts w:hint="eastAsia"/>
        </w:rPr>
        <w:t>Функциональные</w:t>
      </w:r>
      <w:r>
        <w:t xml:space="preserve"> </w:t>
      </w:r>
      <w:r>
        <w:rPr>
          <w:rFonts w:hint="eastAsia"/>
        </w:rPr>
        <w:t>результаты</w:t>
      </w:r>
      <w:r>
        <w:t xml:space="preserve"> </w:t>
      </w:r>
      <w:r>
        <w:rPr>
          <w:rFonts w:hint="eastAsia"/>
        </w:rPr>
        <w:t>после</w:t>
      </w:r>
      <w:r>
        <w:t xml:space="preserve"> </w:t>
      </w:r>
      <w:r>
        <w:rPr>
          <w:rFonts w:hint="eastAsia"/>
        </w:rPr>
        <w:t>резекционной</w:t>
      </w:r>
      <w:r>
        <w:t xml:space="preserve"> </w:t>
      </w:r>
      <w:r>
        <w:rPr>
          <w:rFonts w:hint="eastAsia"/>
        </w:rPr>
        <w:t>артропластики</w:t>
      </w:r>
    </w:p>
    <w:p w14:paraId="59DFAC1E" w14:textId="77777777" w:rsidR="000C52A2" w:rsidRDefault="000C52A2" w:rsidP="000C52A2"/>
    <w:p w14:paraId="74DAE79E" w14:textId="77777777" w:rsidR="000C52A2" w:rsidRDefault="000C52A2" w:rsidP="000C52A2">
      <w:r>
        <w:t xml:space="preserve">1.6.4. </w:t>
      </w:r>
      <w:r>
        <w:rPr>
          <w:rFonts w:hint="eastAsia"/>
        </w:rPr>
        <w:t>Перспективы</w:t>
      </w:r>
      <w:r>
        <w:t xml:space="preserve"> </w:t>
      </w:r>
      <w:r>
        <w:rPr>
          <w:rFonts w:hint="eastAsia"/>
        </w:rPr>
        <w:t>ревизионного</w:t>
      </w:r>
      <w:r>
        <w:t xml:space="preserve"> </w:t>
      </w:r>
      <w:r>
        <w:rPr>
          <w:rFonts w:hint="eastAsia"/>
        </w:rPr>
        <w:t>эндопротезирования</w:t>
      </w:r>
      <w:r>
        <w:t xml:space="preserve"> </w:t>
      </w:r>
      <w:r>
        <w:rPr>
          <w:rFonts w:hint="eastAsia"/>
        </w:rPr>
        <w:t>после</w:t>
      </w:r>
      <w:r>
        <w:t xml:space="preserve"> </w:t>
      </w:r>
      <w:r>
        <w:rPr>
          <w:rFonts w:hint="eastAsia"/>
        </w:rPr>
        <w:t>резекционной</w:t>
      </w:r>
      <w:r>
        <w:t xml:space="preserve"> </w:t>
      </w:r>
      <w:r>
        <w:rPr>
          <w:rFonts w:hint="eastAsia"/>
        </w:rPr>
        <w:t>артропластики</w:t>
      </w:r>
    </w:p>
    <w:p w14:paraId="0CF487BF" w14:textId="77777777" w:rsidR="000C52A2" w:rsidRDefault="000C52A2" w:rsidP="000C52A2"/>
    <w:p w14:paraId="1C085ADE" w14:textId="77777777" w:rsidR="000C52A2" w:rsidRDefault="000C52A2" w:rsidP="000C52A2">
      <w:r>
        <w:t xml:space="preserve">1.6.5. </w:t>
      </w:r>
      <w:r>
        <w:rPr>
          <w:rFonts w:hint="eastAsia"/>
        </w:rPr>
        <w:t>Резекционная</w:t>
      </w:r>
      <w:r>
        <w:t xml:space="preserve"> </w:t>
      </w:r>
      <w:r>
        <w:rPr>
          <w:rFonts w:hint="eastAsia"/>
        </w:rPr>
        <w:t>артропластика</w:t>
      </w:r>
      <w:r>
        <w:t xml:space="preserve"> </w:t>
      </w:r>
      <w:r>
        <w:rPr>
          <w:rFonts w:hint="eastAsia"/>
        </w:rPr>
        <w:t>с</w:t>
      </w:r>
      <w:r>
        <w:t xml:space="preserve"> </w:t>
      </w:r>
      <w:r>
        <w:rPr>
          <w:rFonts w:hint="eastAsia"/>
        </w:rPr>
        <w:t>несвободной</w:t>
      </w:r>
      <w:r>
        <w:t xml:space="preserve"> </w:t>
      </w:r>
      <w:r>
        <w:rPr>
          <w:rFonts w:hint="eastAsia"/>
        </w:rPr>
        <w:t>пересадкой</w:t>
      </w:r>
      <w:r>
        <w:t xml:space="preserve"> </w:t>
      </w:r>
      <w:r>
        <w:rPr>
          <w:rFonts w:hint="eastAsia"/>
        </w:rPr>
        <w:t>осевого</w:t>
      </w:r>
      <w:r>
        <w:t xml:space="preserve"> </w:t>
      </w:r>
      <w:r>
        <w:rPr>
          <w:rFonts w:hint="eastAsia"/>
        </w:rPr>
        <w:t>лоскута</w:t>
      </w:r>
      <w:r>
        <w:t xml:space="preserve"> </w:t>
      </w:r>
      <w:r>
        <w:rPr>
          <w:rFonts w:hint="eastAsia"/>
        </w:rPr>
        <w:t>из</w:t>
      </w:r>
      <w:r>
        <w:t xml:space="preserve"> </w:t>
      </w:r>
      <w:r>
        <w:rPr>
          <w:rFonts w:hint="eastAsia"/>
        </w:rPr>
        <w:t>ЛШМБ</w:t>
      </w:r>
    </w:p>
    <w:p w14:paraId="0792BE22" w14:textId="77777777" w:rsidR="000C52A2" w:rsidRDefault="000C52A2" w:rsidP="000C52A2"/>
    <w:p w14:paraId="2394DCC5" w14:textId="77777777" w:rsidR="000C52A2" w:rsidRDefault="000C52A2" w:rsidP="000C52A2">
      <w:r>
        <w:t xml:space="preserve">1.7. </w:t>
      </w:r>
      <w:r>
        <w:rPr>
          <w:rFonts w:hint="eastAsia"/>
        </w:rPr>
        <w:t>Резюме</w:t>
      </w:r>
    </w:p>
    <w:p w14:paraId="20E630CF" w14:textId="77777777" w:rsidR="000C52A2" w:rsidRDefault="000C52A2" w:rsidP="000C52A2"/>
    <w:p w14:paraId="39EB345D" w14:textId="77777777" w:rsidR="000C52A2" w:rsidRDefault="000C52A2" w:rsidP="000C52A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F44B259" w14:textId="77777777" w:rsidR="000C52A2" w:rsidRDefault="000C52A2" w:rsidP="000C52A2"/>
    <w:p w14:paraId="597ABCA6" w14:textId="77777777" w:rsidR="000C52A2" w:rsidRDefault="000C52A2" w:rsidP="000C52A2">
      <w:r>
        <w:t xml:space="preserve">2.1. </w:t>
      </w:r>
      <w:r>
        <w:rPr>
          <w:rFonts w:hint="eastAsia"/>
        </w:rPr>
        <w:t>Общая</w:t>
      </w:r>
      <w:r>
        <w:t xml:space="preserve"> </w:t>
      </w:r>
      <w:r>
        <w:rPr>
          <w:rFonts w:hint="eastAsia"/>
        </w:rPr>
        <w:t>характеристика</w:t>
      </w:r>
      <w:r>
        <w:t xml:space="preserve"> </w:t>
      </w:r>
      <w:r>
        <w:rPr>
          <w:rFonts w:hint="eastAsia"/>
        </w:rPr>
        <w:t>проведенного</w:t>
      </w:r>
      <w:r>
        <w:t xml:space="preserve"> </w:t>
      </w:r>
      <w:r>
        <w:rPr>
          <w:rFonts w:hint="eastAsia"/>
        </w:rPr>
        <w:t>исследования</w:t>
      </w:r>
    </w:p>
    <w:p w14:paraId="54A40E9C" w14:textId="77777777" w:rsidR="000C52A2" w:rsidRDefault="000C52A2" w:rsidP="000C52A2"/>
    <w:p w14:paraId="34D15C80" w14:textId="77777777" w:rsidR="000C52A2" w:rsidRDefault="000C52A2" w:rsidP="000C52A2">
      <w:r>
        <w:t xml:space="preserve">2.2. </w:t>
      </w:r>
      <w:r>
        <w:rPr>
          <w:rFonts w:hint="eastAsia"/>
        </w:rPr>
        <w:t>Характеристика</w:t>
      </w:r>
      <w:r>
        <w:t xml:space="preserve"> </w:t>
      </w:r>
      <w:r>
        <w:rPr>
          <w:rFonts w:hint="eastAsia"/>
        </w:rPr>
        <w:t>материалов</w:t>
      </w:r>
      <w:r>
        <w:t xml:space="preserve"> </w:t>
      </w:r>
      <w:r>
        <w:rPr>
          <w:rFonts w:hint="eastAsia"/>
        </w:rPr>
        <w:t>и</w:t>
      </w:r>
      <w:r>
        <w:t xml:space="preserve"> </w:t>
      </w:r>
      <w:r>
        <w:rPr>
          <w:rFonts w:hint="eastAsia"/>
        </w:rPr>
        <w:t>методов</w:t>
      </w:r>
      <w:r>
        <w:t xml:space="preserve"> </w:t>
      </w:r>
      <w:r>
        <w:rPr>
          <w:rFonts w:hint="eastAsia"/>
        </w:rPr>
        <w:t>ретроспективной</w:t>
      </w:r>
      <w:r>
        <w:t xml:space="preserve"> </w:t>
      </w:r>
      <w:r>
        <w:rPr>
          <w:rFonts w:hint="eastAsia"/>
        </w:rPr>
        <w:t>части</w:t>
      </w:r>
      <w:r>
        <w:t xml:space="preserve"> </w:t>
      </w:r>
      <w:r>
        <w:rPr>
          <w:rFonts w:hint="eastAsia"/>
        </w:rPr>
        <w:t>клинического</w:t>
      </w:r>
      <w:r>
        <w:t xml:space="preserve"> </w:t>
      </w:r>
      <w:r>
        <w:rPr>
          <w:rFonts w:hint="eastAsia"/>
        </w:rPr>
        <w:t>исследования</w:t>
      </w:r>
    </w:p>
    <w:p w14:paraId="5ED66E91" w14:textId="77777777" w:rsidR="000C52A2" w:rsidRDefault="000C52A2" w:rsidP="000C52A2"/>
    <w:p w14:paraId="635CA93C" w14:textId="77777777" w:rsidR="000C52A2" w:rsidRDefault="000C52A2" w:rsidP="000C52A2">
      <w:r>
        <w:t xml:space="preserve">2.3. </w:t>
      </w:r>
      <w:r>
        <w:rPr>
          <w:rFonts w:hint="eastAsia"/>
        </w:rPr>
        <w:t>Характеристика</w:t>
      </w:r>
      <w:r>
        <w:t xml:space="preserve"> </w:t>
      </w:r>
      <w:r>
        <w:rPr>
          <w:rFonts w:hint="eastAsia"/>
        </w:rPr>
        <w:t>материалов</w:t>
      </w:r>
      <w:r>
        <w:t xml:space="preserve"> </w:t>
      </w:r>
      <w:r>
        <w:rPr>
          <w:rFonts w:hint="eastAsia"/>
        </w:rPr>
        <w:t>и</w:t>
      </w:r>
      <w:r>
        <w:t xml:space="preserve"> </w:t>
      </w:r>
      <w:r>
        <w:rPr>
          <w:rFonts w:hint="eastAsia"/>
        </w:rPr>
        <w:t>методов</w:t>
      </w:r>
      <w:r>
        <w:t xml:space="preserve"> </w:t>
      </w:r>
      <w:r>
        <w:rPr>
          <w:rFonts w:hint="eastAsia"/>
        </w:rPr>
        <w:t>проспективной</w:t>
      </w:r>
      <w:r>
        <w:t xml:space="preserve"> </w:t>
      </w:r>
      <w:r>
        <w:rPr>
          <w:rFonts w:hint="eastAsia"/>
        </w:rPr>
        <w:t>части</w:t>
      </w:r>
      <w:r>
        <w:t xml:space="preserve"> </w:t>
      </w:r>
      <w:r>
        <w:rPr>
          <w:rFonts w:hint="eastAsia"/>
        </w:rPr>
        <w:t>клинического</w:t>
      </w:r>
      <w:r>
        <w:t xml:space="preserve"> </w:t>
      </w:r>
      <w:r>
        <w:rPr>
          <w:rFonts w:hint="eastAsia"/>
        </w:rPr>
        <w:t>исследования</w:t>
      </w:r>
    </w:p>
    <w:p w14:paraId="74D54699" w14:textId="77777777" w:rsidR="000C52A2" w:rsidRDefault="000C52A2" w:rsidP="000C52A2"/>
    <w:p w14:paraId="350259B0" w14:textId="77777777" w:rsidR="000C52A2" w:rsidRDefault="000C52A2" w:rsidP="000C52A2">
      <w:r>
        <w:t xml:space="preserve">2.4. </w:t>
      </w:r>
      <w:r>
        <w:rPr>
          <w:rFonts w:hint="eastAsia"/>
        </w:rPr>
        <w:t>Проведенное</w:t>
      </w:r>
      <w:r>
        <w:t xml:space="preserve"> </w:t>
      </w:r>
      <w:r>
        <w:rPr>
          <w:rFonts w:hint="eastAsia"/>
        </w:rPr>
        <w:t>лечение</w:t>
      </w:r>
    </w:p>
    <w:p w14:paraId="36378363" w14:textId="77777777" w:rsidR="000C52A2" w:rsidRDefault="000C52A2" w:rsidP="000C52A2"/>
    <w:p w14:paraId="0AB84DA0" w14:textId="77777777" w:rsidR="000C52A2" w:rsidRDefault="000C52A2" w:rsidP="000C52A2">
      <w:r>
        <w:t xml:space="preserve">2.4.1. </w:t>
      </w:r>
      <w:r>
        <w:rPr>
          <w:rFonts w:hint="eastAsia"/>
        </w:rPr>
        <w:t>Методика</w:t>
      </w:r>
      <w:r>
        <w:t xml:space="preserve"> </w:t>
      </w:r>
      <w:r>
        <w:rPr>
          <w:rFonts w:hint="eastAsia"/>
        </w:rPr>
        <w:t>выполнения</w:t>
      </w:r>
      <w:r>
        <w:t xml:space="preserve"> </w:t>
      </w:r>
      <w:r>
        <w:rPr>
          <w:rFonts w:hint="eastAsia"/>
        </w:rPr>
        <w:t>резекционной</w:t>
      </w:r>
      <w:r>
        <w:t xml:space="preserve"> </w:t>
      </w:r>
      <w:r>
        <w:rPr>
          <w:rFonts w:hint="eastAsia"/>
        </w:rPr>
        <w:t>артропластики</w:t>
      </w:r>
      <w:r>
        <w:t xml:space="preserve"> </w:t>
      </w:r>
      <w:r>
        <w:rPr>
          <w:rFonts w:hint="eastAsia"/>
        </w:rPr>
        <w:t>с</w:t>
      </w:r>
      <w:r>
        <w:t xml:space="preserve"> </w:t>
      </w:r>
      <w:r>
        <w:rPr>
          <w:rFonts w:hint="eastAsia"/>
        </w:rPr>
        <w:t>несвободной</w:t>
      </w:r>
      <w:r>
        <w:t xml:space="preserve"> </w:t>
      </w:r>
      <w:r>
        <w:rPr>
          <w:rFonts w:hint="eastAsia"/>
        </w:rPr>
        <w:t>пересадкой</w:t>
      </w:r>
      <w:r>
        <w:t xml:space="preserve"> </w:t>
      </w:r>
      <w:r>
        <w:rPr>
          <w:rFonts w:hint="eastAsia"/>
        </w:rPr>
        <w:t>осевого</w:t>
      </w:r>
      <w:r>
        <w:t xml:space="preserve"> </w:t>
      </w:r>
      <w:r>
        <w:rPr>
          <w:rFonts w:hint="eastAsia"/>
        </w:rPr>
        <w:t>лоскута</w:t>
      </w:r>
      <w:r>
        <w:t xml:space="preserve"> </w:t>
      </w:r>
      <w:r>
        <w:rPr>
          <w:rFonts w:hint="eastAsia"/>
        </w:rPr>
        <w:t>из</w:t>
      </w:r>
      <w:r>
        <w:t xml:space="preserve"> </w:t>
      </w:r>
      <w:r>
        <w:rPr>
          <w:rFonts w:hint="eastAsia"/>
        </w:rPr>
        <w:t>ЛШМБ</w:t>
      </w:r>
    </w:p>
    <w:p w14:paraId="5B86B2BD" w14:textId="77777777" w:rsidR="000C52A2" w:rsidRDefault="000C52A2" w:rsidP="000C52A2"/>
    <w:p w14:paraId="5983DEAA" w14:textId="77777777" w:rsidR="000C52A2" w:rsidRDefault="000C52A2" w:rsidP="000C52A2">
      <w:r>
        <w:t xml:space="preserve">2.4.2. </w:t>
      </w:r>
      <w:r>
        <w:rPr>
          <w:rFonts w:hint="eastAsia"/>
        </w:rPr>
        <w:t>Методика</w:t>
      </w:r>
      <w:r>
        <w:t xml:space="preserve"> </w:t>
      </w:r>
      <w:r>
        <w:rPr>
          <w:rFonts w:hint="eastAsia"/>
        </w:rPr>
        <w:t>выполнения</w:t>
      </w:r>
      <w:r>
        <w:t xml:space="preserve"> </w:t>
      </w:r>
      <w:r>
        <w:rPr>
          <w:rFonts w:hint="eastAsia"/>
        </w:rPr>
        <w:t>операции</w:t>
      </w:r>
      <w:r>
        <w:t xml:space="preserve"> </w:t>
      </w:r>
      <w:r>
        <w:rPr>
          <w:rFonts w:hint="eastAsia"/>
        </w:rPr>
        <w:t>с</w:t>
      </w:r>
      <w:r>
        <w:t xml:space="preserve"> </w:t>
      </w:r>
      <w:r>
        <w:rPr>
          <w:rFonts w:hint="eastAsia"/>
        </w:rPr>
        <w:t>установкой</w:t>
      </w:r>
      <w:r>
        <w:t xml:space="preserve"> </w:t>
      </w:r>
      <w:r>
        <w:rPr>
          <w:rFonts w:hint="eastAsia"/>
        </w:rPr>
        <w:t>антимикробного</w:t>
      </w:r>
      <w:r>
        <w:t xml:space="preserve"> </w:t>
      </w:r>
      <w:r>
        <w:rPr>
          <w:rFonts w:hint="eastAsia"/>
        </w:rPr>
        <w:t>спейсера</w:t>
      </w:r>
    </w:p>
    <w:p w14:paraId="33021014" w14:textId="77777777" w:rsidR="000C52A2" w:rsidRDefault="000C52A2" w:rsidP="000C52A2"/>
    <w:p w14:paraId="712F8D74" w14:textId="77777777" w:rsidR="000C52A2" w:rsidRDefault="000C52A2" w:rsidP="000C52A2">
      <w:r>
        <w:t xml:space="preserve">2.5. </w:t>
      </w:r>
      <w:r>
        <w:rPr>
          <w:rFonts w:hint="eastAsia"/>
        </w:rPr>
        <w:t>Клинико</w:t>
      </w:r>
      <w:r>
        <w:t>-</w:t>
      </w:r>
      <w:r>
        <w:rPr>
          <w:rFonts w:hint="eastAsia"/>
        </w:rPr>
        <w:t>лабораторные</w:t>
      </w:r>
      <w:r>
        <w:t xml:space="preserve"> </w:t>
      </w:r>
      <w:r>
        <w:rPr>
          <w:rFonts w:hint="eastAsia"/>
        </w:rPr>
        <w:t>методы</w:t>
      </w:r>
      <w:r>
        <w:t xml:space="preserve"> </w:t>
      </w:r>
      <w:r>
        <w:rPr>
          <w:rFonts w:hint="eastAsia"/>
        </w:rPr>
        <w:t>исследования</w:t>
      </w:r>
    </w:p>
    <w:p w14:paraId="48529234" w14:textId="77777777" w:rsidR="000C52A2" w:rsidRDefault="000C52A2" w:rsidP="000C52A2"/>
    <w:p w14:paraId="22BFA07F" w14:textId="77777777" w:rsidR="000C52A2" w:rsidRDefault="000C52A2" w:rsidP="000C52A2">
      <w:r>
        <w:t xml:space="preserve">2.6. </w:t>
      </w:r>
      <w:r>
        <w:rPr>
          <w:rFonts w:hint="eastAsia"/>
        </w:rPr>
        <w:t>Оценка</w:t>
      </w:r>
      <w:r>
        <w:t xml:space="preserve"> </w:t>
      </w:r>
      <w:r>
        <w:rPr>
          <w:rFonts w:hint="eastAsia"/>
        </w:rPr>
        <w:t>белково</w:t>
      </w:r>
      <w:r>
        <w:t>-</w:t>
      </w:r>
      <w:r>
        <w:rPr>
          <w:rFonts w:hint="eastAsia"/>
        </w:rPr>
        <w:t>энергетической</w:t>
      </w:r>
      <w:r>
        <w:t xml:space="preserve"> </w:t>
      </w:r>
      <w:r>
        <w:rPr>
          <w:rFonts w:hint="eastAsia"/>
        </w:rPr>
        <w:t>недостаточности</w:t>
      </w:r>
    </w:p>
    <w:p w14:paraId="2C7CE62E" w14:textId="77777777" w:rsidR="000C52A2" w:rsidRDefault="000C52A2" w:rsidP="000C52A2"/>
    <w:p w14:paraId="4E973579" w14:textId="77777777" w:rsidR="000C52A2" w:rsidRDefault="000C52A2" w:rsidP="000C52A2">
      <w:r>
        <w:t xml:space="preserve">2.7. </w:t>
      </w:r>
      <w:r>
        <w:rPr>
          <w:rFonts w:hint="eastAsia"/>
        </w:rPr>
        <w:t>Методика</w:t>
      </w:r>
      <w:r>
        <w:t xml:space="preserve"> </w:t>
      </w:r>
      <w:r>
        <w:rPr>
          <w:rFonts w:hint="eastAsia"/>
        </w:rPr>
        <w:t>оценки</w:t>
      </w:r>
      <w:r>
        <w:t xml:space="preserve"> </w:t>
      </w:r>
      <w:r>
        <w:rPr>
          <w:rFonts w:hint="eastAsia"/>
        </w:rPr>
        <w:t>размера</w:t>
      </w:r>
      <w:r>
        <w:t xml:space="preserve"> </w:t>
      </w:r>
      <w:r>
        <w:rPr>
          <w:rFonts w:hint="eastAsia"/>
        </w:rPr>
        <w:t>дефектов</w:t>
      </w:r>
      <w:r>
        <w:t xml:space="preserve"> </w:t>
      </w:r>
      <w:r>
        <w:rPr>
          <w:rFonts w:hint="eastAsia"/>
        </w:rPr>
        <w:t>костей</w:t>
      </w:r>
      <w:r>
        <w:t xml:space="preserve">, </w:t>
      </w:r>
      <w:r>
        <w:rPr>
          <w:rFonts w:hint="eastAsia"/>
        </w:rPr>
        <w:t>формирующих</w:t>
      </w:r>
      <w:r>
        <w:t xml:space="preserve"> </w:t>
      </w:r>
      <w:r>
        <w:rPr>
          <w:rFonts w:hint="eastAsia"/>
        </w:rPr>
        <w:t>тазобедренный</w:t>
      </w:r>
      <w:r>
        <w:t xml:space="preserve"> </w:t>
      </w:r>
      <w:r>
        <w:rPr>
          <w:rFonts w:hint="eastAsia"/>
        </w:rPr>
        <w:t>сустав</w:t>
      </w:r>
    </w:p>
    <w:p w14:paraId="19EB36BB" w14:textId="77777777" w:rsidR="000C52A2" w:rsidRDefault="000C52A2" w:rsidP="000C52A2"/>
    <w:p w14:paraId="6F9F5A41" w14:textId="77777777" w:rsidR="000C52A2" w:rsidRDefault="000C52A2" w:rsidP="000C52A2">
      <w:r>
        <w:t xml:space="preserve">2.8. </w:t>
      </w:r>
      <w:r>
        <w:rPr>
          <w:rFonts w:hint="eastAsia"/>
        </w:rPr>
        <w:t>Методики</w:t>
      </w:r>
      <w:r>
        <w:t xml:space="preserve"> </w:t>
      </w:r>
      <w:r>
        <w:rPr>
          <w:rFonts w:hint="eastAsia"/>
        </w:rPr>
        <w:t>оценки</w:t>
      </w:r>
      <w:r>
        <w:t xml:space="preserve"> </w:t>
      </w:r>
      <w:r>
        <w:rPr>
          <w:rFonts w:hint="eastAsia"/>
        </w:rPr>
        <w:t>функционального</w:t>
      </w:r>
      <w:r>
        <w:t xml:space="preserve"> </w:t>
      </w:r>
      <w:r>
        <w:rPr>
          <w:rFonts w:hint="eastAsia"/>
        </w:rPr>
        <w:t>результата</w:t>
      </w:r>
    </w:p>
    <w:p w14:paraId="4F5663E7" w14:textId="77777777" w:rsidR="000C52A2" w:rsidRDefault="000C52A2" w:rsidP="000C52A2"/>
    <w:p w14:paraId="40436B29" w14:textId="77777777" w:rsidR="000C52A2" w:rsidRDefault="000C52A2" w:rsidP="000C52A2">
      <w:r>
        <w:t xml:space="preserve">2.9. </w:t>
      </w:r>
      <w:r>
        <w:rPr>
          <w:rFonts w:hint="eastAsia"/>
        </w:rPr>
        <w:t>Методики</w:t>
      </w:r>
      <w:r>
        <w:t xml:space="preserve"> </w:t>
      </w:r>
      <w:r>
        <w:rPr>
          <w:rFonts w:hint="eastAsia"/>
        </w:rPr>
        <w:t>статического</w:t>
      </w:r>
      <w:r>
        <w:t xml:space="preserve"> </w:t>
      </w:r>
      <w:r>
        <w:rPr>
          <w:rFonts w:hint="eastAsia"/>
        </w:rPr>
        <w:t>анализа</w:t>
      </w:r>
      <w:r>
        <w:t xml:space="preserve"> </w:t>
      </w:r>
      <w:r>
        <w:rPr>
          <w:rFonts w:hint="eastAsia"/>
        </w:rPr>
        <w:t>количественных</w:t>
      </w:r>
      <w:r>
        <w:t xml:space="preserve"> </w:t>
      </w:r>
      <w:r>
        <w:rPr>
          <w:rFonts w:hint="eastAsia"/>
        </w:rPr>
        <w:t>данных</w:t>
      </w:r>
    </w:p>
    <w:p w14:paraId="7572E05A" w14:textId="77777777" w:rsidR="000C52A2" w:rsidRDefault="000C52A2" w:rsidP="000C52A2"/>
    <w:p w14:paraId="5315E271" w14:textId="77777777" w:rsidR="000C52A2" w:rsidRDefault="000C52A2" w:rsidP="000C52A2">
      <w:r>
        <w:rPr>
          <w:rFonts w:hint="eastAsia"/>
        </w:rPr>
        <w:t>ГЛАВА</w:t>
      </w:r>
      <w:r>
        <w:t xml:space="preserve"> 3. </w:t>
      </w:r>
      <w:r>
        <w:rPr>
          <w:rFonts w:hint="eastAsia"/>
        </w:rPr>
        <w:t>РЕЗУЛЬТАТЫ</w:t>
      </w:r>
      <w:r>
        <w:t xml:space="preserve"> </w:t>
      </w:r>
      <w:r>
        <w:rPr>
          <w:rFonts w:hint="eastAsia"/>
        </w:rPr>
        <w:t>РЕТРОСПЕКТИВНОГО</w:t>
      </w:r>
      <w:r>
        <w:t xml:space="preserve"> </w:t>
      </w:r>
      <w:r>
        <w:rPr>
          <w:rFonts w:hint="eastAsia"/>
        </w:rPr>
        <w:t>ИССЛЕДОВАНИЯ</w:t>
      </w:r>
    </w:p>
    <w:p w14:paraId="099CEBBC" w14:textId="77777777" w:rsidR="000C52A2" w:rsidRDefault="000C52A2" w:rsidP="000C52A2"/>
    <w:p w14:paraId="640C473D" w14:textId="77777777" w:rsidR="000C52A2" w:rsidRDefault="000C52A2" w:rsidP="000C52A2">
      <w:r>
        <w:t xml:space="preserve">3.1. </w:t>
      </w:r>
      <w:r>
        <w:rPr>
          <w:rFonts w:hint="eastAsia"/>
        </w:rPr>
        <w:t>Результаты</w:t>
      </w:r>
      <w:r>
        <w:t xml:space="preserve"> </w:t>
      </w:r>
      <w:r>
        <w:rPr>
          <w:rFonts w:hint="eastAsia"/>
        </w:rPr>
        <w:t>ретроспективной</w:t>
      </w:r>
      <w:r>
        <w:t xml:space="preserve"> </w:t>
      </w:r>
      <w:r>
        <w:rPr>
          <w:rFonts w:hint="eastAsia"/>
        </w:rPr>
        <w:t>части</w:t>
      </w:r>
      <w:r>
        <w:t xml:space="preserve"> </w:t>
      </w:r>
      <w:r>
        <w:rPr>
          <w:rFonts w:hint="eastAsia"/>
        </w:rPr>
        <w:t>клинического</w:t>
      </w:r>
      <w:r>
        <w:t xml:space="preserve"> </w:t>
      </w:r>
      <w:r>
        <w:rPr>
          <w:rFonts w:hint="eastAsia"/>
        </w:rPr>
        <w:t>исследования</w:t>
      </w:r>
    </w:p>
    <w:p w14:paraId="4615D4FD" w14:textId="77777777" w:rsidR="000C52A2" w:rsidRDefault="000C52A2" w:rsidP="000C52A2"/>
    <w:p w14:paraId="4E98C1FB" w14:textId="77777777" w:rsidR="000C52A2" w:rsidRDefault="000C52A2" w:rsidP="000C52A2">
      <w:r>
        <w:t xml:space="preserve">3.1.1. </w:t>
      </w:r>
      <w:r>
        <w:rPr>
          <w:rFonts w:hint="eastAsia"/>
        </w:rPr>
        <w:t>Оценка</w:t>
      </w:r>
      <w:r>
        <w:t xml:space="preserve"> </w:t>
      </w:r>
      <w:r>
        <w:rPr>
          <w:rFonts w:hint="eastAsia"/>
        </w:rPr>
        <w:t>эффективности</w:t>
      </w:r>
      <w:r>
        <w:t xml:space="preserve"> </w:t>
      </w:r>
      <w:r>
        <w:rPr>
          <w:rFonts w:hint="eastAsia"/>
        </w:rPr>
        <w:t>купирования</w:t>
      </w:r>
      <w:r>
        <w:t xml:space="preserve"> </w:t>
      </w:r>
      <w:r>
        <w:rPr>
          <w:rFonts w:hint="eastAsia"/>
        </w:rPr>
        <w:t>перипротезной</w:t>
      </w:r>
      <w:r>
        <w:t xml:space="preserve"> </w:t>
      </w:r>
      <w:r>
        <w:rPr>
          <w:rFonts w:hint="eastAsia"/>
        </w:rPr>
        <w:t>инфекции</w:t>
      </w:r>
      <w:r>
        <w:t xml:space="preserve"> </w:t>
      </w:r>
      <w:r>
        <w:rPr>
          <w:rFonts w:hint="eastAsia"/>
        </w:rPr>
        <w:t>в</w:t>
      </w:r>
      <w:r>
        <w:t xml:space="preserve"> </w:t>
      </w:r>
      <w:r>
        <w:rPr>
          <w:rFonts w:hint="eastAsia"/>
        </w:rPr>
        <w:t>области</w:t>
      </w:r>
      <w:r>
        <w:t xml:space="preserve"> </w:t>
      </w:r>
      <w:r>
        <w:rPr>
          <w:rFonts w:hint="eastAsia"/>
        </w:rPr>
        <w:t>тазобедренного</w:t>
      </w:r>
      <w:r>
        <w:t xml:space="preserve"> </w:t>
      </w:r>
      <w:r>
        <w:rPr>
          <w:rFonts w:hint="eastAsia"/>
        </w:rPr>
        <w:t>сустава</w:t>
      </w:r>
      <w:r>
        <w:t xml:space="preserve"> </w:t>
      </w:r>
      <w:r>
        <w:rPr>
          <w:rFonts w:hint="eastAsia"/>
        </w:rPr>
        <w:t>после</w:t>
      </w:r>
      <w:r>
        <w:t xml:space="preserve"> </w:t>
      </w:r>
      <w:r>
        <w:rPr>
          <w:rFonts w:hint="eastAsia"/>
        </w:rPr>
        <w:t>резекционной</w:t>
      </w:r>
      <w:r>
        <w:t xml:space="preserve"> </w:t>
      </w:r>
      <w:r>
        <w:rPr>
          <w:rFonts w:hint="eastAsia"/>
        </w:rPr>
        <w:t>артропластики</w:t>
      </w:r>
      <w:r>
        <w:t xml:space="preserve"> </w:t>
      </w:r>
      <w:r>
        <w:rPr>
          <w:rFonts w:hint="eastAsia"/>
        </w:rPr>
        <w:t>с</w:t>
      </w:r>
      <w:r>
        <w:t xml:space="preserve"> </w:t>
      </w:r>
      <w:r>
        <w:rPr>
          <w:rFonts w:hint="eastAsia"/>
        </w:rPr>
        <w:t>несвободной</w:t>
      </w:r>
      <w:r>
        <w:t xml:space="preserve"> </w:t>
      </w:r>
      <w:r>
        <w:rPr>
          <w:rFonts w:hint="eastAsia"/>
        </w:rPr>
        <w:t>пересадкой</w:t>
      </w:r>
      <w:r>
        <w:t xml:space="preserve"> </w:t>
      </w:r>
      <w:r>
        <w:rPr>
          <w:rFonts w:hint="eastAsia"/>
        </w:rPr>
        <w:t>осевого</w:t>
      </w:r>
      <w:r>
        <w:t xml:space="preserve"> </w:t>
      </w:r>
      <w:r>
        <w:rPr>
          <w:rFonts w:hint="eastAsia"/>
        </w:rPr>
        <w:t>лоскута</w:t>
      </w:r>
      <w:r>
        <w:t xml:space="preserve"> </w:t>
      </w:r>
      <w:r>
        <w:rPr>
          <w:rFonts w:hint="eastAsia"/>
        </w:rPr>
        <w:t>из</w:t>
      </w:r>
      <w:r>
        <w:t xml:space="preserve"> </w:t>
      </w:r>
      <w:r>
        <w:rPr>
          <w:rFonts w:hint="eastAsia"/>
        </w:rPr>
        <w:t>ЛШМБ</w:t>
      </w:r>
    </w:p>
    <w:p w14:paraId="55568C61" w14:textId="77777777" w:rsidR="000C52A2" w:rsidRDefault="000C52A2" w:rsidP="000C52A2"/>
    <w:p w14:paraId="7454490A" w14:textId="77777777" w:rsidR="000C52A2" w:rsidRDefault="000C52A2" w:rsidP="000C52A2">
      <w:r>
        <w:t xml:space="preserve">3.1.2. </w:t>
      </w:r>
      <w:r>
        <w:rPr>
          <w:rFonts w:hint="eastAsia"/>
        </w:rPr>
        <w:t>Функциональные</w:t>
      </w:r>
      <w:r>
        <w:t xml:space="preserve"> </w:t>
      </w:r>
      <w:r>
        <w:rPr>
          <w:rFonts w:hint="eastAsia"/>
        </w:rPr>
        <w:t>результаты</w:t>
      </w:r>
      <w:r>
        <w:t xml:space="preserve"> </w:t>
      </w:r>
      <w:r>
        <w:rPr>
          <w:rFonts w:hint="eastAsia"/>
        </w:rPr>
        <w:t>после</w:t>
      </w:r>
      <w:r>
        <w:t xml:space="preserve"> </w:t>
      </w:r>
      <w:r>
        <w:rPr>
          <w:rFonts w:hint="eastAsia"/>
        </w:rPr>
        <w:t>санирующей</w:t>
      </w:r>
      <w:r>
        <w:t xml:space="preserve"> </w:t>
      </w:r>
      <w:r>
        <w:rPr>
          <w:rFonts w:hint="eastAsia"/>
        </w:rPr>
        <w:t>операции</w:t>
      </w:r>
      <w:r>
        <w:t xml:space="preserve"> </w:t>
      </w:r>
      <w:r>
        <w:rPr>
          <w:rFonts w:hint="eastAsia"/>
        </w:rPr>
        <w:t>с</w:t>
      </w:r>
      <w:r>
        <w:t xml:space="preserve"> </w:t>
      </w:r>
      <w:r>
        <w:rPr>
          <w:rFonts w:hint="eastAsia"/>
        </w:rPr>
        <w:t>несвободной</w:t>
      </w:r>
      <w:r>
        <w:t xml:space="preserve"> </w:t>
      </w:r>
      <w:r>
        <w:rPr>
          <w:rFonts w:hint="eastAsia"/>
        </w:rPr>
        <w:t>пересадкой</w:t>
      </w:r>
      <w:r>
        <w:t xml:space="preserve"> </w:t>
      </w:r>
      <w:r>
        <w:rPr>
          <w:rFonts w:hint="eastAsia"/>
        </w:rPr>
        <w:t>осевого</w:t>
      </w:r>
      <w:r>
        <w:t xml:space="preserve"> </w:t>
      </w:r>
      <w:r>
        <w:rPr>
          <w:rFonts w:hint="eastAsia"/>
        </w:rPr>
        <w:t>лоскута</w:t>
      </w:r>
      <w:r>
        <w:t xml:space="preserve"> </w:t>
      </w:r>
      <w:r>
        <w:rPr>
          <w:rFonts w:hint="eastAsia"/>
        </w:rPr>
        <w:t>из</w:t>
      </w:r>
      <w:r>
        <w:t xml:space="preserve"> </w:t>
      </w:r>
      <w:r>
        <w:rPr>
          <w:rFonts w:hint="eastAsia"/>
        </w:rPr>
        <w:t>ЛШМБ</w:t>
      </w:r>
    </w:p>
    <w:p w14:paraId="608302BC" w14:textId="77777777" w:rsidR="000C52A2" w:rsidRDefault="000C52A2" w:rsidP="000C52A2"/>
    <w:p w14:paraId="1D0CDB1D" w14:textId="77777777" w:rsidR="000C52A2" w:rsidRDefault="000C52A2" w:rsidP="000C52A2">
      <w:r>
        <w:t xml:space="preserve">3.1.3.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санирующих</w:t>
      </w:r>
      <w:r>
        <w:t xml:space="preserve"> </w:t>
      </w:r>
      <w:r>
        <w:rPr>
          <w:rFonts w:hint="eastAsia"/>
        </w:rPr>
        <w:t>операций</w:t>
      </w:r>
      <w:r>
        <w:t xml:space="preserve"> </w:t>
      </w:r>
      <w:r>
        <w:rPr>
          <w:rFonts w:hint="eastAsia"/>
        </w:rPr>
        <w:t>с</w:t>
      </w:r>
      <w:r>
        <w:t xml:space="preserve"> </w:t>
      </w:r>
      <w:r>
        <w:rPr>
          <w:rFonts w:hint="eastAsia"/>
        </w:rPr>
        <w:t>НМП</w:t>
      </w:r>
      <w:r>
        <w:t xml:space="preserve"> </w:t>
      </w:r>
      <w:r>
        <w:rPr>
          <w:rFonts w:hint="eastAsia"/>
        </w:rPr>
        <w:t>и</w:t>
      </w:r>
      <w:r>
        <w:t xml:space="preserve"> </w:t>
      </w:r>
      <w:r>
        <w:rPr>
          <w:rFonts w:hint="eastAsia"/>
        </w:rPr>
        <w:t>установкой</w:t>
      </w:r>
      <w:r>
        <w:t xml:space="preserve"> </w:t>
      </w:r>
      <w:r>
        <w:rPr>
          <w:rFonts w:hint="eastAsia"/>
        </w:rPr>
        <w:t>спейсера</w:t>
      </w:r>
      <w:r>
        <w:t xml:space="preserve"> </w:t>
      </w:r>
      <w:r>
        <w:rPr>
          <w:rFonts w:hint="eastAsia"/>
        </w:rPr>
        <w:t>при</w:t>
      </w:r>
      <w:r>
        <w:t xml:space="preserve"> </w:t>
      </w:r>
      <w:r>
        <w:rPr>
          <w:rFonts w:hint="eastAsia"/>
        </w:rPr>
        <w:t>перипротезной</w:t>
      </w:r>
      <w:r>
        <w:t xml:space="preserve"> </w:t>
      </w:r>
      <w:r>
        <w:rPr>
          <w:rFonts w:hint="eastAsia"/>
        </w:rPr>
        <w:t>инфекции</w:t>
      </w:r>
      <w:r>
        <w:t xml:space="preserve"> </w:t>
      </w:r>
      <w:r>
        <w:rPr>
          <w:rFonts w:hint="eastAsia"/>
        </w:rPr>
        <w:t>в</w:t>
      </w:r>
      <w:r>
        <w:t xml:space="preserve"> </w:t>
      </w:r>
      <w:r>
        <w:rPr>
          <w:rFonts w:hint="eastAsia"/>
        </w:rPr>
        <w:t>области</w:t>
      </w:r>
      <w:r>
        <w:t xml:space="preserve"> </w:t>
      </w:r>
      <w:r>
        <w:rPr>
          <w:rFonts w:hint="eastAsia"/>
        </w:rPr>
        <w:t>тазобедренного</w:t>
      </w:r>
      <w:r>
        <w:t xml:space="preserve"> </w:t>
      </w:r>
      <w:r>
        <w:rPr>
          <w:rFonts w:hint="eastAsia"/>
        </w:rPr>
        <w:t>сустава</w:t>
      </w:r>
      <w:r>
        <w:t xml:space="preserve">, </w:t>
      </w:r>
      <w:r>
        <w:rPr>
          <w:rFonts w:hint="eastAsia"/>
        </w:rPr>
        <w:t>обусловленной</w:t>
      </w:r>
      <w:r>
        <w:t xml:space="preserve"> </w:t>
      </w:r>
      <w:r>
        <w:rPr>
          <w:rFonts w:hint="eastAsia"/>
        </w:rPr>
        <w:t>ТДЭ</w:t>
      </w:r>
      <w:r>
        <w:t>-</w:t>
      </w:r>
      <w:r>
        <w:rPr>
          <w:rFonts w:hint="eastAsia"/>
        </w:rPr>
        <w:t>возбудителями</w:t>
      </w:r>
    </w:p>
    <w:p w14:paraId="113EA1D5" w14:textId="77777777" w:rsidR="000C52A2" w:rsidRDefault="000C52A2" w:rsidP="000C52A2"/>
    <w:p w14:paraId="2AD327FF" w14:textId="77777777" w:rsidR="000C52A2" w:rsidRDefault="000C52A2" w:rsidP="000C52A2">
      <w:r>
        <w:t xml:space="preserve">3.1.4. </w:t>
      </w:r>
      <w:r>
        <w:rPr>
          <w:rFonts w:hint="eastAsia"/>
        </w:rPr>
        <w:t>Оценка</w:t>
      </w:r>
      <w:r>
        <w:t xml:space="preserve"> </w:t>
      </w:r>
      <w:r>
        <w:rPr>
          <w:rFonts w:hint="eastAsia"/>
        </w:rPr>
        <w:t>частоты</w:t>
      </w:r>
      <w:r>
        <w:t xml:space="preserve"> </w:t>
      </w:r>
      <w:r>
        <w:rPr>
          <w:rFonts w:hint="eastAsia"/>
        </w:rPr>
        <w:t>встречаемости</w:t>
      </w:r>
      <w:r>
        <w:t xml:space="preserve"> </w:t>
      </w:r>
      <w:r>
        <w:rPr>
          <w:rFonts w:hint="eastAsia"/>
        </w:rPr>
        <w:t>и</w:t>
      </w:r>
      <w:r>
        <w:t xml:space="preserve"> </w:t>
      </w:r>
      <w:r>
        <w:rPr>
          <w:rFonts w:hint="eastAsia"/>
        </w:rPr>
        <w:t>выраженности</w:t>
      </w:r>
      <w:r>
        <w:t xml:space="preserve"> </w:t>
      </w:r>
      <w:r>
        <w:rPr>
          <w:rFonts w:hint="eastAsia"/>
        </w:rPr>
        <w:lastRenderedPageBreak/>
        <w:t>белково</w:t>
      </w:r>
      <w:r>
        <w:t>-</w:t>
      </w:r>
      <w:r>
        <w:rPr>
          <w:rFonts w:hint="eastAsia"/>
        </w:rPr>
        <w:t>энергетической</w:t>
      </w:r>
      <w:r>
        <w:t xml:space="preserve"> </w:t>
      </w:r>
      <w:r>
        <w:rPr>
          <w:rFonts w:hint="eastAsia"/>
        </w:rPr>
        <w:t>недостаточности</w:t>
      </w:r>
      <w:r>
        <w:t xml:space="preserve"> </w:t>
      </w:r>
      <w:r>
        <w:rPr>
          <w:rFonts w:hint="eastAsia"/>
        </w:rPr>
        <w:t>у</w:t>
      </w:r>
      <w:r>
        <w:t xml:space="preserve"> </w:t>
      </w:r>
      <w:r>
        <w:rPr>
          <w:rFonts w:hint="eastAsia"/>
        </w:rPr>
        <w:t>пациентов</w:t>
      </w:r>
      <w:r>
        <w:t xml:space="preserve"> </w:t>
      </w:r>
      <w:r>
        <w:rPr>
          <w:rFonts w:hint="eastAsia"/>
        </w:rPr>
        <w:t>ретроспективных</w:t>
      </w:r>
      <w:r>
        <w:t xml:space="preserve"> </w:t>
      </w:r>
      <w:r>
        <w:rPr>
          <w:rFonts w:hint="eastAsia"/>
        </w:rPr>
        <w:t>групп</w:t>
      </w:r>
    </w:p>
    <w:p w14:paraId="01B21D49" w14:textId="77777777" w:rsidR="000C52A2" w:rsidRDefault="000C52A2" w:rsidP="000C52A2"/>
    <w:p w14:paraId="291A1D1D" w14:textId="77777777" w:rsidR="000C52A2" w:rsidRDefault="000C52A2" w:rsidP="000C52A2">
      <w:r>
        <w:t xml:space="preserve">3.1.5. </w:t>
      </w:r>
      <w:r>
        <w:rPr>
          <w:rFonts w:hint="eastAsia"/>
        </w:rPr>
        <w:t>Резюме</w:t>
      </w:r>
    </w:p>
    <w:p w14:paraId="69DB9FBA" w14:textId="77777777" w:rsidR="000C52A2" w:rsidRDefault="000C52A2" w:rsidP="000C52A2"/>
    <w:p w14:paraId="298B8A46" w14:textId="77777777" w:rsidR="000C52A2" w:rsidRDefault="000C52A2" w:rsidP="000C52A2">
      <w:r>
        <w:rPr>
          <w:rFonts w:hint="eastAsia"/>
        </w:rPr>
        <w:t>ГЛАВА</w:t>
      </w:r>
      <w:r>
        <w:t xml:space="preserve"> 4. </w:t>
      </w:r>
      <w:r>
        <w:rPr>
          <w:rFonts w:hint="eastAsia"/>
        </w:rPr>
        <w:t>РЕЗУЛЬТАТЫ</w:t>
      </w:r>
      <w:r>
        <w:t xml:space="preserve"> </w:t>
      </w:r>
      <w:r>
        <w:rPr>
          <w:rFonts w:hint="eastAsia"/>
        </w:rPr>
        <w:t>ПРОСПЕКТИВНОЙ</w:t>
      </w:r>
      <w:r>
        <w:t xml:space="preserve"> </w:t>
      </w:r>
      <w:r>
        <w:rPr>
          <w:rFonts w:hint="eastAsia"/>
        </w:rPr>
        <w:t>ЧАСТИ</w:t>
      </w:r>
      <w:r>
        <w:t xml:space="preserve"> </w:t>
      </w:r>
      <w:r>
        <w:rPr>
          <w:rFonts w:hint="eastAsia"/>
        </w:rPr>
        <w:t>КЛИНИЧЕСКОГО</w:t>
      </w:r>
      <w:r>
        <w:t xml:space="preserve"> </w:t>
      </w:r>
      <w:r>
        <w:rPr>
          <w:rFonts w:hint="eastAsia"/>
        </w:rPr>
        <w:t>ИССЛЕДОВАНИЯ</w:t>
      </w:r>
    </w:p>
    <w:p w14:paraId="694461E4" w14:textId="77777777" w:rsidR="000C52A2" w:rsidRDefault="000C52A2" w:rsidP="000C52A2"/>
    <w:p w14:paraId="7F6C4616" w14:textId="77777777" w:rsidR="000C52A2" w:rsidRDefault="000C52A2" w:rsidP="000C52A2">
      <w:r>
        <w:t xml:space="preserve">4.1. </w:t>
      </w:r>
      <w:r>
        <w:rPr>
          <w:rFonts w:hint="eastAsia"/>
        </w:rPr>
        <w:t>Результаты</w:t>
      </w:r>
      <w:r>
        <w:t xml:space="preserve"> </w:t>
      </w:r>
      <w:r>
        <w:rPr>
          <w:rFonts w:hint="eastAsia"/>
        </w:rPr>
        <w:t>проспективной</w:t>
      </w:r>
      <w:r>
        <w:t xml:space="preserve"> </w:t>
      </w:r>
      <w:r>
        <w:rPr>
          <w:rFonts w:hint="eastAsia"/>
        </w:rPr>
        <w:t>части</w:t>
      </w:r>
      <w:r>
        <w:t xml:space="preserve"> </w:t>
      </w:r>
      <w:r>
        <w:rPr>
          <w:rFonts w:hint="eastAsia"/>
        </w:rPr>
        <w:t>клинического</w:t>
      </w:r>
      <w:r>
        <w:t xml:space="preserve"> </w:t>
      </w:r>
      <w:r>
        <w:rPr>
          <w:rFonts w:hint="eastAsia"/>
        </w:rPr>
        <w:t>исследования</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традиционной</w:t>
      </w:r>
      <w:r>
        <w:t xml:space="preserve"> </w:t>
      </w:r>
      <w:r>
        <w:rPr>
          <w:rFonts w:hint="eastAsia"/>
        </w:rPr>
        <w:t>и</w:t>
      </w:r>
      <w:r>
        <w:t xml:space="preserve"> </w:t>
      </w:r>
      <w:r>
        <w:rPr>
          <w:rFonts w:hint="eastAsia"/>
        </w:rPr>
        <w:t>предложенной</w:t>
      </w:r>
      <w:r>
        <w:t xml:space="preserve"> </w:t>
      </w:r>
      <w:r>
        <w:rPr>
          <w:rFonts w:hint="eastAsia"/>
        </w:rPr>
        <w:t>методикой</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НМП</w:t>
      </w:r>
    </w:p>
    <w:p w14:paraId="77C9A729" w14:textId="77777777" w:rsidR="000C52A2" w:rsidRDefault="000C52A2" w:rsidP="000C52A2"/>
    <w:p w14:paraId="0E1EC2C3" w14:textId="77777777" w:rsidR="000C52A2" w:rsidRDefault="000C52A2" w:rsidP="000C52A2">
      <w:r>
        <w:t xml:space="preserve">4.2. </w:t>
      </w:r>
      <w:r>
        <w:rPr>
          <w:rFonts w:hint="eastAsia"/>
        </w:rPr>
        <w:t>Результаты</w:t>
      </w:r>
      <w:r>
        <w:t xml:space="preserve"> </w:t>
      </w:r>
      <w:r>
        <w:rPr>
          <w:rFonts w:hint="eastAsia"/>
        </w:rPr>
        <w:t>двухэтапного</w:t>
      </w:r>
      <w:r>
        <w:t xml:space="preserve"> </w:t>
      </w:r>
      <w:r>
        <w:rPr>
          <w:rFonts w:hint="eastAsia"/>
        </w:rPr>
        <w:t>ревизионного</w:t>
      </w:r>
      <w:r>
        <w:t xml:space="preserve"> </w:t>
      </w:r>
      <w:r>
        <w:rPr>
          <w:rFonts w:hint="eastAsia"/>
        </w:rPr>
        <w:t>эндопротезирования</w:t>
      </w:r>
      <w:r>
        <w:t xml:space="preserve"> </w:t>
      </w:r>
      <w:r>
        <w:rPr>
          <w:rFonts w:hint="eastAsia"/>
        </w:rPr>
        <w:t>с</w:t>
      </w:r>
      <w:r>
        <w:t xml:space="preserve"> </w:t>
      </w:r>
      <w:r>
        <w:rPr>
          <w:rFonts w:hint="eastAsia"/>
        </w:rPr>
        <w:t>применением</w:t>
      </w:r>
      <w:r>
        <w:t xml:space="preserve"> </w:t>
      </w:r>
      <w:r>
        <w:rPr>
          <w:rFonts w:hint="eastAsia"/>
        </w:rPr>
        <w:t>резекционной</w:t>
      </w:r>
      <w:r>
        <w:t xml:space="preserve"> </w:t>
      </w:r>
      <w:r>
        <w:rPr>
          <w:rFonts w:hint="eastAsia"/>
        </w:rPr>
        <w:t>артропластики</w:t>
      </w:r>
      <w:r>
        <w:t xml:space="preserve"> </w:t>
      </w:r>
      <w:r>
        <w:rPr>
          <w:rFonts w:hint="eastAsia"/>
        </w:rPr>
        <w:t>с</w:t>
      </w:r>
      <w:r>
        <w:t xml:space="preserve"> </w:t>
      </w:r>
      <w:r>
        <w:rPr>
          <w:rFonts w:hint="eastAsia"/>
        </w:rPr>
        <w:t>НМП</w:t>
      </w:r>
      <w:r>
        <w:t xml:space="preserve"> </w:t>
      </w:r>
      <w:r>
        <w:rPr>
          <w:rFonts w:hint="eastAsia"/>
        </w:rPr>
        <w:t>на</w:t>
      </w:r>
      <w:r>
        <w:t xml:space="preserve"> </w:t>
      </w:r>
      <w:r>
        <w:rPr>
          <w:rFonts w:hint="eastAsia"/>
        </w:rPr>
        <w:t>санирующем</w:t>
      </w:r>
      <w:r>
        <w:t xml:space="preserve"> </w:t>
      </w:r>
      <w:r>
        <w:rPr>
          <w:rFonts w:hint="eastAsia"/>
        </w:rPr>
        <w:t>этапе</w:t>
      </w:r>
      <w:r>
        <w:t xml:space="preserve"> </w:t>
      </w:r>
      <w:r>
        <w:rPr>
          <w:rFonts w:hint="eastAsia"/>
        </w:rPr>
        <w:t>лечения</w:t>
      </w:r>
    </w:p>
    <w:p w14:paraId="4D2277D9" w14:textId="77777777" w:rsidR="000C52A2" w:rsidRDefault="000C52A2" w:rsidP="000C52A2"/>
    <w:p w14:paraId="3E5CA4D6" w14:textId="77777777" w:rsidR="000C52A2" w:rsidRDefault="000C52A2" w:rsidP="000C52A2">
      <w:r>
        <w:t xml:space="preserve">4.2.1. </w:t>
      </w:r>
      <w:r>
        <w:rPr>
          <w:rFonts w:hint="eastAsia"/>
        </w:rPr>
        <w:t>Этап</w:t>
      </w:r>
      <w:r>
        <w:t xml:space="preserve"> </w:t>
      </w:r>
      <w:r>
        <w:rPr>
          <w:rFonts w:hint="eastAsia"/>
        </w:rPr>
        <w:t>резекционной</w:t>
      </w:r>
      <w:r>
        <w:t xml:space="preserve"> </w:t>
      </w:r>
      <w:r>
        <w:rPr>
          <w:rFonts w:hint="eastAsia"/>
        </w:rPr>
        <w:t>артропластики</w:t>
      </w:r>
      <w:r>
        <w:t xml:space="preserve"> </w:t>
      </w:r>
      <w:r>
        <w:rPr>
          <w:rFonts w:hint="eastAsia"/>
        </w:rPr>
        <w:t>с</w:t>
      </w:r>
      <w:r>
        <w:t xml:space="preserve"> </w:t>
      </w:r>
      <w:r>
        <w:rPr>
          <w:rFonts w:hint="eastAsia"/>
        </w:rPr>
        <w:t>НМП</w:t>
      </w:r>
    </w:p>
    <w:p w14:paraId="032C79E4" w14:textId="77777777" w:rsidR="000C52A2" w:rsidRDefault="000C52A2" w:rsidP="000C52A2"/>
    <w:p w14:paraId="5C4CD2A1" w14:textId="77777777" w:rsidR="000C52A2" w:rsidRDefault="000C52A2" w:rsidP="000C52A2">
      <w:r>
        <w:t xml:space="preserve">4.2.1.1. </w:t>
      </w:r>
      <w:r>
        <w:rPr>
          <w:rFonts w:hint="eastAsia"/>
        </w:rPr>
        <w:t>Отдаленные</w:t>
      </w:r>
      <w:r>
        <w:t xml:space="preserve"> </w:t>
      </w:r>
      <w:r>
        <w:rPr>
          <w:rFonts w:hint="eastAsia"/>
        </w:rPr>
        <w:t>функциональные</w:t>
      </w:r>
      <w:r>
        <w:t xml:space="preserve"> </w:t>
      </w:r>
      <w:r>
        <w:rPr>
          <w:rFonts w:hint="eastAsia"/>
        </w:rPr>
        <w:t>результаты</w:t>
      </w:r>
      <w:r>
        <w:t xml:space="preserve"> </w:t>
      </w:r>
      <w:r>
        <w:rPr>
          <w:rFonts w:hint="eastAsia"/>
        </w:rPr>
        <w:t>после</w:t>
      </w:r>
      <w:r>
        <w:t xml:space="preserve"> </w:t>
      </w:r>
      <w:r>
        <w:rPr>
          <w:rFonts w:hint="eastAsia"/>
        </w:rPr>
        <w:t>выполнения</w:t>
      </w:r>
      <w:r>
        <w:t xml:space="preserve"> </w:t>
      </w:r>
      <w:r>
        <w:rPr>
          <w:rFonts w:hint="eastAsia"/>
        </w:rPr>
        <w:t>резекционной</w:t>
      </w:r>
      <w:r>
        <w:t xml:space="preserve"> </w:t>
      </w:r>
      <w:r>
        <w:rPr>
          <w:rFonts w:hint="eastAsia"/>
        </w:rPr>
        <w:t>артропластики</w:t>
      </w:r>
      <w:r>
        <w:t xml:space="preserve"> </w:t>
      </w:r>
      <w:r>
        <w:rPr>
          <w:rFonts w:hint="eastAsia"/>
        </w:rPr>
        <w:t>с</w:t>
      </w:r>
      <w:r>
        <w:t xml:space="preserve"> </w:t>
      </w:r>
      <w:r>
        <w:rPr>
          <w:rFonts w:hint="eastAsia"/>
        </w:rPr>
        <w:t>НМП</w:t>
      </w:r>
    </w:p>
    <w:p w14:paraId="0A394A2D" w14:textId="77777777" w:rsidR="000C52A2" w:rsidRDefault="000C52A2" w:rsidP="000C52A2"/>
    <w:p w14:paraId="52DF691A" w14:textId="77777777" w:rsidR="000C52A2" w:rsidRDefault="000C52A2" w:rsidP="000C52A2">
      <w:r>
        <w:t xml:space="preserve">4.2.2. </w:t>
      </w:r>
      <w:r>
        <w:rPr>
          <w:rFonts w:hint="eastAsia"/>
        </w:rPr>
        <w:t>Этап</w:t>
      </w:r>
      <w:r>
        <w:t xml:space="preserve"> </w:t>
      </w:r>
      <w:r>
        <w:rPr>
          <w:rFonts w:hint="eastAsia"/>
        </w:rPr>
        <w:t>реэндопротезирования</w:t>
      </w:r>
      <w:r>
        <w:t xml:space="preserve"> </w:t>
      </w:r>
      <w:r>
        <w:rPr>
          <w:rFonts w:hint="eastAsia"/>
        </w:rPr>
        <w:t>тазобедренного</w:t>
      </w:r>
      <w:r>
        <w:t xml:space="preserve"> </w:t>
      </w:r>
      <w:r>
        <w:rPr>
          <w:rFonts w:hint="eastAsia"/>
        </w:rPr>
        <w:t>сустава</w:t>
      </w:r>
      <w:r>
        <w:t xml:space="preserve"> </w:t>
      </w:r>
      <w:r>
        <w:rPr>
          <w:rFonts w:hint="eastAsia"/>
        </w:rPr>
        <w:t>после</w:t>
      </w:r>
      <w:r>
        <w:t xml:space="preserve"> </w:t>
      </w:r>
      <w:r>
        <w:rPr>
          <w:rFonts w:hint="eastAsia"/>
        </w:rPr>
        <w:t>резекционной</w:t>
      </w:r>
      <w:r>
        <w:t xml:space="preserve"> </w:t>
      </w:r>
      <w:r>
        <w:rPr>
          <w:rFonts w:hint="eastAsia"/>
        </w:rPr>
        <w:t>артропластики</w:t>
      </w:r>
      <w:r>
        <w:t xml:space="preserve"> </w:t>
      </w:r>
      <w:r>
        <w:rPr>
          <w:rFonts w:hint="eastAsia"/>
        </w:rPr>
        <w:t>с</w:t>
      </w:r>
      <w:r>
        <w:t xml:space="preserve"> </w:t>
      </w:r>
      <w:r>
        <w:rPr>
          <w:rFonts w:hint="eastAsia"/>
        </w:rPr>
        <w:t>НМП</w:t>
      </w:r>
    </w:p>
    <w:p w14:paraId="5FCFF298" w14:textId="77777777" w:rsidR="000C52A2" w:rsidRDefault="000C52A2" w:rsidP="000C52A2"/>
    <w:p w14:paraId="479A9D7D" w14:textId="77777777" w:rsidR="000C52A2" w:rsidRDefault="000C52A2" w:rsidP="000C52A2">
      <w:r>
        <w:t xml:space="preserve">4.2.2.1. </w:t>
      </w:r>
      <w:r>
        <w:rPr>
          <w:rFonts w:hint="eastAsia"/>
        </w:rPr>
        <w:t>Исходы</w:t>
      </w:r>
      <w:r>
        <w:t xml:space="preserve"> </w:t>
      </w:r>
      <w:r>
        <w:rPr>
          <w:rFonts w:hint="eastAsia"/>
        </w:rPr>
        <w:t>лечения</w:t>
      </w:r>
    </w:p>
    <w:p w14:paraId="1198B04F" w14:textId="77777777" w:rsidR="000C52A2" w:rsidRDefault="000C52A2" w:rsidP="000C52A2"/>
    <w:p w14:paraId="29B08FC2" w14:textId="77777777" w:rsidR="000C52A2" w:rsidRDefault="000C52A2" w:rsidP="000C52A2">
      <w:r>
        <w:t xml:space="preserve">4.2.2.2. </w:t>
      </w:r>
      <w:r>
        <w:rPr>
          <w:rFonts w:hint="eastAsia"/>
        </w:rPr>
        <w:t>Функциональные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после</w:t>
      </w:r>
      <w:r>
        <w:t xml:space="preserve"> </w:t>
      </w:r>
      <w:r>
        <w:rPr>
          <w:rFonts w:hint="eastAsia"/>
        </w:rPr>
        <w:t>санирующей</w:t>
      </w:r>
      <w:r>
        <w:t xml:space="preserve"> </w:t>
      </w:r>
      <w:r>
        <w:rPr>
          <w:rFonts w:hint="eastAsia"/>
        </w:rPr>
        <w:t>операции</w:t>
      </w:r>
      <w:r>
        <w:t xml:space="preserve"> </w:t>
      </w:r>
      <w:r>
        <w:rPr>
          <w:rFonts w:hint="eastAsia"/>
        </w:rPr>
        <w:t>с</w:t>
      </w:r>
      <w:r>
        <w:t xml:space="preserve"> </w:t>
      </w:r>
      <w:r>
        <w:rPr>
          <w:rFonts w:hint="eastAsia"/>
        </w:rPr>
        <w:t>несвободной</w:t>
      </w:r>
      <w:r>
        <w:t xml:space="preserve"> </w:t>
      </w:r>
      <w:r>
        <w:rPr>
          <w:rFonts w:hint="eastAsia"/>
        </w:rPr>
        <w:t>пересадкой</w:t>
      </w:r>
      <w:r>
        <w:t xml:space="preserve"> </w:t>
      </w:r>
      <w:r>
        <w:rPr>
          <w:rFonts w:hint="eastAsia"/>
        </w:rPr>
        <w:t>осевого</w:t>
      </w:r>
      <w:r>
        <w:t xml:space="preserve"> </w:t>
      </w:r>
      <w:r>
        <w:rPr>
          <w:rFonts w:hint="eastAsia"/>
        </w:rPr>
        <w:t>лоскута</w:t>
      </w:r>
      <w:r>
        <w:t xml:space="preserve"> </w:t>
      </w:r>
      <w:r>
        <w:rPr>
          <w:rFonts w:hint="eastAsia"/>
        </w:rPr>
        <w:t>из</w:t>
      </w:r>
      <w:r>
        <w:t xml:space="preserve"> </w:t>
      </w:r>
      <w:r>
        <w:rPr>
          <w:rFonts w:hint="eastAsia"/>
        </w:rPr>
        <w:t>ЛШМБ</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выполнения</w:t>
      </w:r>
      <w:r>
        <w:t xml:space="preserve"> </w:t>
      </w:r>
      <w:r>
        <w:rPr>
          <w:rFonts w:hint="eastAsia"/>
        </w:rPr>
        <w:t>второго</w:t>
      </w:r>
      <w:r>
        <w:t xml:space="preserve"> </w:t>
      </w:r>
      <w:r>
        <w:rPr>
          <w:rFonts w:hint="eastAsia"/>
        </w:rPr>
        <w:t>этапа</w:t>
      </w:r>
      <w:r>
        <w:t xml:space="preserve"> </w:t>
      </w:r>
      <w:r>
        <w:rPr>
          <w:rFonts w:hint="eastAsia"/>
        </w:rPr>
        <w:t>реэндопротезирования</w:t>
      </w:r>
    </w:p>
    <w:p w14:paraId="7587BCC5" w14:textId="77777777" w:rsidR="000C52A2" w:rsidRDefault="000C52A2" w:rsidP="000C52A2"/>
    <w:p w14:paraId="7361D3B7" w14:textId="77777777" w:rsidR="000C52A2" w:rsidRDefault="000C52A2" w:rsidP="000C52A2">
      <w:r>
        <w:t xml:space="preserve">4.3. </w:t>
      </w:r>
      <w:r>
        <w:rPr>
          <w:rFonts w:hint="eastAsia"/>
        </w:rPr>
        <w:t>Резюме</w:t>
      </w:r>
    </w:p>
    <w:p w14:paraId="0B0400F4" w14:textId="77777777" w:rsidR="000C52A2" w:rsidRDefault="000C52A2" w:rsidP="000C52A2"/>
    <w:p w14:paraId="33A552A7" w14:textId="77777777" w:rsidR="000C52A2" w:rsidRDefault="000C52A2" w:rsidP="000C52A2">
      <w:r>
        <w:rPr>
          <w:rFonts w:hint="eastAsia"/>
        </w:rPr>
        <w:t>ЗАКЛЮЧЕНИЕ</w:t>
      </w:r>
    </w:p>
    <w:p w14:paraId="6860AB7B" w14:textId="77777777" w:rsidR="000C52A2" w:rsidRDefault="000C52A2" w:rsidP="000C52A2"/>
    <w:p w14:paraId="5F9F6D37" w14:textId="77777777" w:rsidR="000C52A2" w:rsidRDefault="000C52A2" w:rsidP="000C52A2">
      <w:r>
        <w:rPr>
          <w:rFonts w:hint="eastAsia"/>
        </w:rPr>
        <w:t>ВЫВОДЫ</w:t>
      </w:r>
    </w:p>
    <w:p w14:paraId="022DC787" w14:textId="77777777" w:rsidR="000C52A2" w:rsidRDefault="000C52A2" w:rsidP="000C52A2"/>
    <w:p w14:paraId="314C32C7" w14:textId="77777777" w:rsidR="000C52A2" w:rsidRDefault="000C52A2" w:rsidP="000C52A2">
      <w:r>
        <w:rPr>
          <w:rFonts w:hint="eastAsia"/>
        </w:rPr>
        <w:t>ПРАКТИЧЕСКИЕ</w:t>
      </w:r>
      <w:r>
        <w:t xml:space="preserve"> </w:t>
      </w:r>
      <w:r>
        <w:rPr>
          <w:rFonts w:hint="eastAsia"/>
        </w:rPr>
        <w:t>РЕКОМЕНДАЦИИ</w:t>
      </w:r>
    </w:p>
    <w:p w14:paraId="5344C0A1" w14:textId="77777777" w:rsidR="000C52A2" w:rsidRDefault="000C52A2" w:rsidP="000C52A2"/>
    <w:p w14:paraId="0F9EC425" w14:textId="77777777" w:rsidR="000C52A2" w:rsidRDefault="000C52A2" w:rsidP="000C52A2">
      <w:r>
        <w:rPr>
          <w:rFonts w:hint="eastAsia"/>
        </w:rPr>
        <w:t>СПИСОК</w:t>
      </w:r>
      <w:r>
        <w:t xml:space="preserve"> </w:t>
      </w:r>
      <w:r>
        <w:rPr>
          <w:rFonts w:hint="eastAsia"/>
        </w:rPr>
        <w:t>СОКРАЩЕНИЙ</w:t>
      </w:r>
    </w:p>
    <w:p w14:paraId="58D7893F" w14:textId="77777777" w:rsidR="000C52A2" w:rsidRDefault="000C52A2" w:rsidP="000C52A2"/>
    <w:p w14:paraId="5FB90C81" w14:textId="77777777" w:rsidR="000C52A2" w:rsidRDefault="000C52A2" w:rsidP="000C52A2">
      <w:r>
        <w:rPr>
          <w:rFonts w:hint="eastAsia"/>
        </w:rPr>
        <w:t>СПИСОК</w:t>
      </w:r>
      <w:r>
        <w:t xml:space="preserve"> </w:t>
      </w:r>
      <w:r>
        <w:rPr>
          <w:rFonts w:hint="eastAsia"/>
        </w:rPr>
        <w:t>ЛИТЕРАТУРЫ</w:t>
      </w:r>
    </w:p>
    <w:p w14:paraId="592189CD" w14:textId="77777777" w:rsidR="000C52A2" w:rsidRDefault="000C52A2" w:rsidP="000C52A2"/>
    <w:p w14:paraId="5899BF13" w14:textId="76B06E9D" w:rsidR="000C52A2" w:rsidRPr="000C52A2" w:rsidRDefault="000C52A2" w:rsidP="000C52A2">
      <w:r>
        <w:rPr>
          <w:rFonts w:hint="eastAsia"/>
        </w:rPr>
        <w:t>ВВЕДЕНИЕ</w:t>
      </w:r>
    </w:p>
    <w:sectPr w:rsidR="000C52A2" w:rsidRPr="000C52A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2C380" w14:textId="77777777" w:rsidR="00385F13" w:rsidRPr="008D1934" w:rsidRDefault="00385F13">
      <w:pPr>
        <w:spacing w:after="0" w:line="240" w:lineRule="auto"/>
      </w:pPr>
      <w:r w:rsidRPr="008D1934">
        <w:separator/>
      </w:r>
    </w:p>
  </w:endnote>
  <w:endnote w:type="continuationSeparator" w:id="0">
    <w:p w14:paraId="0CBDDF86" w14:textId="77777777" w:rsidR="00385F13" w:rsidRPr="008D1934" w:rsidRDefault="00385F1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6CEC" w14:textId="77777777" w:rsidR="00385F13" w:rsidRPr="008D1934" w:rsidRDefault="00385F13"/>
    <w:p w14:paraId="53F09CA2" w14:textId="77777777" w:rsidR="00385F13" w:rsidRPr="008D1934" w:rsidRDefault="00385F13"/>
    <w:p w14:paraId="50B5D947" w14:textId="77777777" w:rsidR="00385F13" w:rsidRPr="008D1934" w:rsidRDefault="00385F13"/>
    <w:p w14:paraId="6B5D5E3E" w14:textId="77777777" w:rsidR="00385F13" w:rsidRPr="008D1934" w:rsidRDefault="00385F13"/>
    <w:p w14:paraId="77F56E7A" w14:textId="77777777" w:rsidR="00385F13" w:rsidRPr="008D1934" w:rsidRDefault="00385F13"/>
    <w:p w14:paraId="1D9C2533" w14:textId="77777777" w:rsidR="00385F13" w:rsidRPr="008D1934" w:rsidRDefault="00385F13"/>
    <w:p w14:paraId="0A4BD824" w14:textId="77777777" w:rsidR="00385F13" w:rsidRPr="008D1934" w:rsidRDefault="00385F13">
      <w:pPr>
        <w:rPr>
          <w:sz w:val="2"/>
          <w:szCs w:val="2"/>
        </w:rPr>
      </w:pPr>
      <w:r>
        <w:rPr>
          <w:noProof/>
        </w:rPr>
        <mc:AlternateContent>
          <mc:Choice Requires="wps">
            <w:drawing>
              <wp:anchor distT="0" distB="0" distL="63500" distR="63500" simplePos="0" relativeHeight="251660288" behindDoc="1" locked="0" layoutInCell="1" allowOverlap="1" wp14:anchorId="12F35938" wp14:editId="1CB26A4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4C1911" w14:textId="77777777" w:rsidR="00385F13" w:rsidRPr="008D1934" w:rsidRDefault="00385F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3593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4C1911" w14:textId="77777777" w:rsidR="00385F13" w:rsidRPr="008D1934" w:rsidRDefault="00385F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AFA2EA" w14:textId="77777777" w:rsidR="00385F13" w:rsidRPr="008D1934" w:rsidRDefault="00385F13"/>
    <w:p w14:paraId="5F09A992" w14:textId="77777777" w:rsidR="00385F13" w:rsidRPr="008D1934" w:rsidRDefault="00385F13"/>
    <w:p w14:paraId="10BB3995" w14:textId="77777777" w:rsidR="00385F13" w:rsidRPr="008D1934" w:rsidRDefault="00385F13">
      <w:pPr>
        <w:rPr>
          <w:sz w:val="2"/>
          <w:szCs w:val="2"/>
        </w:rPr>
      </w:pPr>
      <w:r>
        <w:rPr>
          <w:noProof/>
        </w:rPr>
        <mc:AlternateContent>
          <mc:Choice Requires="wps">
            <w:drawing>
              <wp:anchor distT="0" distB="0" distL="63500" distR="63500" simplePos="0" relativeHeight="251659264" behindDoc="1" locked="0" layoutInCell="1" allowOverlap="1" wp14:anchorId="03A3CA5D" wp14:editId="3D96F77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26AF56" w14:textId="77777777" w:rsidR="00385F13" w:rsidRPr="008D1934" w:rsidRDefault="00385F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3CA5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26AF56" w14:textId="77777777" w:rsidR="00385F13" w:rsidRPr="008D1934" w:rsidRDefault="00385F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9CC00C" w14:textId="77777777" w:rsidR="00385F13" w:rsidRPr="008D1934" w:rsidRDefault="00385F13"/>
    <w:p w14:paraId="0D809209" w14:textId="77777777" w:rsidR="00385F13" w:rsidRPr="008D1934" w:rsidRDefault="00385F13">
      <w:pPr>
        <w:rPr>
          <w:sz w:val="2"/>
          <w:szCs w:val="2"/>
        </w:rPr>
      </w:pPr>
    </w:p>
    <w:p w14:paraId="186F188C" w14:textId="77777777" w:rsidR="00385F13" w:rsidRPr="008D1934" w:rsidRDefault="00385F13"/>
    <w:p w14:paraId="790D6BF4" w14:textId="77777777" w:rsidR="00385F13" w:rsidRPr="008D1934" w:rsidRDefault="00385F13">
      <w:pPr>
        <w:spacing w:after="0" w:line="240" w:lineRule="auto"/>
      </w:pPr>
    </w:p>
  </w:footnote>
  <w:footnote w:type="continuationSeparator" w:id="0">
    <w:p w14:paraId="29AB0999" w14:textId="77777777" w:rsidR="00385F13" w:rsidRPr="008D1934" w:rsidRDefault="00385F1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13"/>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4089</TotalTime>
  <Pages>4</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764</cp:revision>
  <cp:lastPrinted>2024-05-12T14:21:00Z</cp:lastPrinted>
  <dcterms:created xsi:type="dcterms:W3CDTF">2024-05-12T14:37:00Z</dcterms:created>
  <dcterms:modified xsi:type="dcterms:W3CDTF">2024-05-18T08:49:00Z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