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5D77F" w14:textId="77777777" w:rsidR="008453D7" w:rsidRPr="008453D7" w:rsidRDefault="008453D7" w:rsidP="008453D7">
      <w:pPr>
        <w:rPr>
          <w:rFonts w:ascii="Helvetica" w:hAnsi="Helvetica"/>
          <w:b/>
          <w:bCs/>
          <w:color w:val="222222"/>
          <w:sz w:val="21"/>
          <w:szCs w:val="21"/>
        </w:rPr>
      </w:pPr>
      <w:r w:rsidRPr="008453D7">
        <w:rPr>
          <w:rFonts w:ascii="Helvetica" w:hAnsi="Helvetica" w:hint="eastAsia"/>
          <w:b/>
          <w:bCs/>
          <w:color w:val="222222"/>
          <w:sz w:val="21"/>
          <w:szCs w:val="21"/>
        </w:rPr>
        <w:t>Наумов</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Олег</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Георгиевич</w:t>
      </w:r>
      <w:r w:rsidRPr="008453D7">
        <w:rPr>
          <w:rFonts w:ascii="Helvetica" w:hAnsi="Helvetica"/>
          <w:b/>
          <w:bCs/>
          <w:color w:val="222222"/>
          <w:sz w:val="21"/>
          <w:szCs w:val="21"/>
        </w:rPr>
        <w:t>.</w:t>
      </w:r>
    </w:p>
    <w:p w14:paraId="3E092044" w14:textId="77777777" w:rsidR="008453D7" w:rsidRPr="008453D7" w:rsidRDefault="008453D7" w:rsidP="008453D7">
      <w:pPr>
        <w:rPr>
          <w:rFonts w:ascii="Helvetica" w:hAnsi="Helvetica"/>
          <w:b/>
          <w:bCs/>
          <w:color w:val="222222"/>
          <w:sz w:val="21"/>
          <w:szCs w:val="21"/>
        </w:rPr>
      </w:pPr>
      <w:r w:rsidRPr="008453D7">
        <w:rPr>
          <w:rFonts w:ascii="Helvetica" w:hAnsi="Helvetica" w:hint="eastAsia"/>
          <w:b/>
          <w:bCs/>
          <w:color w:val="222222"/>
          <w:sz w:val="21"/>
          <w:szCs w:val="21"/>
        </w:rPr>
        <w:t>Процесс</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становления</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многопартийности</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в</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России</w:t>
      </w:r>
      <w:r w:rsidRPr="008453D7">
        <w:rPr>
          <w:rFonts w:ascii="Helvetica" w:hAnsi="Helvetica"/>
          <w:b/>
          <w:bCs/>
          <w:color w:val="222222"/>
          <w:sz w:val="21"/>
          <w:szCs w:val="21"/>
        </w:rPr>
        <w:t xml:space="preserve"> : </w:t>
      </w:r>
      <w:r w:rsidRPr="008453D7">
        <w:rPr>
          <w:rFonts w:ascii="Helvetica" w:hAnsi="Helvetica" w:hint="eastAsia"/>
          <w:b/>
          <w:bCs/>
          <w:color w:val="222222"/>
          <w:sz w:val="21"/>
          <w:szCs w:val="21"/>
        </w:rPr>
        <w:t>Социол</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анализ</w:t>
      </w:r>
      <w:r w:rsidRPr="008453D7">
        <w:rPr>
          <w:rFonts w:ascii="Helvetica" w:hAnsi="Helvetica"/>
          <w:b/>
          <w:bCs/>
          <w:color w:val="222222"/>
          <w:sz w:val="21"/>
          <w:szCs w:val="21"/>
        </w:rPr>
        <w:t xml:space="preserve"> : </w:t>
      </w:r>
      <w:r w:rsidRPr="008453D7">
        <w:rPr>
          <w:rFonts w:ascii="Helvetica" w:hAnsi="Helvetica" w:hint="eastAsia"/>
          <w:b/>
          <w:bCs/>
          <w:color w:val="222222"/>
          <w:sz w:val="21"/>
          <w:szCs w:val="21"/>
        </w:rPr>
        <w:t>диссертация</w:t>
      </w:r>
      <w:r w:rsidRPr="008453D7">
        <w:rPr>
          <w:rFonts w:ascii="Helvetica" w:hAnsi="Helvetica"/>
          <w:b/>
          <w:bCs/>
          <w:color w:val="222222"/>
          <w:sz w:val="21"/>
          <w:szCs w:val="21"/>
        </w:rPr>
        <w:t xml:space="preserve"> ... </w:t>
      </w:r>
      <w:r w:rsidRPr="008453D7">
        <w:rPr>
          <w:rFonts w:ascii="Helvetica" w:hAnsi="Helvetica" w:hint="eastAsia"/>
          <w:b/>
          <w:bCs/>
          <w:color w:val="222222"/>
          <w:sz w:val="21"/>
          <w:szCs w:val="21"/>
        </w:rPr>
        <w:t>кандидата</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социологических</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наук</w:t>
      </w:r>
      <w:r w:rsidRPr="008453D7">
        <w:rPr>
          <w:rFonts w:ascii="Helvetica" w:hAnsi="Helvetica"/>
          <w:b/>
          <w:bCs/>
          <w:color w:val="222222"/>
          <w:sz w:val="21"/>
          <w:szCs w:val="21"/>
        </w:rPr>
        <w:t xml:space="preserve"> : 22.00.04. - </w:t>
      </w:r>
      <w:r w:rsidRPr="008453D7">
        <w:rPr>
          <w:rFonts w:ascii="Helvetica" w:hAnsi="Helvetica" w:hint="eastAsia"/>
          <w:b/>
          <w:bCs/>
          <w:color w:val="222222"/>
          <w:sz w:val="21"/>
          <w:szCs w:val="21"/>
        </w:rPr>
        <w:t>Ставрополь</w:t>
      </w:r>
      <w:r w:rsidRPr="008453D7">
        <w:rPr>
          <w:rFonts w:ascii="Helvetica" w:hAnsi="Helvetica"/>
          <w:b/>
          <w:bCs/>
          <w:color w:val="222222"/>
          <w:sz w:val="21"/>
          <w:szCs w:val="21"/>
        </w:rPr>
        <w:t xml:space="preserve">, 1997. - 157 </w:t>
      </w:r>
      <w:r w:rsidRPr="008453D7">
        <w:rPr>
          <w:rFonts w:ascii="Helvetica" w:hAnsi="Helvetica" w:hint="eastAsia"/>
          <w:b/>
          <w:bCs/>
          <w:color w:val="222222"/>
          <w:sz w:val="21"/>
          <w:szCs w:val="21"/>
        </w:rPr>
        <w:t>с</w:t>
      </w:r>
      <w:r w:rsidRPr="008453D7">
        <w:rPr>
          <w:rFonts w:ascii="Helvetica" w:hAnsi="Helvetica"/>
          <w:b/>
          <w:bCs/>
          <w:color w:val="222222"/>
          <w:sz w:val="21"/>
          <w:szCs w:val="21"/>
        </w:rPr>
        <w:t>.</w:t>
      </w:r>
    </w:p>
    <w:p w14:paraId="7F27B793" w14:textId="77777777" w:rsidR="008453D7" w:rsidRPr="008453D7" w:rsidRDefault="008453D7" w:rsidP="008453D7">
      <w:pPr>
        <w:rPr>
          <w:rFonts w:ascii="Helvetica" w:hAnsi="Helvetica"/>
          <w:b/>
          <w:bCs/>
          <w:color w:val="222222"/>
          <w:sz w:val="21"/>
          <w:szCs w:val="21"/>
        </w:rPr>
      </w:pPr>
      <w:r w:rsidRPr="008453D7">
        <w:rPr>
          <w:rFonts w:ascii="Helvetica" w:hAnsi="Helvetica" w:hint="eastAsia"/>
          <w:b/>
          <w:bCs/>
          <w:color w:val="222222"/>
          <w:sz w:val="21"/>
          <w:szCs w:val="21"/>
        </w:rPr>
        <w:t>больше</w:t>
      </w:r>
    </w:p>
    <w:p w14:paraId="31BA91AB" w14:textId="77777777" w:rsidR="008453D7" w:rsidRPr="008453D7" w:rsidRDefault="008453D7" w:rsidP="008453D7">
      <w:pPr>
        <w:rPr>
          <w:rFonts w:ascii="Helvetica" w:hAnsi="Helvetica"/>
          <w:b/>
          <w:bCs/>
          <w:color w:val="222222"/>
          <w:sz w:val="21"/>
          <w:szCs w:val="21"/>
        </w:rPr>
      </w:pPr>
      <w:r w:rsidRPr="008453D7">
        <w:rPr>
          <w:rFonts w:ascii="Helvetica" w:hAnsi="Helvetica" w:hint="eastAsia"/>
          <w:b/>
          <w:bCs/>
          <w:color w:val="222222"/>
          <w:sz w:val="21"/>
          <w:szCs w:val="21"/>
        </w:rPr>
        <w:t>Цитаты</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из</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текста</w:t>
      </w:r>
      <w:r w:rsidRPr="008453D7">
        <w:rPr>
          <w:rFonts w:ascii="Helvetica" w:hAnsi="Helvetica"/>
          <w:b/>
          <w:bCs/>
          <w:color w:val="222222"/>
          <w:sz w:val="21"/>
          <w:szCs w:val="21"/>
        </w:rPr>
        <w:t>:</w:t>
      </w:r>
    </w:p>
    <w:p w14:paraId="5D730BFC" w14:textId="77777777" w:rsidR="008453D7" w:rsidRPr="008453D7" w:rsidRDefault="008453D7" w:rsidP="008453D7">
      <w:pPr>
        <w:rPr>
          <w:rFonts w:ascii="Helvetica" w:hAnsi="Helvetica"/>
          <w:b/>
          <w:bCs/>
          <w:color w:val="222222"/>
          <w:sz w:val="21"/>
          <w:szCs w:val="21"/>
        </w:rPr>
      </w:pPr>
      <w:r w:rsidRPr="008453D7">
        <w:rPr>
          <w:rFonts w:ascii="Helvetica" w:hAnsi="Helvetica" w:hint="eastAsia"/>
          <w:b/>
          <w:bCs/>
          <w:color w:val="222222"/>
          <w:sz w:val="21"/>
          <w:szCs w:val="21"/>
        </w:rPr>
        <w:t>стр</w:t>
      </w:r>
      <w:r w:rsidRPr="008453D7">
        <w:rPr>
          <w:rFonts w:ascii="Helvetica" w:hAnsi="Helvetica"/>
          <w:b/>
          <w:bCs/>
          <w:color w:val="222222"/>
          <w:sz w:val="21"/>
          <w:szCs w:val="21"/>
        </w:rPr>
        <w:t>. 1</w:t>
      </w:r>
    </w:p>
    <w:p w14:paraId="219FAB99" w14:textId="77777777" w:rsidR="008453D7" w:rsidRPr="008453D7" w:rsidRDefault="008453D7" w:rsidP="008453D7">
      <w:pPr>
        <w:rPr>
          <w:rFonts w:ascii="Helvetica" w:hAnsi="Helvetica"/>
          <w:b/>
          <w:bCs/>
          <w:color w:val="222222"/>
          <w:sz w:val="21"/>
          <w:szCs w:val="21"/>
        </w:rPr>
      </w:pPr>
      <w:r w:rsidRPr="008453D7">
        <w:rPr>
          <w:rFonts w:ascii="Helvetica" w:hAnsi="Helvetica"/>
          <w:b/>
          <w:bCs/>
          <w:color w:val="222222"/>
          <w:sz w:val="21"/>
          <w:szCs w:val="21"/>
        </w:rPr>
        <w:t xml:space="preserve">.6/'' </w:t>
      </w:r>
      <w:proofErr w:type="spellStart"/>
      <w:r w:rsidRPr="008453D7">
        <w:rPr>
          <w:rFonts w:ascii="Helvetica" w:hAnsi="Helvetica"/>
          <w:b/>
          <w:bCs/>
          <w:color w:val="222222"/>
          <w:sz w:val="21"/>
          <w:szCs w:val="21"/>
        </w:rPr>
        <w:t>Qi</w:t>
      </w:r>
      <w:proofErr w:type="spellEnd"/>
      <w:r w:rsidRPr="008453D7">
        <w:rPr>
          <w:rFonts w:ascii="Helvetica" w:hAnsi="Helvetica"/>
          <w:b/>
          <w:bCs/>
          <w:color w:val="222222"/>
          <w:sz w:val="21"/>
          <w:szCs w:val="21"/>
        </w:rPr>
        <w:t xml:space="preserve"> -" c</w:t>
      </w:r>
      <w:r w:rsidRPr="008453D7">
        <w:rPr>
          <w:rFonts w:ascii="Helvetica" w:hAnsi="Helvetica" w:hint="eastAsia"/>
          <w:b/>
          <w:bCs/>
          <w:color w:val="222222"/>
          <w:sz w:val="21"/>
          <w:szCs w:val="21"/>
        </w:rPr>
        <w:t>£</w:t>
      </w:r>
      <w:r w:rsidRPr="008453D7">
        <w:rPr>
          <w:rFonts w:ascii="Helvetica" w:hAnsi="Helvetica"/>
          <w:b/>
          <w:bCs/>
          <w:color w:val="222222"/>
          <w:sz w:val="21"/>
          <w:szCs w:val="21"/>
        </w:rPr>
        <w:t xml:space="preserve">- </w:t>
      </w:r>
      <w:proofErr w:type="spellStart"/>
      <w:r w:rsidRPr="008453D7">
        <w:rPr>
          <w:rFonts w:ascii="Helvetica" w:hAnsi="Helvetica"/>
          <w:b/>
          <w:bCs/>
          <w:color w:val="222222"/>
          <w:sz w:val="21"/>
          <w:szCs w:val="21"/>
        </w:rPr>
        <w:t>db</w:t>
      </w:r>
      <w:proofErr w:type="spellEnd"/>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СТАВРОПОЛЬСКИЙ</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ГОСУДАРСТВЕННЫЙ</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ТЕХНИЧЕСКИЙ</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УНИВЕРСИТЕТ</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КАФЕДРА</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ФИЛОСОФИИ</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НАУМОВ</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ОЛЕГ</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ГЕОРГИЕВИЧ</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ПРОЦЕСС</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СТАНОВЛЕНИЯ</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МНОГОПАРТИЙНОСТИ</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В</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РОССИИ</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социологический</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анализ</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Диссертация</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на</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соискание</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ученой</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степени</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кандидата</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социологических</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наук</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Специальность</w:t>
      </w:r>
      <w:r w:rsidRPr="008453D7">
        <w:rPr>
          <w:rFonts w:ascii="Helvetica" w:hAnsi="Helvetica"/>
          <w:b/>
          <w:bCs/>
          <w:color w:val="222222"/>
          <w:sz w:val="21"/>
          <w:szCs w:val="21"/>
        </w:rPr>
        <w:t xml:space="preserve"> 22.00.04 - </w:t>
      </w:r>
      <w:r w:rsidRPr="008453D7">
        <w:rPr>
          <w:rFonts w:ascii="Helvetica" w:hAnsi="Helvetica" w:hint="eastAsia"/>
          <w:b/>
          <w:bCs/>
          <w:color w:val="222222"/>
          <w:sz w:val="21"/>
          <w:szCs w:val="21"/>
        </w:rPr>
        <w:t>социальная</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структура</w:t>
      </w:r>
      <w:r w:rsidRPr="008453D7">
        <w:rPr>
          <w:rFonts w:ascii="Helvetica" w:hAnsi="Helvetica"/>
          <w:b/>
          <w:bCs/>
          <w:color w:val="222222"/>
          <w:sz w:val="21"/>
          <w:szCs w:val="21"/>
        </w:rPr>
        <w:t>,</w:t>
      </w:r>
    </w:p>
    <w:p w14:paraId="0586D963" w14:textId="77777777" w:rsidR="008453D7" w:rsidRPr="008453D7" w:rsidRDefault="008453D7" w:rsidP="008453D7">
      <w:pPr>
        <w:rPr>
          <w:rFonts w:ascii="Helvetica" w:hAnsi="Helvetica"/>
          <w:b/>
          <w:bCs/>
          <w:color w:val="222222"/>
          <w:sz w:val="21"/>
          <w:szCs w:val="21"/>
        </w:rPr>
      </w:pPr>
      <w:r w:rsidRPr="008453D7">
        <w:rPr>
          <w:rFonts w:ascii="Helvetica" w:hAnsi="Helvetica" w:hint="eastAsia"/>
          <w:b/>
          <w:bCs/>
          <w:color w:val="222222"/>
          <w:sz w:val="21"/>
          <w:szCs w:val="21"/>
        </w:rPr>
        <w:t>стр</w:t>
      </w:r>
      <w:r w:rsidRPr="008453D7">
        <w:rPr>
          <w:rFonts w:ascii="Helvetica" w:hAnsi="Helvetica"/>
          <w:b/>
          <w:bCs/>
          <w:color w:val="222222"/>
          <w:sz w:val="21"/>
          <w:szCs w:val="21"/>
        </w:rPr>
        <w:t>. 2</w:t>
      </w:r>
    </w:p>
    <w:p w14:paraId="214E6569" w14:textId="77777777" w:rsidR="008453D7" w:rsidRPr="008453D7" w:rsidRDefault="008453D7" w:rsidP="008453D7">
      <w:pPr>
        <w:rPr>
          <w:rFonts w:ascii="Helvetica" w:hAnsi="Helvetica"/>
          <w:b/>
          <w:bCs/>
          <w:color w:val="222222"/>
          <w:sz w:val="21"/>
          <w:szCs w:val="21"/>
        </w:rPr>
      </w:pPr>
      <w:r w:rsidRPr="008453D7">
        <w:rPr>
          <w:rFonts w:ascii="Helvetica" w:hAnsi="Helvetica" w:hint="eastAsia"/>
          <w:b/>
          <w:bCs/>
          <w:color w:val="222222"/>
          <w:sz w:val="21"/>
          <w:szCs w:val="21"/>
        </w:rPr>
        <w:t>сущность</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специфика</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и</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механизм</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реализации</w:t>
      </w:r>
      <w:r w:rsidRPr="008453D7">
        <w:rPr>
          <w:rFonts w:ascii="Helvetica" w:hAnsi="Helvetica"/>
          <w:b/>
          <w:bCs/>
          <w:color w:val="222222"/>
          <w:sz w:val="21"/>
          <w:szCs w:val="21"/>
        </w:rPr>
        <w:t xml:space="preserve"> 14 62. </w:t>
      </w:r>
      <w:r w:rsidRPr="008453D7">
        <w:rPr>
          <w:rFonts w:ascii="Helvetica" w:hAnsi="Helvetica" w:hint="eastAsia"/>
          <w:b/>
          <w:bCs/>
          <w:color w:val="222222"/>
          <w:sz w:val="21"/>
          <w:szCs w:val="21"/>
        </w:rPr>
        <w:t>Социологические</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проблемы</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исследования</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многопартий­</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ности</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в</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России</w:t>
      </w:r>
      <w:r w:rsidRPr="008453D7">
        <w:rPr>
          <w:rFonts w:ascii="Helvetica" w:hAnsi="Helvetica"/>
          <w:b/>
          <w:bCs/>
          <w:color w:val="222222"/>
          <w:sz w:val="21"/>
          <w:szCs w:val="21"/>
        </w:rPr>
        <w:t xml:space="preserve"> 37 </w:t>
      </w:r>
      <w:r w:rsidRPr="008453D7">
        <w:rPr>
          <w:rFonts w:ascii="Helvetica" w:hAnsi="Helvetica" w:hint="eastAsia"/>
          <w:b/>
          <w:bCs/>
          <w:color w:val="222222"/>
          <w:sz w:val="21"/>
          <w:szCs w:val="21"/>
        </w:rPr>
        <w:t>ГЛАВА</w:t>
      </w:r>
      <w:r w:rsidRPr="008453D7">
        <w:rPr>
          <w:rFonts w:ascii="Helvetica" w:hAnsi="Helvetica"/>
          <w:b/>
          <w:bCs/>
          <w:color w:val="222222"/>
          <w:sz w:val="21"/>
          <w:szCs w:val="21"/>
        </w:rPr>
        <w:t xml:space="preserve"> 2. </w:t>
      </w:r>
      <w:r w:rsidRPr="008453D7">
        <w:rPr>
          <w:rFonts w:ascii="Helvetica" w:hAnsi="Helvetica" w:hint="eastAsia"/>
          <w:b/>
          <w:bCs/>
          <w:color w:val="222222"/>
          <w:sz w:val="21"/>
          <w:szCs w:val="21"/>
        </w:rPr>
        <w:t>Состояние</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и</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перспективы</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многопартийности</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в</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России</w:t>
      </w:r>
      <w:r w:rsidRPr="008453D7">
        <w:rPr>
          <w:rFonts w:ascii="Helvetica" w:hAnsi="Helvetica"/>
          <w:b/>
          <w:bCs/>
          <w:color w:val="222222"/>
          <w:sz w:val="21"/>
          <w:szCs w:val="21"/>
        </w:rPr>
        <w:t xml:space="preserve"> 59 61. </w:t>
      </w:r>
      <w:r w:rsidRPr="008453D7">
        <w:rPr>
          <w:rFonts w:ascii="Helvetica" w:hAnsi="Helvetica" w:hint="eastAsia"/>
          <w:b/>
          <w:bCs/>
          <w:color w:val="222222"/>
          <w:sz w:val="21"/>
          <w:szCs w:val="21"/>
        </w:rPr>
        <w:t>Место</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и</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роль</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политических</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партий</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в</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социально</w:t>
      </w:r>
      <w:r w:rsidRPr="008453D7">
        <w:rPr>
          <w:rFonts w:ascii="Helvetica" w:hAnsi="Helvetica"/>
          <w:b/>
          <w:bCs/>
          <w:color w:val="222222"/>
          <w:sz w:val="21"/>
          <w:szCs w:val="21"/>
        </w:rPr>
        <w:t>-</w:t>
      </w:r>
      <w:r w:rsidRPr="008453D7">
        <w:rPr>
          <w:rFonts w:ascii="Helvetica" w:hAnsi="Helvetica" w:hint="eastAsia"/>
          <w:b/>
          <w:bCs/>
          <w:color w:val="222222"/>
          <w:sz w:val="21"/>
          <w:szCs w:val="21"/>
        </w:rPr>
        <w:t>поли­</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тических</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процессах</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в</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России</w:t>
      </w:r>
      <w:r w:rsidRPr="008453D7">
        <w:rPr>
          <w:rFonts w:ascii="Helvetica" w:hAnsi="Helvetica"/>
          <w:b/>
          <w:bCs/>
          <w:color w:val="222222"/>
          <w:sz w:val="21"/>
          <w:szCs w:val="21"/>
        </w:rPr>
        <w:t xml:space="preserve"> 59 62. </w:t>
      </w:r>
      <w:r w:rsidRPr="008453D7">
        <w:rPr>
          <w:rFonts w:ascii="Helvetica" w:hAnsi="Helvetica" w:hint="eastAsia"/>
          <w:b/>
          <w:bCs/>
          <w:color w:val="222222"/>
          <w:sz w:val="21"/>
          <w:szCs w:val="21"/>
        </w:rPr>
        <w:t>Особенности</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функционирования</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многопартийности</w:t>
      </w:r>
    </w:p>
    <w:p w14:paraId="57953AB2" w14:textId="77777777" w:rsidR="008453D7" w:rsidRPr="008453D7" w:rsidRDefault="008453D7" w:rsidP="008453D7">
      <w:pPr>
        <w:rPr>
          <w:rFonts w:ascii="Helvetica" w:hAnsi="Helvetica"/>
          <w:b/>
          <w:bCs/>
          <w:color w:val="222222"/>
          <w:sz w:val="21"/>
          <w:szCs w:val="21"/>
        </w:rPr>
      </w:pPr>
      <w:r w:rsidRPr="008453D7">
        <w:rPr>
          <w:rFonts w:ascii="Helvetica" w:hAnsi="Helvetica" w:hint="eastAsia"/>
          <w:b/>
          <w:bCs/>
          <w:color w:val="222222"/>
          <w:sz w:val="21"/>
          <w:szCs w:val="21"/>
        </w:rPr>
        <w:t>стр</w:t>
      </w:r>
      <w:r w:rsidRPr="008453D7">
        <w:rPr>
          <w:rFonts w:ascii="Helvetica" w:hAnsi="Helvetica"/>
          <w:b/>
          <w:bCs/>
          <w:color w:val="222222"/>
          <w:sz w:val="21"/>
          <w:szCs w:val="21"/>
        </w:rPr>
        <w:t>. 10</w:t>
      </w:r>
    </w:p>
    <w:p w14:paraId="12F9986E" w14:textId="77777777" w:rsidR="008453D7" w:rsidRPr="008453D7" w:rsidRDefault="008453D7" w:rsidP="008453D7">
      <w:pPr>
        <w:rPr>
          <w:rFonts w:ascii="Helvetica" w:hAnsi="Helvetica"/>
          <w:b/>
          <w:bCs/>
          <w:color w:val="222222"/>
          <w:sz w:val="21"/>
          <w:szCs w:val="21"/>
        </w:rPr>
      </w:pPr>
      <w:r w:rsidRPr="008453D7">
        <w:rPr>
          <w:rFonts w:ascii="Helvetica" w:hAnsi="Helvetica" w:hint="eastAsia"/>
          <w:b/>
          <w:bCs/>
          <w:color w:val="222222"/>
          <w:sz w:val="21"/>
          <w:szCs w:val="21"/>
        </w:rPr>
        <w:t>и</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движения</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в</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России</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и</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на</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За­</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формирования</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система</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России</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в</w:t>
      </w:r>
      <w:r w:rsidRPr="008453D7">
        <w:rPr>
          <w:rFonts w:ascii="Helvetica" w:hAnsi="Helvetica"/>
          <w:b/>
          <w:bCs/>
          <w:color w:val="222222"/>
          <w:sz w:val="21"/>
          <w:szCs w:val="21"/>
        </w:rPr>
        <w:t xml:space="preserve"> 1989-1993 </w:t>
      </w:r>
      <w:r w:rsidRPr="008453D7">
        <w:rPr>
          <w:rFonts w:ascii="Helvetica" w:hAnsi="Helvetica" w:hint="eastAsia"/>
          <w:b/>
          <w:bCs/>
          <w:color w:val="222222"/>
          <w:sz w:val="21"/>
          <w:szCs w:val="21"/>
        </w:rPr>
        <w:t>гг</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опыт</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становления</w:t>
      </w:r>
      <w:r w:rsidRPr="008453D7">
        <w:rPr>
          <w:rFonts w:ascii="Helvetica" w:hAnsi="Helvetica"/>
          <w:b/>
          <w:bCs/>
          <w:color w:val="222222"/>
          <w:sz w:val="21"/>
          <w:szCs w:val="21"/>
        </w:rPr>
        <w:t>", "</w:t>
      </w:r>
      <w:r w:rsidRPr="008453D7">
        <w:rPr>
          <w:rFonts w:ascii="Helvetica" w:hAnsi="Helvetica" w:hint="eastAsia"/>
          <w:b/>
          <w:bCs/>
          <w:color w:val="222222"/>
          <w:sz w:val="21"/>
          <w:szCs w:val="21"/>
        </w:rPr>
        <w:t>Политические</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партии</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история</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теория</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практика</w:t>
      </w:r>
      <w:r w:rsidRPr="008453D7">
        <w:rPr>
          <w:rFonts w:ascii="Helvetica" w:hAnsi="Helvetica"/>
          <w:b/>
          <w:bCs/>
          <w:color w:val="222222"/>
          <w:sz w:val="21"/>
          <w:szCs w:val="21"/>
        </w:rPr>
        <w:t>", "</w:t>
      </w:r>
      <w:r w:rsidRPr="008453D7">
        <w:rPr>
          <w:rFonts w:ascii="Helvetica" w:hAnsi="Helvetica" w:hint="eastAsia"/>
          <w:b/>
          <w:bCs/>
          <w:color w:val="222222"/>
          <w:sz w:val="21"/>
          <w:szCs w:val="21"/>
        </w:rPr>
        <w:t>Многопартийность</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и</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общест­</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венные</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движения</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Оценка</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социологов</w:t>
      </w:r>
      <w:r w:rsidRPr="008453D7">
        <w:rPr>
          <w:rFonts w:ascii="Helvetica" w:hAnsi="Helvetica"/>
          <w:b/>
          <w:bCs/>
          <w:color w:val="222222"/>
          <w:sz w:val="21"/>
          <w:szCs w:val="21"/>
        </w:rPr>
        <w:t>", "</w:t>
      </w:r>
      <w:r w:rsidRPr="008453D7">
        <w:rPr>
          <w:rFonts w:ascii="Helvetica" w:hAnsi="Helvetica" w:hint="eastAsia"/>
          <w:b/>
          <w:bCs/>
          <w:color w:val="222222"/>
          <w:sz w:val="21"/>
          <w:szCs w:val="21"/>
        </w:rPr>
        <w:t>Социальные</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отношения</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и</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по­</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литические</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партии</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Мониторинг</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деятельности</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партий</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содержится</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в</w:t>
      </w:r>
    </w:p>
    <w:p w14:paraId="0C597EAB" w14:textId="77777777" w:rsidR="008453D7" w:rsidRPr="008453D7" w:rsidRDefault="008453D7" w:rsidP="008453D7">
      <w:pPr>
        <w:rPr>
          <w:rFonts w:ascii="Helvetica" w:hAnsi="Helvetica"/>
          <w:b/>
          <w:bCs/>
          <w:color w:val="222222"/>
          <w:sz w:val="21"/>
          <w:szCs w:val="21"/>
        </w:rPr>
      </w:pPr>
    </w:p>
    <w:p w14:paraId="605D1D44" w14:textId="77777777" w:rsidR="008453D7" w:rsidRPr="008453D7" w:rsidRDefault="008453D7" w:rsidP="008453D7">
      <w:pPr>
        <w:rPr>
          <w:rFonts w:ascii="Helvetica" w:hAnsi="Helvetica"/>
          <w:b/>
          <w:bCs/>
          <w:color w:val="222222"/>
          <w:sz w:val="21"/>
          <w:szCs w:val="21"/>
        </w:rPr>
      </w:pPr>
      <w:r w:rsidRPr="008453D7">
        <w:rPr>
          <w:rFonts w:ascii="Helvetica" w:hAnsi="Helvetica" w:hint="eastAsia"/>
          <w:b/>
          <w:bCs/>
          <w:color w:val="222222"/>
          <w:sz w:val="21"/>
          <w:szCs w:val="21"/>
        </w:rPr>
        <w:t>Оглавление</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диссертации</w:t>
      </w:r>
    </w:p>
    <w:p w14:paraId="6F38ADEA" w14:textId="77777777" w:rsidR="008453D7" w:rsidRPr="008453D7" w:rsidRDefault="008453D7" w:rsidP="008453D7">
      <w:pPr>
        <w:rPr>
          <w:rFonts w:ascii="Helvetica" w:hAnsi="Helvetica"/>
          <w:b/>
          <w:bCs/>
          <w:color w:val="222222"/>
          <w:sz w:val="21"/>
          <w:szCs w:val="21"/>
        </w:rPr>
      </w:pPr>
      <w:r w:rsidRPr="008453D7">
        <w:rPr>
          <w:rFonts w:ascii="Helvetica" w:hAnsi="Helvetica" w:hint="eastAsia"/>
          <w:b/>
          <w:bCs/>
          <w:color w:val="222222"/>
          <w:sz w:val="21"/>
          <w:szCs w:val="21"/>
        </w:rPr>
        <w:t>кандидат</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социологических</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наук</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Наумов</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Олег</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Георгиевич</w:t>
      </w:r>
    </w:p>
    <w:p w14:paraId="6C74DFA5" w14:textId="77777777" w:rsidR="008453D7" w:rsidRPr="008453D7" w:rsidRDefault="008453D7" w:rsidP="008453D7">
      <w:pPr>
        <w:rPr>
          <w:rFonts w:ascii="Helvetica" w:hAnsi="Helvetica"/>
          <w:b/>
          <w:bCs/>
          <w:color w:val="222222"/>
          <w:sz w:val="21"/>
          <w:szCs w:val="21"/>
        </w:rPr>
      </w:pPr>
      <w:r w:rsidRPr="008453D7">
        <w:rPr>
          <w:rFonts w:ascii="Helvetica" w:hAnsi="Helvetica" w:hint="eastAsia"/>
          <w:b/>
          <w:bCs/>
          <w:color w:val="222222"/>
          <w:sz w:val="21"/>
          <w:szCs w:val="21"/>
        </w:rPr>
        <w:lastRenderedPageBreak/>
        <w:t>Введение</w:t>
      </w:r>
      <w:r w:rsidRPr="008453D7">
        <w:rPr>
          <w:rFonts w:ascii="Helvetica" w:hAnsi="Helvetica"/>
          <w:b/>
          <w:bCs/>
          <w:color w:val="222222"/>
          <w:sz w:val="21"/>
          <w:szCs w:val="21"/>
        </w:rPr>
        <w:t>.</w:t>
      </w:r>
    </w:p>
    <w:p w14:paraId="5AB49DAC" w14:textId="77777777" w:rsidR="008453D7" w:rsidRPr="008453D7" w:rsidRDefault="008453D7" w:rsidP="008453D7">
      <w:pPr>
        <w:rPr>
          <w:rFonts w:ascii="Helvetica" w:hAnsi="Helvetica"/>
          <w:b/>
          <w:bCs/>
          <w:color w:val="222222"/>
          <w:sz w:val="21"/>
          <w:szCs w:val="21"/>
        </w:rPr>
      </w:pPr>
    </w:p>
    <w:p w14:paraId="5E11BC81" w14:textId="77777777" w:rsidR="008453D7" w:rsidRPr="008453D7" w:rsidRDefault="008453D7" w:rsidP="008453D7">
      <w:pPr>
        <w:rPr>
          <w:rFonts w:ascii="Helvetica" w:hAnsi="Helvetica"/>
          <w:b/>
          <w:bCs/>
          <w:color w:val="222222"/>
          <w:sz w:val="21"/>
          <w:szCs w:val="21"/>
        </w:rPr>
      </w:pPr>
      <w:r w:rsidRPr="008453D7">
        <w:rPr>
          <w:rFonts w:ascii="Helvetica" w:hAnsi="Helvetica" w:hint="eastAsia"/>
          <w:b/>
          <w:bCs/>
          <w:color w:val="222222"/>
          <w:sz w:val="21"/>
          <w:szCs w:val="21"/>
        </w:rPr>
        <w:t>ГЛАВА</w:t>
      </w:r>
      <w:r w:rsidRPr="008453D7">
        <w:rPr>
          <w:rFonts w:ascii="Helvetica" w:hAnsi="Helvetica"/>
          <w:b/>
          <w:bCs/>
          <w:color w:val="222222"/>
          <w:sz w:val="21"/>
          <w:szCs w:val="21"/>
        </w:rPr>
        <w:t xml:space="preserve"> 1. </w:t>
      </w:r>
      <w:r w:rsidRPr="008453D7">
        <w:rPr>
          <w:rFonts w:ascii="Helvetica" w:hAnsi="Helvetica" w:hint="eastAsia"/>
          <w:b/>
          <w:bCs/>
          <w:color w:val="222222"/>
          <w:sz w:val="21"/>
          <w:szCs w:val="21"/>
        </w:rPr>
        <w:t>Теоретико</w:t>
      </w:r>
      <w:r w:rsidRPr="008453D7">
        <w:rPr>
          <w:rFonts w:ascii="Helvetica" w:hAnsi="Helvetica"/>
          <w:b/>
          <w:bCs/>
          <w:color w:val="222222"/>
          <w:sz w:val="21"/>
          <w:szCs w:val="21"/>
        </w:rPr>
        <w:t>-</w:t>
      </w:r>
      <w:r w:rsidRPr="008453D7">
        <w:rPr>
          <w:rFonts w:ascii="Helvetica" w:hAnsi="Helvetica" w:hint="eastAsia"/>
          <w:b/>
          <w:bCs/>
          <w:color w:val="222222"/>
          <w:sz w:val="21"/>
          <w:szCs w:val="21"/>
        </w:rPr>
        <w:t>методологические</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аспекты</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исследования</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многопартийности</w:t>
      </w:r>
      <w:r w:rsidRPr="008453D7">
        <w:rPr>
          <w:rFonts w:ascii="Helvetica" w:hAnsi="Helvetica"/>
          <w:b/>
          <w:bCs/>
          <w:color w:val="222222"/>
          <w:sz w:val="21"/>
          <w:szCs w:val="21"/>
        </w:rPr>
        <w:t>.</w:t>
      </w:r>
    </w:p>
    <w:p w14:paraId="697985B7" w14:textId="77777777" w:rsidR="008453D7" w:rsidRPr="008453D7" w:rsidRDefault="008453D7" w:rsidP="008453D7">
      <w:pPr>
        <w:rPr>
          <w:rFonts w:ascii="Helvetica" w:hAnsi="Helvetica"/>
          <w:b/>
          <w:bCs/>
          <w:color w:val="222222"/>
          <w:sz w:val="21"/>
          <w:szCs w:val="21"/>
        </w:rPr>
      </w:pPr>
    </w:p>
    <w:p w14:paraId="760BAA0C" w14:textId="77777777" w:rsidR="008453D7" w:rsidRPr="008453D7" w:rsidRDefault="008453D7" w:rsidP="008453D7">
      <w:pPr>
        <w:rPr>
          <w:rFonts w:ascii="Helvetica" w:hAnsi="Helvetica"/>
          <w:b/>
          <w:bCs/>
          <w:color w:val="222222"/>
          <w:sz w:val="21"/>
          <w:szCs w:val="21"/>
        </w:rPr>
      </w:pPr>
      <w:r w:rsidRPr="008453D7">
        <w:rPr>
          <w:rFonts w:ascii="Helvetica" w:hAnsi="Helvetica"/>
          <w:b/>
          <w:bCs/>
          <w:color w:val="222222"/>
          <w:sz w:val="21"/>
          <w:szCs w:val="21"/>
        </w:rPr>
        <w:t xml:space="preserve">61. </w:t>
      </w:r>
      <w:r w:rsidRPr="008453D7">
        <w:rPr>
          <w:rFonts w:ascii="Helvetica" w:hAnsi="Helvetica" w:hint="eastAsia"/>
          <w:b/>
          <w:bCs/>
          <w:color w:val="222222"/>
          <w:sz w:val="21"/>
          <w:szCs w:val="21"/>
        </w:rPr>
        <w:t>Многопартийность</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как</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социальное</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явление</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сущность</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специфика</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и</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механизм</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реализации</w:t>
      </w:r>
      <w:r w:rsidRPr="008453D7">
        <w:rPr>
          <w:rFonts w:ascii="Helvetica" w:hAnsi="Helvetica"/>
          <w:b/>
          <w:bCs/>
          <w:color w:val="222222"/>
          <w:sz w:val="21"/>
          <w:szCs w:val="21"/>
        </w:rPr>
        <w:t>.</w:t>
      </w:r>
    </w:p>
    <w:p w14:paraId="38879621" w14:textId="77777777" w:rsidR="008453D7" w:rsidRPr="008453D7" w:rsidRDefault="008453D7" w:rsidP="008453D7">
      <w:pPr>
        <w:rPr>
          <w:rFonts w:ascii="Helvetica" w:hAnsi="Helvetica"/>
          <w:b/>
          <w:bCs/>
          <w:color w:val="222222"/>
          <w:sz w:val="21"/>
          <w:szCs w:val="21"/>
        </w:rPr>
      </w:pPr>
    </w:p>
    <w:p w14:paraId="44974EEC" w14:textId="77777777" w:rsidR="008453D7" w:rsidRPr="008453D7" w:rsidRDefault="008453D7" w:rsidP="008453D7">
      <w:pPr>
        <w:rPr>
          <w:rFonts w:ascii="Helvetica" w:hAnsi="Helvetica"/>
          <w:b/>
          <w:bCs/>
          <w:color w:val="222222"/>
          <w:sz w:val="21"/>
          <w:szCs w:val="21"/>
        </w:rPr>
      </w:pPr>
      <w:r w:rsidRPr="008453D7">
        <w:rPr>
          <w:rFonts w:ascii="Helvetica" w:hAnsi="Helvetica"/>
          <w:b/>
          <w:bCs/>
          <w:color w:val="222222"/>
          <w:sz w:val="21"/>
          <w:szCs w:val="21"/>
        </w:rPr>
        <w:t xml:space="preserve">62. </w:t>
      </w:r>
      <w:r w:rsidRPr="008453D7">
        <w:rPr>
          <w:rFonts w:ascii="Helvetica" w:hAnsi="Helvetica" w:hint="eastAsia"/>
          <w:b/>
          <w:bCs/>
          <w:color w:val="222222"/>
          <w:sz w:val="21"/>
          <w:szCs w:val="21"/>
        </w:rPr>
        <w:t>Социологические</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проблемы</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исследования</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многопартийности</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в</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России</w:t>
      </w:r>
      <w:r w:rsidRPr="008453D7">
        <w:rPr>
          <w:rFonts w:ascii="Helvetica" w:hAnsi="Helvetica"/>
          <w:b/>
          <w:bCs/>
          <w:color w:val="222222"/>
          <w:sz w:val="21"/>
          <w:szCs w:val="21"/>
        </w:rPr>
        <w:t>.</w:t>
      </w:r>
    </w:p>
    <w:p w14:paraId="7BBB92E4" w14:textId="77777777" w:rsidR="008453D7" w:rsidRPr="008453D7" w:rsidRDefault="008453D7" w:rsidP="008453D7">
      <w:pPr>
        <w:rPr>
          <w:rFonts w:ascii="Helvetica" w:hAnsi="Helvetica"/>
          <w:b/>
          <w:bCs/>
          <w:color w:val="222222"/>
          <w:sz w:val="21"/>
          <w:szCs w:val="21"/>
        </w:rPr>
      </w:pPr>
    </w:p>
    <w:p w14:paraId="65FF28E4" w14:textId="77777777" w:rsidR="008453D7" w:rsidRPr="008453D7" w:rsidRDefault="008453D7" w:rsidP="008453D7">
      <w:pPr>
        <w:rPr>
          <w:rFonts w:ascii="Helvetica" w:hAnsi="Helvetica"/>
          <w:b/>
          <w:bCs/>
          <w:color w:val="222222"/>
          <w:sz w:val="21"/>
          <w:szCs w:val="21"/>
        </w:rPr>
      </w:pPr>
      <w:r w:rsidRPr="008453D7">
        <w:rPr>
          <w:rFonts w:ascii="Helvetica" w:hAnsi="Helvetica" w:hint="eastAsia"/>
          <w:b/>
          <w:bCs/>
          <w:color w:val="222222"/>
          <w:sz w:val="21"/>
          <w:szCs w:val="21"/>
        </w:rPr>
        <w:t>ГЛАВА</w:t>
      </w:r>
      <w:r w:rsidRPr="008453D7">
        <w:rPr>
          <w:rFonts w:ascii="Helvetica" w:hAnsi="Helvetica"/>
          <w:b/>
          <w:bCs/>
          <w:color w:val="222222"/>
          <w:sz w:val="21"/>
          <w:szCs w:val="21"/>
        </w:rPr>
        <w:t xml:space="preserve"> 2. </w:t>
      </w:r>
      <w:r w:rsidRPr="008453D7">
        <w:rPr>
          <w:rFonts w:ascii="Helvetica" w:hAnsi="Helvetica" w:hint="eastAsia"/>
          <w:b/>
          <w:bCs/>
          <w:color w:val="222222"/>
          <w:sz w:val="21"/>
          <w:szCs w:val="21"/>
        </w:rPr>
        <w:t>Состояние</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и</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перспективы</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многопартийности</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в</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России</w:t>
      </w:r>
      <w:r w:rsidRPr="008453D7">
        <w:rPr>
          <w:rFonts w:ascii="Helvetica" w:hAnsi="Helvetica"/>
          <w:b/>
          <w:bCs/>
          <w:color w:val="222222"/>
          <w:sz w:val="21"/>
          <w:szCs w:val="21"/>
        </w:rPr>
        <w:t>.</w:t>
      </w:r>
    </w:p>
    <w:p w14:paraId="08D09A9C" w14:textId="77777777" w:rsidR="008453D7" w:rsidRPr="008453D7" w:rsidRDefault="008453D7" w:rsidP="008453D7">
      <w:pPr>
        <w:rPr>
          <w:rFonts w:ascii="Helvetica" w:hAnsi="Helvetica"/>
          <w:b/>
          <w:bCs/>
          <w:color w:val="222222"/>
          <w:sz w:val="21"/>
          <w:szCs w:val="21"/>
        </w:rPr>
      </w:pPr>
    </w:p>
    <w:p w14:paraId="45C7F5BD" w14:textId="77777777" w:rsidR="008453D7" w:rsidRPr="008453D7" w:rsidRDefault="008453D7" w:rsidP="008453D7">
      <w:pPr>
        <w:rPr>
          <w:rFonts w:ascii="Helvetica" w:hAnsi="Helvetica"/>
          <w:b/>
          <w:bCs/>
          <w:color w:val="222222"/>
          <w:sz w:val="21"/>
          <w:szCs w:val="21"/>
        </w:rPr>
      </w:pPr>
      <w:r w:rsidRPr="008453D7">
        <w:rPr>
          <w:rFonts w:ascii="Helvetica" w:hAnsi="Helvetica"/>
          <w:b/>
          <w:bCs/>
          <w:color w:val="222222"/>
          <w:sz w:val="21"/>
          <w:szCs w:val="21"/>
        </w:rPr>
        <w:t xml:space="preserve">61. </w:t>
      </w:r>
      <w:r w:rsidRPr="008453D7">
        <w:rPr>
          <w:rFonts w:ascii="Helvetica" w:hAnsi="Helvetica" w:hint="eastAsia"/>
          <w:b/>
          <w:bCs/>
          <w:color w:val="222222"/>
          <w:sz w:val="21"/>
          <w:szCs w:val="21"/>
        </w:rPr>
        <w:t>Место</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и</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роль</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политических</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партий</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в</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социально</w:t>
      </w:r>
      <w:r w:rsidRPr="008453D7">
        <w:rPr>
          <w:rFonts w:ascii="Helvetica" w:hAnsi="Helvetica"/>
          <w:b/>
          <w:bCs/>
          <w:color w:val="222222"/>
          <w:sz w:val="21"/>
          <w:szCs w:val="21"/>
        </w:rPr>
        <w:t>-</w:t>
      </w:r>
      <w:r w:rsidRPr="008453D7">
        <w:rPr>
          <w:rFonts w:ascii="Helvetica" w:hAnsi="Helvetica" w:hint="eastAsia"/>
          <w:b/>
          <w:bCs/>
          <w:color w:val="222222"/>
          <w:sz w:val="21"/>
          <w:szCs w:val="21"/>
        </w:rPr>
        <w:t>политических</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процессах</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в</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России</w:t>
      </w:r>
      <w:r w:rsidRPr="008453D7">
        <w:rPr>
          <w:rFonts w:ascii="Helvetica" w:hAnsi="Helvetica"/>
          <w:b/>
          <w:bCs/>
          <w:color w:val="222222"/>
          <w:sz w:val="21"/>
          <w:szCs w:val="21"/>
        </w:rPr>
        <w:t>.</w:t>
      </w:r>
    </w:p>
    <w:p w14:paraId="232B2DCD" w14:textId="77777777" w:rsidR="008453D7" w:rsidRPr="008453D7" w:rsidRDefault="008453D7" w:rsidP="008453D7">
      <w:pPr>
        <w:rPr>
          <w:rFonts w:ascii="Helvetica" w:hAnsi="Helvetica"/>
          <w:b/>
          <w:bCs/>
          <w:color w:val="222222"/>
          <w:sz w:val="21"/>
          <w:szCs w:val="21"/>
        </w:rPr>
      </w:pPr>
    </w:p>
    <w:p w14:paraId="4A88D8A7" w14:textId="77777777" w:rsidR="008453D7" w:rsidRPr="008453D7" w:rsidRDefault="008453D7" w:rsidP="008453D7">
      <w:pPr>
        <w:rPr>
          <w:rFonts w:ascii="Helvetica" w:hAnsi="Helvetica"/>
          <w:b/>
          <w:bCs/>
          <w:color w:val="222222"/>
          <w:sz w:val="21"/>
          <w:szCs w:val="21"/>
        </w:rPr>
      </w:pPr>
      <w:r w:rsidRPr="008453D7">
        <w:rPr>
          <w:rFonts w:ascii="Helvetica" w:hAnsi="Helvetica"/>
          <w:b/>
          <w:bCs/>
          <w:color w:val="222222"/>
          <w:sz w:val="21"/>
          <w:szCs w:val="21"/>
        </w:rPr>
        <w:t xml:space="preserve">62. </w:t>
      </w:r>
      <w:r w:rsidRPr="008453D7">
        <w:rPr>
          <w:rFonts w:ascii="Helvetica" w:hAnsi="Helvetica" w:hint="eastAsia"/>
          <w:b/>
          <w:bCs/>
          <w:color w:val="222222"/>
          <w:sz w:val="21"/>
          <w:szCs w:val="21"/>
        </w:rPr>
        <w:t>Особенности</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функционирования</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многопартийности</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в</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центре</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и</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на</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региональном</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уровне</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на</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современном</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этапе</w:t>
      </w:r>
      <w:r w:rsidRPr="008453D7">
        <w:rPr>
          <w:rFonts w:ascii="Helvetica" w:hAnsi="Helvetica"/>
          <w:b/>
          <w:bCs/>
          <w:color w:val="222222"/>
          <w:sz w:val="21"/>
          <w:szCs w:val="21"/>
        </w:rPr>
        <w:t>.</w:t>
      </w:r>
    </w:p>
    <w:p w14:paraId="7EEC6DEF" w14:textId="77777777" w:rsidR="008453D7" w:rsidRPr="008453D7" w:rsidRDefault="008453D7" w:rsidP="008453D7">
      <w:pPr>
        <w:rPr>
          <w:rFonts w:ascii="Helvetica" w:hAnsi="Helvetica"/>
          <w:b/>
          <w:bCs/>
          <w:color w:val="222222"/>
          <w:sz w:val="21"/>
          <w:szCs w:val="21"/>
        </w:rPr>
      </w:pPr>
    </w:p>
    <w:p w14:paraId="2013FB89" w14:textId="4F425FE9" w:rsidR="00F0131B" w:rsidRPr="008453D7" w:rsidRDefault="008453D7" w:rsidP="008453D7">
      <w:r w:rsidRPr="008453D7">
        <w:rPr>
          <w:rFonts w:ascii="Helvetica" w:hAnsi="Helvetica"/>
          <w:b/>
          <w:bCs/>
          <w:color w:val="222222"/>
          <w:sz w:val="21"/>
          <w:szCs w:val="21"/>
        </w:rPr>
        <w:t xml:space="preserve">63. </w:t>
      </w:r>
      <w:r w:rsidRPr="008453D7">
        <w:rPr>
          <w:rFonts w:ascii="Helvetica" w:hAnsi="Helvetica" w:hint="eastAsia"/>
          <w:b/>
          <w:bCs/>
          <w:color w:val="222222"/>
          <w:sz w:val="21"/>
          <w:szCs w:val="21"/>
        </w:rPr>
        <w:t>Многопартийность</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и</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перспективы</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ее</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развития</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на</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Северном</w:t>
      </w:r>
      <w:r w:rsidRPr="008453D7">
        <w:rPr>
          <w:rFonts w:ascii="Helvetica" w:hAnsi="Helvetica"/>
          <w:b/>
          <w:bCs/>
          <w:color w:val="222222"/>
          <w:sz w:val="21"/>
          <w:szCs w:val="21"/>
        </w:rPr>
        <w:t xml:space="preserve"> </w:t>
      </w:r>
      <w:r w:rsidRPr="008453D7">
        <w:rPr>
          <w:rFonts w:ascii="Helvetica" w:hAnsi="Helvetica" w:hint="eastAsia"/>
          <w:b/>
          <w:bCs/>
          <w:color w:val="222222"/>
          <w:sz w:val="21"/>
          <w:szCs w:val="21"/>
        </w:rPr>
        <w:t>Кавказе</w:t>
      </w:r>
      <w:r w:rsidRPr="008453D7">
        <w:rPr>
          <w:rFonts w:ascii="Helvetica" w:hAnsi="Helvetica"/>
          <w:b/>
          <w:bCs/>
          <w:color w:val="222222"/>
          <w:sz w:val="21"/>
          <w:szCs w:val="21"/>
        </w:rPr>
        <w:t>.</w:t>
      </w:r>
    </w:p>
    <w:sectPr w:rsidR="00F0131B" w:rsidRPr="008453D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912AD" w14:textId="77777777" w:rsidR="00E57436" w:rsidRDefault="00E57436">
      <w:pPr>
        <w:spacing w:after="0" w:line="240" w:lineRule="auto"/>
      </w:pPr>
      <w:r>
        <w:separator/>
      </w:r>
    </w:p>
  </w:endnote>
  <w:endnote w:type="continuationSeparator" w:id="0">
    <w:p w14:paraId="4A21BCF4" w14:textId="77777777" w:rsidR="00E57436" w:rsidRDefault="00E57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CA04E" w14:textId="77777777" w:rsidR="00E57436" w:rsidRDefault="00E57436"/>
    <w:p w14:paraId="79BE9D82" w14:textId="77777777" w:rsidR="00E57436" w:rsidRDefault="00E57436"/>
    <w:p w14:paraId="20AD87E1" w14:textId="77777777" w:rsidR="00E57436" w:rsidRDefault="00E57436"/>
    <w:p w14:paraId="3C427BC2" w14:textId="77777777" w:rsidR="00E57436" w:rsidRDefault="00E57436"/>
    <w:p w14:paraId="5D92A415" w14:textId="77777777" w:rsidR="00E57436" w:rsidRDefault="00E57436"/>
    <w:p w14:paraId="5DAD94F7" w14:textId="77777777" w:rsidR="00E57436" w:rsidRDefault="00E57436"/>
    <w:p w14:paraId="6738B1AD" w14:textId="77777777" w:rsidR="00E57436" w:rsidRDefault="00E5743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08F9AB" wp14:editId="765EF36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891EC" w14:textId="77777777" w:rsidR="00E57436" w:rsidRDefault="00E574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08F9A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D7891EC" w14:textId="77777777" w:rsidR="00E57436" w:rsidRDefault="00E574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0533E9" w14:textId="77777777" w:rsidR="00E57436" w:rsidRDefault="00E57436"/>
    <w:p w14:paraId="33A52100" w14:textId="77777777" w:rsidR="00E57436" w:rsidRDefault="00E57436"/>
    <w:p w14:paraId="60EFCF0B" w14:textId="77777777" w:rsidR="00E57436" w:rsidRDefault="00E5743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ABC8E0" wp14:editId="6045FDE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DE4F1" w14:textId="77777777" w:rsidR="00E57436" w:rsidRDefault="00E57436"/>
                          <w:p w14:paraId="7E34DA86" w14:textId="77777777" w:rsidR="00E57436" w:rsidRDefault="00E574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ABC8E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ADE4F1" w14:textId="77777777" w:rsidR="00E57436" w:rsidRDefault="00E57436"/>
                    <w:p w14:paraId="7E34DA86" w14:textId="77777777" w:rsidR="00E57436" w:rsidRDefault="00E574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E6D53A" w14:textId="77777777" w:rsidR="00E57436" w:rsidRDefault="00E57436"/>
    <w:p w14:paraId="348EF20E" w14:textId="77777777" w:rsidR="00E57436" w:rsidRDefault="00E57436">
      <w:pPr>
        <w:rPr>
          <w:sz w:val="2"/>
          <w:szCs w:val="2"/>
        </w:rPr>
      </w:pPr>
    </w:p>
    <w:p w14:paraId="6AE8D0C9" w14:textId="77777777" w:rsidR="00E57436" w:rsidRDefault="00E57436"/>
    <w:p w14:paraId="009E96B9" w14:textId="77777777" w:rsidR="00E57436" w:rsidRDefault="00E57436">
      <w:pPr>
        <w:spacing w:after="0" w:line="240" w:lineRule="auto"/>
      </w:pPr>
    </w:p>
  </w:footnote>
  <w:footnote w:type="continuationSeparator" w:id="0">
    <w:p w14:paraId="3BF4C51C" w14:textId="77777777" w:rsidR="00E57436" w:rsidRDefault="00E57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36"/>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64034</TotalTime>
  <Pages>2</Pages>
  <Words>267</Words>
  <Characters>1522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cp:revision>
  <cp:lastPrinted>2009-02-06T05:36:00Z</cp:lastPrinted>
  <dcterms:created xsi:type="dcterms:W3CDTF">2025-11-25T20:19:00Z</dcterms:created>
  <dcterms:modified xsi:type="dcterms:W3CDTF">2026-02-06T20:36:00Z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