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4DF9" w14:textId="4FFFCF66" w:rsidR="00654CC2" w:rsidRDefault="00C80BA9" w:rsidP="00C80BA9">
      <w:r w:rsidRPr="00C80BA9">
        <w:rPr>
          <w:rFonts w:hint="eastAsia"/>
        </w:rPr>
        <w:t>Киреева</w:t>
      </w:r>
      <w:r w:rsidRPr="00C80BA9">
        <w:t xml:space="preserve"> </w:t>
      </w:r>
      <w:r w:rsidRPr="00C80BA9">
        <w:rPr>
          <w:rFonts w:hint="eastAsia"/>
        </w:rPr>
        <w:t>Елена</w:t>
      </w:r>
      <w:r w:rsidRPr="00C80BA9">
        <w:t xml:space="preserve"> </w:t>
      </w:r>
      <w:r w:rsidRPr="00C80BA9">
        <w:rPr>
          <w:rFonts w:hint="eastAsia"/>
        </w:rPr>
        <w:t>Закировна</w:t>
      </w:r>
      <w:r>
        <w:t xml:space="preserve"> </w:t>
      </w:r>
      <w:r w:rsidRPr="00C80BA9">
        <w:rPr>
          <w:rFonts w:hint="eastAsia"/>
        </w:rPr>
        <w:t>Категория</w:t>
      </w:r>
      <w:r w:rsidRPr="00C80BA9">
        <w:t xml:space="preserve"> </w:t>
      </w:r>
      <w:r w:rsidRPr="00C80BA9">
        <w:rPr>
          <w:rFonts w:hint="eastAsia"/>
        </w:rPr>
        <w:t>модальности</w:t>
      </w:r>
      <w:r w:rsidRPr="00C80BA9">
        <w:t xml:space="preserve"> </w:t>
      </w:r>
      <w:r w:rsidRPr="00C80BA9">
        <w:rPr>
          <w:rFonts w:hint="eastAsia"/>
        </w:rPr>
        <w:t>и</w:t>
      </w:r>
      <w:r w:rsidRPr="00C80BA9">
        <w:t xml:space="preserve"> </w:t>
      </w:r>
      <w:r w:rsidRPr="00C80BA9">
        <w:rPr>
          <w:rFonts w:hint="eastAsia"/>
        </w:rPr>
        <w:t>ее</w:t>
      </w:r>
      <w:r w:rsidRPr="00C80BA9">
        <w:t xml:space="preserve"> </w:t>
      </w:r>
      <w:r w:rsidRPr="00C80BA9">
        <w:rPr>
          <w:rFonts w:hint="eastAsia"/>
        </w:rPr>
        <w:t>выражение</w:t>
      </w:r>
      <w:r w:rsidRPr="00C80BA9">
        <w:t xml:space="preserve"> </w:t>
      </w:r>
      <w:r w:rsidRPr="00C80BA9">
        <w:rPr>
          <w:rFonts w:hint="eastAsia"/>
        </w:rPr>
        <w:t>в</w:t>
      </w:r>
      <w:r w:rsidRPr="00C80BA9">
        <w:t xml:space="preserve"> </w:t>
      </w:r>
      <w:r w:rsidRPr="00C80BA9">
        <w:rPr>
          <w:rFonts w:hint="eastAsia"/>
        </w:rPr>
        <w:t>тексте</w:t>
      </w:r>
      <w:r w:rsidRPr="00C80BA9">
        <w:t xml:space="preserve"> </w:t>
      </w:r>
      <w:r w:rsidRPr="00C80BA9">
        <w:rPr>
          <w:rFonts w:hint="eastAsia"/>
        </w:rPr>
        <w:t>официального</w:t>
      </w:r>
      <w:r w:rsidRPr="00C80BA9">
        <w:t xml:space="preserve"> </w:t>
      </w:r>
      <w:r w:rsidRPr="00C80BA9">
        <w:rPr>
          <w:rFonts w:hint="eastAsia"/>
        </w:rPr>
        <w:t>документа</w:t>
      </w:r>
      <w:r w:rsidRPr="00C80BA9">
        <w:t xml:space="preserve"> (</w:t>
      </w:r>
      <w:r w:rsidRPr="00C80BA9">
        <w:rPr>
          <w:rFonts w:hint="eastAsia"/>
        </w:rPr>
        <w:t>на</w:t>
      </w:r>
      <w:r w:rsidRPr="00C80BA9">
        <w:t xml:space="preserve"> </w:t>
      </w:r>
      <w:r w:rsidRPr="00C80BA9">
        <w:rPr>
          <w:rFonts w:hint="eastAsia"/>
        </w:rPr>
        <w:t>материале</w:t>
      </w:r>
      <w:r w:rsidRPr="00C80BA9">
        <w:t xml:space="preserve"> </w:t>
      </w:r>
      <w:r w:rsidRPr="00C80BA9">
        <w:rPr>
          <w:rFonts w:hint="eastAsia"/>
        </w:rPr>
        <w:t>регионального</w:t>
      </w:r>
      <w:r w:rsidRPr="00C80BA9">
        <w:t xml:space="preserve"> </w:t>
      </w:r>
      <w:r w:rsidRPr="00C80BA9">
        <w:rPr>
          <w:rFonts w:hint="eastAsia"/>
        </w:rPr>
        <w:t>законодательства</w:t>
      </w:r>
      <w:r w:rsidRPr="00C80BA9">
        <w:t>)</w:t>
      </w:r>
    </w:p>
    <w:p w14:paraId="471CBC93" w14:textId="77777777" w:rsidR="00C80BA9" w:rsidRDefault="00C80BA9" w:rsidP="00C80BA9">
      <w:r>
        <w:rPr>
          <w:rFonts w:hint="eastAsia"/>
        </w:rPr>
        <w:t>ОГЛАВЛЕНИЕ</w:t>
      </w:r>
      <w:r>
        <w:t xml:space="preserve"> </w:t>
      </w:r>
      <w:r>
        <w:rPr>
          <w:rFonts w:hint="eastAsia"/>
        </w:rPr>
        <w:t>ДИССЕРТАЦИИ</w:t>
      </w:r>
    </w:p>
    <w:p w14:paraId="347B1DBB" w14:textId="77777777" w:rsidR="00C80BA9" w:rsidRDefault="00C80BA9" w:rsidP="00C80BA9">
      <w:r>
        <w:rPr>
          <w:rFonts w:hint="eastAsia"/>
        </w:rPr>
        <w:t>доктор</w:t>
      </w:r>
      <w:r>
        <w:t xml:space="preserve"> </w:t>
      </w:r>
      <w:r>
        <w:rPr>
          <w:rFonts w:hint="eastAsia"/>
        </w:rPr>
        <w:t>наук</w:t>
      </w:r>
      <w:r>
        <w:t xml:space="preserve"> </w:t>
      </w:r>
      <w:r>
        <w:rPr>
          <w:rFonts w:hint="eastAsia"/>
        </w:rPr>
        <w:t>Киреева</w:t>
      </w:r>
      <w:r>
        <w:t xml:space="preserve"> </w:t>
      </w:r>
      <w:r>
        <w:rPr>
          <w:rFonts w:hint="eastAsia"/>
        </w:rPr>
        <w:t>Елена</w:t>
      </w:r>
      <w:r>
        <w:t xml:space="preserve"> </w:t>
      </w:r>
      <w:r>
        <w:rPr>
          <w:rFonts w:hint="eastAsia"/>
        </w:rPr>
        <w:t>Закировна</w:t>
      </w:r>
    </w:p>
    <w:p w14:paraId="72306FF7" w14:textId="77777777" w:rsidR="00C80BA9" w:rsidRDefault="00C80BA9" w:rsidP="00C80BA9">
      <w:r>
        <w:rPr>
          <w:rFonts w:hint="eastAsia"/>
        </w:rPr>
        <w:t>ВВЕДЕНИЕ</w:t>
      </w:r>
    </w:p>
    <w:p w14:paraId="47443930" w14:textId="77777777" w:rsidR="00C80BA9" w:rsidRDefault="00C80BA9" w:rsidP="00C80BA9"/>
    <w:p w14:paraId="1F52B3FE" w14:textId="77777777" w:rsidR="00C80BA9" w:rsidRDefault="00C80BA9" w:rsidP="00C80BA9">
      <w:r>
        <w:rPr>
          <w:rFonts w:hint="eastAsia"/>
        </w:rPr>
        <w:t>ГЛАВА</w:t>
      </w:r>
      <w:r>
        <w:t xml:space="preserve"> 1. </w:t>
      </w:r>
      <w:r>
        <w:rPr>
          <w:rFonts w:hint="eastAsia"/>
        </w:rPr>
        <w:t>КАТЕГОРИЯ</w:t>
      </w:r>
      <w:r>
        <w:t xml:space="preserve"> </w:t>
      </w:r>
      <w:r>
        <w:rPr>
          <w:rFonts w:hint="eastAsia"/>
        </w:rPr>
        <w:t>МОДАЛЬНОСТИ</w:t>
      </w:r>
      <w:r>
        <w:t xml:space="preserve"> </w:t>
      </w:r>
      <w:r>
        <w:rPr>
          <w:rFonts w:hint="eastAsia"/>
        </w:rPr>
        <w:t>КАК</w:t>
      </w:r>
      <w:r>
        <w:t xml:space="preserve"> </w:t>
      </w:r>
      <w:r>
        <w:rPr>
          <w:rFonts w:hint="eastAsia"/>
        </w:rPr>
        <w:t>ПРЕДМЕТ</w:t>
      </w:r>
      <w:r>
        <w:t xml:space="preserve"> </w:t>
      </w:r>
      <w:r>
        <w:rPr>
          <w:rFonts w:hint="eastAsia"/>
        </w:rPr>
        <w:t>МЕЖДИСЦИПЛИНАРНЫХ</w:t>
      </w:r>
      <w:r>
        <w:t xml:space="preserve"> </w:t>
      </w:r>
      <w:r>
        <w:rPr>
          <w:rFonts w:hint="eastAsia"/>
        </w:rPr>
        <w:t>НАУЧНЫХ</w:t>
      </w:r>
      <w:r>
        <w:t xml:space="preserve"> </w:t>
      </w:r>
      <w:r>
        <w:rPr>
          <w:rFonts w:hint="eastAsia"/>
        </w:rPr>
        <w:t>ИССЛЕДОВАНИЙ</w:t>
      </w:r>
      <w:r>
        <w:t xml:space="preserve">: </w:t>
      </w:r>
      <w:r>
        <w:rPr>
          <w:rFonts w:hint="eastAsia"/>
        </w:rPr>
        <w:t>ИСТОРИЯ</w:t>
      </w:r>
      <w:r>
        <w:t xml:space="preserve"> </w:t>
      </w:r>
      <w:r>
        <w:rPr>
          <w:rFonts w:hint="eastAsia"/>
        </w:rPr>
        <w:t>И</w:t>
      </w:r>
      <w:r>
        <w:t xml:space="preserve"> </w:t>
      </w:r>
      <w:r>
        <w:rPr>
          <w:rFonts w:hint="eastAsia"/>
        </w:rPr>
        <w:t>СОВРЕМЕННОСТЬ</w:t>
      </w:r>
    </w:p>
    <w:p w14:paraId="42CFCAAD" w14:textId="77777777" w:rsidR="00C80BA9" w:rsidRDefault="00C80BA9" w:rsidP="00C80BA9"/>
    <w:p w14:paraId="389F198D" w14:textId="77777777" w:rsidR="00C80BA9" w:rsidRDefault="00C80BA9" w:rsidP="00C80BA9">
      <w:r>
        <w:t xml:space="preserve">1.1. </w:t>
      </w:r>
      <w:r>
        <w:rPr>
          <w:rFonts w:hint="eastAsia"/>
        </w:rPr>
        <w:t>История</w:t>
      </w:r>
      <w:r>
        <w:t xml:space="preserve"> </w:t>
      </w:r>
      <w:r>
        <w:rPr>
          <w:rFonts w:hint="eastAsia"/>
        </w:rPr>
        <w:t>изучения</w:t>
      </w:r>
      <w:r>
        <w:t xml:space="preserve"> </w:t>
      </w:r>
      <w:r>
        <w:rPr>
          <w:rFonts w:hint="eastAsia"/>
        </w:rPr>
        <w:t>категории</w:t>
      </w:r>
      <w:r>
        <w:t xml:space="preserve"> </w:t>
      </w:r>
      <w:r>
        <w:rPr>
          <w:rFonts w:hint="eastAsia"/>
        </w:rPr>
        <w:t>модальности</w:t>
      </w:r>
    </w:p>
    <w:p w14:paraId="4AA413BC" w14:textId="77777777" w:rsidR="00C80BA9" w:rsidRDefault="00C80BA9" w:rsidP="00C80BA9"/>
    <w:p w14:paraId="1395E127" w14:textId="77777777" w:rsidR="00C80BA9" w:rsidRDefault="00C80BA9" w:rsidP="00C80BA9">
      <w:r>
        <w:rPr>
          <w:rFonts w:hint="eastAsia"/>
        </w:rPr>
        <w:t>в</w:t>
      </w:r>
      <w:r>
        <w:t xml:space="preserve"> </w:t>
      </w:r>
      <w:r>
        <w:rPr>
          <w:rFonts w:hint="eastAsia"/>
        </w:rPr>
        <w:t>философии</w:t>
      </w:r>
      <w:r>
        <w:t xml:space="preserve"> </w:t>
      </w:r>
      <w:r>
        <w:rPr>
          <w:rFonts w:hint="eastAsia"/>
        </w:rPr>
        <w:t>и</w:t>
      </w:r>
      <w:r>
        <w:t xml:space="preserve"> </w:t>
      </w:r>
      <w:r>
        <w:rPr>
          <w:rFonts w:hint="eastAsia"/>
        </w:rPr>
        <w:t>логике</w:t>
      </w:r>
    </w:p>
    <w:p w14:paraId="77EB3E13" w14:textId="77777777" w:rsidR="00C80BA9" w:rsidRDefault="00C80BA9" w:rsidP="00C80BA9"/>
    <w:p w14:paraId="16B965DA" w14:textId="77777777" w:rsidR="00C80BA9" w:rsidRDefault="00C80BA9" w:rsidP="00C80BA9">
      <w:r>
        <w:t xml:space="preserve">1.2. </w:t>
      </w:r>
      <w:r>
        <w:rPr>
          <w:rFonts w:hint="eastAsia"/>
        </w:rPr>
        <w:t>Эволюция</w:t>
      </w:r>
      <w:r>
        <w:t xml:space="preserve"> </w:t>
      </w:r>
      <w:r>
        <w:rPr>
          <w:rFonts w:hint="eastAsia"/>
        </w:rPr>
        <w:t>теории</w:t>
      </w:r>
      <w:r>
        <w:t xml:space="preserve"> </w:t>
      </w:r>
      <w:r>
        <w:rPr>
          <w:rFonts w:hint="eastAsia"/>
        </w:rPr>
        <w:t>языковой</w:t>
      </w:r>
      <w:r>
        <w:t xml:space="preserve"> </w:t>
      </w:r>
      <w:r>
        <w:rPr>
          <w:rFonts w:hint="eastAsia"/>
        </w:rPr>
        <w:t>модальности</w:t>
      </w:r>
    </w:p>
    <w:p w14:paraId="618514EA" w14:textId="77777777" w:rsidR="00C80BA9" w:rsidRDefault="00C80BA9" w:rsidP="00C80BA9"/>
    <w:p w14:paraId="4980421A" w14:textId="77777777" w:rsidR="00C80BA9" w:rsidRDefault="00C80BA9" w:rsidP="00C80BA9">
      <w:r>
        <w:rPr>
          <w:rFonts w:hint="eastAsia"/>
        </w:rPr>
        <w:t>в</w:t>
      </w:r>
      <w:r>
        <w:t xml:space="preserve"> </w:t>
      </w:r>
      <w:r>
        <w:rPr>
          <w:rFonts w:hint="eastAsia"/>
        </w:rPr>
        <w:t>современной</w:t>
      </w:r>
      <w:r>
        <w:t xml:space="preserve"> </w:t>
      </w:r>
      <w:r>
        <w:rPr>
          <w:rFonts w:hint="eastAsia"/>
        </w:rPr>
        <w:t>науке</w:t>
      </w:r>
    </w:p>
    <w:p w14:paraId="5874CB44" w14:textId="77777777" w:rsidR="00C80BA9" w:rsidRDefault="00C80BA9" w:rsidP="00C80BA9"/>
    <w:p w14:paraId="13A6D828" w14:textId="77777777" w:rsidR="00C80BA9" w:rsidRDefault="00C80BA9" w:rsidP="00C80BA9">
      <w:r>
        <w:t xml:space="preserve">1.2.1. </w:t>
      </w:r>
      <w:r>
        <w:rPr>
          <w:rFonts w:hint="eastAsia"/>
        </w:rPr>
        <w:t>Изучение</w:t>
      </w:r>
      <w:r>
        <w:t xml:space="preserve"> </w:t>
      </w:r>
      <w:r>
        <w:rPr>
          <w:rFonts w:hint="eastAsia"/>
        </w:rPr>
        <w:t>категории</w:t>
      </w:r>
      <w:r>
        <w:t xml:space="preserve"> </w:t>
      </w:r>
      <w:r>
        <w:rPr>
          <w:rFonts w:hint="eastAsia"/>
        </w:rPr>
        <w:t>модальности</w:t>
      </w:r>
    </w:p>
    <w:p w14:paraId="02BF31F4" w14:textId="77777777" w:rsidR="00C80BA9" w:rsidRDefault="00C80BA9" w:rsidP="00C80BA9"/>
    <w:p w14:paraId="7BEC12B0" w14:textId="77777777" w:rsidR="00C80BA9" w:rsidRDefault="00C80BA9" w:rsidP="00C80BA9">
      <w:r>
        <w:rPr>
          <w:rFonts w:hint="eastAsia"/>
        </w:rPr>
        <w:t>на</w:t>
      </w:r>
      <w:r>
        <w:t xml:space="preserve"> </w:t>
      </w:r>
      <w:r>
        <w:rPr>
          <w:rFonts w:hint="eastAsia"/>
        </w:rPr>
        <w:t>уровне</w:t>
      </w:r>
      <w:r>
        <w:t xml:space="preserve"> </w:t>
      </w:r>
      <w:r>
        <w:rPr>
          <w:rFonts w:hint="eastAsia"/>
        </w:rPr>
        <w:t>высказывания</w:t>
      </w:r>
    </w:p>
    <w:p w14:paraId="2A95DADC" w14:textId="77777777" w:rsidR="00C80BA9" w:rsidRDefault="00C80BA9" w:rsidP="00C80BA9"/>
    <w:p w14:paraId="51F9EA22" w14:textId="77777777" w:rsidR="00C80BA9" w:rsidRDefault="00C80BA9" w:rsidP="00C80BA9">
      <w:r>
        <w:t xml:space="preserve">1.2.2. </w:t>
      </w:r>
      <w:r>
        <w:rPr>
          <w:rFonts w:hint="eastAsia"/>
        </w:rPr>
        <w:t>Изучение</w:t>
      </w:r>
      <w:r>
        <w:t xml:space="preserve"> </w:t>
      </w:r>
      <w:r>
        <w:rPr>
          <w:rFonts w:hint="eastAsia"/>
        </w:rPr>
        <w:t>категории</w:t>
      </w:r>
      <w:r>
        <w:t xml:space="preserve"> </w:t>
      </w:r>
      <w:r>
        <w:rPr>
          <w:rFonts w:hint="eastAsia"/>
        </w:rPr>
        <w:t>модальности</w:t>
      </w:r>
    </w:p>
    <w:p w14:paraId="7B980DBD" w14:textId="77777777" w:rsidR="00C80BA9" w:rsidRDefault="00C80BA9" w:rsidP="00C80BA9"/>
    <w:p w14:paraId="13540160" w14:textId="77777777" w:rsidR="00C80BA9" w:rsidRDefault="00C80BA9" w:rsidP="00C80BA9">
      <w:r>
        <w:rPr>
          <w:rFonts w:hint="eastAsia"/>
        </w:rPr>
        <w:t>на</w:t>
      </w:r>
      <w:r>
        <w:t xml:space="preserve"> </w:t>
      </w:r>
      <w:r>
        <w:rPr>
          <w:rFonts w:hint="eastAsia"/>
        </w:rPr>
        <w:t>уровне</w:t>
      </w:r>
      <w:r>
        <w:t xml:space="preserve"> </w:t>
      </w:r>
      <w:r>
        <w:rPr>
          <w:rFonts w:hint="eastAsia"/>
        </w:rPr>
        <w:t>текста</w:t>
      </w:r>
    </w:p>
    <w:p w14:paraId="18C58124" w14:textId="77777777" w:rsidR="00C80BA9" w:rsidRDefault="00C80BA9" w:rsidP="00C80BA9"/>
    <w:p w14:paraId="6BF7FD92" w14:textId="77777777" w:rsidR="00C80BA9" w:rsidRDefault="00C80BA9" w:rsidP="00C80BA9">
      <w:r>
        <w:t xml:space="preserve">1.3. </w:t>
      </w:r>
      <w:r>
        <w:rPr>
          <w:rFonts w:hint="eastAsia"/>
        </w:rPr>
        <w:t>Модальность</w:t>
      </w:r>
      <w:r>
        <w:t xml:space="preserve"> </w:t>
      </w:r>
      <w:r>
        <w:rPr>
          <w:rFonts w:hint="eastAsia"/>
        </w:rPr>
        <w:t>как</w:t>
      </w:r>
      <w:r>
        <w:t xml:space="preserve"> </w:t>
      </w:r>
      <w:r>
        <w:rPr>
          <w:rFonts w:hint="eastAsia"/>
        </w:rPr>
        <w:t>основополагающая</w:t>
      </w:r>
      <w:r>
        <w:t xml:space="preserve"> </w:t>
      </w:r>
      <w:r>
        <w:rPr>
          <w:rFonts w:hint="eastAsia"/>
        </w:rPr>
        <w:t>языковая</w:t>
      </w:r>
      <w:r>
        <w:t xml:space="preserve"> </w:t>
      </w:r>
      <w:r>
        <w:rPr>
          <w:rFonts w:hint="eastAsia"/>
        </w:rPr>
        <w:t>категория</w:t>
      </w:r>
    </w:p>
    <w:p w14:paraId="23C7AC6C" w14:textId="77777777" w:rsidR="00C80BA9" w:rsidRDefault="00C80BA9" w:rsidP="00C80BA9"/>
    <w:p w14:paraId="3E2E71BE" w14:textId="77777777" w:rsidR="00C80BA9" w:rsidRDefault="00C80BA9" w:rsidP="00C80BA9">
      <w:r>
        <w:rPr>
          <w:rFonts w:hint="eastAsia"/>
        </w:rPr>
        <w:t>текста</w:t>
      </w:r>
      <w:r>
        <w:t xml:space="preserve"> </w:t>
      </w:r>
      <w:r>
        <w:rPr>
          <w:rFonts w:hint="eastAsia"/>
        </w:rPr>
        <w:t>официального</w:t>
      </w:r>
      <w:r>
        <w:t xml:space="preserve"> </w:t>
      </w:r>
      <w:r>
        <w:rPr>
          <w:rFonts w:hint="eastAsia"/>
        </w:rPr>
        <w:t>документа</w:t>
      </w:r>
    </w:p>
    <w:p w14:paraId="16CE5CF1" w14:textId="77777777" w:rsidR="00C80BA9" w:rsidRDefault="00C80BA9" w:rsidP="00C80BA9"/>
    <w:p w14:paraId="05D05801" w14:textId="77777777" w:rsidR="00C80BA9" w:rsidRDefault="00C80BA9" w:rsidP="00C80BA9">
      <w:r>
        <w:rPr>
          <w:rFonts w:hint="eastAsia"/>
        </w:rPr>
        <w:lastRenderedPageBreak/>
        <w:t>Выводы</w:t>
      </w:r>
      <w:r>
        <w:t xml:space="preserve"> </w:t>
      </w:r>
      <w:r>
        <w:rPr>
          <w:rFonts w:hint="eastAsia"/>
        </w:rPr>
        <w:t>по</w:t>
      </w:r>
      <w:r>
        <w:t xml:space="preserve"> </w:t>
      </w:r>
      <w:r>
        <w:rPr>
          <w:rFonts w:hint="eastAsia"/>
        </w:rPr>
        <w:t>главе</w:t>
      </w:r>
    </w:p>
    <w:p w14:paraId="24CCD8A9" w14:textId="77777777" w:rsidR="00C80BA9" w:rsidRDefault="00C80BA9" w:rsidP="00C80BA9"/>
    <w:p w14:paraId="61A08B02" w14:textId="77777777" w:rsidR="00C80BA9" w:rsidRDefault="00C80BA9" w:rsidP="00C80BA9">
      <w:r>
        <w:rPr>
          <w:rFonts w:hint="eastAsia"/>
        </w:rPr>
        <w:t>ГЛАВА</w:t>
      </w:r>
      <w:r>
        <w:t xml:space="preserve"> 2. </w:t>
      </w:r>
      <w:r>
        <w:rPr>
          <w:rFonts w:hint="eastAsia"/>
        </w:rPr>
        <w:t>ХАРАКТЕРИСТИКИ</w:t>
      </w:r>
      <w:r>
        <w:t xml:space="preserve"> </w:t>
      </w:r>
      <w:r>
        <w:rPr>
          <w:rFonts w:hint="eastAsia"/>
        </w:rPr>
        <w:t>УЧАСТНИКОВ</w:t>
      </w:r>
      <w:r>
        <w:t xml:space="preserve"> </w:t>
      </w:r>
      <w:r>
        <w:rPr>
          <w:rFonts w:hint="eastAsia"/>
        </w:rPr>
        <w:t>ПРАВОВОЙ</w:t>
      </w:r>
      <w:r>
        <w:t xml:space="preserve"> </w:t>
      </w:r>
      <w:r>
        <w:rPr>
          <w:rFonts w:hint="eastAsia"/>
        </w:rPr>
        <w:t>КОММУНИКАЦИИ</w:t>
      </w:r>
      <w:r>
        <w:t xml:space="preserve"> </w:t>
      </w:r>
      <w:r>
        <w:rPr>
          <w:rFonts w:hint="eastAsia"/>
        </w:rPr>
        <w:t>КАК</w:t>
      </w:r>
      <w:r>
        <w:t xml:space="preserve"> </w:t>
      </w:r>
      <w:r>
        <w:rPr>
          <w:rFonts w:hint="eastAsia"/>
        </w:rPr>
        <w:t>КОНЦЕПТУАЛЬНАЯ</w:t>
      </w:r>
      <w:r>
        <w:t xml:space="preserve"> </w:t>
      </w:r>
      <w:r>
        <w:rPr>
          <w:rFonts w:hint="eastAsia"/>
        </w:rPr>
        <w:t>ОСНОВА</w:t>
      </w:r>
      <w:r>
        <w:t xml:space="preserve"> </w:t>
      </w:r>
      <w:r>
        <w:rPr>
          <w:rFonts w:hint="eastAsia"/>
        </w:rPr>
        <w:t>МОДАЛЬНОСТИ</w:t>
      </w:r>
      <w:r>
        <w:t xml:space="preserve"> </w:t>
      </w:r>
      <w:r>
        <w:rPr>
          <w:rFonts w:hint="eastAsia"/>
        </w:rPr>
        <w:t>ТЕКСТА</w:t>
      </w:r>
    </w:p>
    <w:p w14:paraId="6701ADBB" w14:textId="77777777" w:rsidR="00C80BA9" w:rsidRDefault="00C80BA9" w:rsidP="00C80BA9"/>
    <w:p w14:paraId="4672CF40" w14:textId="77777777" w:rsidR="00C80BA9" w:rsidRDefault="00C80BA9" w:rsidP="00C80BA9">
      <w:r>
        <w:t xml:space="preserve">2.1. </w:t>
      </w:r>
      <w:r>
        <w:rPr>
          <w:rFonts w:hint="eastAsia"/>
        </w:rPr>
        <w:t>Характеристика</w:t>
      </w:r>
      <w:r>
        <w:t xml:space="preserve"> </w:t>
      </w:r>
      <w:r>
        <w:rPr>
          <w:rFonts w:hint="eastAsia"/>
        </w:rPr>
        <w:t>субъекта</w:t>
      </w:r>
      <w:r>
        <w:t xml:space="preserve"> </w:t>
      </w:r>
      <w:r>
        <w:rPr>
          <w:rFonts w:hint="eastAsia"/>
        </w:rPr>
        <w:t>документной</w:t>
      </w:r>
      <w:r>
        <w:t xml:space="preserve"> </w:t>
      </w:r>
      <w:r>
        <w:rPr>
          <w:rFonts w:hint="eastAsia"/>
        </w:rPr>
        <w:t>речи</w:t>
      </w:r>
      <w:r>
        <w:t xml:space="preserve"> </w:t>
      </w:r>
      <w:r>
        <w:rPr>
          <w:rFonts w:hint="eastAsia"/>
        </w:rPr>
        <w:t>как</w:t>
      </w:r>
      <w:r>
        <w:t xml:space="preserve"> </w:t>
      </w:r>
      <w:r>
        <w:rPr>
          <w:rFonts w:hint="eastAsia"/>
        </w:rPr>
        <w:t>персонификации</w:t>
      </w:r>
      <w:r>
        <w:t xml:space="preserve"> </w:t>
      </w:r>
      <w:r>
        <w:rPr>
          <w:rFonts w:hint="eastAsia"/>
        </w:rPr>
        <w:t>социальных</w:t>
      </w:r>
      <w:r>
        <w:t xml:space="preserve"> </w:t>
      </w:r>
      <w:r>
        <w:rPr>
          <w:rFonts w:hint="eastAsia"/>
        </w:rPr>
        <w:t>институтов</w:t>
      </w:r>
    </w:p>
    <w:p w14:paraId="3D85AECE" w14:textId="77777777" w:rsidR="00C80BA9" w:rsidRDefault="00C80BA9" w:rsidP="00C80BA9"/>
    <w:p w14:paraId="4C8FE589" w14:textId="77777777" w:rsidR="00C80BA9" w:rsidRDefault="00C80BA9" w:rsidP="00C80BA9">
      <w:r>
        <w:rPr>
          <w:rFonts w:hint="eastAsia"/>
        </w:rPr>
        <w:t>государства</w:t>
      </w:r>
      <w:r>
        <w:t xml:space="preserve"> </w:t>
      </w:r>
      <w:r>
        <w:rPr>
          <w:rFonts w:hint="eastAsia"/>
        </w:rPr>
        <w:t>и</w:t>
      </w:r>
      <w:r>
        <w:t xml:space="preserve"> </w:t>
      </w:r>
      <w:r>
        <w:rPr>
          <w:rFonts w:hint="eastAsia"/>
        </w:rPr>
        <w:t>права</w:t>
      </w:r>
    </w:p>
    <w:p w14:paraId="4765844C" w14:textId="77777777" w:rsidR="00C80BA9" w:rsidRDefault="00C80BA9" w:rsidP="00C80BA9"/>
    <w:p w14:paraId="1C91350C" w14:textId="77777777" w:rsidR="00C80BA9" w:rsidRDefault="00C80BA9" w:rsidP="00C80BA9">
      <w:r>
        <w:t xml:space="preserve">2.2. </w:t>
      </w:r>
      <w:r>
        <w:rPr>
          <w:rFonts w:hint="eastAsia"/>
        </w:rPr>
        <w:t>Отражение</w:t>
      </w:r>
      <w:r>
        <w:t xml:space="preserve"> </w:t>
      </w:r>
      <w:r>
        <w:rPr>
          <w:rFonts w:hint="eastAsia"/>
        </w:rPr>
        <w:t>эго</w:t>
      </w:r>
      <w:r>
        <w:t>-</w:t>
      </w:r>
      <w:r>
        <w:rPr>
          <w:rFonts w:hint="eastAsia"/>
        </w:rPr>
        <w:t>идентичности</w:t>
      </w:r>
      <w:r>
        <w:t xml:space="preserve"> </w:t>
      </w:r>
      <w:r>
        <w:rPr>
          <w:rFonts w:hint="eastAsia"/>
        </w:rPr>
        <w:t>субъекта</w:t>
      </w:r>
    </w:p>
    <w:p w14:paraId="09ACD43F" w14:textId="77777777" w:rsidR="00C80BA9" w:rsidRDefault="00C80BA9" w:rsidP="00C80BA9"/>
    <w:p w14:paraId="465721EB" w14:textId="77777777" w:rsidR="00C80BA9" w:rsidRDefault="00C80BA9" w:rsidP="00C80BA9">
      <w:r>
        <w:rPr>
          <w:rFonts w:hint="eastAsia"/>
        </w:rPr>
        <w:t>документной</w:t>
      </w:r>
      <w:r>
        <w:t xml:space="preserve"> </w:t>
      </w:r>
      <w:r>
        <w:rPr>
          <w:rFonts w:hint="eastAsia"/>
        </w:rPr>
        <w:t>речи</w:t>
      </w:r>
      <w:r>
        <w:t xml:space="preserve"> </w:t>
      </w:r>
      <w:r>
        <w:rPr>
          <w:rFonts w:hint="eastAsia"/>
        </w:rPr>
        <w:t>в</w:t>
      </w:r>
      <w:r>
        <w:t xml:space="preserve"> </w:t>
      </w:r>
      <w:r>
        <w:rPr>
          <w:rFonts w:hint="eastAsia"/>
        </w:rPr>
        <w:t>его</w:t>
      </w:r>
      <w:r>
        <w:t xml:space="preserve"> </w:t>
      </w:r>
      <w:r>
        <w:rPr>
          <w:rFonts w:hint="eastAsia"/>
        </w:rPr>
        <w:t>речевых</w:t>
      </w:r>
      <w:r>
        <w:t xml:space="preserve"> </w:t>
      </w:r>
      <w:r>
        <w:rPr>
          <w:rFonts w:hint="eastAsia"/>
        </w:rPr>
        <w:t>характеристиках</w:t>
      </w:r>
    </w:p>
    <w:p w14:paraId="17BD1495" w14:textId="77777777" w:rsidR="00C80BA9" w:rsidRDefault="00C80BA9" w:rsidP="00C80BA9"/>
    <w:p w14:paraId="4BCB544C" w14:textId="77777777" w:rsidR="00C80BA9" w:rsidRDefault="00C80BA9" w:rsidP="00C80BA9">
      <w:r>
        <w:t xml:space="preserve">2.2.1. </w:t>
      </w:r>
      <w:r>
        <w:rPr>
          <w:rFonts w:hint="eastAsia"/>
        </w:rPr>
        <w:t>Описание</w:t>
      </w:r>
      <w:r>
        <w:t xml:space="preserve"> </w:t>
      </w:r>
      <w:r>
        <w:rPr>
          <w:rFonts w:hint="eastAsia"/>
        </w:rPr>
        <w:t>сферы</w:t>
      </w:r>
      <w:r>
        <w:t xml:space="preserve"> </w:t>
      </w:r>
      <w:r>
        <w:rPr>
          <w:rFonts w:hint="eastAsia"/>
        </w:rPr>
        <w:t>ответственности</w:t>
      </w:r>
      <w:r>
        <w:t xml:space="preserve"> </w:t>
      </w:r>
      <w:r>
        <w:rPr>
          <w:rFonts w:hint="eastAsia"/>
        </w:rPr>
        <w:t>субъекта</w:t>
      </w:r>
      <w:r>
        <w:t xml:space="preserve"> </w:t>
      </w:r>
      <w:r>
        <w:rPr>
          <w:rFonts w:hint="eastAsia"/>
        </w:rPr>
        <w:t>документной</w:t>
      </w:r>
      <w:r>
        <w:t xml:space="preserve"> </w:t>
      </w:r>
      <w:r>
        <w:rPr>
          <w:rFonts w:hint="eastAsia"/>
        </w:rPr>
        <w:t>речи</w:t>
      </w:r>
    </w:p>
    <w:p w14:paraId="526DBBFA" w14:textId="77777777" w:rsidR="00C80BA9" w:rsidRDefault="00C80BA9" w:rsidP="00C80BA9"/>
    <w:p w14:paraId="56D153E4" w14:textId="77777777" w:rsidR="00C80BA9" w:rsidRDefault="00C80BA9" w:rsidP="00C80BA9">
      <w:r>
        <w:rPr>
          <w:rFonts w:hint="eastAsia"/>
        </w:rPr>
        <w:t>как</w:t>
      </w:r>
      <w:r>
        <w:t xml:space="preserve"> </w:t>
      </w:r>
      <w:r>
        <w:rPr>
          <w:rFonts w:hint="eastAsia"/>
        </w:rPr>
        <w:t>коллективной</w:t>
      </w:r>
      <w:r>
        <w:t xml:space="preserve"> </w:t>
      </w:r>
      <w:r>
        <w:rPr>
          <w:rFonts w:hint="eastAsia"/>
        </w:rPr>
        <w:t>языковой</w:t>
      </w:r>
      <w:r>
        <w:t xml:space="preserve"> </w:t>
      </w:r>
      <w:r>
        <w:rPr>
          <w:rFonts w:hint="eastAsia"/>
        </w:rPr>
        <w:t>личности</w:t>
      </w:r>
    </w:p>
    <w:p w14:paraId="378C2526" w14:textId="77777777" w:rsidR="00C80BA9" w:rsidRDefault="00C80BA9" w:rsidP="00C80BA9"/>
    <w:p w14:paraId="1679FC0C" w14:textId="77777777" w:rsidR="00C80BA9" w:rsidRDefault="00C80BA9" w:rsidP="00C80BA9">
      <w:r>
        <w:t xml:space="preserve">2.2.2. </w:t>
      </w:r>
      <w:r>
        <w:rPr>
          <w:rFonts w:hint="eastAsia"/>
        </w:rPr>
        <w:t>Определение</w:t>
      </w:r>
      <w:r>
        <w:t xml:space="preserve"> </w:t>
      </w:r>
      <w:r>
        <w:rPr>
          <w:rFonts w:hint="eastAsia"/>
        </w:rPr>
        <w:t>прагматических</w:t>
      </w:r>
      <w:r>
        <w:t xml:space="preserve"> </w:t>
      </w:r>
      <w:r>
        <w:rPr>
          <w:rFonts w:hint="eastAsia"/>
        </w:rPr>
        <w:t>пресуппозиций</w:t>
      </w:r>
      <w:r>
        <w:t xml:space="preserve"> </w:t>
      </w:r>
      <w:r>
        <w:rPr>
          <w:rFonts w:hint="eastAsia"/>
        </w:rPr>
        <w:t>как</w:t>
      </w:r>
      <w:r>
        <w:t xml:space="preserve"> </w:t>
      </w:r>
      <w:r>
        <w:rPr>
          <w:rFonts w:hint="eastAsia"/>
        </w:rPr>
        <w:t>оснований</w:t>
      </w:r>
      <w:r>
        <w:t xml:space="preserve"> </w:t>
      </w:r>
      <w:r>
        <w:rPr>
          <w:rFonts w:hint="eastAsia"/>
        </w:rPr>
        <w:t>речевого</w:t>
      </w:r>
      <w:r>
        <w:t xml:space="preserve"> </w:t>
      </w:r>
      <w:r>
        <w:rPr>
          <w:rFonts w:hint="eastAsia"/>
        </w:rPr>
        <w:t>поведения</w:t>
      </w:r>
    </w:p>
    <w:p w14:paraId="60C718A5" w14:textId="77777777" w:rsidR="00C80BA9" w:rsidRDefault="00C80BA9" w:rsidP="00C80BA9"/>
    <w:p w14:paraId="51096C4C" w14:textId="77777777" w:rsidR="00C80BA9" w:rsidRDefault="00C80BA9" w:rsidP="00C80BA9">
      <w:r>
        <w:rPr>
          <w:rFonts w:hint="eastAsia"/>
        </w:rPr>
        <w:t>субъекта</w:t>
      </w:r>
      <w:r>
        <w:t xml:space="preserve"> </w:t>
      </w:r>
      <w:r>
        <w:rPr>
          <w:rFonts w:hint="eastAsia"/>
        </w:rPr>
        <w:t>документной</w:t>
      </w:r>
      <w:r>
        <w:t xml:space="preserve"> </w:t>
      </w:r>
      <w:r>
        <w:rPr>
          <w:rFonts w:hint="eastAsia"/>
        </w:rPr>
        <w:t>речи</w:t>
      </w:r>
    </w:p>
    <w:p w14:paraId="718C9133" w14:textId="77777777" w:rsidR="00C80BA9" w:rsidRDefault="00C80BA9" w:rsidP="00C80BA9"/>
    <w:p w14:paraId="38AB3974" w14:textId="77777777" w:rsidR="00C80BA9" w:rsidRDefault="00C80BA9" w:rsidP="00C80BA9">
      <w:r>
        <w:t xml:space="preserve">2.3. </w:t>
      </w:r>
      <w:r>
        <w:rPr>
          <w:rFonts w:hint="eastAsia"/>
        </w:rPr>
        <w:t>Представления</w:t>
      </w:r>
      <w:r>
        <w:t xml:space="preserve"> </w:t>
      </w:r>
      <w:r>
        <w:rPr>
          <w:rFonts w:hint="eastAsia"/>
        </w:rPr>
        <w:t>субъекта</w:t>
      </w:r>
      <w:r>
        <w:t xml:space="preserve"> </w:t>
      </w:r>
      <w:r>
        <w:rPr>
          <w:rFonts w:hint="eastAsia"/>
        </w:rPr>
        <w:t>документной</w:t>
      </w:r>
      <w:r>
        <w:t xml:space="preserve"> </w:t>
      </w:r>
      <w:r>
        <w:rPr>
          <w:rFonts w:hint="eastAsia"/>
        </w:rPr>
        <w:t>речи</w:t>
      </w:r>
    </w:p>
    <w:p w14:paraId="1BC7EE96" w14:textId="77777777" w:rsidR="00C80BA9" w:rsidRDefault="00C80BA9" w:rsidP="00C80BA9"/>
    <w:p w14:paraId="6018A2FE" w14:textId="77777777" w:rsidR="00C80BA9" w:rsidRDefault="00C80BA9" w:rsidP="00C80BA9">
      <w:r>
        <w:rPr>
          <w:rFonts w:hint="eastAsia"/>
        </w:rPr>
        <w:t>об</w:t>
      </w:r>
      <w:r>
        <w:t xml:space="preserve"> </w:t>
      </w:r>
      <w:r>
        <w:rPr>
          <w:rFonts w:hint="eastAsia"/>
        </w:rPr>
        <w:t>адресате</w:t>
      </w:r>
    </w:p>
    <w:p w14:paraId="2C31D473" w14:textId="77777777" w:rsidR="00C80BA9" w:rsidRDefault="00C80BA9" w:rsidP="00C80BA9"/>
    <w:p w14:paraId="0EB00204" w14:textId="77777777" w:rsidR="00C80BA9" w:rsidRDefault="00C80BA9" w:rsidP="00C80BA9">
      <w:r>
        <w:t xml:space="preserve">2.4. </w:t>
      </w:r>
      <w:r>
        <w:rPr>
          <w:rFonts w:hint="eastAsia"/>
        </w:rPr>
        <w:t>Обращения</w:t>
      </w:r>
      <w:r>
        <w:t xml:space="preserve"> </w:t>
      </w:r>
      <w:r>
        <w:rPr>
          <w:rFonts w:hint="eastAsia"/>
        </w:rPr>
        <w:t>как</w:t>
      </w:r>
      <w:r>
        <w:t xml:space="preserve"> </w:t>
      </w:r>
      <w:r>
        <w:rPr>
          <w:rFonts w:hint="eastAsia"/>
        </w:rPr>
        <w:t>репрезентанты</w:t>
      </w:r>
      <w:r>
        <w:t xml:space="preserve"> </w:t>
      </w:r>
      <w:r>
        <w:rPr>
          <w:rFonts w:hint="eastAsia"/>
        </w:rPr>
        <w:t>модальности</w:t>
      </w:r>
      <w:r>
        <w:t xml:space="preserve"> </w:t>
      </w:r>
      <w:r>
        <w:rPr>
          <w:rFonts w:hint="eastAsia"/>
        </w:rPr>
        <w:t>текста</w:t>
      </w:r>
    </w:p>
    <w:p w14:paraId="114A1CD0" w14:textId="77777777" w:rsidR="00C80BA9" w:rsidRDefault="00C80BA9" w:rsidP="00C80BA9"/>
    <w:p w14:paraId="6340045E" w14:textId="77777777" w:rsidR="00C80BA9" w:rsidRDefault="00C80BA9" w:rsidP="00C80BA9">
      <w:r>
        <w:t xml:space="preserve">2.5. </w:t>
      </w:r>
      <w:r>
        <w:rPr>
          <w:rFonts w:hint="eastAsia"/>
        </w:rPr>
        <w:t>Представление</w:t>
      </w:r>
      <w:r>
        <w:t xml:space="preserve"> </w:t>
      </w:r>
      <w:r>
        <w:rPr>
          <w:rFonts w:hint="eastAsia"/>
        </w:rPr>
        <w:t>модальных</w:t>
      </w:r>
      <w:r>
        <w:t xml:space="preserve"> </w:t>
      </w:r>
      <w:r>
        <w:rPr>
          <w:rFonts w:hint="eastAsia"/>
        </w:rPr>
        <w:t>отношений</w:t>
      </w:r>
    </w:p>
    <w:p w14:paraId="29F47BD1" w14:textId="77777777" w:rsidR="00C80BA9" w:rsidRDefault="00C80BA9" w:rsidP="00C80BA9"/>
    <w:p w14:paraId="233EC975" w14:textId="77777777" w:rsidR="00C80BA9" w:rsidRDefault="00C80BA9" w:rsidP="00C80BA9">
      <w:r>
        <w:rPr>
          <w:rFonts w:hint="eastAsia"/>
        </w:rPr>
        <w:t>в</w:t>
      </w:r>
      <w:r>
        <w:t xml:space="preserve"> </w:t>
      </w:r>
      <w:r>
        <w:rPr>
          <w:rFonts w:hint="eastAsia"/>
        </w:rPr>
        <w:t>текстах</w:t>
      </w:r>
      <w:r>
        <w:t xml:space="preserve"> </w:t>
      </w:r>
      <w:r>
        <w:rPr>
          <w:rFonts w:hint="eastAsia"/>
        </w:rPr>
        <w:t>различных</w:t>
      </w:r>
      <w:r>
        <w:t xml:space="preserve"> </w:t>
      </w:r>
      <w:r>
        <w:rPr>
          <w:rFonts w:hint="eastAsia"/>
        </w:rPr>
        <w:t>жанров</w:t>
      </w:r>
    </w:p>
    <w:p w14:paraId="3AC360C0" w14:textId="77777777" w:rsidR="00C80BA9" w:rsidRDefault="00C80BA9" w:rsidP="00C80BA9"/>
    <w:p w14:paraId="74637805" w14:textId="77777777" w:rsidR="00C80BA9" w:rsidRDefault="00C80BA9" w:rsidP="00C80BA9">
      <w:r>
        <w:rPr>
          <w:rFonts w:hint="eastAsia"/>
        </w:rPr>
        <w:t>Выводы</w:t>
      </w:r>
      <w:r>
        <w:t xml:space="preserve"> </w:t>
      </w:r>
      <w:r>
        <w:rPr>
          <w:rFonts w:hint="eastAsia"/>
        </w:rPr>
        <w:t>по</w:t>
      </w:r>
      <w:r>
        <w:t xml:space="preserve"> </w:t>
      </w:r>
      <w:r>
        <w:rPr>
          <w:rFonts w:hint="eastAsia"/>
        </w:rPr>
        <w:t>главе</w:t>
      </w:r>
    </w:p>
    <w:p w14:paraId="27004297" w14:textId="77777777" w:rsidR="00C80BA9" w:rsidRDefault="00C80BA9" w:rsidP="00C80BA9"/>
    <w:p w14:paraId="50076E8D" w14:textId="77777777" w:rsidR="00C80BA9" w:rsidRDefault="00C80BA9" w:rsidP="00C80BA9">
      <w:r>
        <w:rPr>
          <w:rFonts w:hint="eastAsia"/>
        </w:rPr>
        <w:t>ГЛАВА</w:t>
      </w:r>
      <w:r>
        <w:t xml:space="preserve"> 3. </w:t>
      </w:r>
      <w:r>
        <w:rPr>
          <w:rFonts w:hint="eastAsia"/>
        </w:rPr>
        <w:t>ЯЗЫКОВЫЕ</w:t>
      </w:r>
      <w:r>
        <w:t xml:space="preserve"> </w:t>
      </w:r>
      <w:r>
        <w:rPr>
          <w:rFonts w:hint="eastAsia"/>
        </w:rPr>
        <w:t>СРЕДСТВА</w:t>
      </w:r>
      <w:r>
        <w:t xml:space="preserve"> </w:t>
      </w:r>
      <w:r>
        <w:rPr>
          <w:rFonts w:hint="eastAsia"/>
        </w:rPr>
        <w:t>КАТЕГОРИИ</w:t>
      </w:r>
      <w:r>
        <w:t xml:space="preserve"> </w:t>
      </w:r>
      <w:r>
        <w:rPr>
          <w:rFonts w:hint="eastAsia"/>
        </w:rPr>
        <w:t>МОДАЛЬНОСТИ</w:t>
      </w:r>
      <w:r>
        <w:t xml:space="preserve">, </w:t>
      </w:r>
      <w:r>
        <w:rPr>
          <w:rFonts w:hint="eastAsia"/>
        </w:rPr>
        <w:t>ВЫРАЖАЮЩИЕ</w:t>
      </w:r>
      <w:r>
        <w:t xml:space="preserve"> </w:t>
      </w:r>
      <w:r>
        <w:rPr>
          <w:rFonts w:hint="eastAsia"/>
        </w:rPr>
        <w:t>ОТНОШЕНИЕ</w:t>
      </w:r>
      <w:r>
        <w:t xml:space="preserve"> </w:t>
      </w:r>
      <w:r>
        <w:rPr>
          <w:rFonts w:hint="eastAsia"/>
        </w:rPr>
        <w:t>СУБЪЕКТА</w:t>
      </w:r>
      <w:r>
        <w:t xml:space="preserve"> </w:t>
      </w:r>
      <w:r>
        <w:rPr>
          <w:rFonts w:hint="eastAsia"/>
        </w:rPr>
        <w:t>ДОКУМЕНТНОЙ</w:t>
      </w:r>
      <w:r>
        <w:t xml:space="preserve"> </w:t>
      </w:r>
      <w:r>
        <w:rPr>
          <w:rFonts w:hint="eastAsia"/>
        </w:rPr>
        <w:t>РЕЧИ</w:t>
      </w:r>
      <w:r>
        <w:t xml:space="preserve"> </w:t>
      </w:r>
      <w:r>
        <w:rPr>
          <w:rFonts w:hint="eastAsia"/>
        </w:rPr>
        <w:t>К</w:t>
      </w:r>
      <w:r>
        <w:t xml:space="preserve"> </w:t>
      </w:r>
      <w:r>
        <w:rPr>
          <w:rFonts w:hint="eastAsia"/>
        </w:rPr>
        <w:t>СОДЕРЖАНИЮ</w:t>
      </w:r>
      <w:r>
        <w:t xml:space="preserve"> </w:t>
      </w:r>
      <w:r>
        <w:rPr>
          <w:rFonts w:hint="eastAsia"/>
        </w:rPr>
        <w:t>СООБЩЕНИЯ</w:t>
      </w:r>
    </w:p>
    <w:p w14:paraId="4828ECF1" w14:textId="77777777" w:rsidR="00C80BA9" w:rsidRDefault="00C80BA9" w:rsidP="00C80BA9"/>
    <w:p w14:paraId="6516AB98" w14:textId="77777777" w:rsidR="00C80BA9" w:rsidRDefault="00C80BA9" w:rsidP="00C80BA9">
      <w:r>
        <w:t xml:space="preserve">3.1. </w:t>
      </w:r>
      <w:r>
        <w:rPr>
          <w:rFonts w:hint="eastAsia"/>
        </w:rPr>
        <w:t>Выражение</w:t>
      </w:r>
      <w:r>
        <w:t xml:space="preserve"> </w:t>
      </w:r>
      <w:r>
        <w:rPr>
          <w:rFonts w:hint="eastAsia"/>
        </w:rPr>
        <w:t>модальных</w:t>
      </w:r>
      <w:r>
        <w:t xml:space="preserve"> </w:t>
      </w:r>
      <w:r>
        <w:rPr>
          <w:rFonts w:hint="eastAsia"/>
        </w:rPr>
        <w:t>значений</w:t>
      </w:r>
      <w:r>
        <w:t xml:space="preserve"> </w:t>
      </w:r>
      <w:r>
        <w:rPr>
          <w:rFonts w:hint="eastAsia"/>
        </w:rPr>
        <w:t>формами</w:t>
      </w:r>
      <w:r>
        <w:t xml:space="preserve"> </w:t>
      </w:r>
      <w:r>
        <w:rPr>
          <w:rFonts w:hint="eastAsia"/>
        </w:rPr>
        <w:t>лица</w:t>
      </w:r>
    </w:p>
    <w:p w14:paraId="31C1E273" w14:textId="77777777" w:rsidR="00C80BA9" w:rsidRDefault="00C80BA9" w:rsidP="00C80BA9"/>
    <w:p w14:paraId="761935C2" w14:textId="77777777" w:rsidR="00C80BA9" w:rsidRDefault="00C80BA9" w:rsidP="00C80BA9">
      <w:r>
        <w:t xml:space="preserve">3.2. </w:t>
      </w:r>
      <w:r>
        <w:rPr>
          <w:rFonts w:hint="eastAsia"/>
        </w:rPr>
        <w:t>Организация</w:t>
      </w:r>
      <w:r>
        <w:t xml:space="preserve"> </w:t>
      </w:r>
      <w:r>
        <w:rPr>
          <w:rFonts w:hint="eastAsia"/>
        </w:rPr>
        <w:t>поля</w:t>
      </w:r>
      <w:r>
        <w:t xml:space="preserve"> </w:t>
      </w:r>
      <w:r>
        <w:rPr>
          <w:rFonts w:hint="eastAsia"/>
        </w:rPr>
        <w:t>модальности</w:t>
      </w:r>
      <w:r>
        <w:t xml:space="preserve"> </w:t>
      </w:r>
      <w:r>
        <w:rPr>
          <w:rFonts w:hint="eastAsia"/>
        </w:rPr>
        <w:t>текста</w:t>
      </w:r>
      <w:r>
        <w:t xml:space="preserve"> </w:t>
      </w:r>
      <w:r>
        <w:rPr>
          <w:rFonts w:hint="eastAsia"/>
        </w:rPr>
        <w:t>языковыми</w:t>
      </w:r>
      <w:r>
        <w:t xml:space="preserve"> </w:t>
      </w:r>
      <w:r>
        <w:rPr>
          <w:rFonts w:hint="eastAsia"/>
        </w:rPr>
        <w:t>средствами</w:t>
      </w:r>
      <w:r>
        <w:t xml:space="preserve"> </w:t>
      </w:r>
      <w:r>
        <w:rPr>
          <w:rFonts w:hint="eastAsia"/>
        </w:rPr>
        <w:t>выражения</w:t>
      </w:r>
      <w:r>
        <w:t xml:space="preserve"> </w:t>
      </w:r>
      <w:r>
        <w:rPr>
          <w:rFonts w:hint="eastAsia"/>
        </w:rPr>
        <w:t>эвиденциальных</w:t>
      </w:r>
      <w:r>
        <w:t xml:space="preserve"> </w:t>
      </w:r>
      <w:r>
        <w:rPr>
          <w:rFonts w:hint="eastAsia"/>
        </w:rPr>
        <w:t>значений</w:t>
      </w:r>
    </w:p>
    <w:p w14:paraId="40304777" w14:textId="77777777" w:rsidR="00C80BA9" w:rsidRDefault="00C80BA9" w:rsidP="00C80BA9"/>
    <w:p w14:paraId="173280F7" w14:textId="77777777" w:rsidR="00C80BA9" w:rsidRDefault="00C80BA9" w:rsidP="00C80BA9">
      <w:r>
        <w:t xml:space="preserve">3.2.1. </w:t>
      </w:r>
      <w:r>
        <w:rPr>
          <w:rFonts w:hint="eastAsia"/>
        </w:rPr>
        <w:t>Прямая</w:t>
      </w:r>
      <w:r>
        <w:t xml:space="preserve"> </w:t>
      </w:r>
      <w:r>
        <w:rPr>
          <w:rFonts w:hint="eastAsia"/>
        </w:rPr>
        <w:t>эвиденциальность</w:t>
      </w:r>
      <w:r>
        <w:t xml:space="preserve"> </w:t>
      </w:r>
      <w:r>
        <w:rPr>
          <w:rFonts w:hint="eastAsia"/>
        </w:rPr>
        <w:t>как</w:t>
      </w:r>
      <w:r>
        <w:t xml:space="preserve"> </w:t>
      </w:r>
      <w:r>
        <w:rPr>
          <w:rFonts w:hint="eastAsia"/>
        </w:rPr>
        <w:t>способ</w:t>
      </w:r>
      <w:r>
        <w:t xml:space="preserve"> </w:t>
      </w:r>
      <w:r>
        <w:rPr>
          <w:rFonts w:hint="eastAsia"/>
        </w:rPr>
        <w:t>репрезентации</w:t>
      </w:r>
      <w:r>
        <w:t xml:space="preserve"> </w:t>
      </w:r>
      <w:r>
        <w:rPr>
          <w:rFonts w:hint="eastAsia"/>
        </w:rPr>
        <w:t>модальности</w:t>
      </w:r>
      <w:r>
        <w:t xml:space="preserve"> </w:t>
      </w:r>
      <w:r>
        <w:rPr>
          <w:rFonts w:hint="eastAsia"/>
        </w:rPr>
        <w:t>текста</w:t>
      </w:r>
    </w:p>
    <w:p w14:paraId="078A4A51" w14:textId="77777777" w:rsidR="00C80BA9" w:rsidRDefault="00C80BA9" w:rsidP="00C80BA9"/>
    <w:p w14:paraId="5F51BCF2" w14:textId="77777777" w:rsidR="00C80BA9" w:rsidRDefault="00C80BA9" w:rsidP="00C80BA9">
      <w:r>
        <w:t xml:space="preserve">3.2.2. </w:t>
      </w:r>
      <w:r>
        <w:rPr>
          <w:rFonts w:hint="eastAsia"/>
        </w:rPr>
        <w:t>Роль</w:t>
      </w:r>
      <w:r>
        <w:t xml:space="preserve"> </w:t>
      </w:r>
      <w:r>
        <w:rPr>
          <w:rFonts w:hint="eastAsia"/>
        </w:rPr>
        <w:t>косвенной</w:t>
      </w:r>
      <w:r>
        <w:t xml:space="preserve"> </w:t>
      </w:r>
      <w:r>
        <w:rPr>
          <w:rFonts w:hint="eastAsia"/>
        </w:rPr>
        <w:t>эвиденциальности</w:t>
      </w:r>
      <w:r>
        <w:t xml:space="preserve"> </w:t>
      </w:r>
      <w:r>
        <w:rPr>
          <w:rFonts w:hint="eastAsia"/>
        </w:rPr>
        <w:t>со</w:t>
      </w:r>
      <w:r>
        <w:t xml:space="preserve"> </w:t>
      </w:r>
      <w:r>
        <w:rPr>
          <w:rFonts w:hint="eastAsia"/>
        </w:rPr>
        <w:t>значением</w:t>
      </w:r>
      <w:r>
        <w:t xml:space="preserve"> </w:t>
      </w:r>
      <w:r>
        <w:rPr>
          <w:rFonts w:hint="eastAsia"/>
        </w:rPr>
        <w:t>инференции</w:t>
      </w:r>
      <w:r>
        <w:t xml:space="preserve"> </w:t>
      </w:r>
      <w:r>
        <w:rPr>
          <w:rFonts w:hint="eastAsia"/>
        </w:rPr>
        <w:t>в</w:t>
      </w:r>
      <w:r>
        <w:t xml:space="preserve"> </w:t>
      </w:r>
      <w:r>
        <w:rPr>
          <w:rFonts w:hint="eastAsia"/>
        </w:rPr>
        <w:t>выражении</w:t>
      </w:r>
      <w:r>
        <w:t xml:space="preserve"> </w:t>
      </w:r>
      <w:r>
        <w:rPr>
          <w:rFonts w:hint="eastAsia"/>
        </w:rPr>
        <w:t>модальности</w:t>
      </w:r>
      <w:r>
        <w:t xml:space="preserve"> </w:t>
      </w:r>
      <w:r>
        <w:rPr>
          <w:rFonts w:hint="eastAsia"/>
        </w:rPr>
        <w:t>текста</w:t>
      </w:r>
    </w:p>
    <w:p w14:paraId="5DCA809B" w14:textId="77777777" w:rsidR="00C80BA9" w:rsidRDefault="00C80BA9" w:rsidP="00C80BA9"/>
    <w:p w14:paraId="3CB49B57" w14:textId="77777777" w:rsidR="00C80BA9" w:rsidRDefault="00C80BA9" w:rsidP="00C80BA9">
      <w:r>
        <w:t xml:space="preserve">3.2.3. </w:t>
      </w:r>
      <w:r>
        <w:rPr>
          <w:rFonts w:hint="eastAsia"/>
        </w:rPr>
        <w:t>Характеристика</w:t>
      </w:r>
      <w:r>
        <w:t xml:space="preserve"> </w:t>
      </w:r>
      <w:r>
        <w:rPr>
          <w:rFonts w:hint="eastAsia"/>
        </w:rPr>
        <w:t>косвенной</w:t>
      </w:r>
    </w:p>
    <w:p w14:paraId="77B83B0F" w14:textId="77777777" w:rsidR="00C80BA9" w:rsidRDefault="00C80BA9" w:rsidP="00C80BA9"/>
    <w:p w14:paraId="71BEA236" w14:textId="77777777" w:rsidR="00C80BA9" w:rsidRDefault="00C80BA9" w:rsidP="00C80BA9">
      <w:r>
        <w:rPr>
          <w:rFonts w:hint="eastAsia"/>
        </w:rPr>
        <w:t>эвиденциальности</w:t>
      </w:r>
      <w:r>
        <w:t xml:space="preserve"> </w:t>
      </w:r>
      <w:r>
        <w:rPr>
          <w:rFonts w:hint="eastAsia"/>
        </w:rPr>
        <w:t>с</w:t>
      </w:r>
      <w:r>
        <w:t xml:space="preserve"> </w:t>
      </w:r>
      <w:r>
        <w:rPr>
          <w:rFonts w:hint="eastAsia"/>
        </w:rPr>
        <w:t>репортативными</w:t>
      </w:r>
      <w:r>
        <w:t xml:space="preserve"> </w:t>
      </w:r>
      <w:r>
        <w:rPr>
          <w:rFonts w:hint="eastAsia"/>
        </w:rPr>
        <w:t>значениями</w:t>
      </w:r>
    </w:p>
    <w:p w14:paraId="3961E3E2" w14:textId="77777777" w:rsidR="00C80BA9" w:rsidRDefault="00C80BA9" w:rsidP="00C80BA9"/>
    <w:p w14:paraId="7B702F16" w14:textId="77777777" w:rsidR="00C80BA9" w:rsidRDefault="00C80BA9" w:rsidP="00C80BA9">
      <w:r>
        <w:t xml:space="preserve">3.3. </w:t>
      </w:r>
      <w:r>
        <w:rPr>
          <w:rFonts w:hint="eastAsia"/>
        </w:rPr>
        <w:t>Репрезентация</w:t>
      </w:r>
      <w:r>
        <w:t xml:space="preserve"> </w:t>
      </w:r>
      <w:r>
        <w:rPr>
          <w:rFonts w:hint="eastAsia"/>
        </w:rPr>
        <w:t>модальных</w:t>
      </w:r>
      <w:r>
        <w:t xml:space="preserve"> </w:t>
      </w:r>
      <w:r>
        <w:rPr>
          <w:rFonts w:hint="eastAsia"/>
        </w:rPr>
        <w:t>значений</w:t>
      </w:r>
    </w:p>
    <w:p w14:paraId="19CB64F7" w14:textId="77777777" w:rsidR="00C80BA9" w:rsidRDefault="00C80BA9" w:rsidP="00C80BA9"/>
    <w:p w14:paraId="2AED28E1" w14:textId="77777777" w:rsidR="00C80BA9" w:rsidRDefault="00C80BA9" w:rsidP="00C80BA9">
      <w:r>
        <w:rPr>
          <w:rFonts w:hint="eastAsia"/>
        </w:rPr>
        <w:t>формами</w:t>
      </w:r>
      <w:r>
        <w:t xml:space="preserve"> </w:t>
      </w:r>
      <w:r>
        <w:rPr>
          <w:rFonts w:hint="eastAsia"/>
        </w:rPr>
        <w:t>страдательного</w:t>
      </w:r>
      <w:r>
        <w:t xml:space="preserve"> </w:t>
      </w:r>
      <w:r>
        <w:rPr>
          <w:rFonts w:hint="eastAsia"/>
        </w:rPr>
        <w:t>залога</w:t>
      </w:r>
    </w:p>
    <w:p w14:paraId="67460EB6" w14:textId="77777777" w:rsidR="00C80BA9" w:rsidRDefault="00C80BA9" w:rsidP="00C80BA9"/>
    <w:p w14:paraId="05AF4732" w14:textId="77777777" w:rsidR="00C80BA9" w:rsidRDefault="00C80BA9" w:rsidP="00C80BA9">
      <w:r>
        <w:t xml:space="preserve">3.3.1. </w:t>
      </w:r>
      <w:r>
        <w:rPr>
          <w:rFonts w:hint="eastAsia"/>
        </w:rPr>
        <w:t>Характеристики</w:t>
      </w:r>
      <w:r>
        <w:t xml:space="preserve"> </w:t>
      </w:r>
      <w:r>
        <w:rPr>
          <w:rFonts w:hint="eastAsia"/>
        </w:rPr>
        <w:t>опущенного</w:t>
      </w:r>
      <w:r>
        <w:t xml:space="preserve"> </w:t>
      </w:r>
      <w:r>
        <w:rPr>
          <w:rFonts w:hint="eastAsia"/>
        </w:rPr>
        <w:t>агенса</w:t>
      </w:r>
    </w:p>
    <w:p w14:paraId="304AEBEF" w14:textId="77777777" w:rsidR="00C80BA9" w:rsidRDefault="00C80BA9" w:rsidP="00C80BA9"/>
    <w:p w14:paraId="4549EE17" w14:textId="77777777" w:rsidR="00C80BA9" w:rsidRDefault="00C80BA9" w:rsidP="00C80BA9">
      <w:r>
        <w:rPr>
          <w:rFonts w:hint="eastAsia"/>
        </w:rPr>
        <w:t>в</w:t>
      </w:r>
      <w:r>
        <w:t xml:space="preserve"> </w:t>
      </w:r>
      <w:r>
        <w:rPr>
          <w:rFonts w:hint="eastAsia"/>
        </w:rPr>
        <w:t>двучленных</w:t>
      </w:r>
      <w:r>
        <w:t xml:space="preserve"> </w:t>
      </w:r>
      <w:r>
        <w:rPr>
          <w:rFonts w:hint="eastAsia"/>
        </w:rPr>
        <w:t>пассивных</w:t>
      </w:r>
      <w:r>
        <w:t xml:space="preserve"> </w:t>
      </w:r>
      <w:r>
        <w:rPr>
          <w:rFonts w:hint="eastAsia"/>
        </w:rPr>
        <w:t>конструкциях</w:t>
      </w:r>
    </w:p>
    <w:p w14:paraId="403FC006" w14:textId="77777777" w:rsidR="00C80BA9" w:rsidRDefault="00C80BA9" w:rsidP="00C80BA9"/>
    <w:p w14:paraId="68B66D96" w14:textId="77777777" w:rsidR="00C80BA9" w:rsidRDefault="00C80BA9" w:rsidP="00C80BA9">
      <w:r>
        <w:lastRenderedPageBreak/>
        <w:t xml:space="preserve">3.3.2. </w:t>
      </w:r>
      <w:r>
        <w:rPr>
          <w:rFonts w:hint="eastAsia"/>
        </w:rPr>
        <w:t>Описание</w:t>
      </w:r>
      <w:r>
        <w:t xml:space="preserve"> </w:t>
      </w:r>
      <w:r>
        <w:rPr>
          <w:rFonts w:hint="eastAsia"/>
        </w:rPr>
        <w:t>агенса</w:t>
      </w:r>
    </w:p>
    <w:p w14:paraId="3996F14E" w14:textId="77777777" w:rsidR="00C80BA9" w:rsidRDefault="00C80BA9" w:rsidP="00C80BA9"/>
    <w:p w14:paraId="6EB400B2" w14:textId="77777777" w:rsidR="00C80BA9" w:rsidRDefault="00C80BA9" w:rsidP="00C80BA9">
      <w:r>
        <w:rPr>
          <w:rFonts w:hint="eastAsia"/>
        </w:rPr>
        <w:t>в</w:t>
      </w:r>
      <w:r>
        <w:t xml:space="preserve"> </w:t>
      </w:r>
      <w:r>
        <w:rPr>
          <w:rFonts w:hint="eastAsia"/>
        </w:rPr>
        <w:t>трехчленных</w:t>
      </w:r>
      <w:r>
        <w:t xml:space="preserve"> </w:t>
      </w:r>
      <w:r>
        <w:rPr>
          <w:rFonts w:hint="eastAsia"/>
        </w:rPr>
        <w:t>пассивных</w:t>
      </w:r>
      <w:r>
        <w:t xml:space="preserve"> </w:t>
      </w:r>
      <w:r>
        <w:rPr>
          <w:rFonts w:hint="eastAsia"/>
        </w:rPr>
        <w:t>конструкциях</w:t>
      </w:r>
    </w:p>
    <w:p w14:paraId="0A8B91D2" w14:textId="77777777" w:rsidR="00C80BA9" w:rsidRDefault="00C80BA9" w:rsidP="00C80BA9"/>
    <w:p w14:paraId="2765E129" w14:textId="77777777" w:rsidR="00C80BA9" w:rsidRDefault="00C80BA9" w:rsidP="00C80BA9">
      <w:r>
        <w:t xml:space="preserve">3.3.3. </w:t>
      </w:r>
      <w:r>
        <w:rPr>
          <w:rFonts w:hint="eastAsia"/>
        </w:rPr>
        <w:t>Перформативное</w:t>
      </w:r>
      <w:r>
        <w:t xml:space="preserve"> </w:t>
      </w:r>
      <w:r>
        <w:rPr>
          <w:rFonts w:hint="eastAsia"/>
        </w:rPr>
        <w:t>употребление</w:t>
      </w:r>
      <w:r>
        <w:t xml:space="preserve"> </w:t>
      </w:r>
      <w:r>
        <w:rPr>
          <w:rFonts w:hint="eastAsia"/>
        </w:rPr>
        <w:t>форм</w:t>
      </w:r>
      <w:r>
        <w:t xml:space="preserve"> </w:t>
      </w:r>
      <w:r>
        <w:rPr>
          <w:rFonts w:hint="eastAsia"/>
        </w:rPr>
        <w:t>страдательного</w:t>
      </w:r>
      <w:r>
        <w:t xml:space="preserve"> </w:t>
      </w:r>
      <w:r>
        <w:rPr>
          <w:rFonts w:hint="eastAsia"/>
        </w:rPr>
        <w:t>залога</w:t>
      </w:r>
    </w:p>
    <w:p w14:paraId="0A7B9A65" w14:textId="77777777" w:rsidR="00C80BA9" w:rsidRDefault="00C80BA9" w:rsidP="00C80BA9"/>
    <w:p w14:paraId="42DEC685" w14:textId="77777777" w:rsidR="00C80BA9" w:rsidRDefault="00C80BA9" w:rsidP="00C80BA9">
      <w:r>
        <w:t xml:space="preserve">3.4. </w:t>
      </w:r>
      <w:r>
        <w:rPr>
          <w:rFonts w:hint="eastAsia"/>
        </w:rPr>
        <w:t>Репрезентация</w:t>
      </w:r>
      <w:r>
        <w:t xml:space="preserve"> </w:t>
      </w:r>
      <w:r>
        <w:rPr>
          <w:rFonts w:hint="eastAsia"/>
        </w:rPr>
        <w:t>модальных</w:t>
      </w:r>
      <w:r>
        <w:t xml:space="preserve"> </w:t>
      </w:r>
      <w:r>
        <w:rPr>
          <w:rFonts w:hint="eastAsia"/>
        </w:rPr>
        <w:t>значений</w:t>
      </w:r>
    </w:p>
    <w:p w14:paraId="7772AE23" w14:textId="77777777" w:rsidR="00C80BA9" w:rsidRDefault="00C80BA9" w:rsidP="00C80BA9"/>
    <w:p w14:paraId="058F5C0B" w14:textId="77777777" w:rsidR="00C80BA9" w:rsidRDefault="00C80BA9" w:rsidP="00C80BA9">
      <w:r>
        <w:rPr>
          <w:rFonts w:hint="eastAsia"/>
        </w:rPr>
        <w:t>средствами</w:t>
      </w:r>
      <w:r>
        <w:t xml:space="preserve"> </w:t>
      </w:r>
      <w:r>
        <w:rPr>
          <w:rFonts w:hint="eastAsia"/>
        </w:rPr>
        <w:t>выражения</w:t>
      </w:r>
      <w:r>
        <w:t xml:space="preserve"> </w:t>
      </w:r>
      <w:r>
        <w:rPr>
          <w:rFonts w:hint="eastAsia"/>
        </w:rPr>
        <w:t>оценки</w:t>
      </w:r>
    </w:p>
    <w:p w14:paraId="67CAD80D" w14:textId="77777777" w:rsidR="00C80BA9" w:rsidRDefault="00C80BA9" w:rsidP="00C80BA9"/>
    <w:p w14:paraId="6BCF648E" w14:textId="77777777" w:rsidR="00C80BA9" w:rsidRDefault="00C80BA9" w:rsidP="00C80BA9">
      <w:r>
        <w:t xml:space="preserve">3.4.1. </w:t>
      </w:r>
      <w:r>
        <w:rPr>
          <w:rFonts w:hint="eastAsia"/>
        </w:rPr>
        <w:t>Выражение</w:t>
      </w:r>
      <w:r>
        <w:t xml:space="preserve"> </w:t>
      </w:r>
      <w:r>
        <w:rPr>
          <w:rFonts w:hint="eastAsia"/>
        </w:rPr>
        <w:t>модальных</w:t>
      </w:r>
      <w:r>
        <w:t xml:space="preserve"> </w:t>
      </w:r>
      <w:r>
        <w:rPr>
          <w:rFonts w:hint="eastAsia"/>
        </w:rPr>
        <w:t>значений</w:t>
      </w:r>
    </w:p>
    <w:p w14:paraId="0E5182C4" w14:textId="77777777" w:rsidR="00C80BA9" w:rsidRDefault="00C80BA9" w:rsidP="00C80BA9"/>
    <w:p w14:paraId="68125153" w14:textId="77777777" w:rsidR="00C80BA9" w:rsidRDefault="00C80BA9" w:rsidP="00C80BA9">
      <w:r>
        <w:rPr>
          <w:rFonts w:hint="eastAsia"/>
        </w:rPr>
        <w:t>средствами</w:t>
      </w:r>
      <w:r>
        <w:t xml:space="preserve"> </w:t>
      </w:r>
      <w:r>
        <w:rPr>
          <w:rFonts w:hint="eastAsia"/>
        </w:rPr>
        <w:t>эвфемии</w:t>
      </w:r>
    </w:p>
    <w:p w14:paraId="21C6B8DE" w14:textId="77777777" w:rsidR="00C80BA9" w:rsidRDefault="00C80BA9" w:rsidP="00C80BA9"/>
    <w:p w14:paraId="5FAEDCB6" w14:textId="77777777" w:rsidR="00C80BA9" w:rsidRDefault="00C80BA9" w:rsidP="00C80BA9">
      <w:r>
        <w:t xml:space="preserve">3.4.2. </w:t>
      </w:r>
      <w:r>
        <w:rPr>
          <w:rFonts w:hint="eastAsia"/>
        </w:rPr>
        <w:t>Зона</w:t>
      </w:r>
      <w:r>
        <w:t xml:space="preserve"> </w:t>
      </w:r>
      <w:r>
        <w:rPr>
          <w:rFonts w:hint="eastAsia"/>
        </w:rPr>
        <w:t>«</w:t>
      </w:r>
      <w:r>
        <w:rPr>
          <w:rFonts w:hint="eastAsia"/>
        </w:rPr>
        <w:t>среднего</w:t>
      </w:r>
      <w:r>
        <w:rPr>
          <w:rFonts w:hint="eastAsia"/>
        </w:rPr>
        <w:t>»</w:t>
      </w:r>
      <w:r>
        <w:t xml:space="preserve"> </w:t>
      </w:r>
      <w:r>
        <w:rPr>
          <w:rFonts w:hint="eastAsia"/>
        </w:rPr>
        <w:t>шкалы</w:t>
      </w:r>
      <w:r>
        <w:t xml:space="preserve"> </w:t>
      </w:r>
      <w:r>
        <w:rPr>
          <w:rFonts w:hint="eastAsia"/>
        </w:rPr>
        <w:t>оценочных</w:t>
      </w:r>
      <w:r>
        <w:t xml:space="preserve"> </w:t>
      </w:r>
      <w:r>
        <w:rPr>
          <w:rFonts w:hint="eastAsia"/>
        </w:rPr>
        <w:t>значений</w:t>
      </w:r>
    </w:p>
    <w:p w14:paraId="52561792" w14:textId="77777777" w:rsidR="00C80BA9" w:rsidRDefault="00C80BA9" w:rsidP="00C80BA9"/>
    <w:p w14:paraId="4BD313A1" w14:textId="77777777" w:rsidR="00C80BA9" w:rsidRDefault="00C80BA9" w:rsidP="00C80BA9">
      <w:r>
        <w:t xml:space="preserve">3.4.3. </w:t>
      </w:r>
      <w:r>
        <w:rPr>
          <w:rFonts w:hint="eastAsia"/>
        </w:rPr>
        <w:t>Определение</w:t>
      </w:r>
      <w:r>
        <w:t xml:space="preserve"> </w:t>
      </w:r>
      <w:r>
        <w:rPr>
          <w:rFonts w:hint="eastAsia"/>
        </w:rPr>
        <w:t>оценочного</w:t>
      </w:r>
      <w:r>
        <w:t xml:space="preserve"> </w:t>
      </w:r>
      <w:r>
        <w:rPr>
          <w:rFonts w:hint="eastAsia"/>
        </w:rPr>
        <w:t>элемента</w:t>
      </w:r>
    </w:p>
    <w:p w14:paraId="7BA4EE49" w14:textId="77777777" w:rsidR="00C80BA9" w:rsidRDefault="00C80BA9" w:rsidP="00C80BA9"/>
    <w:p w14:paraId="01566ED1" w14:textId="77777777" w:rsidR="00C80BA9" w:rsidRDefault="00C80BA9" w:rsidP="00C80BA9">
      <w:r>
        <w:rPr>
          <w:rFonts w:hint="eastAsia"/>
        </w:rPr>
        <w:t>модальных</w:t>
      </w:r>
      <w:r>
        <w:t xml:space="preserve"> </w:t>
      </w:r>
      <w:r>
        <w:rPr>
          <w:rFonts w:hint="eastAsia"/>
        </w:rPr>
        <w:t>значений</w:t>
      </w:r>
      <w:r>
        <w:t xml:space="preserve"> </w:t>
      </w:r>
      <w:r>
        <w:rPr>
          <w:rFonts w:hint="eastAsia"/>
        </w:rPr>
        <w:t>в</w:t>
      </w:r>
      <w:r>
        <w:t xml:space="preserve"> </w:t>
      </w:r>
      <w:r>
        <w:rPr>
          <w:rFonts w:hint="eastAsia"/>
        </w:rPr>
        <w:t>текстах</w:t>
      </w:r>
      <w:r>
        <w:t xml:space="preserve"> </w:t>
      </w:r>
      <w:r>
        <w:rPr>
          <w:rFonts w:hint="eastAsia"/>
        </w:rPr>
        <w:t>разных</w:t>
      </w:r>
      <w:r>
        <w:t xml:space="preserve"> </w:t>
      </w:r>
      <w:r>
        <w:rPr>
          <w:rFonts w:hint="eastAsia"/>
        </w:rPr>
        <w:t>жанров</w:t>
      </w:r>
    </w:p>
    <w:p w14:paraId="6BE60AFC" w14:textId="77777777" w:rsidR="00C80BA9" w:rsidRDefault="00C80BA9" w:rsidP="00C80BA9"/>
    <w:p w14:paraId="73405530" w14:textId="77777777" w:rsidR="00C80BA9" w:rsidRDefault="00C80BA9" w:rsidP="00C80BA9">
      <w:r>
        <w:rPr>
          <w:rFonts w:hint="eastAsia"/>
        </w:rPr>
        <w:t>Выводы</w:t>
      </w:r>
      <w:r>
        <w:t xml:space="preserve"> </w:t>
      </w:r>
      <w:r>
        <w:rPr>
          <w:rFonts w:hint="eastAsia"/>
        </w:rPr>
        <w:t>по</w:t>
      </w:r>
      <w:r>
        <w:t xml:space="preserve"> </w:t>
      </w:r>
      <w:r>
        <w:rPr>
          <w:rFonts w:hint="eastAsia"/>
        </w:rPr>
        <w:t>главе</w:t>
      </w:r>
    </w:p>
    <w:p w14:paraId="0611108C" w14:textId="77777777" w:rsidR="00C80BA9" w:rsidRDefault="00C80BA9" w:rsidP="00C80BA9"/>
    <w:p w14:paraId="57B472F2" w14:textId="77777777" w:rsidR="00C80BA9" w:rsidRDefault="00C80BA9" w:rsidP="00C80BA9">
      <w:r>
        <w:rPr>
          <w:rFonts w:hint="eastAsia"/>
        </w:rPr>
        <w:t>ГЛАВА</w:t>
      </w:r>
      <w:r>
        <w:t xml:space="preserve"> 4. </w:t>
      </w:r>
      <w:r>
        <w:rPr>
          <w:rFonts w:hint="eastAsia"/>
        </w:rPr>
        <w:t>ЯЗЫКОВЫЕ</w:t>
      </w:r>
      <w:r>
        <w:t xml:space="preserve"> </w:t>
      </w:r>
      <w:r>
        <w:rPr>
          <w:rFonts w:hint="eastAsia"/>
        </w:rPr>
        <w:t>СРЕДСТВА</w:t>
      </w:r>
      <w:r>
        <w:t xml:space="preserve"> </w:t>
      </w:r>
      <w:r>
        <w:rPr>
          <w:rFonts w:hint="eastAsia"/>
        </w:rPr>
        <w:t>КАТЕГОРИИ</w:t>
      </w:r>
      <w:r>
        <w:t xml:space="preserve"> </w:t>
      </w:r>
      <w:r>
        <w:rPr>
          <w:rFonts w:hint="eastAsia"/>
        </w:rPr>
        <w:t>МОДАЛЬНОСТИ</w:t>
      </w:r>
      <w:r>
        <w:t xml:space="preserve">, </w:t>
      </w:r>
      <w:r>
        <w:rPr>
          <w:rFonts w:hint="eastAsia"/>
        </w:rPr>
        <w:t>ВЫРАЖАЮЩИЕ</w:t>
      </w:r>
      <w:r>
        <w:t xml:space="preserve"> </w:t>
      </w:r>
      <w:r>
        <w:rPr>
          <w:rFonts w:hint="eastAsia"/>
        </w:rPr>
        <w:t>ОТНОШЕНИЕ</w:t>
      </w:r>
      <w:r>
        <w:t xml:space="preserve"> </w:t>
      </w:r>
      <w:r>
        <w:rPr>
          <w:rFonts w:hint="eastAsia"/>
        </w:rPr>
        <w:t>СОДЕРЖАНИЯ</w:t>
      </w:r>
      <w:r>
        <w:t xml:space="preserve"> </w:t>
      </w:r>
      <w:r>
        <w:rPr>
          <w:rFonts w:hint="eastAsia"/>
        </w:rPr>
        <w:t>СООБЩЕНИЯ</w:t>
      </w:r>
      <w:r>
        <w:t xml:space="preserve"> </w:t>
      </w:r>
      <w:r>
        <w:rPr>
          <w:rFonts w:hint="eastAsia"/>
        </w:rPr>
        <w:t>К</w:t>
      </w:r>
      <w:r>
        <w:t xml:space="preserve"> </w:t>
      </w:r>
      <w:r>
        <w:rPr>
          <w:rFonts w:hint="eastAsia"/>
        </w:rPr>
        <w:t>ДЕЙСТВИТЕЛЬНОСТИ</w:t>
      </w:r>
    </w:p>
    <w:p w14:paraId="40AA8E92" w14:textId="77777777" w:rsidR="00C80BA9" w:rsidRDefault="00C80BA9" w:rsidP="00C80BA9"/>
    <w:p w14:paraId="6A2C5D04" w14:textId="77777777" w:rsidR="00C80BA9" w:rsidRDefault="00C80BA9" w:rsidP="00C80BA9">
      <w:r>
        <w:t xml:space="preserve">4.1. </w:t>
      </w:r>
      <w:r>
        <w:rPr>
          <w:rFonts w:hint="eastAsia"/>
        </w:rPr>
        <w:t>Репрезентация</w:t>
      </w:r>
      <w:r>
        <w:t xml:space="preserve"> </w:t>
      </w:r>
      <w:r>
        <w:rPr>
          <w:rFonts w:hint="eastAsia"/>
        </w:rPr>
        <w:t>модальных</w:t>
      </w:r>
      <w:r>
        <w:t xml:space="preserve"> </w:t>
      </w:r>
      <w:r>
        <w:rPr>
          <w:rFonts w:hint="eastAsia"/>
        </w:rPr>
        <w:t>значений</w:t>
      </w:r>
      <w:r>
        <w:t xml:space="preserve"> </w:t>
      </w:r>
      <w:r>
        <w:rPr>
          <w:rFonts w:hint="eastAsia"/>
        </w:rPr>
        <w:t>формами</w:t>
      </w:r>
      <w:r>
        <w:t xml:space="preserve"> </w:t>
      </w:r>
      <w:r>
        <w:rPr>
          <w:rFonts w:hint="eastAsia"/>
        </w:rPr>
        <w:t>времени</w:t>
      </w:r>
      <w:r>
        <w:t>,</w:t>
      </w:r>
    </w:p>
    <w:p w14:paraId="42F94476" w14:textId="77777777" w:rsidR="00C80BA9" w:rsidRDefault="00C80BA9" w:rsidP="00C80BA9"/>
    <w:p w14:paraId="6FC42CD2" w14:textId="77777777" w:rsidR="00C80BA9" w:rsidRDefault="00C80BA9" w:rsidP="00C80BA9">
      <w:r>
        <w:rPr>
          <w:rFonts w:hint="eastAsia"/>
        </w:rPr>
        <w:t>вида</w:t>
      </w:r>
      <w:r>
        <w:t xml:space="preserve"> </w:t>
      </w:r>
      <w:r>
        <w:rPr>
          <w:rFonts w:hint="eastAsia"/>
        </w:rPr>
        <w:t>и</w:t>
      </w:r>
      <w:r>
        <w:t xml:space="preserve"> </w:t>
      </w:r>
      <w:r>
        <w:rPr>
          <w:rFonts w:hint="eastAsia"/>
        </w:rPr>
        <w:t>наклонения</w:t>
      </w:r>
      <w:r>
        <w:t xml:space="preserve"> </w:t>
      </w:r>
      <w:r>
        <w:rPr>
          <w:rFonts w:hint="eastAsia"/>
        </w:rPr>
        <w:t>глагола</w:t>
      </w:r>
    </w:p>
    <w:p w14:paraId="53F858D8" w14:textId="77777777" w:rsidR="00C80BA9" w:rsidRDefault="00C80BA9" w:rsidP="00C80BA9"/>
    <w:p w14:paraId="79752750" w14:textId="77777777" w:rsidR="00C80BA9" w:rsidRDefault="00C80BA9" w:rsidP="00C80BA9">
      <w:r>
        <w:lastRenderedPageBreak/>
        <w:t xml:space="preserve">4.1.1. </w:t>
      </w:r>
      <w:r>
        <w:rPr>
          <w:rFonts w:hint="eastAsia"/>
        </w:rPr>
        <w:t>Темпоральные</w:t>
      </w:r>
      <w:r>
        <w:t xml:space="preserve"> </w:t>
      </w:r>
      <w:r>
        <w:rPr>
          <w:rFonts w:hint="eastAsia"/>
        </w:rPr>
        <w:t>характеристики</w:t>
      </w:r>
      <w:r>
        <w:t xml:space="preserve"> </w:t>
      </w:r>
      <w:r>
        <w:rPr>
          <w:rFonts w:hint="eastAsia"/>
        </w:rPr>
        <w:t>предложений</w:t>
      </w:r>
    </w:p>
    <w:p w14:paraId="1E7227E4" w14:textId="77777777" w:rsidR="00C80BA9" w:rsidRDefault="00C80BA9" w:rsidP="00C80BA9"/>
    <w:p w14:paraId="1C712B2D" w14:textId="77777777" w:rsidR="00C80BA9" w:rsidRDefault="00C80BA9" w:rsidP="00C80BA9">
      <w:r>
        <w:rPr>
          <w:rFonts w:hint="eastAsia"/>
        </w:rPr>
        <w:t>в</w:t>
      </w:r>
      <w:r>
        <w:t xml:space="preserve"> </w:t>
      </w:r>
      <w:r>
        <w:rPr>
          <w:rFonts w:hint="eastAsia"/>
        </w:rPr>
        <w:t>системе</w:t>
      </w:r>
      <w:r>
        <w:t xml:space="preserve"> </w:t>
      </w:r>
      <w:r>
        <w:rPr>
          <w:rFonts w:hint="eastAsia"/>
        </w:rPr>
        <w:t>оппозиций</w:t>
      </w:r>
      <w:r>
        <w:t xml:space="preserve"> </w:t>
      </w:r>
      <w:r>
        <w:rPr>
          <w:rFonts w:hint="eastAsia"/>
        </w:rPr>
        <w:t>коммуникативной</w:t>
      </w:r>
      <w:r>
        <w:t xml:space="preserve"> </w:t>
      </w:r>
      <w:r>
        <w:rPr>
          <w:rFonts w:hint="eastAsia"/>
        </w:rPr>
        <w:t>рамки</w:t>
      </w:r>
    </w:p>
    <w:p w14:paraId="3C920C8E" w14:textId="77777777" w:rsidR="00C80BA9" w:rsidRDefault="00C80BA9" w:rsidP="00C80BA9"/>
    <w:p w14:paraId="49F867B2" w14:textId="77777777" w:rsidR="00C80BA9" w:rsidRDefault="00C80BA9" w:rsidP="00C80BA9">
      <w:r>
        <w:t xml:space="preserve">4.1.1.1. </w:t>
      </w:r>
      <w:r>
        <w:rPr>
          <w:rFonts w:hint="eastAsia"/>
        </w:rPr>
        <w:t>Выражение</w:t>
      </w:r>
      <w:r>
        <w:t xml:space="preserve"> </w:t>
      </w:r>
      <w:r>
        <w:rPr>
          <w:rFonts w:hint="eastAsia"/>
        </w:rPr>
        <w:t>модальных</w:t>
      </w:r>
      <w:r>
        <w:t xml:space="preserve"> </w:t>
      </w:r>
      <w:r>
        <w:rPr>
          <w:rFonts w:hint="eastAsia"/>
        </w:rPr>
        <w:t>значений</w:t>
      </w:r>
    </w:p>
    <w:p w14:paraId="59AEF5C6" w14:textId="77777777" w:rsidR="00C80BA9" w:rsidRDefault="00C80BA9" w:rsidP="00C80BA9"/>
    <w:p w14:paraId="28178C2A" w14:textId="77777777" w:rsidR="00C80BA9" w:rsidRDefault="00C80BA9" w:rsidP="00C80BA9">
      <w:r>
        <w:rPr>
          <w:rFonts w:hint="eastAsia"/>
        </w:rPr>
        <w:t>в</w:t>
      </w:r>
      <w:r>
        <w:t xml:space="preserve"> </w:t>
      </w:r>
      <w:r>
        <w:rPr>
          <w:rFonts w:hint="eastAsia"/>
        </w:rPr>
        <w:t>повествовательных</w:t>
      </w:r>
      <w:r>
        <w:t xml:space="preserve"> </w:t>
      </w:r>
      <w:r>
        <w:rPr>
          <w:rFonts w:hint="eastAsia"/>
        </w:rPr>
        <w:t>предложениях</w:t>
      </w:r>
    </w:p>
    <w:p w14:paraId="2A68FBEE" w14:textId="77777777" w:rsidR="00C80BA9" w:rsidRDefault="00C80BA9" w:rsidP="00C80BA9"/>
    <w:p w14:paraId="189596AE" w14:textId="77777777" w:rsidR="00C80BA9" w:rsidRDefault="00C80BA9" w:rsidP="00C80BA9">
      <w:r>
        <w:t xml:space="preserve">4.1.1.2. </w:t>
      </w:r>
      <w:r>
        <w:rPr>
          <w:rFonts w:hint="eastAsia"/>
        </w:rPr>
        <w:t>Перформативные</w:t>
      </w:r>
      <w:r>
        <w:t xml:space="preserve"> </w:t>
      </w:r>
      <w:r>
        <w:rPr>
          <w:rFonts w:hint="eastAsia"/>
        </w:rPr>
        <w:t>глаголы</w:t>
      </w:r>
      <w:r>
        <w:t xml:space="preserve"> </w:t>
      </w:r>
      <w:r>
        <w:rPr>
          <w:rFonts w:hint="eastAsia"/>
        </w:rPr>
        <w:t>как</w:t>
      </w:r>
      <w:r>
        <w:t xml:space="preserve"> </w:t>
      </w:r>
      <w:r>
        <w:rPr>
          <w:rFonts w:hint="eastAsia"/>
        </w:rPr>
        <w:t>экспликаторы</w:t>
      </w:r>
      <w:r>
        <w:t xml:space="preserve"> </w:t>
      </w:r>
      <w:r>
        <w:rPr>
          <w:rFonts w:hint="eastAsia"/>
        </w:rPr>
        <w:t>модальности</w:t>
      </w:r>
      <w:r>
        <w:t xml:space="preserve"> </w:t>
      </w:r>
      <w:r>
        <w:rPr>
          <w:rFonts w:hint="eastAsia"/>
        </w:rPr>
        <w:t>и</w:t>
      </w:r>
      <w:r>
        <w:t xml:space="preserve"> </w:t>
      </w:r>
      <w:r>
        <w:rPr>
          <w:rFonts w:hint="eastAsia"/>
        </w:rPr>
        <w:t>их</w:t>
      </w:r>
      <w:r>
        <w:t xml:space="preserve"> </w:t>
      </w:r>
      <w:r>
        <w:rPr>
          <w:rFonts w:hint="eastAsia"/>
        </w:rPr>
        <w:t>актанты</w:t>
      </w:r>
      <w:r>
        <w:t>-</w:t>
      </w:r>
      <w:r>
        <w:rPr>
          <w:rFonts w:hint="eastAsia"/>
        </w:rPr>
        <w:t>распространители</w:t>
      </w:r>
    </w:p>
    <w:p w14:paraId="3DC2540C" w14:textId="77777777" w:rsidR="00C80BA9" w:rsidRDefault="00C80BA9" w:rsidP="00C80BA9"/>
    <w:p w14:paraId="631F2B19" w14:textId="77777777" w:rsidR="00C80BA9" w:rsidRDefault="00C80BA9" w:rsidP="00C80BA9">
      <w:r>
        <w:rPr>
          <w:rFonts w:hint="eastAsia"/>
        </w:rPr>
        <w:t>в</w:t>
      </w:r>
      <w:r>
        <w:t xml:space="preserve"> </w:t>
      </w:r>
      <w:r>
        <w:rPr>
          <w:rFonts w:hint="eastAsia"/>
        </w:rPr>
        <w:t>повествовательных</w:t>
      </w:r>
      <w:r>
        <w:t xml:space="preserve"> </w:t>
      </w:r>
      <w:r>
        <w:rPr>
          <w:rFonts w:hint="eastAsia"/>
        </w:rPr>
        <w:t>предложениях</w:t>
      </w:r>
    </w:p>
    <w:p w14:paraId="3DC536A6" w14:textId="77777777" w:rsidR="00C80BA9" w:rsidRDefault="00C80BA9" w:rsidP="00C80BA9"/>
    <w:p w14:paraId="51CE4C9B" w14:textId="77777777" w:rsidR="00C80BA9" w:rsidRDefault="00C80BA9" w:rsidP="00C80BA9">
      <w:r>
        <w:t xml:space="preserve">4.1.1.3. </w:t>
      </w:r>
      <w:r>
        <w:rPr>
          <w:rFonts w:hint="eastAsia"/>
        </w:rPr>
        <w:t>Выражение</w:t>
      </w:r>
      <w:r>
        <w:t xml:space="preserve"> </w:t>
      </w:r>
      <w:r>
        <w:rPr>
          <w:rFonts w:hint="eastAsia"/>
        </w:rPr>
        <w:t>модальных</w:t>
      </w:r>
      <w:r>
        <w:t xml:space="preserve"> </w:t>
      </w:r>
      <w:r>
        <w:rPr>
          <w:rFonts w:hint="eastAsia"/>
        </w:rPr>
        <w:t>значений</w:t>
      </w:r>
      <w:r>
        <w:t xml:space="preserve"> </w:t>
      </w:r>
      <w:r>
        <w:rPr>
          <w:rFonts w:hint="eastAsia"/>
        </w:rPr>
        <w:t>в</w:t>
      </w:r>
      <w:r>
        <w:t xml:space="preserve"> </w:t>
      </w:r>
      <w:r>
        <w:rPr>
          <w:rFonts w:hint="eastAsia"/>
        </w:rPr>
        <w:t>волеизъявительных</w:t>
      </w:r>
    </w:p>
    <w:p w14:paraId="725DA907" w14:textId="77777777" w:rsidR="00C80BA9" w:rsidRDefault="00C80BA9" w:rsidP="00C80BA9"/>
    <w:p w14:paraId="0E2A5FC4" w14:textId="77777777" w:rsidR="00C80BA9" w:rsidRDefault="00C80BA9" w:rsidP="00C80BA9">
      <w:r>
        <w:rPr>
          <w:rFonts w:hint="eastAsia"/>
        </w:rPr>
        <w:t>и</w:t>
      </w:r>
      <w:r>
        <w:t xml:space="preserve"> </w:t>
      </w:r>
      <w:r>
        <w:rPr>
          <w:rFonts w:hint="eastAsia"/>
        </w:rPr>
        <w:t>вопросительных</w:t>
      </w:r>
      <w:r>
        <w:t xml:space="preserve"> </w:t>
      </w:r>
      <w:r>
        <w:rPr>
          <w:rFonts w:hint="eastAsia"/>
        </w:rPr>
        <w:t>предложениях</w:t>
      </w:r>
    </w:p>
    <w:p w14:paraId="0AA89D2D" w14:textId="77777777" w:rsidR="00C80BA9" w:rsidRDefault="00C80BA9" w:rsidP="00C80BA9"/>
    <w:p w14:paraId="01A278F4" w14:textId="77777777" w:rsidR="00C80BA9" w:rsidRDefault="00C80BA9" w:rsidP="00C80BA9">
      <w:r>
        <w:t xml:space="preserve">4.1.2. </w:t>
      </w:r>
      <w:r>
        <w:rPr>
          <w:rFonts w:hint="eastAsia"/>
        </w:rPr>
        <w:t>Модальный</w:t>
      </w:r>
      <w:r>
        <w:t xml:space="preserve"> </w:t>
      </w:r>
      <w:r>
        <w:rPr>
          <w:rFonts w:hint="eastAsia"/>
        </w:rPr>
        <w:t>потенциал</w:t>
      </w:r>
      <w:r>
        <w:t xml:space="preserve"> </w:t>
      </w:r>
      <w:r>
        <w:rPr>
          <w:rFonts w:hint="eastAsia"/>
        </w:rPr>
        <w:t>транспозиции</w:t>
      </w:r>
      <w:r>
        <w:t xml:space="preserve"> </w:t>
      </w:r>
      <w:r>
        <w:rPr>
          <w:rFonts w:hint="eastAsia"/>
        </w:rPr>
        <w:t>видо</w:t>
      </w:r>
      <w:r>
        <w:t>-</w:t>
      </w:r>
      <w:r>
        <w:rPr>
          <w:rFonts w:hint="eastAsia"/>
        </w:rPr>
        <w:t>временных</w:t>
      </w:r>
      <w:r>
        <w:t xml:space="preserve"> </w:t>
      </w:r>
      <w:r>
        <w:rPr>
          <w:rFonts w:hint="eastAsia"/>
        </w:rPr>
        <w:t>форм</w:t>
      </w:r>
      <w:r>
        <w:t xml:space="preserve"> </w:t>
      </w:r>
      <w:r>
        <w:rPr>
          <w:rFonts w:hint="eastAsia"/>
        </w:rPr>
        <w:t>глагола</w:t>
      </w:r>
    </w:p>
    <w:p w14:paraId="5106E58E" w14:textId="77777777" w:rsidR="00C80BA9" w:rsidRDefault="00C80BA9" w:rsidP="00C80BA9"/>
    <w:p w14:paraId="10A16C48" w14:textId="77777777" w:rsidR="00C80BA9" w:rsidRDefault="00C80BA9" w:rsidP="00C80BA9">
      <w:r>
        <w:t xml:space="preserve">4.2. </w:t>
      </w:r>
      <w:r>
        <w:rPr>
          <w:rFonts w:hint="eastAsia"/>
        </w:rPr>
        <w:t>Репрезентация</w:t>
      </w:r>
      <w:r>
        <w:t xml:space="preserve"> </w:t>
      </w:r>
      <w:r>
        <w:rPr>
          <w:rFonts w:hint="eastAsia"/>
        </w:rPr>
        <w:t>модальных</w:t>
      </w:r>
      <w:r>
        <w:t xml:space="preserve"> </w:t>
      </w:r>
      <w:r>
        <w:rPr>
          <w:rFonts w:hint="eastAsia"/>
        </w:rPr>
        <w:t>значений</w:t>
      </w:r>
      <w:r>
        <w:t xml:space="preserve"> </w:t>
      </w:r>
      <w:r>
        <w:rPr>
          <w:rFonts w:hint="eastAsia"/>
        </w:rPr>
        <w:t>посредством</w:t>
      </w:r>
    </w:p>
    <w:p w14:paraId="1BC3B01E" w14:textId="77777777" w:rsidR="00C80BA9" w:rsidRDefault="00C80BA9" w:rsidP="00C80BA9"/>
    <w:p w14:paraId="3D483DF3" w14:textId="77777777" w:rsidR="00C80BA9" w:rsidRDefault="00C80BA9" w:rsidP="00C80BA9">
      <w:r>
        <w:rPr>
          <w:rFonts w:hint="eastAsia"/>
        </w:rPr>
        <w:t>лексических</w:t>
      </w:r>
      <w:r>
        <w:t xml:space="preserve"> </w:t>
      </w:r>
      <w:r>
        <w:rPr>
          <w:rFonts w:hint="eastAsia"/>
        </w:rPr>
        <w:t>обстоятельственных</w:t>
      </w:r>
      <w:r>
        <w:t xml:space="preserve"> </w:t>
      </w:r>
      <w:r>
        <w:rPr>
          <w:rFonts w:hint="eastAsia"/>
        </w:rPr>
        <w:t>конкретизаторов</w:t>
      </w:r>
    </w:p>
    <w:p w14:paraId="177D5EF5" w14:textId="77777777" w:rsidR="00C80BA9" w:rsidRDefault="00C80BA9" w:rsidP="00C80BA9"/>
    <w:p w14:paraId="3FB0A203" w14:textId="77777777" w:rsidR="00C80BA9" w:rsidRDefault="00C80BA9" w:rsidP="00C80BA9">
      <w:r>
        <w:rPr>
          <w:rFonts w:hint="eastAsia"/>
        </w:rPr>
        <w:t>Выводы</w:t>
      </w:r>
      <w:r>
        <w:t xml:space="preserve"> </w:t>
      </w:r>
      <w:r>
        <w:rPr>
          <w:rFonts w:hint="eastAsia"/>
        </w:rPr>
        <w:t>по</w:t>
      </w:r>
      <w:r>
        <w:t xml:space="preserve"> </w:t>
      </w:r>
      <w:r>
        <w:rPr>
          <w:rFonts w:hint="eastAsia"/>
        </w:rPr>
        <w:t>главе</w:t>
      </w:r>
    </w:p>
    <w:p w14:paraId="76443217" w14:textId="77777777" w:rsidR="00C80BA9" w:rsidRDefault="00C80BA9" w:rsidP="00C80BA9"/>
    <w:p w14:paraId="314296DD" w14:textId="77777777" w:rsidR="00C80BA9" w:rsidRDefault="00C80BA9" w:rsidP="00C80BA9">
      <w:r>
        <w:rPr>
          <w:rFonts w:hint="eastAsia"/>
        </w:rPr>
        <w:t>ЗАКЛЮЧЕНИЕ</w:t>
      </w:r>
    </w:p>
    <w:p w14:paraId="62A27586" w14:textId="77777777" w:rsidR="00C80BA9" w:rsidRDefault="00C80BA9" w:rsidP="00C80BA9"/>
    <w:p w14:paraId="0D837C56" w14:textId="77777777" w:rsidR="00C80BA9" w:rsidRDefault="00C80BA9" w:rsidP="00C80BA9">
      <w:r>
        <w:rPr>
          <w:rFonts w:hint="eastAsia"/>
        </w:rPr>
        <w:t>СПИСОК</w:t>
      </w:r>
      <w:r>
        <w:t xml:space="preserve"> </w:t>
      </w:r>
      <w:r>
        <w:rPr>
          <w:rFonts w:hint="eastAsia"/>
        </w:rPr>
        <w:t>ЛИТЕРАТУРЫ</w:t>
      </w:r>
    </w:p>
    <w:p w14:paraId="08459CE1" w14:textId="77777777" w:rsidR="00C80BA9" w:rsidRDefault="00C80BA9" w:rsidP="00C80BA9"/>
    <w:p w14:paraId="3E2003DD" w14:textId="71A0089A" w:rsidR="00C80BA9" w:rsidRPr="00C80BA9" w:rsidRDefault="00C80BA9" w:rsidP="00C80BA9">
      <w:r>
        <w:rPr>
          <w:rFonts w:hint="eastAsia"/>
        </w:rPr>
        <w:t>ПРИЛОЖЕНИЕ</w:t>
      </w:r>
      <w:r>
        <w:t xml:space="preserve"> </w:t>
      </w:r>
      <w:r>
        <w:rPr>
          <w:rFonts w:hint="eastAsia"/>
        </w:rPr>
        <w:t>А</w:t>
      </w:r>
      <w:r>
        <w:t xml:space="preserve">. </w:t>
      </w:r>
      <w:r>
        <w:rPr>
          <w:rFonts w:hint="eastAsia"/>
        </w:rPr>
        <w:t>Алгоритм</w:t>
      </w:r>
      <w:r>
        <w:t xml:space="preserve"> </w:t>
      </w:r>
      <w:r>
        <w:rPr>
          <w:rFonts w:hint="eastAsia"/>
        </w:rPr>
        <w:t>анализа</w:t>
      </w:r>
      <w:r>
        <w:t xml:space="preserve"> </w:t>
      </w:r>
      <w:r>
        <w:rPr>
          <w:rFonts w:hint="eastAsia"/>
        </w:rPr>
        <w:t>категории</w:t>
      </w:r>
      <w:r>
        <w:t xml:space="preserve"> </w:t>
      </w:r>
      <w:r>
        <w:rPr>
          <w:rFonts w:hint="eastAsia"/>
        </w:rPr>
        <w:t>модальности</w:t>
      </w:r>
      <w:r>
        <w:t xml:space="preserve"> </w:t>
      </w:r>
      <w:r>
        <w:rPr>
          <w:rFonts w:hint="eastAsia"/>
        </w:rPr>
        <w:t>в</w:t>
      </w:r>
      <w:r>
        <w:t xml:space="preserve"> </w:t>
      </w:r>
      <w:r>
        <w:rPr>
          <w:rFonts w:hint="eastAsia"/>
        </w:rPr>
        <w:t>тексте</w:t>
      </w:r>
      <w:r>
        <w:t xml:space="preserve"> </w:t>
      </w:r>
      <w:r>
        <w:rPr>
          <w:rFonts w:hint="eastAsia"/>
        </w:rPr>
        <w:t>официального</w:t>
      </w:r>
      <w:r>
        <w:t xml:space="preserve"> </w:t>
      </w:r>
      <w:r>
        <w:rPr>
          <w:rFonts w:hint="eastAsia"/>
        </w:rPr>
        <w:t>документа</w:t>
      </w:r>
    </w:p>
    <w:sectPr w:rsidR="00C80BA9" w:rsidRPr="00C80BA9" w:rsidSect="003807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03BB" w14:textId="77777777" w:rsidR="00380732" w:rsidRDefault="00380732">
      <w:pPr>
        <w:spacing w:after="0" w:line="240" w:lineRule="auto"/>
      </w:pPr>
      <w:r>
        <w:separator/>
      </w:r>
    </w:p>
  </w:endnote>
  <w:endnote w:type="continuationSeparator" w:id="0">
    <w:p w14:paraId="69D98DC7" w14:textId="77777777" w:rsidR="00380732" w:rsidRDefault="003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66B4" w14:textId="77777777" w:rsidR="00380732" w:rsidRDefault="00380732"/>
    <w:p w14:paraId="02BAF384" w14:textId="77777777" w:rsidR="00380732" w:rsidRDefault="00380732"/>
    <w:p w14:paraId="591CC68C" w14:textId="77777777" w:rsidR="00380732" w:rsidRDefault="00380732"/>
    <w:p w14:paraId="3FF9E086" w14:textId="77777777" w:rsidR="00380732" w:rsidRDefault="00380732"/>
    <w:p w14:paraId="7027423A" w14:textId="77777777" w:rsidR="00380732" w:rsidRDefault="00380732"/>
    <w:p w14:paraId="2D24AB33" w14:textId="77777777" w:rsidR="00380732" w:rsidRDefault="00380732"/>
    <w:p w14:paraId="72C88E61" w14:textId="77777777" w:rsidR="00380732" w:rsidRDefault="003807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1056F" wp14:editId="217A56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9C62" w14:textId="77777777" w:rsidR="00380732" w:rsidRDefault="00380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105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579C62" w14:textId="77777777" w:rsidR="00380732" w:rsidRDefault="003807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0B0AB0" w14:textId="77777777" w:rsidR="00380732" w:rsidRDefault="00380732"/>
    <w:p w14:paraId="29A5C7B3" w14:textId="77777777" w:rsidR="00380732" w:rsidRDefault="00380732"/>
    <w:p w14:paraId="57EAD59F" w14:textId="77777777" w:rsidR="00380732" w:rsidRDefault="003807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45268A" wp14:editId="10E45D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E9DF" w14:textId="77777777" w:rsidR="00380732" w:rsidRDefault="00380732"/>
                          <w:p w14:paraId="257CE07D" w14:textId="77777777" w:rsidR="00380732" w:rsidRDefault="00380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45268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B4E9DF" w14:textId="77777777" w:rsidR="00380732" w:rsidRDefault="00380732"/>
                    <w:p w14:paraId="257CE07D" w14:textId="77777777" w:rsidR="00380732" w:rsidRDefault="003807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22C6C" w14:textId="77777777" w:rsidR="00380732" w:rsidRDefault="00380732"/>
    <w:p w14:paraId="3F3F0825" w14:textId="77777777" w:rsidR="00380732" w:rsidRDefault="00380732">
      <w:pPr>
        <w:rPr>
          <w:sz w:val="2"/>
          <w:szCs w:val="2"/>
        </w:rPr>
      </w:pPr>
    </w:p>
    <w:p w14:paraId="70285645" w14:textId="77777777" w:rsidR="00380732" w:rsidRDefault="00380732"/>
    <w:p w14:paraId="5682854F" w14:textId="77777777" w:rsidR="00380732" w:rsidRDefault="00380732">
      <w:pPr>
        <w:spacing w:after="0" w:line="240" w:lineRule="auto"/>
      </w:pPr>
    </w:p>
  </w:footnote>
  <w:footnote w:type="continuationSeparator" w:id="0">
    <w:p w14:paraId="693D50E5" w14:textId="77777777" w:rsidR="00380732" w:rsidRDefault="0038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2"/>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42634</TotalTime>
  <Pages>6</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5380</cp:revision>
  <cp:lastPrinted>2009-02-06T05:36:00Z</cp:lastPrinted>
  <dcterms:created xsi:type="dcterms:W3CDTF">2024-01-07T13:43:00Z</dcterms:created>
  <dcterms:modified xsi:type="dcterms:W3CDTF">2024-03-14T13:12:00Z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