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538" w:rsidRDefault="00455538" w:rsidP="00455538">
      <w:r>
        <w:rPr>
          <w:rFonts w:hint="eastAsia"/>
        </w:rPr>
        <w:t>Маркусь</w:t>
      </w:r>
      <w:r>
        <w:t></w:t>
      </w:r>
      <w:r>
        <w:rPr>
          <w:rFonts w:hint="eastAsia"/>
        </w:rPr>
        <w:t>Ірина</w:t>
      </w:r>
      <w:r>
        <w:t></w:t>
      </w:r>
      <w:r>
        <w:rPr>
          <w:rFonts w:hint="eastAsia"/>
        </w:rPr>
        <w:t>Сергіївна</w:t>
      </w:r>
      <w:r>
        <w:t></w:t>
      </w:r>
      <w:r>
        <w:t></w:t>
      </w:r>
      <w:r>
        <w:rPr>
          <w:rFonts w:hint="eastAsia"/>
        </w:rPr>
        <w:t>старший</w:t>
      </w:r>
      <w:r>
        <w:t></w:t>
      </w:r>
      <w:r>
        <w:rPr>
          <w:rFonts w:hint="eastAsia"/>
        </w:rPr>
        <w:t>викладач</w:t>
      </w:r>
      <w:r>
        <w:t></w:t>
      </w:r>
      <w:r>
        <w:rPr>
          <w:rFonts w:hint="eastAsia"/>
        </w:rPr>
        <w:t>кафедри</w:t>
      </w:r>
      <w:r>
        <w:t></w:t>
      </w:r>
      <w:r>
        <w:rPr>
          <w:rFonts w:hint="eastAsia"/>
        </w:rPr>
        <w:t>теорії</w:t>
      </w:r>
      <w:r>
        <w:t></w:t>
      </w:r>
      <w:r>
        <w:rPr>
          <w:rFonts w:hint="eastAsia"/>
        </w:rPr>
        <w:t>і</w:t>
      </w:r>
      <w:r>
        <w:t></w:t>
      </w:r>
      <w:r>
        <w:rPr>
          <w:rFonts w:hint="eastAsia"/>
        </w:rPr>
        <w:t>методики</w:t>
      </w:r>
    </w:p>
    <w:p w:rsidR="00455538" w:rsidRDefault="00455538" w:rsidP="00455538">
      <w:r>
        <w:rPr>
          <w:rFonts w:hint="eastAsia"/>
        </w:rPr>
        <w:t>технологічної</w:t>
      </w:r>
      <w:r>
        <w:t></w:t>
      </w:r>
      <w:r>
        <w:rPr>
          <w:rFonts w:hint="eastAsia"/>
        </w:rPr>
        <w:t>освіти</w:t>
      </w:r>
      <w:r>
        <w:t></w:t>
      </w:r>
      <w:r>
        <w:t></w:t>
      </w:r>
      <w:r>
        <w:rPr>
          <w:rFonts w:hint="eastAsia"/>
        </w:rPr>
        <w:t>креслення</w:t>
      </w:r>
      <w:r>
        <w:t></w:t>
      </w:r>
      <w:r>
        <w:rPr>
          <w:rFonts w:hint="eastAsia"/>
        </w:rPr>
        <w:t>та</w:t>
      </w:r>
      <w:r>
        <w:t></w:t>
      </w:r>
      <w:r>
        <w:rPr>
          <w:rFonts w:hint="eastAsia"/>
        </w:rPr>
        <w:t>комп’ютерної</w:t>
      </w:r>
      <w:r>
        <w:t></w:t>
      </w:r>
      <w:r>
        <w:rPr>
          <w:rFonts w:hint="eastAsia"/>
        </w:rPr>
        <w:t>графіки</w:t>
      </w:r>
      <w:r>
        <w:t></w:t>
      </w:r>
      <w:r>
        <w:t></w:t>
      </w:r>
      <w:r>
        <w:rPr>
          <w:rFonts w:hint="eastAsia"/>
        </w:rPr>
        <w:t>Національний</w:t>
      </w:r>
      <w:r>
        <w:t></w:t>
      </w:r>
      <w:r>
        <w:rPr>
          <w:rFonts w:hint="eastAsia"/>
        </w:rPr>
        <w:t>педагогічний</w:t>
      </w:r>
    </w:p>
    <w:p w:rsidR="00455538" w:rsidRDefault="00455538" w:rsidP="00455538">
      <w:r>
        <w:rPr>
          <w:rFonts w:hint="eastAsia"/>
        </w:rPr>
        <w:t>університет</w:t>
      </w:r>
      <w:r>
        <w:t></w:t>
      </w:r>
      <w:r>
        <w:rPr>
          <w:rFonts w:hint="eastAsia"/>
        </w:rPr>
        <w:t>імені</w:t>
      </w:r>
      <w:r>
        <w:t></w:t>
      </w:r>
      <w:r>
        <w:rPr>
          <w:rFonts w:hint="eastAsia"/>
        </w:rPr>
        <w:t>М</w:t>
      </w:r>
      <w:r>
        <w:t></w:t>
      </w:r>
      <w:r>
        <w:t></w:t>
      </w:r>
      <w:r>
        <w:rPr>
          <w:rFonts w:hint="eastAsia"/>
        </w:rPr>
        <w:t>П</w:t>
      </w:r>
      <w:r>
        <w:t></w:t>
      </w:r>
      <w:r>
        <w:t></w:t>
      </w:r>
      <w:r>
        <w:rPr>
          <w:rFonts w:hint="eastAsia"/>
        </w:rPr>
        <w:t>Драгоманова</w:t>
      </w:r>
      <w:r>
        <w:t></w:t>
      </w:r>
      <w:r>
        <w:t></w:t>
      </w:r>
      <w:r>
        <w:rPr>
          <w:rFonts w:hint="eastAsia"/>
        </w:rPr>
        <w:t>Назва</w:t>
      </w:r>
      <w:r>
        <w:t></w:t>
      </w:r>
      <w:r>
        <w:rPr>
          <w:rFonts w:hint="eastAsia"/>
        </w:rPr>
        <w:t>дисертації</w:t>
      </w:r>
      <w:r>
        <w:t></w:t>
      </w:r>
      <w:r>
        <w:t></w:t>
      </w:r>
      <w:r>
        <w:rPr>
          <w:rFonts w:hint="eastAsia"/>
        </w:rPr>
        <w:t>Формування</w:t>
      </w:r>
      <w:r>
        <w:t></w:t>
      </w:r>
      <w:r>
        <w:rPr>
          <w:rFonts w:hint="eastAsia"/>
        </w:rPr>
        <w:t>професійної</w:t>
      </w:r>
    </w:p>
    <w:p w:rsidR="00455538" w:rsidRDefault="00455538" w:rsidP="00455538">
      <w:r>
        <w:rPr>
          <w:rFonts w:hint="eastAsia"/>
        </w:rPr>
        <w:t>компетентності</w:t>
      </w:r>
      <w:r>
        <w:t></w:t>
      </w:r>
      <w:r>
        <w:rPr>
          <w:rFonts w:hint="eastAsia"/>
        </w:rPr>
        <w:t>майбутніх</w:t>
      </w:r>
      <w:r>
        <w:t></w:t>
      </w:r>
      <w:r>
        <w:rPr>
          <w:rFonts w:hint="eastAsia"/>
        </w:rPr>
        <w:t>учителів</w:t>
      </w:r>
      <w:r>
        <w:t></w:t>
      </w:r>
      <w:r>
        <w:rPr>
          <w:rFonts w:hint="eastAsia"/>
        </w:rPr>
        <w:t>технологій</w:t>
      </w:r>
      <w:r>
        <w:t></w:t>
      </w:r>
      <w:r>
        <w:rPr>
          <w:rFonts w:hint="eastAsia"/>
        </w:rPr>
        <w:t>мультимедійними</w:t>
      </w:r>
      <w:r>
        <w:t></w:t>
      </w:r>
      <w:r>
        <w:rPr>
          <w:rFonts w:hint="eastAsia"/>
        </w:rPr>
        <w:t>засобами</w:t>
      </w:r>
      <w:r>
        <w:t></w:t>
      </w:r>
      <w:r>
        <w:t></w:t>
      </w:r>
      <w:r>
        <w:t></w:t>
      </w:r>
      <w:r>
        <w:rPr>
          <w:rFonts w:hint="eastAsia"/>
        </w:rPr>
        <w:t>Шифр</w:t>
      </w:r>
      <w:r>
        <w:t></w:t>
      </w:r>
      <w:r>
        <w:rPr>
          <w:rFonts w:hint="eastAsia"/>
        </w:rPr>
        <w:t>та</w:t>
      </w:r>
      <w:r>
        <w:t></w:t>
      </w:r>
      <w:r>
        <w:rPr>
          <w:rFonts w:hint="eastAsia"/>
        </w:rPr>
        <w:t>назва</w:t>
      </w:r>
    </w:p>
    <w:p w:rsidR="00455538" w:rsidRDefault="00455538" w:rsidP="00455538">
      <w:r>
        <w:rPr>
          <w:rFonts w:hint="eastAsia"/>
        </w:rPr>
        <w:t>спеціальності</w:t>
      </w:r>
      <w:r>
        <w:t></w:t>
      </w:r>
      <w:r>
        <w:rPr>
          <w:rFonts w:hint="eastAsia"/>
        </w:rPr>
        <w:t>–</w:t>
      </w:r>
      <w:r>
        <w:t></w:t>
      </w:r>
      <w:r>
        <w:t></w:t>
      </w:r>
      <w:r>
        <w:t></w:t>
      </w:r>
      <w:r>
        <w:t></w:t>
      </w:r>
      <w:r>
        <w:t></w:t>
      </w:r>
      <w:r>
        <w:t></w:t>
      </w:r>
      <w:r>
        <w:t></w:t>
      </w:r>
      <w:r>
        <w:t></w:t>
      </w:r>
      <w:r>
        <w:t></w:t>
      </w:r>
      <w:r>
        <w:t></w:t>
      </w:r>
      <w:r>
        <w:rPr>
          <w:rFonts w:hint="eastAsia"/>
        </w:rPr>
        <w:t>–</w:t>
      </w:r>
      <w:r>
        <w:t></w:t>
      </w:r>
      <w:r>
        <w:rPr>
          <w:rFonts w:hint="eastAsia"/>
        </w:rPr>
        <w:t>теорія</w:t>
      </w:r>
      <w:r>
        <w:t></w:t>
      </w:r>
      <w:r>
        <w:rPr>
          <w:rFonts w:hint="eastAsia"/>
        </w:rPr>
        <w:t>і</w:t>
      </w:r>
      <w:r>
        <w:t></w:t>
      </w:r>
      <w:r>
        <w:rPr>
          <w:rFonts w:hint="eastAsia"/>
        </w:rPr>
        <w:t>методика</w:t>
      </w:r>
      <w:r>
        <w:t></w:t>
      </w:r>
      <w:r>
        <w:rPr>
          <w:rFonts w:hint="eastAsia"/>
        </w:rPr>
        <w:t>професійної</w:t>
      </w:r>
      <w:r>
        <w:t></w:t>
      </w:r>
      <w:r>
        <w:rPr>
          <w:rFonts w:hint="eastAsia"/>
        </w:rPr>
        <w:t>освіти</w:t>
      </w:r>
      <w:r>
        <w:t></w:t>
      </w:r>
      <w:r>
        <w:t></w:t>
      </w:r>
      <w:r>
        <w:rPr>
          <w:rFonts w:hint="eastAsia"/>
        </w:rPr>
        <w:t>Спецрада</w:t>
      </w:r>
      <w:r>
        <w:t></w:t>
      </w:r>
      <w:r>
        <w:rPr>
          <w:rFonts w:hint="eastAsia"/>
        </w:rPr>
        <w:t>Д</w:t>
      </w:r>
      <w:r>
        <w:t></w:t>
      </w:r>
      <w:r>
        <w:t></w:t>
      </w:r>
      <w:r>
        <w:t></w:t>
      </w:r>
      <w:r>
        <w:t></w:t>
      </w:r>
      <w:r>
        <w:t></w:t>
      </w:r>
      <w:r>
        <w:t></w:t>
      </w:r>
      <w:r>
        <w:t></w:t>
      </w:r>
      <w:r>
        <w:t></w:t>
      </w:r>
      <w:r>
        <w:t></w:t>
      </w:r>
      <w:r>
        <w:t></w:t>
      </w:r>
    </w:p>
    <w:p w:rsidR="00880684" w:rsidRPr="00455538" w:rsidRDefault="00455538" w:rsidP="00455538">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М</w:t>
      </w:r>
      <w:r>
        <w:t></w:t>
      </w:r>
      <w:r>
        <w:t></w:t>
      </w:r>
      <w:r>
        <w:rPr>
          <w:rFonts w:hint="eastAsia"/>
        </w:rPr>
        <w:t>П</w:t>
      </w:r>
      <w:r>
        <w:t></w:t>
      </w:r>
      <w:r>
        <w:t></w:t>
      </w:r>
      <w:r>
        <w:rPr>
          <w:rFonts w:hint="eastAsia"/>
        </w:rPr>
        <w:t>Драгоманова</w:t>
      </w:r>
    </w:p>
    <w:sectPr w:rsidR="00880684" w:rsidRPr="0045553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F70018">
    <w:pPr>
      <w:rPr>
        <w:sz w:val="2"/>
        <w:szCs w:val="2"/>
      </w:rPr>
    </w:pPr>
    <w:r w:rsidRPr="004E29D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F70018">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F70018">
    <w:pPr>
      <w:rPr>
        <w:sz w:val="2"/>
        <w:szCs w:val="2"/>
      </w:rPr>
    </w:pPr>
    <w:r w:rsidRPr="004E29D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F70018">
                <w:pPr>
                  <w:spacing w:line="240" w:lineRule="auto"/>
                </w:pPr>
                <w:fldSimple w:instr=" PAGE \* MERGEFORMAT ">
                  <w:r w:rsidR="00455538" w:rsidRPr="004555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F70018">
      <w:pPr>
        <w:rPr>
          <w:sz w:val="2"/>
          <w:szCs w:val="2"/>
        </w:rPr>
      </w:pPr>
      <w:r w:rsidRPr="004E29D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F70018">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F70018">
      <w:pPr>
        <w:rPr>
          <w:sz w:val="2"/>
          <w:szCs w:val="2"/>
        </w:rPr>
      </w:pPr>
      <w:r w:rsidRPr="004E29D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F70018">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1">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2">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6">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7">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9">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2">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2"/>
  </w:num>
  <w:num w:numId="8">
    <w:abstractNumId w:val="84"/>
  </w:num>
  <w:num w:numId="9">
    <w:abstractNumId w:val="87"/>
  </w:num>
  <w:num w:numId="10">
    <w:abstractNumId w:val="83"/>
  </w:num>
  <w:num w:numId="11">
    <w:abstractNumId w:val="73"/>
  </w:num>
  <w:num w:numId="12">
    <w:abstractNumId w:val="82"/>
  </w:num>
  <w:num w:numId="13">
    <w:abstractNumId w:val="8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6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D4D7E-CA1A-46DF-AAAC-0709DDB9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1485</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2022-07-12T08:43:00Z</dcterms:created>
  <dcterms:modified xsi:type="dcterms:W3CDTF">2022-07-29T17:28:00Z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