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BAFE" w14:textId="37B04FB2" w:rsidR="00B03AF5" w:rsidRDefault="00555245" w:rsidP="00555245">
      <w:r w:rsidRPr="00555245">
        <w:rPr>
          <w:rFonts w:hint="eastAsia"/>
        </w:rPr>
        <w:t>Пилюгина</w:t>
      </w:r>
      <w:r w:rsidRPr="00555245">
        <w:t xml:space="preserve"> </w:t>
      </w:r>
      <w:r w:rsidRPr="00555245">
        <w:rPr>
          <w:rFonts w:hint="eastAsia"/>
        </w:rPr>
        <w:t>Наталья</w:t>
      </w:r>
      <w:r w:rsidRPr="00555245">
        <w:t xml:space="preserve"> </w:t>
      </w:r>
      <w:r w:rsidRPr="00555245">
        <w:rPr>
          <w:rFonts w:hint="eastAsia"/>
        </w:rPr>
        <w:t>Юрьевна</w:t>
      </w:r>
      <w:r>
        <w:t xml:space="preserve"> </w:t>
      </w:r>
      <w:r w:rsidRPr="00555245">
        <w:rPr>
          <w:rFonts w:hint="eastAsia"/>
        </w:rPr>
        <w:t>Фразеологизированные</w:t>
      </w:r>
      <w:r w:rsidRPr="00555245">
        <w:t xml:space="preserve"> </w:t>
      </w:r>
      <w:r w:rsidRPr="00555245">
        <w:rPr>
          <w:rFonts w:hint="eastAsia"/>
        </w:rPr>
        <w:t>сочетания</w:t>
      </w:r>
      <w:r w:rsidRPr="00555245">
        <w:t xml:space="preserve"> </w:t>
      </w:r>
      <w:r w:rsidRPr="00555245">
        <w:rPr>
          <w:rFonts w:hint="eastAsia"/>
        </w:rPr>
        <w:t>в</w:t>
      </w:r>
      <w:r w:rsidRPr="00555245">
        <w:t xml:space="preserve"> </w:t>
      </w:r>
      <w:r w:rsidRPr="00555245">
        <w:rPr>
          <w:rFonts w:hint="eastAsia"/>
        </w:rPr>
        <w:t>служебной</w:t>
      </w:r>
      <w:r w:rsidRPr="00555245">
        <w:t xml:space="preserve"> </w:t>
      </w:r>
      <w:r w:rsidRPr="00555245">
        <w:rPr>
          <w:rFonts w:hint="eastAsia"/>
        </w:rPr>
        <w:t>функции</w:t>
      </w:r>
      <w:r w:rsidRPr="00555245">
        <w:t xml:space="preserve">: </w:t>
      </w:r>
      <w:r w:rsidRPr="00555245">
        <w:rPr>
          <w:rFonts w:hint="eastAsia"/>
        </w:rPr>
        <w:t>синтаксис</w:t>
      </w:r>
      <w:r w:rsidRPr="00555245">
        <w:t xml:space="preserve"> </w:t>
      </w:r>
      <w:r w:rsidRPr="00555245">
        <w:rPr>
          <w:rFonts w:hint="eastAsia"/>
        </w:rPr>
        <w:t>и</w:t>
      </w:r>
      <w:r w:rsidRPr="00555245">
        <w:t xml:space="preserve"> </w:t>
      </w:r>
      <w:r w:rsidRPr="00555245">
        <w:rPr>
          <w:rFonts w:hint="eastAsia"/>
        </w:rPr>
        <w:t>семантика</w:t>
      </w:r>
    </w:p>
    <w:p w14:paraId="17831BC6" w14:textId="77777777" w:rsidR="00555245" w:rsidRDefault="00555245" w:rsidP="00555245">
      <w:r>
        <w:rPr>
          <w:rFonts w:hint="eastAsia"/>
        </w:rPr>
        <w:t>ОГЛАВЛЕНИЕ</w:t>
      </w:r>
      <w:r>
        <w:t xml:space="preserve"> </w:t>
      </w:r>
      <w:r>
        <w:rPr>
          <w:rFonts w:hint="eastAsia"/>
        </w:rPr>
        <w:t>ДИССЕРТАЦИИ</w:t>
      </w:r>
    </w:p>
    <w:p w14:paraId="1BCD37B3" w14:textId="77777777" w:rsidR="00555245" w:rsidRDefault="00555245" w:rsidP="00555245">
      <w:r>
        <w:rPr>
          <w:rFonts w:hint="eastAsia"/>
        </w:rPr>
        <w:t>кандидат</w:t>
      </w:r>
      <w:r>
        <w:t xml:space="preserve"> </w:t>
      </w:r>
      <w:r>
        <w:rPr>
          <w:rFonts w:hint="eastAsia"/>
        </w:rPr>
        <w:t>наук</w:t>
      </w:r>
      <w:r>
        <w:t xml:space="preserve"> </w:t>
      </w:r>
      <w:r>
        <w:rPr>
          <w:rFonts w:hint="eastAsia"/>
        </w:rPr>
        <w:t>Пилюгина</w:t>
      </w:r>
      <w:r>
        <w:t xml:space="preserve"> </w:t>
      </w:r>
      <w:r>
        <w:rPr>
          <w:rFonts w:hint="eastAsia"/>
        </w:rPr>
        <w:t>Наталья</w:t>
      </w:r>
      <w:r>
        <w:t xml:space="preserve"> </w:t>
      </w:r>
      <w:r>
        <w:rPr>
          <w:rFonts w:hint="eastAsia"/>
        </w:rPr>
        <w:t>Юрьевна</w:t>
      </w:r>
    </w:p>
    <w:p w14:paraId="2ADE8D6B" w14:textId="77777777" w:rsidR="00555245" w:rsidRDefault="00555245" w:rsidP="00555245">
      <w:r>
        <w:rPr>
          <w:rFonts w:hint="eastAsia"/>
        </w:rPr>
        <w:t>Введение</w:t>
      </w:r>
    </w:p>
    <w:p w14:paraId="36E40EF9" w14:textId="77777777" w:rsidR="00555245" w:rsidRDefault="00555245" w:rsidP="00555245"/>
    <w:p w14:paraId="661F3CC6" w14:textId="77777777" w:rsidR="00555245" w:rsidRDefault="00555245" w:rsidP="00555245">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описания</w:t>
      </w:r>
      <w:r>
        <w:t xml:space="preserve"> </w:t>
      </w:r>
      <w:r>
        <w:rPr>
          <w:rFonts w:hint="eastAsia"/>
        </w:rPr>
        <w:t>фразеологизированных</w:t>
      </w:r>
      <w:r>
        <w:t xml:space="preserve"> </w:t>
      </w:r>
      <w:r>
        <w:rPr>
          <w:rFonts w:hint="eastAsia"/>
        </w:rPr>
        <w:t>сочетаний</w:t>
      </w:r>
      <w:r>
        <w:t xml:space="preserve"> </w:t>
      </w:r>
      <w:r>
        <w:rPr>
          <w:rFonts w:hint="eastAsia"/>
        </w:rPr>
        <w:t>в</w:t>
      </w:r>
      <w:r>
        <w:t xml:space="preserve"> </w:t>
      </w:r>
      <w:r>
        <w:rPr>
          <w:rFonts w:hint="eastAsia"/>
        </w:rPr>
        <w:t>служебной</w:t>
      </w:r>
      <w:r>
        <w:t xml:space="preserve"> </w:t>
      </w:r>
      <w:r>
        <w:rPr>
          <w:rFonts w:hint="eastAsia"/>
        </w:rPr>
        <w:t>функции</w:t>
      </w:r>
    </w:p>
    <w:p w14:paraId="576B5B5C" w14:textId="77777777" w:rsidR="00555245" w:rsidRDefault="00555245" w:rsidP="00555245"/>
    <w:p w14:paraId="4C9CB3AF" w14:textId="77777777" w:rsidR="00555245" w:rsidRDefault="00555245" w:rsidP="00555245">
      <w:r>
        <w:t xml:space="preserve">1.1. </w:t>
      </w:r>
      <w:r>
        <w:rPr>
          <w:rFonts w:hint="eastAsia"/>
        </w:rPr>
        <w:t>Основные</w:t>
      </w:r>
      <w:r>
        <w:t xml:space="preserve"> </w:t>
      </w:r>
      <w:r>
        <w:rPr>
          <w:rFonts w:hint="eastAsia"/>
        </w:rPr>
        <w:t>понятия</w:t>
      </w:r>
      <w:r>
        <w:t xml:space="preserve"> </w:t>
      </w:r>
      <w:r>
        <w:rPr>
          <w:rFonts w:hint="eastAsia"/>
        </w:rPr>
        <w:t>теории</w:t>
      </w:r>
      <w:r>
        <w:t xml:space="preserve"> </w:t>
      </w:r>
      <w:r>
        <w:rPr>
          <w:rFonts w:hint="eastAsia"/>
        </w:rPr>
        <w:t>фразеологии</w:t>
      </w:r>
      <w:r>
        <w:t xml:space="preserve"> </w:t>
      </w:r>
      <w:r>
        <w:rPr>
          <w:rFonts w:hint="eastAsia"/>
        </w:rPr>
        <w:t>и</w:t>
      </w:r>
      <w:r>
        <w:t xml:space="preserve"> </w:t>
      </w:r>
      <w:r>
        <w:rPr>
          <w:rFonts w:hint="eastAsia"/>
        </w:rPr>
        <w:t>проблемы</w:t>
      </w:r>
      <w:r>
        <w:t xml:space="preserve"> </w:t>
      </w:r>
      <w:r>
        <w:rPr>
          <w:rFonts w:hint="eastAsia"/>
        </w:rPr>
        <w:t>представления</w:t>
      </w:r>
      <w:r>
        <w:t xml:space="preserve"> </w:t>
      </w:r>
      <w:r>
        <w:rPr>
          <w:rFonts w:hint="eastAsia"/>
        </w:rPr>
        <w:t>фразеологизированных</w:t>
      </w:r>
      <w:r>
        <w:t xml:space="preserve"> </w:t>
      </w:r>
      <w:r>
        <w:rPr>
          <w:rFonts w:hint="eastAsia"/>
        </w:rPr>
        <w:t>единиц</w:t>
      </w:r>
      <w:r>
        <w:t xml:space="preserve"> </w:t>
      </w:r>
      <w:r>
        <w:rPr>
          <w:rFonts w:hint="eastAsia"/>
        </w:rPr>
        <w:t>в</w:t>
      </w:r>
      <w:r>
        <w:t xml:space="preserve"> </w:t>
      </w:r>
      <w:r>
        <w:rPr>
          <w:rFonts w:hint="eastAsia"/>
        </w:rPr>
        <w:t>синтаксисе</w:t>
      </w:r>
    </w:p>
    <w:p w14:paraId="32A6238E" w14:textId="77777777" w:rsidR="00555245" w:rsidRDefault="00555245" w:rsidP="00555245"/>
    <w:p w14:paraId="2AAED667" w14:textId="77777777" w:rsidR="00555245" w:rsidRDefault="00555245" w:rsidP="00555245">
      <w:r>
        <w:t xml:space="preserve">1.2. </w:t>
      </w:r>
      <w:r>
        <w:rPr>
          <w:rFonts w:hint="eastAsia"/>
        </w:rPr>
        <w:t>Понятие</w:t>
      </w:r>
      <w:r>
        <w:t xml:space="preserve"> </w:t>
      </w:r>
      <w:r>
        <w:rPr>
          <w:rFonts w:hint="eastAsia"/>
        </w:rPr>
        <w:t>текстовой</w:t>
      </w:r>
      <w:r>
        <w:t xml:space="preserve"> </w:t>
      </w:r>
      <w:r>
        <w:rPr>
          <w:rFonts w:hint="eastAsia"/>
        </w:rPr>
        <w:t>скрепы</w:t>
      </w:r>
      <w:r>
        <w:t xml:space="preserve"> </w:t>
      </w:r>
      <w:r>
        <w:rPr>
          <w:rFonts w:hint="eastAsia"/>
        </w:rPr>
        <w:t>в</w:t>
      </w:r>
      <w:r>
        <w:t xml:space="preserve"> </w:t>
      </w:r>
      <w:r>
        <w:rPr>
          <w:rFonts w:hint="eastAsia"/>
        </w:rPr>
        <w:t>кругу</w:t>
      </w:r>
      <w:r>
        <w:t xml:space="preserve"> </w:t>
      </w:r>
      <w:r>
        <w:rPr>
          <w:rFonts w:hint="eastAsia"/>
        </w:rPr>
        <w:t>служебных</w:t>
      </w:r>
      <w:r>
        <w:t xml:space="preserve"> </w:t>
      </w:r>
      <w:r>
        <w:rPr>
          <w:rFonts w:hint="eastAsia"/>
        </w:rPr>
        <w:t>единиц</w:t>
      </w:r>
      <w:r>
        <w:t xml:space="preserve"> </w:t>
      </w:r>
      <w:r>
        <w:rPr>
          <w:rFonts w:hint="eastAsia"/>
        </w:rPr>
        <w:t>и</w:t>
      </w:r>
      <w:r>
        <w:t xml:space="preserve"> </w:t>
      </w:r>
      <w:r>
        <w:rPr>
          <w:rFonts w:hint="eastAsia"/>
        </w:rPr>
        <w:t>проблема</w:t>
      </w:r>
      <w:r>
        <w:t xml:space="preserve"> </w:t>
      </w:r>
      <w:r>
        <w:rPr>
          <w:rFonts w:hint="eastAsia"/>
        </w:rPr>
        <w:t>связности</w:t>
      </w:r>
      <w:r>
        <w:t xml:space="preserve"> </w:t>
      </w:r>
      <w:r>
        <w:rPr>
          <w:rFonts w:hint="eastAsia"/>
        </w:rPr>
        <w:t>текста</w:t>
      </w:r>
    </w:p>
    <w:p w14:paraId="106402C4" w14:textId="77777777" w:rsidR="00555245" w:rsidRDefault="00555245" w:rsidP="00555245"/>
    <w:p w14:paraId="67CAC868" w14:textId="77777777" w:rsidR="00555245" w:rsidRDefault="00555245" w:rsidP="00555245">
      <w:r>
        <w:t xml:space="preserve">1.3. </w:t>
      </w:r>
      <w:r>
        <w:rPr>
          <w:rFonts w:hint="eastAsia"/>
        </w:rPr>
        <w:t>Соотношение</w:t>
      </w:r>
      <w:r>
        <w:t xml:space="preserve"> </w:t>
      </w:r>
      <w:r>
        <w:rPr>
          <w:rFonts w:hint="eastAsia"/>
        </w:rPr>
        <w:t>понятий</w:t>
      </w:r>
      <w:r>
        <w:t xml:space="preserve"> </w:t>
      </w:r>
      <w:r>
        <w:rPr>
          <w:rFonts w:hint="eastAsia"/>
        </w:rPr>
        <w:t>скрепа</w:t>
      </w:r>
      <w:r>
        <w:t xml:space="preserve">, </w:t>
      </w:r>
      <w:r>
        <w:rPr>
          <w:rFonts w:hint="eastAsia"/>
        </w:rPr>
        <w:t>дискурсивное</w:t>
      </w:r>
      <w:r>
        <w:t xml:space="preserve"> </w:t>
      </w:r>
      <w:r>
        <w:rPr>
          <w:rFonts w:hint="eastAsia"/>
        </w:rPr>
        <w:t>слово</w:t>
      </w:r>
      <w:r>
        <w:t xml:space="preserve"> </w:t>
      </w:r>
      <w:r>
        <w:rPr>
          <w:rFonts w:hint="eastAsia"/>
        </w:rPr>
        <w:t>и</w:t>
      </w:r>
      <w:r>
        <w:t xml:space="preserve"> </w:t>
      </w:r>
      <w:r>
        <w:rPr>
          <w:rFonts w:hint="eastAsia"/>
        </w:rPr>
        <w:t>метаоператор</w:t>
      </w:r>
    </w:p>
    <w:p w14:paraId="69772841" w14:textId="77777777" w:rsidR="00555245" w:rsidRDefault="00555245" w:rsidP="00555245"/>
    <w:p w14:paraId="1B5023BA" w14:textId="77777777" w:rsidR="00555245" w:rsidRDefault="00555245" w:rsidP="00555245">
      <w:r>
        <w:t xml:space="preserve">1.4. </w:t>
      </w:r>
      <w:r>
        <w:rPr>
          <w:rFonts w:hint="eastAsia"/>
        </w:rPr>
        <w:t>Проблема</w:t>
      </w:r>
      <w:r>
        <w:t xml:space="preserve"> </w:t>
      </w:r>
      <w:r>
        <w:rPr>
          <w:rFonts w:hint="eastAsia"/>
        </w:rPr>
        <w:t>семантики</w:t>
      </w:r>
      <w:r>
        <w:t xml:space="preserve"> </w:t>
      </w:r>
      <w:r>
        <w:rPr>
          <w:rFonts w:hint="eastAsia"/>
        </w:rPr>
        <w:t>служебных</w:t>
      </w:r>
      <w:r>
        <w:t xml:space="preserve"> </w:t>
      </w:r>
      <w:r>
        <w:rPr>
          <w:rFonts w:hint="eastAsia"/>
        </w:rPr>
        <w:t>единиц</w:t>
      </w:r>
    </w:p>
    <w:p w14:paraId="6C774F70" w14:textId="77777777" w:rsidR="00555245" w:rsidRDefault="00555245" w:rsidP="00555245"/>
    <w:p w14:paraId="382F76B8" w14:textId="77777777" w:rsidR="00555245" w:rsidRDefault="00555245" w:rsidP="00555245">
      <w:r>
        <w:t xml:space="preserve">1.5.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термины</w:t>
      </w:r>
      <w:r>
        <w:t xml:space="preserve">, </w:t>
      </w:r>
      <w:r>
        <w:rPr>
          <w:rFonts w:hint="eastAsia"/>
        </w:rPr>
        <w:t>используемые</w:t>
      </w:r>
      <w:r>
        <w:t xml:space="preserve"> </w:t>
      </w:r>
      <w:r>
        <w:rPr>
          <w:rFonts w:hint="eastAsia"/>
        </w:rPr>
        <w:t>в</w:t>
      </w:r>
      <w:r>
        <w:t xml:space="preserve"> </w:t>
      </w:r>
      <w:r>
        <w:rPr>
          <w:rFonts w:hint="eastAsia"/>
        </w:rPr>
        <w:t>настоящем</w:t>
      </w:r>
      <w:r>
        <w:t xml:space="preserve"> </w:t>
      </w:r>
      <w:r>
        <w:rPr>
          <w:rFonts w:hint="eastAsia"/>
        </w:rPr>
        <w:t>исследовании</w:t>
      </w:r>
    </w:p>
    <w:p w14:paraId="0FEA5494" w14:textId="77777777" w:rsidR="00555245" w:rsidRDefault="00555245" w:rsidP="00555245"/>
    <w:p w14:paraId="2BBB5C2D" w14:textId="77777777" w:rsidR="00555245" w:rsidRDefault="00555245" w:rsidP="00555245">
      <w:r>
        <w:rPr>
          <w:rFonts w:hint="eastAsia"/>
        </w:rPr>
        <w:t>Выводы</w:t>
      </w:r>
      <w:r>
        <w:t xml:space="preserve"> </w:t>
      </w:r>
      <w:r>
        <w:rPr>
          <w:rFonts w:hint="eastAsia"/>
        </w:rPr>
        <w:t>по</w:t>
      </w:r>
      <w:r>
        <w:t xml:space="preserve"> </w:t>
      </w:r>
      <w:r>
        <w:rPr>
          <w:rFonts w:hint="eastAsia"/>
        </w:rPr>
        <w:t>главе</w:t>
      </w:r>
    </w:p>
    <w:p w14:paraId="4DCBFCD8" w14:textId="77777777" w:rsidR="00555245" w:rsidRDefault="00555245" w:rsidP="00555245"/>
    <w:p w14:paraId="25AFC3C9" w14:textId="77777777" w:rsidR="00555245" w:rsidRDefault="00555245" w:rsidP="00555245">
      <w:r>
        <w:rPr>
          <w:rFonts w:hint="eastAsia"/>
        </w:rPr>
        <w:t>Глава</w:t>
      </w:r>
      <w:r>
        <w:t xml:space="preserve"> 2.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текстовые</w:t>
      </w:r>
      <w:r>
        <w:t xml:space="preserve"> </w:t>
      </w:r>
      <w:r>
        <w:rPr>
          <w:rFonts w:hint="eastAsia"/>
        </w:rPr>
        <w:t>функции</w:t>
      </w:r>
      <w:r>
        <w:t xml:space="preserve"> </w:t>
      </w:r>
      <w:r>
        <w:rPr>
          <w:rFonts w:hint="eastAsia"/>
        </w:rPr>
        <w:t>фразеологизированных</w:t>
      </w:r>
      <w:r>
        <w:t xml:space="preserve"> </w:t>
      </w:r>
      <w:r>
        <w:rPr>
          <w:rFonts w:hint="eastAsia"/>
        </w:rPr>
        <w:t>сочетаний</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так</w:t>
      </w:r>
      <w:r>
        <w:t xml:space="preserve"> </w:t>
      </w:r>
      <w:r>
        <w:rPr>
          <w:rFonts w:hint="eastAsia"/>
        </w:rPr>
        <w:t>или</w:t>
      </w:r>
      <w:r>
        <w:t xml:space="preserve"> </w:t>
      </w:r>
      <w:r>
        <w:rPr>
          <w:rFonts w:hint="eastAsia"/>
        </w:rPr>
        <w:t>иначе</w:t>
      </w:r>
      <w:r>
        <w:t xml:space="preserve"> </w:t>
      </w:r>
      <w:r>
        <w:rPr>
          <w:rFonts w:hint="eastAsia"/>
        </w:rPr>
        <w:t>и</w:t>
      </w:r>
      <w:r>
        <w:t xml:space="preserve"> </w:t>
      </w:r>
      <w:r>
        <w:rPr>
          <w:rFonts w:hint="eastAsia"/>
        </w:rPr>
        <w:t>хочешь</w:t>
      </w:r>
      <w:r>
        <w:t xml:space="preserve"> </w:t>
      </w:r>
      <w:r>
        <w:rPr>
          <w:rFonts w:hint="eastAsia"/>
        </w:rPr>
        <w:t>не</w:t>
      </w:r>
      <w:r>
        <w:t xml:space="preserve"> </w:t>
      </w:r>
      <w:r>
        <w:rPr>
          <w:rFonts w:hint="eastAsia"/>
        </w:rPr>
        <w:t>хочешь</w:t>
      </w:r>
    </w:p>
    <w:p w14:paraId="62F6BD46" w14:textId="77777777" w:rsidR="00555245" w:rsidRDefault="00555245" w:rsidP="00555245"/>
    <w:p w14:paraId="2EC81CAB" w14:textId="77777777" w:rsidR="00555245" w:rsidRDefault="00555245" w:rsidP="00555245">
      <w:r>
        <w:t xml:space="preserve">2.1. </w:t>
      </w:r>
      <w:r>
        <w:rPr>
          <w:rFonts w:hint="eastAsia"/>
        </w:rPr>
        <w:t>Семантический</w:t>
      </w:r>
      <w:r>
        <w:t xml:space="preserve"> </w:t>
      </w:r>
      <w:r>
        <w:rPr>
          <w:rFonts w:hint="eastAsia"/>
        </w:rPr>
        <w:t>потенциал</w:t>
      </w:r>
      <w:r>
        <w:t xml:space="preserve"> </w:t>
      </w:r>
      <w:r>
        <w:rPr>
          <w:rFonts w:hint="eastAsia"/>
        </w:rPr>
        <w:t>и</w:t>
      </w:r>
      <w:r>
        <w:t xml:space="preserve"> </w:t>
      </w:r>
      <w:r>
        <w:rPr>
          <w:rFonts w:hint="eastAsia"/>
        </w:rPr>
        <w:t>текстовые</w:t>
      </w:r>
      <w:r>
        <w:t xml:space="preserve"> </w:t>
      </w:r>
      <w:r>
        <w:rPr>
          <w:rFonts w:hint="eastAsia"/>
        </w:rPr>
        <w:t>функции</w:t>
      </w:r>
      <w:r>
        <w:t xml:space="preserve"> </w:t>
      </w:r>
      <w:r>
        <w:rPr>
          <w:rFonts w:hint="eastAsia"/>
        </w:rPr>
        <w:t>сочетания</w:t>
      </w:r>
      <w:r>
        <w:t xml:space="preserve"> </w:t>
      </w:r>
      <w:r>
        <w:rPr>
          <w:rFonts w:hint="eastAsia"/>
        </w:rPr>
        <w:t>в</w:t>
      </w:r>
      <w:r>
        <w:t xml:space="preserve"> </w:t>
      </w:r>
      <w:r>
        <w:rPr>
          <w:rFonts w:hint="eastAsia"/>
        </w:rPr>
        <w:t>любом</w:t>
      </w:r>
      <w:r>
        <w:t xml:space="preserve"> </w:t>
      </w:r>
      <w:r>
        <w:rPr>
          <w:rFonts w:hint="eastAsia"/>
        </w:rPr>
        <w:t>случае</w:t>
      </w:r>
    </w:p>
    <w:p w14:paraId="4E0097B9" w14:textId="77777777" w:rsidR="00555245" w:rsidRDefault="00555245" w:rsidP="00555245"/>
    <w:p w14:paraId="07C9789D" w14:textId="77777777" w:rsidR="00555245" w:rsidRDefault="00555245" w:rsidP="00555245">
      <w:r>
        <w:lastRenderedPageBreak/>
        <w:t xml:space="preserve">2.1.1. </w:t>
      </w:r>
      <w:r>
        <w:rPr>
          <w:rFonts w:hint="eastAsia"/>
        </w:rPr>
        <w:t>Семантика</w:t>
      </w:r>
      <w:r>
        <w:t xml:space="preserve"> </w:t>
      </w:r>
      <w:r>
        <w:rPr>
          <w:rFonts w:hint="eastAsia"/>
        </w:rPr>
        <w:t>сочетания</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и</w:t>
      </w:r>
      <w:r>
        <w:t xml:space="preserve"> </w:t>
      </w:r>
      <w:r>
        <w:rPr>
          <w:rFonts w:hint="eastAsia"/>
        </w:rPr>
        <w:t>значение</w:t>
      </w:r>
      <w:r>
        <w:t xml:space="preserve"> </w:t>
      </w:r>
      <w:r>
        <w:rPr>
          <w:rFonts w:hint="eastAsia"/>
        </w:rPr>
        <w:t>текстовой</w:t>
      </w:r>
      <w:r>
        <w:t xml:space="preserve"> </w:t>
      </w:r>
      <w:r>
        <w:rPr>
          <w:rFonts w:hint="eastAsia"/>
        </w:rPr>
        <w:t>конструкции</w:t>
      </w:r>
    </w:p>
    <w:p w14:paraId="5724E1CC" w14:textId="77777777" w:rsidR="00555245" w:rsidRDefault="00555245" w:rsidP="00555245"/>
    <w:p w14:paraId="3CF722E1" w14:textId="77777777" w:rsidR="00555245" w:rsidRDefault="00555245" w:rsidP="00555245">
      <w:r>
        <w:t xml:space="preserve">2.1.2. </w:t>
      </w:r>
      <w:r>
        <w:rPr>
          <w:rFonts w:hint="eastAsia"/>
        </w:rPr>
        <w:t>Структуры</w:t>
      </w:r>
      <w:r>
        <w:t xml:space="preserve"> </w:t>
      </w:r>
      <w:r>
        <w:rPr>
          <w:rFonts w:hint="eastAsia"/>
        </w:rPr>
        <w:t>с</w:t>
      </w:r>
      <w:r>
        <w:t xml:space="preserve"> </w:t>
      </w:r>
      <w:r>
        <w:rPr>
          <w:rFonts w:hint="eastAsia"/>
        </w:rPr>
        <w:t>формализованной</w:t>
      </w:r>
      <w:r>
        <w:t xml:space="preserve"> </w:t>
      </w:r>
      <w:r>
        <w:rPr>
          <w:rFonts w:hint="eastAsia"/>
        </w:rPr>
        <w:t>идеей</w:t>
      </w:r>
      <w:r>
        <w:t xml:space="preserve"> </w:t>
      </w:r>
      <w:r>
        <w:rPr>
          <w:rFonts w:hint="eastAsia"/>
        </w:rPr>
        <w:t>возможности</w:t>
      </w:r>
      <w:r>
        <w:t xml:space="preserve"> </w:t>
      </w:r>
      <w:r>
        <w:rPr>
          <w:rFonts w:hint="eastAsia"/>
        </w:rPr>
        <w:t>выбора</w:t>
      </w:r>
      <w:r>
        <w:t xml:space="preserve"> </w:t>
      </w:r>
      <w:r>
        <w:rPr>
          <w:rFonts w:hint="eastAsia"/>
        </w:rPr>
        <w:t>и</w:t>
      </w:r>
      <w:r>
        <w:t xml:space="preserve"> </w:t>
      </w:r>
      <w:r>
        <w:rPr>
          <w:rFonts w:hint="eastAsia"/>
        </w:rPr>
        <w:t>их</w:t>
      </w:r>
      <w:r>
        <w:t xml:space="preserve"> </w:t>
      </w:r>
      <w:r>
        <w:rPr>
          <w:rFonts w:hint="eastAsia"/>
        </w:rPr>
        <w:t>контекстные</w:t>
      </w:r>
      <w:r>
        <w:t xml:space="preserve"> </w:t>
      </w:r>
      <w:r>
        <w:rPr>
          <w:rFonts w:hint="eastAsia"/>
        </w:rPr>
        <w:t>модификации</w:t>
      </w:r>
    </w:p>
    <w:p w14:paraId="7001EE6C" w14:textId="77777777" w:rsidR="00555245" w:rsidRDefault="00555245" w:rsidP="00555245"/>
    <w:p w14:paraId="15249987" w14:textId="77777777" w:rsidR="00555245" w:rsidRDefault="00555245" w:rsidP="00555245">
      <w:r>
        <w:t xml:space="preserve">2.1.3. </w:t>
      </w:r>
      <w:r>
        <w:rPr>
          <w:rFonts w:hint="eastAsia"/>
        </w:rPr>
        <w:t>Структуры</w:t>
      </w:r>
      <w:r>
        <w:t xml:space="preserve"> </w:t>
      </w:r>
      <w:r>
        <w:rPr>
          <w:rFonts w:hint="eastAsia"/>
        </w:rPr>
        <w:t>без</w:t>
      </w:r>
      <w:r>
        <w:t xml:space="preserve"> </w:t>
      </w:r>
      <w:r>
        <w:rPr>
          <w:rFonts w:hint="eastAsia"/>
        </w:rPr>
        <w:t>формализованной</w:t>
      </w:r>
      <w:r>
        <w:t xml:space="preserve"> </w:t>
      </w:r>
      <w:r>
        <w:rPr>
          <w:rFonts w:hint="eastAsia"/>
        </w:rPr>
        <w:t>идеи</w:t>
      </w:r>
      <w:r>
        <w:t xml:space="preserve"> </w:t>
      </w:r>
      <w:r>
        <w:rPr>
          <w:rFonts w:hint="eastAsia"/>
        </w:rPr>
        <w:t>выбора</w:t>
      </w:r>
      <w:r>
        <w:t xml:space="preserve">, </w:t>
      </w:r>
      <w:r>
        <w:rPr>
          <w:rFonts w:hint="eastAsia"/>
        </w:rPr>
        <w:t>со</w:t>
      </w:r>
      <w:r>
        <w:t xml:space="preserve"> </w:t>
      </w:r>
      <w:r>
        <w:rPr>
          <w:rFonts w:hint="eastAsia"/>
        </w:rPr>
        <w:t>значением</w:t>
      </w:r>
      <w:r>
        <w:t xml:space="preserve"> '</w:t>
      </w:r>
      <w:r>
        <w:rPr>
          <w:rFonts w:hint="eastAsia"/>
        </w:rPr>
        <w:t>всеобщности</w:t>
      </w:r>
      <w:r>
        <w:t xml:space="preserve">' </w:t>
      </w:r>
      <w:r>
        <w:rPr>
          <w:rFonts w:hint="eastAsia"/>
        </w:rPr>
        <w:t>на</w:t>
      </w:r>
      <w:r>
        <w:t xml:space="preserve"> </w:t>
      </w:r>
      <w:r>
        <w:rPr>
          <w:rFonts w:hint="eastAsia"/>
        </w:rPr>
        <w:t>фоне</w:t>
      </w:r>
      <w:r>
        <w:t xml:space="preserve"> </w:t>
      </w:r>
      <w:r>
        <w:rPr>
          <w:rFonts w:hint="eastAsia"/>
        </w:rPr>
        <w:t>вариантов</w:t>
      </w:r>
      <w:r>
        <w:t xml:space="preserve"> </w:t>
      </w:r>
      <w:r>
        <w:rPr>
          <w:rFonts w:hint="eastAsia"/>
        </w:rPr>
        <w:t>и</w:t>
      </w:r>
      <w:r>
        <w:t xml:space="preserve"> </w:t>
      </w:r>
      <w:r>
        <w:rPr>
          <w:rFonts w:hint="eastAsia"/>
        </w:rPr>
        <w:t>их</w:t>
      </w:r>
      <w:r>
        <w:t xml:space="preserve"> </w:t>
      </w:r>
      <w:r>
        <w:rPr>
          <w:rFonts w:hint="eastAsia"/>
        </w:rPr>
        <w:t>контекстные</w:t>
      </w:r>
      <w:r>
        <w:t xml:space="preserve"> </w:t>
      </w:r>
      <w:r>
        <w:rPr>
          <w:rFonts w:hint="eastAsia"/>
        </w:rPr>
        <w:t>модификации</w:t>
      </w:r>
    </w:p>
    <w:p w14:paraId="38227FEC" w14:textId="77777777" w:rsidR="00555245" w:rsidRDefault="00555245" w:rsidP="00555245"/>
    <w:p w14:paraId="1E925D33" w14:textId="77777777" w:rsidR="00555245" w:rsidRDefault="00555245" w:rsidP="00555245">
      <w:r>
        <w:t xml:space="preserve">2.1.4. </w:t>
      </w:r>
      <w:r>
        <w:rPr>
          <w:rFonts w:hint="eastAsia"/>
        </w:rPr>
        <w:t>Структуры</w:t>
      </w:r>
      <w:r>
        <w:t xml:space="preserve"> </w:t>
      </w:r>
      <w:r>
        <w:rPr>
          <w:rFonts w:hint="eastAsia"/>
        </w:rPr>
        <w:t>с</w:t>
      </w:r>
      <w:r>
        <w:t xml:space="preserve"> </w:t>
      </w:r>
      <w:r>
        <w:rPr>
          <w:rFonts w:hint="eastAsia"/>
        </w:rPr>
        <w:t>реализацией</w:t>
      </w:r>
      <w:r>
        <w:t xml:space="preserve"> '</w:t>
      </w:r>
      <w:r>
        <w:rPr>
          <w:rFonts w:hint="eastAsia"/>
        </w:rPr>
        <w:t>скалярного</w:t>
      </w:r>
      <w:r>
        <w:t xml:space="preserve">' </w:t>
      </w:r>
      <w:r>
        <w:rPr>
          <w:rFonts w:hint="eastAsia"/>
        </w:rPr>
        <w:t>значения</w:t>
      </w:r>
      <w:r>
        <w:t xml:space="preserve"> </w:t>
      </w:r>
      <w:r>
        <w:rPr>
          <w:rFonts w:hint="eastAsia"/>
        </w:rPr>
        <w:t>скрепы</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и</w:t>
      </w:r>
      <w:r>
        <w:t xml:space="preserve"> </w:t>
      </w:r>
      <w:r>
        <w:rPr>
          <w:rFonts w:hint="eastAsia"/>
        </w:rPr>
        <w:t>их</w:t>
      </w:r>
      <w:r>
        <w:t xml:space="preserve"> </w:t>
      </w:r>
      <w:r>
        <w:rPr>
          <w:rFonts w:hint="eastAsia"/>
        </w:rPr>
        <w:t>контекстные</w:t>
      </w:r>
      <w:r>
        <w:t xml:space="preserve"> </w:t>
      </w:r>
      <w:r>
        <w:rPr>
          <w:rFonts w:hint="eastAsia"/>
        </w:rPr>
        <w:t>модификации</w:t>
      </w:r>
    </w:p>
    <w:p w14:paraId="700E268C" w14:textId="77777777" w:rsidR="00555245" w:rsidRDefault="00555245" w:rsidP="00555245"/>
    <w:p w14:paraId="69E9AB76" w14:textId="77777777" w:rsidR="00555245" w:rsidRDefault="00555245" w:rsidP="00555245">
      <w:r>
        <w:t xml:space="preserve">2.1.5. </w:t>
      </w:r>
      <w:r>
        <w:rPr>
          <w:rFonts w:hint="eastAsia"/>
        </w:rPr>
        <w:t>Контекстные</w:t>
      </w:r>
      <w:r>
        <w:t xml:space="preserve"> </w:t>
      </w:r>
      <w:r>
        <w:rPr>
          <w:rFonts w:hint="eastAsia"/>
        </w:rPr>
        <w:t>модификации</w:t>
      </w:r>
      <w:r>
        <w:t xml:space="preserve"> </w:t>
      </w:r>
      <w:r>
        <w:rPr>
          <w:rFonts w:hint="eastAsia"/>
        </w:rPr>
        <w:t>текстовой</w:t>
      </w:r>
      <w:r>
        <w:t xml:space="preserve"> </w:t>
      </w:r>
      <w:r>
        <w:rPr>
          <w:rFonts w:hint="eastAsia"/>
        </w:rPr>
        <w:t>конструкции</w:t>
      </w:r>
      <w:r>
        <w:t xml:space="preserve"> </w:t>
      </w:r>
      <w:r>
        <w:rPr>
          <w:rFonts w:hint="eastAsia"/>
        </w:rPr>
        <w:t>на</w:t>
      </w:r>
      <w:r>
        <w:t xml:space="preserve"> </w:t>
      </w:r>
      <w:r>
        <w:rPr>
          <w:rFonts w:hint="eastAsia"/>
        </w:rPr>
        <w:t>базе</w:t>
      </w:r>
      <w:r>
        <w:t xml:space="preserve"> </w:t>
      </w:r>
      <w:r>
        <w:rPr>
          <w:rFonts w:hint="eastAsia"/>
        </w:rPr>
        <w:t>скрепы</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с</w:t>
      </w:r>
      <w:r>
        <w:t xml:space="preserve"> </w:t>
      </w:r>
      <w:r>
        <w:rPr>
          <w:rFonts w:hint="eastAsia"/>
        </w:rPr>
        <w:t>союзами</w:t>
      </w:r>
      <w:r>
        <w:t xml:space="preserve"> </w:t>
      </w:r>
      <w:r>
        <w:rPr>
          <w:rFonts w:hint="eastAsia"/>
        </w:rPr>
        <w:t>и</w:t>
      </w:r>
      <w:r>
        <w:t xml:space="preserve"> </w:t>
      </w:r>
      <w:r>
        <w:rPr>
          <w:rFonts w:hint="eastAsia"/>
        </w:rPr>
        <w:t>союзными</w:t>
      </w:r>
      <w:r>
        <w:t xml:space="preserve"> </w:t>
      </w:r>
      <w:r>
        <w:rPr>
          <w:rFonts w:hint="eastAsia"/>
        </w:rPr>
        <w:t>аналогами</w:t>
      </w:r>
    </w:p>
    <w:p w14:paraId="4463CF91" w14:textId="77777777" w:rsidR="00555245" w:rsidRDefault="00555245" w:rsidP="00555245"/>
    <w:p w14:paraId="441ED7A0" w14:textId="77777777" w:rsidR="00555245" w:rsidRDefault="00555245" w:rsidP="00555245">
      <w:r>
        <w:t xml:space="preserve">2.2. </w:t>
      </w:r>
      <w:r>
        <w:rPr>
          <w:rFonts w:hint="eastAsia"/>
        </w:rPr>
        <w:t>Семантический</w:t>
      </w:r>
      <w:r>
        <w:t xml:space="preserve"> </w:t>
      </w:r>
      <w:r>
        <w:rPr>
          <w:rFonts w:hint="eastAsia"/>
        </w:rPr>
        <w:t>потенциал</w:t>
      </w:r>
      <w:r>
        <w:t xml:space="preserve"> </w:t>
      </w:r>
      <w:r>
        <w:rPr>
          <w:rFonts w:hint="eastAsia"/>
        </w:rPr>
        <w:t>и</w:t>
      </w:r>
      <w:r>
        <w:t xml:space="preserve"> </w:t>
      </w:r>
      <w:r>
        <w:rPr>
          <w:rFonts w:hint="eastAsia"/>
        </w:rPr>
        <w:t>текстовые</w:t>
      </w:r>
      <w:r>
        <w:t xml:space="preserve"> </w:t>
      </w:r>
      <w:r>
        <w:rPr>
          <w:rFonts w:hint="eastAsia"/>
        </w:rPr>
        <w:t>функции</w:t>
      </w:r>
      <w:r>
        <w:t xml:space="preserve"> </w:t>
      </w:r>
      <w:r>
        <w:rPr>
          <w:rFonts w:hint="eastAsia"/>
        </w:rPr>
        <w:t>сочетания</w:t>
      </w:r>
      <w:r>
        <w:t xml:space="preserve"> </w:t>
      </w:r>
      <w:r>
        <w:rPr>
          <w:rFonts w:hint="eastAsia"/>
        </w:rPr>
        <w:t>так</w:t>
      </w:r>
      <w:r>
        <w:t xml:space="preserve"> </w:t>
      </w:r>
      <w:r>
        <w:rPr>
          <w:rFonts w:hint="eastAsia"/>
        </w:rPr>
        <w:t>или</w:t>
      </w:r>
      <w:r>
        <w:t xml:space="preserve"> </w:t>
      </w:r>
      <w:r>
        <w:rPr>
          <w:rFonts w:hint="eastAsia"/>
        </w:rPr>
        <w:t>иначе</w:t>
      </w:r>
    </w:p>
    <w:p w14:paraId="6E42E8D1" w14:textId="77777777" w:rsidR="00555245" w:rsidRDefault="00555245" w:rsidP="00555245"/>
    <w:p w14:paraId="17EA9603" w14:textId="77777777" w:rsidR="00555245" w:rsidRDefault="00555245" w:rsidP="00555245">
      <w:r>
        <w:t xml:space="preserve">2.2.1. </w:t>
      </w:r>
      <w:r>
        <w:rPr>
          <w:rFonts w:hint="eastAsia"/>
        </w:rPr>
        <w:t>Семантика</w:t>
      </w:r>
      <w:r>
        <w:t xml:space="preserve"> </w:t>
      </w:r>
      <w:r>
        <w:rPr>
          <w:rFonts w:hint="eastAsia"/>
        </w:rPr>
        <w:t>сочетания</w:t>
      </w:r>
      <w:r>
        <w:t xml:space="preserve"> </w:t>
      </w:r>
      <w:r>
        <w:rPr>
          <w:rFonts w:hint="eastAsia"/>
        </w:rPr>
        <w:t>так</w:t>
      </w:r>
      <w:r>
        <w:t xml:space="preserve"> </w:t>
      </w:r>
      <w:r>
        <w:rPr>
          <w:rFonts w:hint="eastAsia"/>
        </w:rPr>
        <w:t>или</w:t>
      </w:r>
      <w:r>
        <w:t xml:space="preserve"> </w:t>
      </w:r>
      <w:r>
        <w:rPr>
          <w:rFonts w:hint="eastAsia"/>
        </w:rPr>
        <w:t>иначе</w:t>
      </w:r>
      <w:r>
        <w:t xml:space="preserve"> </w:t>
      </w:r>
      <w:r>
        <w:rPr>
          <w:rFonts w:hint="eastAsia"/>
        </w:rPr>
        <w:t>и</w:t>
      </w:r>
      <w:r>
        <w:t xml:space="preserve"> </w:t>
      </w:r>
      <w:r>
        <w:rPr>
          <w:rFonts w:hint="eastAsia"/>
        </w:rPr>
        <w:t>значение</w:t>
      </w:r>
      <w:r>
        <w:t xml:space="preserve"> </w:t>
      </w:r>
      <w:r>
        <w:rPr>
          <w:rFonts w:hint="eastAsia"/>
        </w:rPr>
        <w:t>текстовой</w:t>
      </w:r>
      <w:r>
        <w:t xml:space="preserve"> </w:t>
      </w:r>
      <w:r>
        <w:rPr>
          <w:rFonts w:hint="eastAsia"/>
        </w:rPr>
        <w:t>конструкции</w:t>
      </w:r>
    </w:p>
    <w:p w14:paraId="1D899CC7" w14:textId="77777777" w:rsidR="00555245" w:rsidRDefault="00555245" w:rsidP="00555245"/>
    <w:p w14:paraId="43502DCC" w14:textId="77777777" w:rsidR="00555245" w:rsidRDefault="00555245" w:rsidP="00555245">
      <w:r>
        <w:t xml:space="preserve">2.2.2. </w:t>
      </w:r>
      <w:r>
        <w:rPr>
          <w:rFonts w:hint="eastAsia"/>
        </w:rPr>
        <w:t>Типы</w:t>
      </w:r>
      <w:r>
        <w:t xml:space="preserve"> </w:t>
      </w:r>
      <w:r>
        <w:rPr>
          <w:rFonts w:hint="eastAsia"/>
        </w:rPr>
        <w:t>текстовых</w:t>
      </w:r>
      <w:r>
        <w:t xml:space="preserve"> </w:t>
      </w:r>
      <w:r>
        <w:rPr>
          <w:rFonts w:hint="eastAsia"/>
        </w:rPr>
        <w:t>конструкций</w:t>
      </w:r>
      <w:r>
        <w:t xml:space="preserve"> </w:t>
      </w:r>
      <w:r>
        <w:rPr>
          <w:rFonts w:hint="eastAsia"/>
        </w:rPr>
        <w:t>на</w:t>
      </w:r>
      <w:r>
        <w:t xml:space="preserve"> </w:t>
      </w:r>
      <w:r>
        <w:rPr>
          <w:rFonts w:hint="eastAsia"/>
        </w:rPr>
        <w:t>базе</w:t>
      </w:r>
      <w:r>
        <w:t xml:space="preserve"> </w:t>
      </w:r>
      <w:r>
        <w:rPr>
          <w:rFonts w:hint="eastAsia"/>
        </w:rPr>
        <w:t>скрепы</w:t>
      </w:r>
      <w:r>
        <w:t xml:space="preserve"> </w:t>
      </w:r>
      <w:r>
        <w:rPr>
          <w:rFonts w:hint="eastAsia"/>
        </w:rPr>
        <w:t>так</w:t>
      </w:r>
      <w:r>
        <w:t xml:space="preserve"> </w:t>
      </w:r>
      <w:r>
        <w:rPr>
          <w:rFonts w:hint="eastAsia"/>
        </w:rPr>
        <w:t>или</w:t>
      </w:r>
      <w:r>
        <w:t xml:space="preserve"> </w:t>
      </w:r>
      <w:r>
        <w:rPr>
          <w:rFonts w:hint="eastAsia"/>
        </w:rPr>
        <w:t>иначе</w:t>
      </w:r>
    </w:p>
    <w:p w14:paraId="75F9CB17" w14:textId="77777777" w:rsidR="00555245" w:rsidRDefault="00555245" w:rsidP="00555245"/>
    <w:p w14:paraId="0AF12559" w14:textId="77777777" w:rsidR="00555245" w:rsidRDefault="00555245" w:rsidP="00555245">
      <w:r>
        <w:t xml:space="preserve">2.2.3. </w:t>
      </w:r>
      <w:r>
        <w:rPr>
          <w:rFonts w:hint="eastAsia"/>
        </w:rPr>
        <w:t>Контекстные</w:t>
      </w:r>
      <w:r>
        <w:t xml:space="preserve"> </w:t>
      </w:r>
      <w:r>
        <w:rPr>
          <w:rFonts w:hint="eastAsia"/>
        </w:rPr>
        <w:t>модификации</w:t>
      </w:r>
      <w:r>
        <w:t xml:space="preserve"> </w:t>
      </w:r>
      <w:r>
        <w:rPr>
          <w:rFonts w:hint="eastAsia"/>
        </w:rPr>
        <w:t>текстовой</w:t>
      </w:r>
      <w:r>
        <w:t xml:space="preserve"> </w:t>
      </w:r>
      <w:r>
        <w:rPr>
          <w:rFonts w:hint="eastAsia"/>
        </w:rPr>
        <w:t>конструкции</w:t>
      </w:r>
      <w:r>
        <w:t xml:space="preserve"> </w:t>
      </w:r>
      <w:r>
        <w:rPr>
          <w:rFonts w:hint="eastAsia"/>
        </w:rPr>
        <w:t>на</w:t>
      </w:r>
      <w:r>
        <w:t xml:space="preserve"> </w:t>
      </w:r>
      <w:r>
        <w:rPr>
          <w:rFonts w:hint="eastAsia"/>
        </w:rPr>
        <w:t>базе</w:t>
      </w:r>
      <w:r>
        <w:t xml:space="preserve"> </w:t>
      </w:r>
      <w:r>
        <w:rPr>
          <w:rFonts w:hint="eastAsia"/>
        </w:rPr>
        <w:t>скрепы</w:t>
      </w:r>
      <w:r>
        <w:t xml:space="preserve"> </w:t>
      </w:r>
      <w:r>
        <w:rPr>
          <w:rFonts w:hint="eastAsia"/>
        </w:rPr>
        <w:t>так</w:t>
      </w:r>
      <w:r>
        <w:t xml:space="preserve"> </w:t>
      </w:r>
      <w:r>
        <w:rPr>
          <w:rFonts w:hint="eastAsia"/>
        </w:rPr>
        <w:t>или</w:t>
      </w:r>
      <w:r>
        <w:t xml:space="preserve"> </w:t>
      </w:r>
      <w:r>
        <w:rPr>
          <w:rFonts w:hint="eastAsia"/>
        </w:rPr>
        <w:t>иначе</w:t>
      </w:r>
    </w:p>
    <w:p w14:paraId="603281B3" w14:textId="77777777" w:rsidR="00555245" w:rsidRDefault="00555245" w:rsidP="00555245"/>
    <w:p w14:paraId="0CA69CFA" w14:textId="77777777" w:rsidR="00555245" w:rsidRDefault="00555245" w:rsidP="00555245">
      <w:r>
        <w:t xml:space="preserve">2.2.4. </w:t>
      </w:r>
      <w:r>
        <w:rPr>
          <w:rFonts w:hint="eastAsia"/>
        </w:rPr>
        <w:t>Контекстные</w:t>
      </w:r>
      <w:r>
        <w:t xml:space="preserve"> </w:t>
      </w:r>
      <w:r>
        <w:rPr>
          <w:rFonts w:hint="eastAsia"/>
        </w:rPr>
        <w:t>модификации</w:t>
      </w:r>
      <w:r>
        <w:t xml:space="preserve"> </w:t>
      </w:r>
      <w:r>
        <w:rPr>
          <w:rFonts w:hint="eastAsia"/>
        </w:rPr>
        <w:t>текстовой</w:t>
      </w:r>
      <w:r>
        <w:t xml:space="preserve"> </w:t>
      </w:r>
      <w:r>
        <w:rPr>
          <w:rFonts w:hint="eastAsia"/>
        </w:rPr>
        <w:t>конструкции</w:t>
      </w:r>
      <w:r>
        <w:t xml:space="preserve"> </w:t>
      </w:r>
      <w:r>
        <w:rPr>
          <w:rFonts w:hint="eastAsia"/>
        </w:rPr>
        <w:t>на</w:t>
      </w:r>
      <w:r>
        <w:t xml:space="preserve"> </w:t>
      </w:r>
      <w:r>
        <w:rPr>
          <w:rFonts w:hint="eastAsia"/>
        </w:rPr>
        <w:t>базе</w:t>
      </w:r>
      <w:r>
        <w:t xml:space="preserve"> </w:t>
      </w:r>
      <w:r>
        <w:rPr>
          <w:rFonts w:hint="eastAsia"/>
        </w:rPr>
        <w:t>скрепы</w:t>
      </w:r>
      <w:r>
        <w:t xml:space="preserve"> </w:t>
      </w:r>
      <w:r>
        <w:rPr>
          <w:rFonts w:hint="eastAsia"/>
        </w:rPr>
        <w:t>так</w:t>
      </w:r>
      <w:r>
        <w:t xml:space="preserve"> </w:t>
      </w:r>
      <w:r>
        <w:rPr>
          <w:rFonts w:hint="eastAsia"/>
        </w:rPr>
        <w:t>или</w:t>
      </w:r>
      <w:r>
        <w:t xml:space="preserve"> </w:t>
      </w:r>
      <w:r>
        <w:rPr>
          <w:rFonts w:hint="eastAsia"/>
        </w:rPr>
        <w:t>иначе</w:t>
      </w:r>
      <w:r>
        <w:t xml:space="preserve"> </w:t>
      </w:r>
      <w:r>
        <w:rPr>
          <w:rFonts w:hint="eastAsia"/>
        </w:rPr>
        <w:t>с</w:t>
      </w:r>
      <w:r>
        <w:t xml:space="preserve"> </w:t>
      </w:r>
      <w:r>
        <w:rPr>
          <w:rFonts w:hint="eastAsia"/>
        </w:rPr>
        <w:t>союзами</w:t>
      </w:r>
      <w:r>
        <w:t xml:space="preserve"> </w:t>
      </w:r>
      <w:r>
        <w:rPr>
          <w:rFonts w:hint="eastAsia"/>
        </w:rPr>
        <w:t>и</w:t>
      </w:r>
      <w:r>
        <w:t xml:space="preserve"> </w:t>
      </w:r>
      <w:r>
        <w:rPr>
          <w:rFonts w:hint="eastAsia"/>
        </w:rPr>
        <w:t>союзными</w:t>
      </w:r>
      <w:r>
        <w:t xml:space="preserve"> </w:t>
      </w:r>
      <w:r>
        <w:rPr>
          <w:rFonts w:hint="eastAsia"/>
        </w:rPr>
        <w:t>аналогами</w:t>
      </w:r>
    </w:p>
    <w:p w14:paraId="6EE0DA57" w14:textId="77777777" w:rsidR="00555245" w:rsidRDefault="00555245" w:rsidP="00555245"/>
    <w:p w14:paraId="43252C4C" w14:textId="77777777" w:rsidR="00555245" w:rsidRDefault="00555245" w:rsidP="00555245">
      <w:r>
        <w:t xml:space="preserve">2.3. </w:t>
      </w:r>
      <w:r>
        <w:rPr>
          <w:rFonts w:hint="eastAsia"/>
        </w:rPr>
        <w:t>Семантический</w:t>
      </w:r>
      <w:r>
        <w:t xml:space="preserve"> </w:t>
      </w:r>
      <w:r>
        <w:rPr>
          <w:rFonts w:hint="eastAsia"/>
        </w:rPr>
        <w:t>потенциал</w:t>
      </w:r>
      <w:r>
        <w:t xml:space="preserve"> </w:t>
      </w:r>
      <w:r>
        <w:rPr>
          <w:rFonts w:hint="eastAsia"/>
        </w:rPr>
        <w:t>и</w:t>
      </w:r>
      <w:r>
        <w:t xml:space="preserve"> </w:t>
      </w:r>
      <w:r>
        <w:rPr>
          <w:rFonts w:hint="eastAsia"/>
        </w:rPr>
        <w:t>текстовые</w:t>
      </w:r>
      <w:r>
        <w:t xml:space="preserve"> </w:t>
      </w:r>
      <w:r>
        <w:rPr>
          <w:rFonts w:hint="eastAsia"/>
        </w:rPr>
        <w:t>функции</w:t>
      </w:r>
      <w:r>
        <w:t xml:space="preserve"> </w:t>
      </w:r>
      <w:r>
        <w:rPr>
          <w:rFonts w:hint="eastAsia"/>
        </w:rPr>
        <w:t>сочетания</w:t>
      </w:r>
      <w:r>
        <w:t xml:space="preserve"> </w:t>
      </w:r>
      <w:r>
        <w:rPr>
          <w:rFonts w:hint="eastAsia"/>
        </w:rPr>
        <w:t>хочешь</w:t>
      </w:r>
      <w:r>
        <w:t xml:space="preserve"> </w:t>
      </w:r>
      <w:r>
        <w:rPr>
          <w:rFonts w:hint="eastAsia"/>
        </w:rPr>
        <w:t>не</w:t>
      </w:r>
      <w:r>
        <w:t xml:space="preserve"> </w:t>
      </w:r>
      <w:r>
        <w:rPr>
          <w:rFonts w:hint="eastAsia"/>
        </w:rPr>
        <w:t>хочешь</w:t>
      </w:r>
    </w:p>
    <w:p w14:paraId="042140A5" w14:textId="77777777" w:rsidR="00555245" w:rsidRDefault="00555245" w:rsidP="00555245"/>
    <w:p w14:paraId="0AB9B60A" w14:textId="77777777" w:rsidR="00555245" w:rsidRDefault="00555245" w:rsidP="00555245">
      <w:r>
        <w:t xml:space="preserve">2.3.1. </w:t>
      </w:r>
      <w:r>
        <w:rPr>
          <w:rFonts w:hint="eastAsia"/>
        </w:rPr>
        <w:t>Семантика</w:t>
      </w:r>
      <w:r>
        <w:t xml:space="preserve"> </w:t>
      </w:r>
      <w:r>
        <w:rPr>
          <w:rFonts w:hint="eastAsia"/>
        </w:rPr>
        <w:t>сочетания</w:t>
      </w:r>
      <w:r>
        <w:t xml:space="preserve"> </w:t>
      </w:r>
      <w:r>
        <w:rPr>
          <w:rFonts w:hint="eastAsia"/>
        </w:rPr>
        <w:t>хочешь</w:t>
      </w:r>
      <w:r>
        <w:t xml:space="preserve"> </w:t>
      </w:r>
      <w:r>
        <w:rPr>
          <w:rFonts w:hint="eastAsia"/>
        </w:rPr>
        <w:t>не</w:t>
      </w:r>
      <w:r>
        <w:t xml:space="preserve"> </w:t>
      </w:r>
      <w:r>
        <w:rPr>
          <w:rFonts w:hint="eastAsia"/>
        </w:rPr>
        <w:t>хочешь</w:t>
      </w:r>
      <w:r>
        <w:t xml:space="preserve"> </w:t>
      </w:r>
      <w:r>
        <w:rPr>
          <w:rFonts w:hint="eastAsia"/>
        </w:rPr>
        <w:t>и</w:t>
      </w:r>
      <w:r>
        <w:t xml:space="preserve"> </w:t>
      </w:r>
      <w:r>
        <w:rPr>
          <w:rFonts w:hint="eastAsia"/>
        </w:rPr>
        <w:t>значение</w:t>
      </w:r>
      <w:r>
        <w:t xml:space="preserve"> </w:t>
      </w:r>
      <w:r>
        <w:rPr>
          <w:rFonts w:hint="eastAsia"/>
        </w:rPr>
        <w:t>текстовой</w:t>
      </w:r>
      <w:r>
        <w:t xml:space="preserve"> </w:t>
      </w:r>
      <w:r>
        <w:rPr>
          <w:rFonts w:hint="eastAsia"/>
        </w:rPr>
        <w:t>конструкции</w:t>
      </w:r>
    </w:p>
    <w:p w14:paraId="118944AC" w14:textId="77777777" w:rsidR="00555245" w:rsidRDefault="00555245" w:rsidP="00555245"/>
    <w:p w14:paraId="5A1C464F" w14:textId="77777777" w:rsidR="00555245" w:rsidRDefault="00555245" w:rsidP="00555245">
      <w:r>
        <w:t xml:space="preserve">2.3.2. </w:t>
      </w:r>
      <w:r>
        <w:rPr>
          <w:rFonts w:hint="eastAsia"/>
        </w:rPr>
        <w:t>Контекстные</w:t>
      </w:r>
      <w:r>
        <w:t xml:space="preserve"> </w:t>
      </w:r>
      <w:r>
        <w:rPr>
          <w:rFonts w:hint="eastAsia"/>
        </w:rPr>
        <w:t>модификации</w:t>
      </w:r>
      <w:r>
        <w:t xml:space="preserve"> </w:t>
      </w:r>
      <w:r>
        <w:rPr>
          <w:rFonts w:hint="eastAsia"/>
        </w:rPr>
        <w:t>текстовой</w:t>
      </w:r>
      <w:r>
        <w:t xml:space="preserve"> </w:t>
      </w:r>
      <w:r>
        <w:rPr>
          <w:rFonts w:hint="eastAsia"/>
        </w:rPr>
        <w:t>конструкции</w:t>
      </w:r>
      <w:r>
        <w:t xml:space="preserve"> </w:t>
      </w:r>
      <w:r>
        <w:rPr>
          <w:rFonts w:hint="eastAsia"/>
        </w:rPr>
        <w:t>скрепы</w:t>
      </w:r>
      <w:r>
        <w:t xml:space="preserve"> </w:t>
      </w:r>
      <w:r>
        <w:rPr>
          <w:rFonts w:hint="eastAsia"/>
        </w:rPr>
        <w:t>хочешь</w:t>
      </w:r>
      <w:r>
        <w:t xml:space="preserve"> </w:t>
      </w:r>
      <w:r>
        <w:rPr>
          <w:rFonts w:hint="eastAsia"/>
        </w:rPr>
        <w:t>не</w:t>
      </w:r>
      <w:r>
        <w:t xml:space="preserve"> </w:t>
      </w:r>
      <w:r>
        <w:rPr>
          <w:rFonts w:hint="eastAsia"/>
        </w:rPr>
        <w:t>хочешь</w:t>
      </w:r>
    </w:p>
    <w:p w14:paraId="09C23E03" w14:textId="77777777" w:rsidR="00555245" w:rsidRDefault="00555245" w:rsidP="00555245"/>
    <w:p w14:paraId="7BD1AF7C" w14:textId="77777777" w:rsidR="00555245" w:rsidRDefault="00555245" w:rsidP="00555245">
      <w:r>
        <w:t xml:space="preserve">2.3.3. </w:t>
      </w:r>
      <w:r>
        <w:rPr>
          <w:rFonts w:hint="eastAsia"/>
        </w:rPr>
        <w:t>Контекстные</w:t>
      </w:r>
      <w:r>
        <w:t xml:space="preserve"> </w:t>
      </w:r>
      <w:r>
        <w:rPr>
          <w:rFonts w:hint="eastAsia"/>
        </w:rPr>
        <w:t>модификации</w:t>
      </w:r>
      <w:r>
        <w:t xml:space="preserve"> </w:t>
      </w:r>
      <w:r>
        <w:rPr>
          <w:rFonts w:hint="eastAsia"/>
        </w:rPr>
        <w:t>текстовой</w:t>
      </w:r>
      <w:r>
        <w:t xml:space="preserve"> </w:t>
      </w:r>
      <w:r>
        <w:rPr>
          <w:rFonts w:hint="eastAsia"/>
        </w:rPr>
        <w:t>конструкции</w:t>
      </w:r>
      <w:r>
        <w:t xml:space="preserve"> </w:t>
      </w:r>
      <w:r>
        <w:rPr>
          <w:rFonts w:hint="eastAsia"/>
        </w:rPr>
        <w:t>на</w:t>
      </w:r>
      <w:r>
        <w:t xml:space="preserve"> </w:t>
      </w:r>
      <w:r>
        <w:rPr>
          <w:rFonts w:hint="eastAsia"/>
        </w:rPr>
        <w:t>базе</w:t>
      </w:r>
      <w:r>
        <w:t xml:space="preserve"> </w:t>
      </w:r>
      <w:r>
        <w:rPr>
          <w:rFonts w:hint="eastAsia"/>
        </w:rPr>
        <w:t>скрепы</w:t>
      </w:r>
      <w:r>
        <w:t xml:space="preserve"> </w:t>
      </w:r>
      <w:r>
        <w:rPr>
          <w:rFonts w:hint="eastAsia"/>
        </w:rPr>
        <w:t>хочешь</w:t>
      </w:r>
      <w:r>
        <w:t xml:space="preserve"> </w:t>
      </w:r>
      <w:r>
        <w:rPr>
          <w:rFonts w:hint="eastAsia"/>
        </w:rPr>
        <w:t>не</w:t>
      </w:r>
      <w:r>
        <w:t xml:space="preserve"> </w:t>
      </w:r>
      <w:r>
        <w:rPr>
          <w:rFonts w:hint="eastAsia"/>
        </w:rPr>
        <w:t>хочешь</w:t>
      </w:r>
      <w:r>
        <w:t xml:space="preserve"> </w:t>
      </w:r>
      <w:r>
        <w:rPr>
          <w:rFonts w:hint="eastAsia"/>
        </w:rPr>
        <w:t>с</w:t>
      </w:r>
      <w:r>
        <w:t xml:space="preserve"> </w:t>
      </w:r>
      <w:r>
        <w:rPr>
          <w:rFonts w:hint="eastAsia"/>
        </w:rPr>
        <w:t>союзами</w:t>
      </w:r>
      <w:r>
        <w:t xml:space="preserve"> </w:t>
      </w:r>
      <w:r>
        <w:rPr>
          <w:rFonts w:hint="eastAsia"/>
        </w:rPr>
        <w:t>и</w:t>
      </w:r>
      <w:r>
        <w:t xml:space="preserve"> </w:t>
      </w:r>
      <w:r>
        <w:rPr>
          <w:rFonts w:hint="eastAsia"/>
        </w:rPr>
        <w:t>союзными</w:t>
      </w:r>
      <w:r>
        <w:t xml:space="preserve"> </w:t>
      </w:r>
      <w:r>
        <w:rPr>
          <w:rFonts w:hint="eastAsia"/>
        </w:rPr>
        <w:t>аналогами</w:t>
      </w:r>
    </w:p>
    <w:p w14:paraId="3646234E" w14:textId="77777777" w:rsidR="00555245" w:rsidRDefault="00555245" w:rsidP="00555245"/>
    <w:p w14:paraId="3BC53988" w14:textId="77777777" w:rsidR="00555245" w:rsidRDefault="00555245" w:rsidP="00555245">
      <w:r>
        <w:t xml:space="preserve">2.4. </w:t>
      </w:r>
      <w:r>
        <w:rPr>
          <w:rFonts w:hint="eastAsia"/>
        </w:rPr>
        <w:t>Дискурсивно</w:t>
      </w:r>
      <w:r>
        <w:t>-</w:t>
      </w:r>
      <w:r>
        <w:rPr>
          <w:rFonts w:hint="eastAsia"/>
        </w:rPr>
        <w:t>прагматическая</w:t>
      </w:r>
      <w:r>
        <w:t xml:space="preserve"> </w:t>
      </w:r>
      <w:r>
        <w:rPr>
          <w:rFonts w:hint="eastAsia"/>
        </w:rPr>
        <w:t>характеристика</w:t>
      </w:r>
      <w:r>
        <w:t xml:space="preserve"> </w:t>
      </w:r>
      <w:r>
        <w:rPr>
          <w:rFonts w:hint="eastAsia"/>
        </w:rPr>
        <w:t>функционирования</w:t>
      </w:r>
      <w:r>
        <w:t xml:space="preserve"> </w:t>
      </w:r>
      <w:r>
        <w:rPr>
          <w:rFonts w:hint="eastAsia"/>
        </w:rPr>
        <w:t>сочетаний</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так</w:t>
      </w:r>
      <w:r>
        <w:t xml:space="preserve"> </w:t>
      </w:r>
      <w:r>
        <w:rPr>
          <w:rFonts w:hint="eastAsia"/>
        </w:rPr>
        <w:t>или</w:t>
      </w:r>
      <w:r>
        <w:t xml:space="preserve"> </w:t>
      </w:r>
      <w:r>
        <w:rPr>
          <w:rFonts w:hint="eastAsia"/>
        </w:rPr>
        <w:t>иначе</w:t>
      </w:r>
      <w:r>
        <w:t xml:space="preserve">, </w:t>
      </w:r>
      <w:r>
        <w:rPr>
          <w:rFonts w:hint="eastAsia"/>
        </w:rPr>
        <w:t>хочешь</w:t>
      </w:r>
      <w:r>
        <w:t xml:space="preserve"> </w:t>
      </w:r>
      <w:r>
        <w:rPr>
          <w:rFonts w:hint="eastAsia"/>
        </w:rPr>
        <w:t>не</w:t>
      </w:r>
      <w:r>
        <w:t xml:space="preserve"> </w:t>
      </w:r>
      <w:r>
        <w:rPr>
          <w:rFonts w:hint="eastAsia"/>
        </w:rPr>
        <w:t>хочешь</w:t>
      </w:r>
    </w:p>
    <w:p w14:paraId="183CFA37" w14:textId="77777777" w:rsidR="00555245" w:rsidRDefault="00555245" w:rsidP="00555245"/>
    <w:p w14:paraId="7657C15B" w14:textId="77777777" w:rsidR="00555245" w:rsidRDefault="00555245" w:rsidP="00555245">
      <w:r>
        <w:t xml:space="preserve">2.4.1. </w:t>
      </w:r>
      <w:r>
        <w:rPr>
          <w:rFonts w:hint="eastAsia"/>
        </w:rPr>
        <w:t>Метатекстовая</w:t>
      </w:r>
      <w:r>
        <w:t xml:space="preserve"> </w:t>
      </w:r>
      <w:r>
        <w:rPr>
          <w:rFonts w:hint="eastAsia"/>
        </w:rPr>
        <w:t>функция</w:t>
      </w:r>
      <w:r>
        <w:t xml:space="preserve"> </w:t>
      </w:r>
      <w:r>
        <w:rPr>
          <w:rFonts w:hint="eastAsia"/>
        </w:rPr>
        <w:t>сочетаний</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и</w:t>
      </w:r>
      <w:r>
        <w:t xml:space="preserve"> </w:t>
      </w:r>
      <w:r>
        <w:rPr>
          <w:rFonts w:hint="eastAsia"/>
        </w:rPr>
        <w:t>так</w:t>
      </w:r>
      <w:r>
        <w:t xml:space="preserve"> </w:t>
      </w:r>
      <w:r>
        <w:rPr>
          <w:rFonts w:hint="eastAsia"/>
        </w:rPr>
        <w:t>или</w:t>
      </w:r>
      <w:r>
        <w:t xml:space="preserve"> </w:t>
      </w:r>
      <w:r>
        <w:rPr>
          <w:rFonts w:hint="eastAsia"/>
        </w:rPr>
        <w:t>иначе</w:t>
      </w:r>
    </w:p>
    <w:p w14:paraId="1FA1B4CD" w14:textId="77777777" w:rsidR="00555245" w:rsidRDefault="00555245" w:rsidP="00555245"/>
    <w:p w14:paraId="19A1CFF3" w14:textId="77777777" w:rsidR="00555245" w:rsidRDefault="00555245" w:rsidP="00555245">
      <w:r>
        <w:t xml:space="preserve">2.4.2. </w:t>
      </w:r>
      <w:r>
        <w:rPr>
          <w:rFonts w:hint="eastAsia"/>
        </w:rPr>
        <w:t>Дискурсивно</w:t>
      </w:r>
      <w:r>
        <w:t>-</w:t>
      </w:r>
      <w:r>
        <w:rPr>
          <w:rFonts w:hint="eastAsia"/>
        </w:rPr>
        <w:t>прагматический</w:t>
      </w:r>
      <w:r>
        <w:t xml:space="preserve"> </w:t>
      </w:r>
      <w:r>
        <w:rPr>
          <w:rFonts w:hint="eastAsia"/>
        </w:rPr>
        <w:t>потенциал</w:t>
      </w:r>
      <w:r>
        <w:t xml:space="preserve"> </w:t>
      </w:r>
      <w:r>
        <w:rPr>
          <w:rFonts w:hint="eastAsia"/>
        </w:rPr>
        <w:t>сочетаний</w:t>
      </w:r>
      <w:r>
        <w:t xml:space="preserve"> </w:t>
      </w:r>
      <w:r>
        <w:rPr>
          <w:rFonts w:hint="eastAsia"/>
        </w:rPr>
        <w:t>в</w:t>
      </w:r>
      <w:r>
        <w:t xml:space="preserve"> </w:t>
      </w:r>
      <w:r>
        <w:rPr>
          <w:rFonts w:hint="eastAsia"/>
        </w:rPr>
        <w:t>любом</w:t>
      </w:r>
      <w:r>
        <w:t xml:space="preserve"> </w:t>
      </w:r>
      <w:r>
        <w:rPr>
          <w:rFonts w:hint="eastAsia"/>
        </w:rPr>
        <w:t>случае</w:t>
      </w:r>
      <w:r>
        <w:t xml:space="preserve"> </w:t>
      </w:r>
      <w:r>
        <w:rPr>
          <w:rFonts w:hint="eastAsia"/>
        </w:rPr>
        <w:t>и</w:t>
      </w:r>
      <w:r>
        <w:t xml:space="preserve"> </w:t>
      </w:r>
      <w:r>
        <w:rPr>
          <w:rFonts w:hint="eastAsia"/>
        </w:rPr>
        <w:t>так</w:t>
      </w:r>
      <w:r>
        <w:t xml:space="preserve"> </w:t>
      </w:r>
      <w:r>
        <w:rPr>
          <w:rFonts w:hint="eastAsia"/>
        </w:rPr>
        <w:t>или</w:t>
      </w:r>
      <w:r>
        <w:t xml:space="preserve"> </w:t>
      </w:r>
      <w:r>
        <w:rPr>
          <w:rFonts w:hint="eastAsia"/>
        </w:rPr>
        <w:t>иначе</w:t>
      </w:r>
    </w:p>
    <w:p w14:paraId="6FB36EF2" w14:textId="77777777" w:rsidR="00555245" w:rsidRDefault="00555245" w:rsidP="00555245"/>
    <w:p w14:paraId="51B439AB" w14:textId="77777777" w:rsidR="00555245" w:rsidRDefault="00555245" w:rsidP="00555245">
      <w:r>
        <w:t xml:space="preserve">2.4.3. </w:t>
      </w:r>
      <w:r>
        <w:rPr>
          <w:rFonts w:hint="eastAsia"/>
        </w:rPr>
        <w:t>Прагматический</w:t>
      </w:r>
      <w:r>
        <w:t xml:space="preserve"> </w:t>
      </w:r>
      <w:r>
        <w:rPr>
          <w:rFonts w:hint="eastAsia"/>
        </w:rPr>
        <w:t>и</w:t>
      </w:r>
      <w:r>
        <w:t xml:space="preserve"> </w:t>
      </w:r>
      <w:r>
        <w:rPr>
          <w:rFonts w:hint="eastAsia"/>
        </w:rPr>
        <w:t>стилистический</w:t>
      </w:r>
      <w:r>
        <w:t xml:space="preserve"> </w:t>
      </w:r>
      <w:r>
        <w:rPr>
          <w:rFonts w:hint="eastAsia"/>
        </w:rPr>
        <w:t>аспект</w:t>
      </w:r>
      <w:r>
        <w:t xml:space="preserve"> </w:t>
      </w:r>
      <w:r>
        <w:rPr>
          <w:rFonts w:hint="eastAsia"/>
        </w:rPr>
        <w:t>функционирования</w:t>
      </w:r>
      <w:r>
        <w:t xml:space="preserve"> </w:t>
      </w:r>
      <w:r>
        <w:rPr>
          <w:rFonts w:hint="eastAsia"/>
        </w:rPr>
        <w:t>сочетания</w:t>
      </w:r>
      <w:r>
        <w:t xml:space="preserve"> </w:t>
      </w:r>
      <w:r>
        <w:rPr>
          <w:rFonts w:hint="eastAsia"/>
        </w:rPr>
        <w:t>хочешь</w:t>
      </w:r>
      <w:r>
        <w:t xml:space="preserve"> </w:t>
      </w:r>
      <w:r>
        <w:rPr>
          <w:rFonts w:hint="eastAsia"/>
        </w:rPr>
        <w:t>не</w:t>
      </w:r>
      <w:r>
        <w:t xml:space="preserve"> </w:t>
      </w:r>
      <w:r>
        <w:rPr>
          <w:rFonts w:hint="eastAsia"/>
        </w:rPr>
        <w:t>хочешь</w:t>
      </w:r>
    </w:p>
    <w:p w14:paraId="0A15236D" w14:textId="77777777" w:rsidR="00555245" w:rsidRDefault="00555245" w:rsidP="00555245"/>
    <w:p w14:paraId="67FCB8F4" w14:textId="77777777" w:rsidR="00555245" w:rsidRDefault="00555245" w:rsidP="00555245">
      <w:r>
        <w:rPr>
          <w:rFonts w:hint="eastAsia"/>
        </w:rPr>
        <w:t>Выводы</w:t>
      </w:r>
      <w:r>
        <w:t xml:space="preserve"> </w:t>
      </w:r>
      <w:r>
        <w:rPr>
          <w:rFonts w:hint="eastAsia"/>
        </w:rPr>
        <w:t>по</w:t>
      </w:r>
      <w:r>
        <w:t xml:space="preserve"> </w:t>
      </w:r>
      <w:r>
        <w:rPr>
          <w:rFonts w:hint="eastAsia"/>
        </w:rPr>
        <w:t>главе</w:t>
      </w:r>
    </w:p>
    <w:p w14:paraId="655056DC" w14:textId="77777777" w:rsidR="00555245" w:rsidRDefault="00555245" w:rsidP="00555245"/>
    <w:p w14:paraId="5621172E" w14:textId="77777777" w:rsidR="00555245" w:rsidRDefault="00555245" w:rsidP="00555245">
      <w:r>
        <w:rPr>
          <w:rFonts w:hint="eastAsia"/>
        </w:rPr>
        <w:t>Заключение</w:t>
      </w:r>
    </w:p>
    <w:p w14:paraId="4E8310B5" w14:textId="77777777" w:rsidR="00555245" w:rsidRDefault="00555245" w:rsidP="00555245"/>
    <w:p w14:paraId="2B23BB68" w14:textId="1524D728" w:rsidR="00555245" w:rsidRPr="00555245" w:rsidRDefault="00555245" w:rsidP="00555245">
      <w:r>
        <w:rPr>
          <w:rFonts w:hint="eastAsia"/>
        </w:rPr>
        <w:t>Список</w:t>
      </w:r>
      <w:r>
        <w:t xml:space="preserve"> </w:t>
      </w:r>
      <w:r>
        <w:rPr>
          <w:rFonts w:hint="eastAsia"/>
        </w:rPr>
        <w:t>литературы</w:t>
      </w:r>
    </w:p>
    <w:sectPr w:rsidR="00555245" w:rsidRPr="00555245" w:rsidSect="006063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388D" w14:textId="77777777" w:rsidR="0060634B" w:rsidRDefault="0060634B">
      <w:pPr>
        <w:spacing w:after="0" w:line="240" w:lineRule="auto"/>
      </w:pPr>
      <w:r>
        <w:separator/>
      </w:r>
    </w:p>
  </w:endnote>
  <w:endnote w:type="continuationSeparator" w:id="0">
    <w:p w14:paraId="6042607F" w14:textId="77777777" w:rsidR="0060634B" w:rsidRDefault="0060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9039" w14:textId="77777777" w:rsidR="0060634B" w:rsidRDefault="0060634B"/>
    <w:p w14:paraId="559ACAE0" w14:textId="77777777" w:rsidR="0060634B" w:rsidRDefault="0060634B"/>
    <w:p w14:paraId="2E65C9FE" w14:textId="77777777" w:rsidR="0060634B" w:rsidRDefault="0060634B"/>
    <w:p w14:paraId="1202EE37" w14:textId="77777777" w:rsidR="0060634B" w:rsidRDefault="0060634B"/>
    <w:p w14:paraId="15797EC3" w14:textId="77777777" w:rsidR="0060634B" w:rsidRDefault="0060634B"/>
    <w:p w14:paraId="7100BCF4" w14:textId="77777777" w:rsidR="0060634B" w:rsidRDefault="0060634B"/>
    <w:p w14:paraId="445DCCBC" w14:textId="77777777" w:rsidR="0060634B" w:rsidRDefault="006063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BE9BD" wp14:editId="64C2AF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8CF3" w14:textId="77777777" w:rsidR="0060634B" w:rsidRDefault="006063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BE9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F8CF3" w14:textId="77777777" w:rsidR="0060634B" w:rsidRDefault="006063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417F2" w14:textId="77777777" w:rsidR="0060634B" w:rsidRDefault="0060634B"/>
    <w:p w14:paraId="2F977BFA" w14:textId="77777777" w:rsidR="0060634B" w:rsidRDefault="0060634B"/>
    <w:p w14:paraId="617BF039" w14:textId="77777777" w:rsidR="0060634B" w:rsidRDefault="006063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4271D" wp14:editId="1ABD3B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CC3F" w14:textId="77777777" w:rsidR="0060634B" w:rsidRDefault="0060634B"/>
                          <w:p w14:paraId="30B065D4" w14:textId="77777777" w:rsidR="0060634B" w:rsidRDefault="006063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427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A8CC3F" w14:textId="77777777" w:rsidR="0060634B" w:rsidRDefault="0060634B"/>
                    <w:p w14:paraId="30B065D4" w14:textId="77777777" w:rsidR="0060634B" w:rsidRDefault="006063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BBA2B5" w14:textId="77777777" w:rsidR="0060634B" w:rsidRDefault="0060634B"/>
    <w:p w14:paraId="3B5DD817" w14:textId="77777777" w:rsidR="0060634B" w:rsidRDefault="0060634B">
      <w:pPr>
        <w:rPr>
          <w:sz w:val="2"/>
          <w:szCs w:val="2"/>
        </w:rPr>
      </w:pPr>
    </w:p>
    <w:p w14:paraId="1A37B822" w14:textId="77777777" w:rsidR="0060634B" w:rsidRDefault="0060634B"/>
    <w:p w14:paraId="669FB8A8" w14:textId="77777777" w:rsidR="0060634B" w:rsidRDefault="0060634B">
      <w:pPr>
        <w:spacing w:after="0" w:line="240" w:lineRule="auto"/>
      </w:pPr>
    </w:p>
  </w:footnote>
  <w:footnote w:type="continuationSeparator" w:id="0">
    <w:p w14:paraId="1C32F2E4" w14:textId="77777777" w:rsidR="0060634B" w:rsidRDefault="0060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4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42688</TotalTime>
  <Pages>3</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5414</cp:revision>
  <cp:lastPrinted>2009-02-06T05:36:00Z</cp:lastPrinted>
  <dcterms:created xsi:type="dcterms:W3CDTF">2024-01-07T13:43:00Z</dcterms:created>
  <dcterms:modified xsi:type="dcterms:W3CDTF">2024-03-14T14:06:00Z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