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DD27" w14:textId="77777777" w:rsidR="000F4C44" w:rsidRDefault="000F4C44" w:rsidP="000F4C44">
      <w:r>
        <w:rPr>
          <w:rFonts w:hint="eastAsia"/>
        </w:rPr>
        <w:t>Московский</w:t>
      </w:r>
      <w:r>
        <w:t xml:space="preserve"> </w:t>
      </w:r>
      <w:r>
        <w:rPr>
          <w:rFonts w:hint="eastAsia"/>
        </w:rPr>
        <w:t>государственный</w:t>
      </w:r>
      <w:r>
        <w:t xml:space="preserve"> </w:t>
      </w:r>
      <w:r>
        <w:rPr>
          <w:rFonts w:hint="eastAsia"/>
        </w:rPr>
        <w:t>университет</w:t>
      </w:r>
      <w:r>
        <w:t xml:space="preserve"> </w:t>
      </w:r>
      <w:r>
        <w:rPr>
          <w:rFonts w:hint="eastAsia"/>
        </w:rPr>
        <w:t>им</w:t>
      </w:r>
      <w:r>
        <w:t xml:space="preserve">. </w:t>
      </w:r>
      <w:r>
        <w:rPr>
          <w:rFonts w:hint="eastAsia"/>
        </w:rPr>
        <w:t>М</w:t>
      </w:r>
      <w:r>
        <w:t>.</w:t>
      </w:r>
      <w:r>
        <w:rPr>
          <w:rFonts w:hint="eastAsia"/>
        </w:rPr>
        <w:t>В</w:t>
      </w:r>
      <w:r>
        <w:t>.</w:t>
      </w:r>
      <w:r>
        <w:rPr>
          <w:rFonts w:hint="eastAsia"/>
        </w:rPr>
        <w:t>Ломоносова</w:t>
      </w:r>
    </w:p>
    <w:p w14:paraId="3ABD0965" w14:textId="77777777" w:rsidR="000F4C44" w:rsidRDefault="000F4C44" w:rsidP="000F4C44">
      <w:r>
        <w:rPr>
          <w:rFonts w:hint="eastAsia"/>
        </w:rPr>
        <w:t>На</w:t>
      </w:r>
      <w:r>
        <w:t xml:space="preserve"> </w:t>
      </w:r>
      <w:r>
        <w:rPr>
          <w:rFonts w:hint="eastAsia"/>
        </w:rPr>
        <w:t>правах</w:t>
      </w:r>
      <w:r>
        <w:t xml:space="preserve"> </w:t>
      </w:r>
      <w:r>
        <w:rPr>
          <w:rFonts w:hint="eastAsia"/>
        </w:rPr>
        <w:t>рукописи</w:t>
      </w:r>
    </w:p>
    <w:p w14:paraId="011E34A6" w14:textId="77777777" w:rsidR="000F4C44" w:rsidRDefault="000F4C44" w:rsidP="000F4C44">
      <w:r>
        <w:rPr>
          <w:rFonts w:hint="eastAsia"/>
        </w:rPr>
        <w:t>Васильева</w:t>
      </w:r>
      <w:r>
        <w:t xml:space="preserve"> </w:t>
      </w:r>
      <w:r>
        <w:rPr>
          <w:rFonts w:hint="eastAsia"/>
        </w:rPr>
        <w:t>Татьяна</w:t>
      </w:r>
      <w:r>
        <w:t xml:space="preserve"> </w:t>
      </w:r>
      <w:r>
        <w:rPr>
          <w:rFonts w:hint="eastAsia"/>
        </w:rPr>
        <w:t>Викторовна</w:t>
      </w:r>
    </w:p>
    <w:p w14:paraId="7ED66652" w14:textId="77777777" w:rsidR="000F4C44" w:rsidRDefault="000F4C44" w:rsidP="000F4C44">
      <w:r>
        <w:rPr>
          <w:rFonts w:hint="eastAsia"/>
        </w:rPr>
        <w:t>Заголовок</w:t>
      </w:r>
      <w:r>
        <w:t xml:space="preserve"> </w:t>
      </w:r>
      <w:r>
        <w:rPr>
          <w:rFonts w:hint="eastAsia"/>
        </w:rPr>
        <w:t>в</w:t>
      </w:r>
      <w:r>
        <w:t xml:space="preserve"> </w:t>
      </w:r>
      <w:r>
        <w:rPr>
          <w:rFonts w:hint="eastAsia"/>
        </w:rPr>
        <w:t>когнитивно</w:t>
      </w:r>
      <w:r>
        <w:t>-</w:t>
      </w:r>
      <w:r>
        <w:rPr>
          <w:rFonts w:hint="eastAsia"/>
        </w:rPr>
        <w:t>функциональном</w:t>
      </w:r>
      <w:r>
        <w:t xml:space="preserve"> </w:t>
      </w:r>
      <w:r>
        <w:rPr>
          <w:rFonts w:hint="eastAsia"/>
        </w:rPr>
        <w:t>аспекте</w:t>
      </w:r>
    </w:p>
    <w:p w14:paraId="02204377" w14:textId="77777777" w:rsidR="000F4C44" w:rsidRDefault="000F4C44" w:rsidP="000F4C44">
      <w:r>
        <w:t>(</w:t>
      </w:r>
      <w:r>
        <w:rPr>
          <w:rFonts w:hint="eastAsia"/>
        </w:rPr>
        <w:t>на</w:t>
      </w:r>
      <w:r>
        <w:t xml:space="preserve"> </w:t>
      </w:r>
      <w:r>
        <w:rPr>
          <w:rFonts w:hint="eastAsia"/>
        </w:rPr>
        <w:t>материале</w:t>
      </w:r>
      <w:r>
        <w:t xml:space="preserve"> </w:t>
      </w:r>
      <w:r>
        <w:rPr>
          <w:rFonts w:hint="eastAsia"/>
        </w:rPr>
        <w:t>современного</w:t>
      </w:r>
      <w:r>
        <w:t xml:space="preserve"> </w:t>
      </w:r>
      <w:r>
        <w:rPr>
          <w:rFonts w:hint="eastAsia"/>
        </w:rPr>
        <w:t>американского</w:t>
      </w:r>
      <w:r>
        <w:t xml:space="preserve"> </w:t>
      </w:r>
      <w:r>
        <w:rPr>
          <w:rFonts w:hint="eastAsia"/>
        </w:rPr>
        <w:t>рассказа</w:t>
      </w:r>
      <w:r>
        <w:t>)</w:t>
      </w:r>
    </w:p>
    <w:p w14:paraId="2AC8EBFF" w14:textId="77777777" w:rsidR="000F4C44" w:rsidRDefault="000F4C44" w:rsidP="000F4C44">
      <w:r>
        <w:rPr>
          <w:rFonts w:hint="eastAsia"/>
        </w:rPr>
        <w:t>Специальность</w:t>
      </w:r>
      <w:r>
        <w:t xml:space="preserve"> 10.02.04</w:t>
      </w:r>
    </w:p>
    <w:p w14:paraId="79125F37" w14:textId="77777777" w:rsidR="000F4C44" w:rsidRDefault="000F4C44" w:rsidP="000F4C44">
      <w:r>
        <w:rPr>
          <w:rFonts w:hint="eastAsia"/>
        </w:rPr>
        <w:t>Г</w:t>
      </w:r>
      <w:r>
        <w:t xml:space="preserve"> </w:t>
      </w:r>
      <w:r>
        <w:rPr>
          <w:rFonts w:hint="eastAsia"/>
        </w:rPr>
        <w:t>ерманские</w:t>
      </w:r>
      <w:r>
        <w:t xml:space="preserve"> </w:t>
      </w:r>
      <w:r>
        <w:rPr>
          <w:rFonts w:hint="eastAsia"/>
        </w:rPr>
        <w:t>языки</w:t>
      </w:r>
    </w:p>
    <w:p w14:paraId="50DBC00F" w14:textId="77777777" w:rsidR="000F4C44" w:rsidRDefault="000F4C44" w:rsidP="000F4C4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1963DBB0" w14:textId="77777777" w:rsidR="000F4C44" w:rsidRDefault="000F4C44" w:rsidP="000F4C44">
      <w:r>
        <w:rPr>
          <w:rFonts w:hint="eastAsia"/>
        </w:rPr>
        <w:t>кандидата</w:t>
      </w:r>
      <w:r>
        <w:t xml:space="preserve"> </w:t>
      </w:r>
      <w:r>
        <w:rPr>
          <w:rFonts w:hint="eastAsia"/>
        </w:rPr>
        <w:t>филологических</w:t>
      </w:r>
      <w:r>
        <w:t xml:space="preserve"> </w:t>
      </w:r>
      <w:r>
        <w:rPr>
          <w:rFonts w:hint="eastAsia"/>
        </w:rPr>
        <w:t>наук</w:t>
      </w:r>
    </w:p>
    <w:p w14:paraId="26EFB96B" w14:textId="77777777" w:rsidR="000F4C44" w:rsidRDefault="000F4C44" w:rsidP="000F4C44">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Г</w:t>
      </w:r>
      <w:r>
        <w:t>.</w:t>
      </w:r>
      <w:r>
        <w:rPr>
          <w:rFonts w:hint="eastAsia"/>
        </w:rPr>
        <w:t>Г</w:t>
      </w:r>
      <w:r>
        <w:t xml:space="preserve">. </w:t>
      </w:r>
      <w:r>
        <w:rPr>
          <w:rFonts w:hint="eastAsia"/>
        </w:rPr>
        <w:t>Молчанова</w:t>
      </w:r>
    </w:p>
    <w:p w14:paraId="55A9067A" w14:textId="77777777" w:rsidR="000F4C44" w:rsidRDefault="000F4C44" w:rsidP="000F4C44">
      <w:r>
        <w:rPr>
          <w:rFonts w:hint="eastAsia"/>
        </w:rPr>
        <w:t>Москва</w:t>
      </w:r>
      <w:r>
        <w:t xml:space="preserve"> 2005 </w:t>
      </w:r>
    </w:p>
    <w:p w14:paraId="506A5089" w14:textId="77777777" w:rsidR="000F4C44" w:rsidRDefault="000F4C44" w:rsidP="000F4C44"/>
    <w:p w14:paraId="19A065EC" w14:textId="77777777" w:rsidR="000F4C44" w:rsidRDefault="000F4C44" w:rsidP="000F4C44">
      <w:r>
        <w:t xml:space="preserve"> </w:t>
      </w:r>
    </w:p>
    <w:p w14:paraId="3972D385" w14:textId="77777777" w:rsidR="000F4C44" w:rsidRDefault="000F4C44" w:rsidP="000F4C44">
      <w:r>
        <w:rPr>
          <w:rFonts w:hint="eastAsia"/>
        </w:rPr>
        <w:t>План</w:t>
      </w:r>
      <w:r>
        <w:t xml:space="preserve"> </w:t>
      </w:r>
      <w:r>
        <w:rPr>
          <w:rFonts w:hint="eastAsia"/>
        </w:rPr>
        <w:t>исследования</w:t>
      </w:r>
      <w:r>
        <w:t>:</w:t>
      </w:r>
    </w:p>
    <w:p w14:paraId="0529656B" w14:textId="77777777" w:rsidR="000F4C44" w:rsidRDefault="000F4C44" w:rsidP="000F4C44">
      <w:r>
        <w:rPr>
          <w:rFonts w:hint="eastAsia"/>
        </w:rPr>
        <w:t>Введение</w:t>
      </w:r>
      <w:r>
        <w:tab/>
        <w:t>3-17</w:t>
      </w:r>
    </w:p>
    <w:p w14:paraId="20247405" w14:textId="77777777" w:rsidR="000F4C44" w:rsidRDefault="000F4C44" w:rsidP="000F4C44">
      <w:r>
        <w:rPr>
          <w:rFonts w:hint="eastAsia"/>
        </w:rPr>
        <w:t>Глава</w:t>
      </w:r>
      <w:r>
        <w:t xml:space="preserve"> 1. </w:t>
      </w:r>
      <w:r>
        <w:rPr>
          <w:rFonts w:hint="eastAsia"/>
        </w:rPr>
        <w:t>Заголовок</w:t>
      </w:r>
      <w:r>
        <w:t xml:space="preserve"> </w:t>
      </w:r>
      <w:r>
        <w:rPr>
          <w:rFonts w:hint="eastAsia"/>
        </w:rPr>
        <w:t>как</w:t>
      </w:r>
      <w:r>
        <w:t xml:space="preserve"> </w:t>
      </w:r>
      <w:r>
        <w:rPr>
          <w:rFonts w:hint="eastAsia"/>
        </w:rPr>
        <w:t>объект</w:t>
      </w:r>
      <w:r>
        <w:t xml:space="preserve"> </w:t>
      </w:r>
      <w:r>
        <w:rPr>
          <w:rFonts w:hint="eastAsia"/>
        </w:rPr>
        <w:t>исследования</w:t>
      </w:r>
      <w:r>
        <w:tab/>
        <w:t>18-82</w:t>
      </w:r>
    </w:p>
    <w:p w14:paraId="3183957F" w14:textId="77777777" w:rsidR="000F4C44" w:rsidRDefault="000F4C44" w:rsidP="000F4C44">
      <w:r>
        <w:t>1.1.</w:t>
      </w:r>
      <w:r>
        <w:tab/>
      </w:r>
      <w:r>
        <w:rPr>
          <w:rFonts w:hint="eastAsia"/>
        </w:rPr>
        <w:t>Структура</w:t>
      </w:r>
      <w:r>
        <w:t xml:space="preserve"> </w:t>
      </w:r>
      <w:r>
        <w:rPr>
          <w:rFonts w:hint="eastAsia"/>
        </w:rPr>
        <w:t>заголовка</w:t>
      </w:r>
      <w:r>
        <w:tab/>
        <w:t>21-34</w:t>
      </w:r>
    </w:p>
    <w:p w14:paraId="200AED06" w14:textId="77777777" w:rsidR="000F4C44" w:rsidRDefault="000F4C44" w:rsidP="000F4C44">
      <w:r>
        <w:t>1.2.</w:t>
      </w:r>
      <w:r>
        <w:tab/>
      </w:r>
      <w:r>
        <w:rPr>
          <w:rFonts w:hint="eastAsia"/>
        </w:rPr>
        <w:t>Семантика</w:t>
      </w:r>
      <w:r>
        <w:t xml:space="preserve"> </w:t>
      </w:r>
      <w:r>
        <w:rPr>
          <w:rFonts w:hint="eastAsia"/>
        </w:rPr>
        <w:t>и</w:t>
      </w:r>
      <w:r>
        <w:t xml:space="preserve"> </w:t>
      </w:r>
      <w:r>
        <w:rPr>
          <w:rFonts w:hint="eastAsia"/>
        </w:rPr>
        <w:t>стилистика</w:t>
      </w:r>
      <w:r>
        <w:t xml:space="preserve"> </w:t>
      </w:r>
      <w:r>
        <w:rPr>
          <w:rFonts w:hint="eastAsia"/>
        </w:rPr>
        <w:t>заголовка</w:t>
      </w:r>
      <w:r>
        <w:tab/>
        <w:t>34-79</w:t>
      </w:r>
    </w:p>
    <w:p w14:paraId="5E33C862" w14:textId="77777777" w:rsidR="000F4C44" w:rsidRDefault="000F4C44" w:rsidP="000F4C44">
      <w:r>
        <w:t>1.2.1.</w:t>
      </w:r>
      <w:r>
        <w:tab/>
      </w:r>
      <w:r>
        <w:rPr>
          <w:rFonts w:hint="eastAsia"/>
        </w:rPr>
        <w:t>Семантика</w:t>
      </w:r>
      <w:r>
        <w:t xml:space="preserve"> </w:t>
      </w:r>
      <w:r>
        <w:rPr>
          <w:rFonts w:hint="eastAsia"/>
        </w:rPr>
        <w:t>и</w:t>
      </w:r>
      <w:r>
        <w:t xml:space="preserve"> </w:t>
      </w:r>
      <w:r>
        <w:rPr>
          <w:rFonts w:hint="eastAsia"/>
        </w:rPr>
        <w:t>стилистика</w:t>
      </w:r>
      <w:r>
        <w:t xml:space="preserve"> </w:t>
      </w:r>
      <w:r>
        <w:rPr>
          <w:rFonts w:hint="eastAsia"/>
        </w:rPr>
        <w:t>заголовка</w:t>
      </w:r>
      <w:r>
        <w:t xml:space="preserve"> </w:t>
      </w:r>
      <w:r>
        <w:rPr>
          <w:rFonts w:hint="eastAsia"/>
        </w:rPr>
        <w:t>как</w:t>
      </w:r>
      <w:r>
        <w:t xml:space="preserve"> </w:t>
      </w:r>
      <w:r>
        <w:rPr>
          <w:rFonts w:hint="eastAsia"/>
        </w:rPr>
        <w:t>автосемантического</w:t>
      </w:r>
    </w:p>
    <w:p w14:paraId="039B4334" w14:textId="77777777" w:rsidR="000F4C44" w:rsidRDefault="000F4C44" w:rsidP="000F4C44">
      <w:r>
        <w:rPr>
          <w:rFonts w:hint="eastAsia"/>
        </w:rPr>
        <w:t>образования</w:t>
      </w:r>
      <w:r>
        <w:tab/>
        <w:t>35-47</w:t>
      </w:r>
    </w:p>
    <w:p w14:paraId="766DCF12" w14:textId="77777777" w:rsidR="000F4C44" w:rsidRDefault="000F4C44" w:rsidP="000F4C44">
      <w:r>
        <w:t>1.2.2.</w:t>
      </w:r>
      <w:r>
        <w:tab/>
      </w:r>
      <w:r>
        <w:rPr>
          <w:rFonts w:hint="eastAsia"/>
        </w:rPr>
        <w:t>Семантика</w:t>
      </w:r>
      <w:r>
        <w:t xml:space="preserve"> </w:t>
      </w:r>
      <w:r>
        <w:rPr>
          <w:rFonts w:hint="eastAsia"/>
        </w:rPr>
        <w:t>и</w:t>
      </w:r>
      <w:r>
        <w:t xml:space="preserve"> </w:t>
      </w:r>
      <w:r>
        <w:rPr>
          <w:rFonts w:hint="eastAsia"/>
        </w:rPr>
        <w:t>стилистика</w:t>
      </w:r>
      <w:r>
        <w:t xml:space="preserve"> </w:t>
      </w:r>
      <w:r>
        <w:rPr>
          <w:rFonts w:hint="eastAsia"/>
        </w:rPr>
        <w:t>заголовка</w:t>
      </w:r>
      <w:r>
        <w:t xml:space="preserve"> </w:t>
      </w:r>
      <w:r>
        <w:rPr>
          <w:rFonts w:hint="eastAsia"/>
        </w:rPr>
        <w:t>как</w:t>
      </w:r>
      <w:r>
        <w:t xml:space="preserve"> </w:t>
      </w:r>
      <w:r>
        <w:rPr>
          <w:rFonts w:hint="eastAsia"/>
        </w:rPr>
        <w:t>синсемантического</w:t>
      </w:r>
    </w:p>
    <w:p w14:paraId="6DADD3AE" w14:textId="77777777" w:rsidR="000F4C44" w:rsidRDefault="000F4C44" w:rsidP="000F4C44">
      <w:r>
        <w:rPr>
          <w:rFonts w:hint="eastAsia"/>
        </w:rPr>
        <w:t>образования</w:t>
      </w:r>
      <w:r>
        <w:tab/>
        <w:t>47-79</w:t>
      </w:r>
    </w:p>
    <w:p w14:paraId="409EBB03" w14:textId="77777777" w:rsidR="000F4C44" w:rsidRDefault="000F4C44" w:rsidP="000F4C44">
      <w:r>
        <w:t>1.2.2.1.</w:t>
      </w:r>
      <w:r>
        <w:rPr>
          <w:rFonts w:hint="eastAsia"/>
        </w:rPr>
        <w:t>Заголовок</w:t>
      </w:r>
      <w:r>
        <w:t xml:space="preserve"> </w:t>
      </w:r>
      <w:r>
        <w:rPr>
          <w:rFonts w:hint="eastAsia"/>
        </w:rPr>
        <w:t>и</w:t>
      </w:r>
      <w:r>
        <w:t xml:space="preserve"> </w:t>
      </w:r>
      <w:r>
        <w:rPr>
          <w:rFonts w:hint="eastAsia"/>
        </w:rPr>
        <w:t>озаглавливаемый</w:t>
      </w:r>
      <w:r>
        <w:t xml:space="preserve"> </w:t>
      </w:r>
      <w:r>
        <w:rPr>
          <w:rFonts w:hint="eastAsia"/>
        </w:rPr>
        <w:t>текст</w:t>
      </w:r>
      <w:r>
        <w:tab/>
        <w:t>47-55</w:t>
      </w:r>
    </w:p>
    <w:p w14:paraId="24794539" w14:textId="77777777" w:rsidR="000F4C44" w:rsidRDefault="000F4C44" w:rsidP="000F4C44">
      <w:r>
        <w:t>1.2.2.2.3</w:t>
      </w:r>
      <w:r>
        <w:rPr>
          <w:rFonts w:hint="eastAsia"/>
        </w:rPr>
        <w:t>аголовок</w:t>
      </w:r>
      <w:r>
        <w:t xml:space="preserve"> </w:t>
      </w:r>
      <w:r>
        <w:rPr>
          <w:rFonts w:hint="eastAsia"/>
        </w:rPr>
        <w:t>в</w:t>
      </w:r>
      <w:r>
        <w:t xml:space="preserve"> </w:t>
      </w:r>
      <w:r>
        <w:rPr>
          <w:rFonts w:hint="eastAsia"/>
        </w:rPr>
        <w:t>рамках</w:t>
      </w:r>
      <w:r>
        <w:t xml:space="preserve"> </w:t>
      </w:r>
      <w:r>
        <w:rPr>
          <w:rFonts w:hint="eastAsia"/>
        </w:rPr>
        <w:t>«</w:t>
      </w:r>
      <w:r>
        <w:rPr>
          <w:rFonts w:hint="eastAsia"/>
        </w:rPr>
        <w:t>вертикального</w:t>
      </w:r>
      <w:r>
        <w:t xml:space="preserve"> </w:t>
      </w:r>
      <w:r>
        <w:rPr>
          <w:rFonts w:hint="eastAsia"/>
        </w:rPr>
        <w:t>контекста</w:t>
      </w:r>
      <w:r>
        <w:rPr>
          <w:rFonts w:hint="eastAsia"/>
        </w:rPr>
        <w:t>»</w:t>
      </w:r>
      <w:r>
        <w:tab/>
        <w:t>55-79</w:t>
      </w:r>
    </w:p>
    <w:p w14:paraId="5B615B18" w14:textId="77777777" w:rsidR="000F4C44" w:rsidRDefault="000F4C44" w:rsidP="000F4C44">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r>
        <w:t xml:space="preserve"> </w:t>
      </w:r>
      <w:r>
        <w:tab/>
        <w:t>79-82</w:t>
      </w:r>
    </w:p>
    <w:p w14:paraId="40F09B2F" w14:textId="77777777" w:rsidR="000F4C44" w:rsidRDefault="000F4C44" w:rsidP="000F4C44">
      <w:r>
        <w:rPr>
          <w:rFonts w:hint="eastAsia"/>
        </w:rPr>
        <w:t>Глава</w:t>
      </w:r>
      <w:r>
        <w:t xml:space="preserve"> 2. </w:t>
      </w:r>
      <w:r>
        <w:rPr>
          <w:rFonts w:hint="eastAsia"/>
        </w:rPr>
        <w:t>Когнитивно</w:t>
      </w:r>
      <w:r>
        <w:t>-</w:t>
      </w:r>
      <w:r>
        <w:rPr>
          <w:rFonts w:hint="eastAsia"/>
        </w:rPr>
        <w:t>функциональные</w:t>
      </w:r>
      <w:r>
        <w:t xml:space="preserve"> </w:t>
      </w:r>
      <w:r>
        <w:rPr>
          <w:rFonts w:hint="eastAsia"/>
        </w:rPr>
        <w:t>аспекты</w:t>
      </w:r>
    </w:p>
    <w:p w14:paraId="697E3064" w14:textId="77777777" w:rsidR="000F4C44" w:rsidRDefault="000F4C44" w:rsidP="000F4C44">
      <w:r>
        <w:rPr>
          <w:rFonts w:hint="eastAsia"/>
        </w:rPr>
        <w:t>исследования</w:t>
      </w:r>
      <w:r>
        <w:t xml:space="preserve"> </w:t>
      </w:r>
      <w:r>
        <w:rPr>
          <w:rFonts w:hint="eastAsia"/>
        </w:rPr>
        <w:t>заголовка</w:t>
      </w:r>
      <w:r>
        <w:tab/>
        <w:t>83-207</w:t>
      </w:r>
    </w:p>
    <w:p w14:paraId="29134FC2" w14:textId="77777777" w:rsidR="000F4C44" w:rsidRDefault="000F4C44" w:rsidP="000F4C44">
      <w:r>
        <w:lastRenderedPageBreak/>
        <w:t>2.1.</w:t>
      </w:r>
      <w:r>
        <w:tab/>
      </w:r>
      <w:r>
        <w:rPr>
          <w:rFonts w:hint="eastAsia"/>
        </w:rPr>
        <w:t>Когнитивно</w:t>
      </w:r>
      <w:r>
        <w:t>-</w:t>
      </w:r>
      <w:r>
        <w:rPr>
          <w:rFonts w:hint="eastAsia"/>
        </w:rPr>
        <w:t>функциональная</w:t>
      </w:r>
      <w:r>
        <w:t xml:space="preserve"> </w:t>
      </w:r>
      <w:r>
        <w:rPr>
          <w:rFonts w:hint="eastAsia"/>
        </w:rPr>
        <w:t>парадигма</w:t>
      </w:r>
      <w:r>
        <w:t xml:space="preserve"> </w:t>
      </w:r>
      <w:r>
        <w:rPr>
          <w:rFonts w:hint="eastAsia"/>
        </w:rPr>
        <w:t>как</w:t>
      </w:r>
      <w:r>
        <w:t xml:space="preserve"> </w:t>
      </w:r>
      <w:r>
        <w:rPr>
          <w:rFonts w:hint="eastAsia"/>
        </w:rPr>
        <w:t>набор</w:t>
      </w:r>
    </w:p>
    <w:p w14:paraId="64E7A0BD" w14:textId="77777777" w:rsidR="000F4C44" w:rsidRDefault="000F4C44" w:rsidP="000F4C44">
      <w:r>
        <w:rPr>
          <w:rFonts w:hint="eastAsia"/>
        </w:rPr>
        <w:t>теоретических</w:t>
      </w:r>
      <w:r>
        <w:t xml:space="preserve"> </w:t>
      </w:r>
      <w:r>
        <w:rPr>
          <w:rFonts w:hint="eastAsia"/>
        </w:rPr>
        <w:t>постулатов</w:t>
      </w:r>
      <w:r>
        <w:t xml:space="preserve">, </w:t>
      </w:r>
      <w:r>
        <w:rPr>
          <w:rFonts w:hint="eastAsia"/>
        </w:rPr>
        <w:t>на</w:t>
      </w:r>
      <w:r>
        <w:t xml:space="preserve"> </w:t>
      </w:r>
      <w:r>
        <w:rPr>
          <w:rFonts w:hint="eastAsia"/>
        </w:rPr>
        <w:t>которых</w:t>
      </w:r>
      <w:r>
        <w:t xml:space="preserve"> </w:t>
      </w:r>
      <w:r>
        <w:rPr>
          <w:rFonts w:hint="eastAsia"/>
        </w:rPr>
        <w:t>базируется</w:t>
      </w:r>
      <w:r>
        <w:t xml:space="preserve"> </w:t>
      </w:r>
      <w:r>
        <w:rPr>
          <w:rFonts w:hint="eastAsia"/>
        </w:rPr>
        <w:t>исследование</w:t>
      </w:r>
      <w:r>
        <w:tab/>
        <w:t>83-96</w:t>
      </w:r>
    </w:p>
    <w:p w14:paraId="250E55A4" w14:textId="77777777" w:rsidR="000F4C44" w:rsidRDefault="000F4C44" w:rsidP="000F4C44">
      <w:r>
        <w:t>2.1.1.</w:t>
      </w:r>
      <w:r>
        <w:tab/>
      </w:r>
      <w:r>
        <w:rPr>
          <w:rFonts w:hint="eastAsia"/>
        </w:rPr>
        <w:t>Обоснование</w:t>
      </w:r>
      <w:r>
        <w:t xml:space="preserve"> </w:t>
      </w:r>
      <w:r>
        <w:rPr>
          <w:rFonts w:hint="eastAsia"/>
        </w:rPr>
        <w:t>когнитивно</w:t>
      </w:r>
      <w:r>
        <w:t xml:space="preserve"> - </w:t>
      </w:r>
      <w:r>
        <w:rPr>
          <w:rFonts w:hint="eastAsia"/>
        </w:rPr>
        <w:t>функционального</w:t>
      </w:r>
      <w:r>
        <w:t xml:space="preserve"> </w:t>
      </w:r>
      <w:r>
        <w:rPr>
          <w:rFonts w:hint="eastAsia"/>
        </w:rPr>
        <w:t>подхода</w:t>
      </w:r>
      <w:r>
        <w:tab/>
        <w:t>83-86</w:t>
      </w:r>
    </w:p>
    <w:p w14:paraId="31F84C65" w14:textId="77777777" w:rsidR="000F4C44" w:rsidRDefault="000F4C44" w:rsidP="000F4C44">
      <w:r>
        <w:t>2.1.2.</w:t>
      </w:r>
      <w:r>
        <w:tab/>
      </w:r>
      <w:r>
        <w:rPr>
          <w:rFonts w:hint="eastAsia"/>
        </w:rPr>
        <w:t>Текст</w:t>
      </w:r>
      <w:r>
        <w:t xml:space="preserve"> </w:t>
      </w:r>
      <w:r>
        <w:rPr>
          <w:rFonts w:hint="eastAsia"/>
        </w:rPr>
        <w:t>в</w:t>
      </w:r>
      <w:r>
        <w:t xml:space="preserve"> </w:t>
      </w:r>
      <w:r>
        <w:rPr>
          <w:rFonts w:hint="eastAsia"/>
        </w:rPr>
        <w:t>рамках</w:t>
      </w:r>
      <w:r>
        <w:t xml:space="preserve"> </w:t>
      </w:r>
      <w:r>
        <w:rPr>
          <w:rFonts w:hint="eastAsia"/>
        </w:rPr>
        <w:t>когнитивно</w:t>
      </w:r>
      <w:r>
        <w:t xml:space="preserve"> - </w:t>
      </w:r>
      <w:r>
        <w:rPr>
          <w:rFonts w:hint="eastAsia"/>
        </w:rPr>
        <w:t>функциональной</w:t>
      </w:r>
      <w:r>
        <w:t xml:space="preserve"> </w:t>
      </w:r>
      <w:r>
        <w:rPr>
          <w:rFonts w:hint="eastAsia"/>
        </w:rPr>
        <w:t>парадигмы</w:t>
      </w:r>
      <w:r>
        <w:tab/>
        <w:t>86-89</w:t>
      </w:r>
    </w:p>
    <w:p w14:paraId="1D97940A" w14:textId="77777777" w:rsidR="000F4C44" w:rsidRDefault="000F4C44" w:rsidP="000F4C44">
      <w:r>
        <w:t>2.1.3.</w:t>
      </w:r>
      <w:r>
        <w:tab/>
      </w:r>
      <w:r>
        <w:rPr>
          <w:rFonts w:hint="eastAsia"/>
        </w:rPr>
        <w:t>Интерпретация</w:t>
      </w:r>
      <w:r>
        <w:t xml:space="preserve"> </w:t>
      </w:r>
      <w:r>
        <w:rPr>
          <w:rFonts w:hint="eastAsia"/>
        </w:rPr>
        <w:t>текста</w:t>
      </w:r>
      <w:r>
        <w:t xml:space="preserve"> </w:t>
      </w:r>
      <w:r>
        <w:rPr>
          <w:rFonts w:hint="eastAsia"/>
        </w:rPr>
        <w:t>и</w:t>
      </w:r>
      <w:r>
        <w:t xml:space="preserve"> </w:t>
      </w:r>
      <w:r>
        <w:rPr>
          <w:rFonts w:hint="eastAsia"/>
        </w:rPr>
        <w:t>интерпретация</w:t>
      </w:r>
      <w:r>
        <w:t xml:space="preserve"> </w:t>
      </w:r>
      <w:r>
        <w:rPr>
          <w:rFonts w:hint="eastAsia"/>
        </w:rPr>
        <w:t>заголовка</w:t>
      </w:r>
    </w:p>
    <w:p w14:paraId="5B16F2D6" w14:textId="77777777" w:rsidR="000F4C44" w:rsidRDefault="000F4C44" w:rsidP="000F4C44">
      <w:r>
        <w:rPr>
          <w:rFonts w:hint="eastAsia"/>
        </w:rPr>
        <w:t>как</w:t>
      </w:r>
      <w:r>
        <w:t xml:space="preserve"> </w:t>
      </w:r>
      <w:r>
        <w:rPr>
          <w:rFonts w:hint="eastAsia"/>
        </w:rPr>
        <w:t>подсистемы</w:t>
      </w:r>
      <w:r>
        <w:t xml:space="preserve"> </w:t>
      </w:r>
      <w:r>
        <w:rPr>
          <w:rFonts w:hint="eastAsia"/>
        </w:rPr>
        <w:t>текста</w:t>
      </w:r>
      <w:r>
        <w:tab/>
        <w:t>89-97</w:t>
      </w:r>
    </w:p>
    <w:p w14:paraId="1A6EE638" w14:textId="77777777" w:rsidR="000F4C44" w:rsidRDefault="000F4C44" w:rsidP="000F4C44">
      <w:r>
        <w:t>2.2.</w:t>
      </w:r>
      <w:r>
        <w:tab/>
      </w:r>
      <w:r>
        <w:rPr>
          <w:rFonts w:hint="eastAsia"/>
        </w:rPr>
        <w:t>Когнитивно</w:t>
      </w:r>
      <w:r>
        <w:t>-</w:t>
      </w:r>
      <w:r>
        <w:rPr>
          <w:rFonts w:hint="eastAsia"/>
        </w:rPr>
        <w:t>функциональные</w:t>
      </w:r>
      <w:r>
        <w:t xml:space="preserve"> </w:t>
      </w:r>
      <w:r>
        <w:rPr>
          <w:rFonts w:hint="eastAsia"/>
        </w:rPr>
        <w:t>принципы</w:t>
      </w:r>
      <w:r>
        <w:t xml:space="preserve"> </w:t>
      </w:r>
      <w:r>
        <w:rPr>
          <w:rFonts w:hint="eastAsia"/>
        </w:rPr>
        <w:t>мотивации</w:t>
      </w:r>
    </w:p>
    <w:p w14:paraId="2B82AA18" w14:textId="77777777" w:rsidR="000F4C44" w:rsidRDefault="000F4C44" w:rsidP="000F4C44">
      <w:r>
        <w:rPr>
          <w:rFonts w:hint="eastAsia"/>
        </w:rPr>
        <w:t>формы</w:t>
      </w:r>
      <w:r>
        <w:t xml:space="preserve"> </w:t>
      </w:r>
      <w:r>
        <w:rPr>
          <w:rFonts w:hint="eastAsia"/>
        </w:rPr>
        <w:t>и</w:t>
      </w:r>
      <w:r>
        <w:t xml:space="preserve"> </w:t>
      </w:r>
      <w:r>
        <w:rPr>
          <w:rFonts w:hint="eastAsia"/>
        </w:rPr>
        <w:t>семантики</w:t>
      </w:r>
      <w:r>
        <w:t xml:space="preserve"> </w:t>
      </w:r>
      <w:r>
        <w:rPr>
          <w:rFonts w:hint="eastAsia"/>
        </w:rPr>
        <w:t>заголовка</w:t>
      </w:r>
      <w:r>
        <w:tab/>
        <w:t>97-208</w:t>
      </w:r>
    </w:p>
    <w:p w14:paraId="4EC41397" w14:textId="77777777" w:rsidR="000F4C44" w:rsidRDefault="000F4C44" w:rsidP="000F4C44">
      <w:r>
        <w:t xml:space="preserve">2.2.1 </w:t>
      </w:r>
      <w:r>
        <w:rPr>
          <w:rFonts w:hint="eastAsia"/>
        </w:rPr>
        <w:t>Принцип</w:t>
      </w:r>
      <w:r>
        <w:t xml:space="preserve"> </w:t>
      </w:r>
      <w:r>
        <w:rPr>
          <w:rFonts w:hint="eastAsia"/>
        </w:rPr>
        <w:t>ориентации</w:t>
      </w:r>
      <w:r>
        <w:t xml:space="preserve"> </w:t>
      </w:r>
      <w:r>
        <w:rPr>
          <w:rFonts w:hint="eastAsia"/>
        </w:rPr>
        <w:t>на</w:t>
      </w:r>
      <w:r>
        <w:t xml:space="preserve"> </w:t>
      </w:r>
      <w:r>
        <w:rPr>
          <w:rFonts w:hint="eastAsia"/>
        </w:rPr>
        <w:t>фоновое</w:t>
      </w:r>
      <w:r>
        <w:t xml:space="preserve"> </w:t>
      </w:r>
      <w:r>
        <w:rPr>
          <w:rFonts w:hint="eastAsia"/>
        </w:rPr>
        <w:t>знание</w:t>
      </w:r>
      <w:r>
        <w:t xml:space="preserve"> (</w:t>
      </w:r>
      <w:r>
        <w:rPr>
          <w:rFonts w:hint="eastAsia"/>
        </w:rPr>
        <w:t>принцип</w:t>
      </w:r>
    </w:p>
    <w:p w14:paraId="53305C86" w14:textId="77777777" w:rsidR="000F4C44" w:rsidRDefault="000F4C44" w:rsidP="000F4C44">
      <w:r>
        <w:rPr>
          <w:rFonts w:hint="eastAsia"/>
        </w:rPr>
        <w:t>пресуппозиции</w:t>
      </w:r>
      <w:r>
        <w:t>)</w:t>
      </w:r>
      <w:r>
        <w:tab/>
        <w:t>97-107</w:t>
      </w:r>
    </w:p>
    <w:p w14:paraId="015A6443" w14:textId="77777777" w:rsidR="000F4C44" w:rsidRDefault="000F4C44" w:rsidP="000F4C44">
      <w:r>
        <w:t>2.2.2.</w:t>
      </w:r>
      <w:r>
        <w:tab/>
      </w:r>
      <w:r>
        <w:rPr>
          <w:rFonts w:hint="eastAsia"/>
        </w:rPr>
        <w:t>Прототипический</w:t>
      </w:r>
      <w:r>
        <w:t xml:space="preserve"> </w:t>
      </w:r>
      <w:r>
        <w:rPr>
          <w:rFonts w:hint="eastAsia"/>
        </w:rPr>
        <w:t>принцип</w:t>
      </w:r>
      <w:r>
        <w:tab/>
        <w:t>107-119</w:t>
      </w:r>
    </w:p>
    <w:p w14:paraId="03C5212E" w14:textId="77777777" w:rsidR="000F4C44" w:rsidRDefault="000F4C44" w:rsidP="000F4C44">
      <w:r>
        <w:t>2.2.3.</w:t>
      </w:r>
      <w:r>
        <w:tab/>
      </w:r>
      <w:r>
        <w:rPr>
          <w:rFonts w:hint="eastAsia"/>
        </w:rPr>
        <w:t>Принцип</w:t>
      </w:r>
      <w:r>
        <w:t xml:space="preserve"> </w:t>
      </w:r>
      <w:r>
        <w:rPr>
          <w:rFonts w:hint="eastAsia"/>
        </w:rPr>
        <w:t>иконичности</w:t>
      </w:r>
      <w:r>
        <w:tab/>
        <w:t>119-144</w:t>
      </w:r>
    </w:p>
    <w:p w14:paraId="3C969616" w14:textId="77777777" w:rsidR="000F4C44" w:rsidRDefault="000F4C44" w:rsidP="000F4C44">
      <w:r>
        <w:t>2.2.3.1.</w:t>
      </w:r>
      <w:r>
        <w:tab/>
      </w:r>
      <w:r>
        <w:rPr>
          <w:rFonts w:hint="eastAsia"/>
        </w:rPr>
        <w:t>Понятие</w:t>
      </w:r>
      <w:r>
        <w:t xml:space="preserve"> </w:t>
      </w:r>
      <w:r>
        <w:rPr>
          <w:rFonts w:hint="eastAsia"/>
        </w:rPr>
        <w:t>иконичности</w:t>
      </w:r>
      <w:r>
        <w:tab/>
        <w:t>120-121</w:t>
      </w:r>
    </w:p>
    <w:p w14:paraId="7808AE0D" w14:textId="77777777" w:rsidR="000F4C44" w:rsidRDefault="000F4C44" w:rsidP="000F4C44">
      <w:r>
        <w:t>2.2.3.2.</w:t>
      </w:r>
      <w:r>
        <w:tab/>
      </w:r>
      <w:r>
        <w:rPr>
          <w:rFonts w:hint="eastAsia"/>
        </w:rPr>
        <w:t>Принцип</w:t>
      </w:r>
      <w:r>
        <w:t xml:space="preserve"> </w:t>
      </w:r>
      <w:r>
        <w:rPr>
          <w:rFonts w:hint="eastAsia"/>
        </w:rPr>
        <w:t>иконичности</w:t>
      </w:r>
      <w:r>
        <w:t xml:space="preserve"> </w:t>
      </w:r>
      <w:r>
        <w:rPr>
          <w:rFonts w:hint="eastAsia"/>
        </w:rPr>
        <w:t>на</w:t>
      </w:r>
      <w:r>
        <w:t xml:space="preserve"> </w:t>
      </w:r>
      <w:r>
        <w:rPr>
          <w:rFonts w:hint="eastAsia"/>
        </w:rPr>
        <w:t>различных</w:t>
      </w:r>
      <w:r>
        <w:t xml:space="preserve"> </w:t>
      </w:r>
      <w:r>
        <w:rPr>
          <w:rFonts w:hint="eastAsia"/>
        </w:rPr>
        <w:t>уровнях</w:t>
      </w:r>
    </w:p>
    <w:p w14:paraId="000A246F" w14:textId="77777777" w:rsidR="000F4C44" w:rsidRDefault="000F4C44" w:rsidP="000F4C44">
      <w:r>
        <w:rPr>
          <w:rFonts w:hint="eastAsia"/>
        </w:rPr>
        <w:t>языковой</w:t>
      </w:r>
      <w:r>
        <w:t xml:space="preserve"> </w:t>
      </w:r>
      <w:r>
        <w:rPr>
          <w:rFonts w:hint="eastAsia"/>
        </w:rPr>
        <w:t>структуры</w:t>
      </w:r>
      <w:r>
        <w:tab/>
        <w:t>122-125</w:t>
      </w:r>
    </w:p>
    <w:p w14:paraId="2024659B" w14:textId="77777777" w:rsidR="000F4C44" w:rsidRDefault="000F4C44" w:rsidP="000F4C44">
      <w:r>
        <w:t>2.2.3.3.</w:t>
      </w:r>
      <w:r>
        <w:tab/>
      </w:r>
      <w:r>
        <w:rPr>
          <w:rFonts w:hint="eastAsia"/>
        </w:rPr>
        <w:t>Иконичность</w:t>
      </w:r>
      <w:r>
        <w:t xml:space="preserve"> </w:t>
      </w:r>
      <w:r>
        <w:rPr>
          <w:rFonts w:hint="eastAsia"/>
        </w:rPr>
        <w:t>как</w:t>
      </w:r>
      <w:r>
        <w:t xml:space="preserve"> </w:t>
      </w:r>
      <w:r>
        <w:rPr>
          <w:rFonts w:hint="eastAsia"/>
        </w:rPr>
        <w:t>основание</w:t>
      </w:r>
      <w:r>
        <w:t xml:space="preserve"> </w:t>
      </w:r>
      <w:r>
        <w:rPr>
          <w:rFonts w:hint="eastAsia"/>
        </w:rPr>
        <w:t>изоморфизма</w:t>
      </w:r>
    </w:p>
    <w:p w14:paraId="2F5AB664" w14:textId="77777777" w:rsidR="000F4C44" w:rsidRDefault="000F4C44" w:rsidP="000F4C44">
      <w:r>
        <w:rPr>
          <w:rFonts w:hint="eastAsia"/>
        </w:rPr>
        <w:t>литературных</w:t>
      </w:r>
      <w:r>
        <w:t xml:space="preserve"> </w:t>
      </w:r>
      <w:r>
        <w:rPr>
          <w:rFonts w:hint="eastAsia"/>
        </w:rPr>
        <w:t>и</w:t>
      </w:r>
      <w:r>
        <w:t xml:space="preserve"> </w:t>
      </w:r>
      <w:r>
        <w:rPr>
          <w:rFonts w:hint="eastAsia"/>
        </w:rPr>
        <w:t>музыкальных</w:t>
      </w:r>
      <w:r>
        <w:t xml:space="preserve"> </w:t>
      </w:r>
      <w:r>
        <w:rPr>
          <w:rFonts w:hint="eastAsia"/>
        </w:rPr>
        <w:t>произведений</w:t>
      </w:r>
      <w:r>
        <w:tab/>
        <w:t>125-132</w:t>
      </w:r>
    </w:p>
    <w:p w14:paraId="4613DB97" w14:textId="77777777" w:rsidR="000F4C44" w:rsidRDefault="000F4C44" w:rsidP="000F4C44">
      <w:r>
        <w:t>2.2.3.5.</w:t>
      </w:r>
      <w:r>
        <w:tab/>
      </w:r>
      <w:r>
        <w:rPr>
          <w:rFonts w:hint="eastAsia"/>
        </w:rPr>
        <w:t>Иконичность</w:t>
      </w:r>
      <w:r>
        <w:t xml:space="preserve"> </w:t>
      </w:r>
      <w:r>
        <w:rPr>
          <w:rFonts w:hint="eastAsia"/>
        </w:rPr>
        <w:t>как</w:t>
      </w:r>
      <w:r>
        <w:t xml:space="preserve"> </w:t>
      </w:r>
      <w:r>
        <w:rPr>
          <w:rFonts w:hint="eastAsia"/>
        </w:rPr>
        <w:t>основание</w:t>
      </w:r>
      <w:r>
        <w:t xml:space="preserve"> </w:t>
      </w:r>
      <w:r>
        <w:rPr>
          <w:rFonts w:hint="eastAsia"/>
        </w:rPr>
        <w:t>изоморфизма</w:t>
      </w:r>
    </w:p>
    <w:p w14:paraId="02DC11B7" w14:textId="77777777" w:rsidR="000F4C44" w:rsidRDefault="000F4C44" w:rsidP="000F4C44">
      <w:r>
        <w:rPr>
          <w:rFonts w:hint="eastAsia"/>
        </w:rPr>
        <w:t>литературных</w:t>
      </w:r>
      <w:r>
        <w:t xml:space="preserve"> </w:t>
      </w:r>
      <w:r>
        <w:rPr>
          <w:rFonts w:hint="eastAsia"/>
        </w:rPr>
        <w:t>произведений</w:t>
      </w:r>
      <w:r>
        <w:t xml:space="preserve"> </w:t>
      </w:r>
      <w:r>
        <w:rPr>
          <w:rFonts w:hint="eastAsia"/>
        </w:rPr>
        <w:t>и</w:t>
      </w:r>
      <w:r>
        <w:t xml:space="preserve"> </w:t>
      </w:r>
      <w:r>
        <w:rPr>
          <w:rFonts w:hint="eastAsia"/>
        </w:rPr>
        <w:t>произведений</w:t>
      </w:r>
      <w:r>
        <w:t xml:space="preserve"> </w:t>
      </w:r>
      <w:r>
        <w:rPr>
          <w:rFonts w:hint="eastAsia"/>
        </w:rPr>
        <w:t>живописи</w:t>
      </w:r>
      <w:r>
        <w:tab/>
        <w:t>132-143</w:t>
      </w:r>
    </w:p>
    <w:p w14:paraId="4FA0557F" w14:textId="77777777" w:rsidR="000F4C44" w:rsidRDefault="000F4C44" w:rsidP="000F4C44">
      <w:r>
        <w:t>2.2.3.6.</w:t>
      </w:r>
      <w:r>
        <w:tab/>
      </w:r>
      <w:r>
        <w:rPr>
          <w:rFonts w:hint="eastAsia"/>
        </w:rPr>
        <w:t>Принцип</w:t>
      </w:r>
      <w:r>
        <w:t xml:space="preserve"> </w:t>
      </w:r>
      <w:r>
        <w:rPr>
          <w:rFonts w:hint="eastAsia"/>
        </w:rPr>
        <w:t>иконичности</w:t>
      </w:r>
      <w:r>
        <w:t xml:space="preserve"> </w:t>
      </w:r>
      <w:r>
        <w:rPr>
          <w:rFonts w:hint="eastAsia"/>
        </w:rPr>
        <w:t>в</w:t>
      </w:r>
      <w:r>
        <w:t xml:space="preserve"> </w:t>
      </w:r>
      <w:r>
        <w:rPr>
          <w:rFonts w:hint="eastAsia"/>
        </w:rPr>
        <w:t>формировании</w:t>
      </w:r>
      <w:r>
        <w:t xml:space="preserve"> </w:t>
      </w:r>
      <w:r>
        <w:rPr>
          <w:rFonts w:hint="eastAsia"/>
        </w:rPr>
        <w:t>заголовка</w:t>
      </w:r>
      <w:r>
        <w:tab/>
        <w:t>143-144</w:t>
      </w:r>
    </w:p>
    <w:p w14:paraId="54FCD5EF" w14:textId="77777777" w:rsidR="000F4C44" w:rsidRDefault="000F4C44" w:rsidP="000F4C44">
      <w:r>
        <w:t>2.2.4</w:t>
      </w:r>
      <w:r>
        <w:tab/>
      </w:r>
      <w:r>
        <w:rPr>
          <w:rFonts w:hint="eastAsia"/>
        </w:rPr>
        <w:t>Принцип</w:t>
      </w:r>
      <w:r>
        <w:t xml:space="preserve"> </w:t>
      </w:r>
      <w:r>
        <w:rPr>
          <w:rFonts w:hint="eastAsia"/>
        </w:rPr>
        <w:t>языковой</w:t>
      </w:r>
      <w:r>
        <w:t xml:space="preserve"> </w:t>
      </w:r>
      <w:r>
        <w:rPr>
          <w:rFonts w:hint="eastAsia"/>
        </w:rPr>
        <w:t>экономии</w:t>
      </w:r>
      <w:r>
        <w:tab/>
        <w:t>144-153</w:t>
      </w:r>
    </w:p>
    <w:p w14:paraId="02A818C8" w14:textId="77777777" w:rsidR="000F4C44" w:rsidRDefault="000F4C44" w:rsidP="000F4C44">
      <w:r>
        <w:t>2.2.5</w:t>
      </w:r>
      <w:r>
        <w:tab/>
      </w:r>
      <w:r>
        <w:rPr>
          <w:rFonts w:hint="eastAsia"/>
        </w:rPr>
        <w:t>Принцип</w:t>
      </w:r>
      <w:r>
        <w:t xml:space="preserve"> </w:t>
      </w:r>
      <w:r>
        <w:rPr>
          <w:rFonts w:hint="eastAsia"/>
        </w:rPr>
        <w:t>выделенности</w:t>
      </w:r>
      <w:r>
        <w:tab/>
        <w:t>153-194</w:t>
      </w:r>
    </w:p>
    <w:p w14:paraId="05CB53CD" w14:textId="77777777" w:rsidR="000F4C44" w:rsidRDefault="000F4C44" w:rsidP="000F4C44">
      <w:r>
        <w:t>2.2.5.1.</w:t>
      </w:r>
      <w:r>
        <w:tab/>
      </w:r>
      <w:r>
        <w:rPr>
          <w:rFonts w:hint="eastAsia"/>
        </w:rPr>
        <w:t>Принцип</w:t>
      </w:r>
      <w:r>
        <w:t xml:space="preserve"> </w:t>
      </w:r>
      <w:r>
        <w:rPr>
          <w:rFonts w:hint="eastAsia"/>
        </w:rPr>
        <w:t>выделенное™</w:t>
      </w:r>
      <w:r>
        <w:t xml:space="preserve"> </w:t>
      </w:r>
      <w:r>
        <w:rPr>
          <w:rFonts w:hint="eastAsia"/>
        </w:rPr>
        <w:t>как</w:t>
      </w:r>
      <w:r>
        <w:t xml:space="preserve"> </w:t>
      </w:r>
      <w:r>
        <w:rPr>
          <w:rFonts w:hint="eastAsia"/>
        </w:rPr>
        <w:t>когнитивно</w:t>
      </w:r>
      <w:r>
        <w:t>-</w:t>
      </w:r>
      <w:r>
        <w:rPr>
          <w:rFonts w:hint="eastAsia"/>
        </w:rPr>
        <w:t>функциональное</w:t>
      </w:r>
    </w:p>
    <w:p w14:paraId="645A9A38" w14:textId="77777777" w:rsidR="000F4C44" w:rsidRDefault="000F4C44" w:rsidP="000F4C44">
      <w:r>
        <w:rPr>
          <w:rFonts w:hint="eastAsia"/>
        </w:rPr>
        <w:t>основание</w:t>
      </w:r>
      <w:r>
        <w:t xml:space="preserve">, </w:t>
      </w:r>
      <w:r>
        <w:rPr>
          <w:rFonts w:hint="eastAsia"/>
        </w:rPr>
        <w:t>определяющее</w:t>
      </w:r>
      <w:r>
        <w:t xml:space="preserve"> </w:t>
      </w:r>
      <w:r>
        <w:rPr>
          <w:rFonts w:hint="eastAsia"/>
        </w:rPr>
        <w:t>форму</w:t>
      </w:r>
      <w:r>
        <w:t xml:space="preserve"> </w:t>
      </w:r>
      <w:r>
        <w:rPr>
          <w:rFonts w:hint="eastAsia"/>
        </w:rPr>
        <w:t>заголовка</w:t>
      </w:r>
      <w:r>
        <w:tab/>
        <w:t>153-157</w:t>
      </w:r>
    </w:p>
    <w:p w14:paraId="02DB3067" w14:textId="77777777" w:rsidR="000F4C44" w:rsidRDefault="000F4C44" w:rsidP="000F4C44">
      <w:r>
        <w:t>2.2.5.2.</w:t>
      </w:r>
      <w:r>
        <w:tab/>
      </w:r>
      <w:r>
        <w:rPr>
          <w:rFonts w:hint="eastAsia"/>
        </w:rPr>
        <w:t>Принцип</w:t>
      </w:r>
      <w:r>
        <w:t xml:space="preserve"> </w:t>
      </w:r>
      <w:r>
        <w:rPr>
          <w:rFonts w:hint="eastAsia"/>
        </w:rPr>
        <w:t>выделенное™</w:t>
      </w:r>
      <w:r>
        <w:t xml:space="preserve"> </w:t>
      </w:r>
      <w:r>
        <w:rPr>
          <w:rFonts w:hint="eastAsia"/>
        </w:rPr>
        <w:t>как</w:t>
      </w:r>
      <w:r>
        <w:t xml:space="preserve"> </w:t>
      </w:r>
      <w:r>
        <w:rPr>
          <w:rFonts w:hint="eastAsia"/>
        </w:rPr>
        <w:t>когнитивно</w:t>
      </w:r>
      <w:r>
        <w:t>-</w:t>
      </w:r>
      <w:r>
        <w:rPr>
          <w:rFonts w:hint="eastAsia"/>
        </w:rPr>
        <w:t>функцио</w:t>
      </w:r>
      <w:r>
        <w:rPr>
          <w:rFonts w:hint="eastAsia"/>
        </w:rPr>
        <w:lastRenderedPageBreak/>
        <w:t>нальное</w:t>
      </w:r>
    </w:p>
    <w:p w14:paraId="2DDC9059" w14:textId="77777777" w:rsidR="000F4C44" w:rsidRDefault="000F4C44" w:rsidP="000F4C44">
      <w:r>
        <w:rPr>
          <w:rFonts w:hint="eastAsia"/>
        </w:rPr>
        <w:t>основание</w:t>
      </w:r>
      <w:r>
        <w:t xml:space="preserve"> </w:t>
      </w:r>
      <w:r>
        <w:rPr>
          <w:rFonts w:hint="eastAsia"/>
        </w:rPr>
        <w:t>связи</w:t>
      </w:r>
      <w:r>
        <w:t xml:space="preserve"> </w:t>
      </w:r>
      <w:r>
        <w:rPr>
          <w:rFonts w:hint="eastAsia"/>
        </w:rPr>
        <w:t>«</w:t>
      </w:r>
      <w:r>
        <w:rPr>
          <w:rFonts w:hint="eastAsia"/>
        </w:rPr>
        <w:t>заголовок</w:t>
      </w:r>
      <w:r>
        <w:t xml:space="preserve"> - </w:t>
      </w:r>
      <w:r>
        <w:rPr>
          <w:rFonts w:hint="eastAsia"/>
        </w:rPr>
        <w:t>текст</w:t>
      </w:r>
      <w:r>
        <w:rPr>
          <w:rFonts w:hint="eastAsia"/>
        </w:rPr>
        <w:t>»</w:t>
      </w:r>
      <w:r>
        <w:tab/>
        <w:t>157-195</w:t>
      </w:r>
    </w:p>
    <w:p w14:paraId="019A7144" w14:textId="77777777" w:rsidR="000F4C44" w:rsidRDefault="000F4C44" w:rsidP="000F4C44">
      <w:r>
        <w:t>A.</w:t>
      </w:r>
      <w:r>
        <w:tab/>
      </w:r>
      <w:r>
        <w:rPr>
          <w:rFonts w:hint="eastAsia"/>
        </w:rPr>
        <w:t>Что</w:t>
      </w:r>
      <w:r>
        <w:t xml:space="preserve"> </w:t>
      </w:r>
      <w:r>
        <w:rPr>
          <w:rFonts w:hint="eastAsia"/>
        </w:rPr>
        <w:t>такое</w:t>
      </w:r>
      <w:r>
        <w:t xml:space="preserve"> </w:t>
      </w:r>
      <w:r>
        <w:rPr>
          <w:rFonts w:hint="eastAsia"/>
        </w:rPr>
        <w:t>фигура</w:t>
      </w:r>
      <w:r>
        <w:t xml:space="preserve"> </w:t>
      </w:r>
      <w:r>
        <w:rPr>
          <w:rFonts w:hint="eastAsia"/>
        </w:rPr>
        <w:t>и</w:t>
      </w:r>
      <w:r>
        <w:t xml:space="preserve"> </w:t>
      </w:r>
      <w:r>
        <w:rPr>
          <w:rFonts w:hint="eastAsia"/>
        </w:rPr>
        <w:t>фон</w:t>
      </w:r>
      <w:r>
        <w:tab/>
        <w:t>157-162</w:t>
      </w:r>
    </w:p>
    <w:p w14:paraId="1CF7FA66" w14:textId="77777777" w:rsidR="000F4C44" w:rsidRDefault="000F4C44" w:rsidP="000F4C44">
      <w:r>
        <w:rPr>
          <w:rFonts w:hint="eastAsia"/>
        </w:rPr>
        <w:t>Б</w:t>
      </w:r>
      <w:r>
        <w:t xml:space="preserve">. </w:t>
      </w:r>
      <w:r>
        <w:rPr>
          <w:rFonts w:hint="eastAsia"/>
        </w:rPr>
        <w:t>Взаимодействие</w:t>
      </w:r>
      <w:r>
        <w:t xml:space="preserve"> </w:t>
      </w:r>
      <w:r>
        <w:rPr>
          <w:rFonts w:hint="eastAsia"/>
        </w:rPr>
        <w:t>фигуры</w:t>
      </w:r>
      <w:r>
        <w:t xml:space="preserve"> </w:t>
      </w:r>
      <w:r>
        <w:rPr>
          <w:rFonts w:hint="eastAsia"/>
        </w:rPr>
        <w:t>и</w:t>
      </w:r>
      <w:r>
        <w:t xml:space="preserve"> </w:t>
      </w:r>
      <w:r>
        <w:rPr>
          <w:rFonts w:hint="eastAsia"/>
        </w:rPr>
        <w:t>фона</w:t>
      </w:r>
      <w:r>
        <w:tab/>
        <w:t>162-164</w:t>
      </w:r>
    </w:p>
    <w:p w14:paraId="704DD379" w14:textId="77777777" w:rsidR="000F4C44" w:rsidRDefault="000F4C44" w:rsidP="000F4C44">
      <w:r>
        <w:t>B.</w:t>
      </w:r>
      <w:r>
        <w:tab/>
      </w:r>
      <w:r>
        <w:rPr>
          <w:rFonts w:hint="eastAsia"/>
        </w:rPr>
        <w:t>Проблема</w:t>
      </w:r>
      <w:r>
        <w:t xml:space="preserve"> </w:t>
      </w:r>
      <w:r>
        <w:rPr>
          <w:rFonts w:hint="eastAsia"/>
        </w:rPr>
        <w:t>критерия</w:t>
      </w:r>
      <w:r>
        <w:t xml:space="preserve"> </w:t>
      </w:r>
      <w:r>
        <w:rPr>
          <w:rFonts w:hint="eastAsia"/>
        </w:rPr>
        <w:t>разграничения</w:t>
      </w:r>
      <w:r>
        <w:t xml:space="preserve"> </w:t>
      </w:r>
      <w:r>
        <w:rPr>
          <w:rFonts w:hint="eastAsia"/>
        </w:rPr>
        <w:t>фоновых</w:t>
      </w:r>
      <w:r>
        <w:t xml:space="preserve"> </w:t>
      </w:r>
      <w:r>
        <w:rPr>
          <w:rFonts w:hint="eastAsia"/>
        </w:rPr>
        <w:t>и</w:t>
      </w:r>
    </w:p>
    <w:p w14:paraId="74B6CC0B" w14:textId="77777777" w:rsidR="000F4C44" w:rsidRDefault="000F4C44" w:rsidP="000F4C44">
      <w:r>
        <w:rPr>
          <w:rFonts w:hint="eastAsia"/>
        </w:rPr>
        <w:t>выделенных</w:t>
      </w:r>
      <w:r>
        <w:t xml:space="preserve"> </w:t>
      </w:r>
      <w:r>
        <w:rPr>
          <w:rFonts w:hint="eastAsia"/>
        </w:rPr>
        <w:t>частей</w:t>
      </w:r>
      <w:r>
        <w:t xml:space="preserve"> </w:t>
      </w:r>
      <w:r>
        <w:rPr>
          <w:rFonts w:hint="eastAsia"/>
        </w:rPr>
        <w:t>текста</w:t>
      </w:r>
      <w:r>
        <w:tab/>
        <w:t>164-166</w:t>
      </w:r>
    </w:p>
    <w:p w14:paraId="23BEA6A0" w14:textId="77777777" w:rsidR="000F4C44" w:rsidRDefault="000F4C44" w:rsidP="000F4C44">
      <w:r>
        <w:rPr>
          <w:rFonts w:hint="eastAsia"/>
        </w:rPr>
        <w:t>Г</w:t>
      </w:r>
      <w:r>
        <w:t xml:space="preserve">. </w:t>
      </w:r>
      <w:r>
        <w:rPr>
          <w:rFonts w:hint="eastAsia"/>
        </w:rPr>
        <w:t>Вопоросы</w:t>
      </w:r>
      <w:r>
        <w:t xml:space="preserve">, </w:t>
      </w:r>
      <w:r>
        <w:rPr>
          <w:rFonts w:hint="eastAsia"/>
        </w:rPr>
        <w:t>решаемые</w:t>
      </w:r>
      <w:r>
        <w:t xml:space="preserve"> </w:t>
      </w:r>
      <w:r>
        <w:rPr>
          <w:rFonts w:hint="eastAsia"/>
        </w:rPr>
        <w:t>в</w:t>
      </w:r>
      <w:r>
        <w:t xml:space="preserve"> </w:t>
      </w:r>
      <w:r>
        <w:rPr>
          <w:rFonts w:hint="eastAsia"/>
        </w:rPr>
        <w:t>тексте</w:t>
      </w:r>
      <w:r>
        <w:t xml:space="preserve"> </w:t>
      </w:r>
      <w:r>
        <w:rPr>
          <w:rFonts w:hint="eastAsia"/>
        </w:rPr>
        <w:t>введением</w:t>
      </w:r>
      <w:r>
        <w:t xml:space="preserve"> </w:t>
      </w:r>
      <w:r>
        <w:rPr>
          <w:rFonts w:hint="eastAsia"/>
        </w:rPr>
        <w:t>дихотомии</w:t>
      </w:r>
    </w:p>
    <w:p w14:paraId="640B1FDD" w14:textId="77777777" w:rsidR="000F4C44" w:rsidRDefault="000F4C44" w:rsidP="000F4C44">
      <w:r>
        <w:rPr>
          <w:rFonts w:hint="eastAsia"/>
        </w:rPr>
        <w:t>«</w:t>
      </w:r>
      <w:r>
        <w:rPr>
          <w:rFonts w:hint="eastAsia"/>
        </w:rPr>
        <w:t>фигура</w:t>
      </w:r>
      <w:r>
        <w:t xml:space="preserve"> - </w:t>
      </w:r>
      <w:r>
        <w:rPr>
          <w:rFonts w:hint="eastAsia"/>
        </w:rPr>
        <w:t>фон</w:t>
      </w:r>
      <w:r>
        <w:rPr>
          <w:rFonts w:hint="eastAsia"/>
        </w:rPr>
        <w:t>»</w:t>
      </w:r>
      <w:r>
        <w:tab/>
        <w:t>166-167</w:t>
      </w:r>
    </w:p>
    <w:p w14:paraId="19D25607" w14:textId="77777777" w:rsidR="000F4C44" w:rsidRDefault="000F4C44" w:rsidP="000F4C44">
      <w:r>
        <w:rPr>
          <w:rFonts w:hint="eastAsia"/>
        </w:rPr>
        <w:t>Д</w:t>
      </w:r>
      <w:r>
        <w:t xml:space="preserve">. </w:t>
      </w:r>
      <w:r>
        <w:rPr>
          <w:rFonts w:hint="eastAsia"/>
        </w:rPr>
        <w:t>Модели</w:t>
      </w:r>
      <w:r>
        <w:t xml:space="preserve"> </w:t>
      </w:r>
      <w:r>
        <w:rPr>
          <w:rFonts w:hint="eastAsia"/>
        </w:rPr>
        <w:t>развития</w:t>
      </w:r>
      <w:r>
        <w:t xml:space="preserve"> </w:t>
      </w:r>
      <w:r>
        <w:rPr>
          <w:rFonts w:hint="eastAsia"/>
        </w:rPr>
        <w:t>текстовой</w:t>
      </w:r>
      <w:r>
        <w:t xml:space="preserve"> </w:t>
      </w:r>
      <w:r>
        <w:rPr>
          <w:rFonts w:hint="eastAsia"/>
        </w:rPr>
        <w:t>информации</w:t>
      </w:r>
    </w:p>
    <w:p w14:paraId="353AFDDF" w14:textId="77777777" w:rsidR="000F4C44" w:rsidRDefault="000F4C44" w:rsidP="000F4C44">
      <w:r>
        <w:rPr>
          <w:rFonts w:hint="eastAsia"/>
        </w:rPr>
        <w:t>с</w:t>
      </w:r>
      <w:r>
        <w:t xml:space="preserve"> </w:t>
      </w:r>
      <w:r>
        <w:rPr>
          <w:rFonts w:hint="eastAsia"/>
        </w:rPr>
        <w:t>точки</w:t>
      </w:r>
      <w:r>
        <w:t xml:space="preserve"> </w:t>
      </w:r>
      <w:r>
        <w:rPr>
          <w:rFonts w:hint="eastAsia"/>
        </w:rPr>
        <w:t>зрения</w:t>
      </w:r>
      <w:r>
        <w:t xml:space="preserve"> </w:t>
      </w:r>
      <w:r>
        <w:rPr>
          <w:rFonts w:hint="eastAsia"/>
        </w:rPr>
        <w:t>«</w:t>
      </w:r>
      <w:r>
        <w:rPr>
          <w:rFonts w:hint="eastAsia"/>
        </w:rPr>
        <w:t>семантики</w:t>
      </w:r>
      <w:r>
        <w:t xml:space="preserve"> </w:t>
      </w:r>
      <w:r>
        <w:rPr>
          <w:rFonts w:hint="eastAsia"/>
        </w:rPr>
        <w:t>истинности</w:t>
      </w:r>
      <w:r>
        <w:rPr>
          <w:rFonts w:hint="eastAsia"/>
        </w:rPr>
        <w:t>»</w:t>
      </w:r>
      <w:r>
        <w:tab/>
        <w:t>167-179</w:t>
      </w:r>
    </w:p>
    <w:p w14:paraId="332A17BF" w14:textId="77777777" w:rsidR="000F4C44" w:rsidRDefault="000F4C44" w:rsidP="000F4C44">
      <w:r>
        <w:rPr>
          <w:rFonts w:hint="eastAsia"/>
        </w:rPr>
        <w:t>Е</w:t>
      </w:r>
      <w:r>
        <w:t xml:space="preserve">. </w:t>
      </w:r>
      <w:r>
        <w:rPr>
          <w:rFonts w:hint="eastAsia"/>
        </w:rPr>
        <w:t>Модели</w:t>
      </w:r>
      <w:r>
        <w:t xml:space="preserve"> </w:t>
      </w:r>
      <w:r>
        <w:rPr>
          <w:rFonts w:hint="eastAsia"/>
        </w:rPr>
        <w:t>распределения</w:t>
      </w:r>
      <w:r>
        <w:t xml:space="preserve"> </w:t>
      </w:r>
      <w:r>
        <w:rPr>
          <w:rFonts w:hint="eastAsia"/>
        </w:rPr>
        <w:t>информации</w:t>
      </w:r>
      <w:r>
        <w:t xml:space="preserve"> </w:t>
      </w:r>
      <w:r>
        <w:rPr>
          <w:rFonts w:hint="eastAsia"/>
        </w:rPr>
        <w:t>по</w:t>
      </w:r>
    </w:p>
    <w:p w14:paraId="70DDDC04" w14:textId="77777777" w:rsidR="000F4C44" w:rsidRDefault="000F4C44" w:rsidP="000F4C44">
      <w:r>
        <w:rPr>
          <w:rFonts w:hint="eastAsia"/>
        </w:rPr>
        <w:t>семантическому</w:t>
      </w:r>
      <w:r>
        <w:t xml:space="preserve"> </w:t>
      </w:r>
      <w:r>
        <w:rPr>
          <w:rFonts w:hint="eastAsia"/>
        </w:rPr>
        <w:t>пространству</w:t>
      </w:r>
      <w:r>
        <w:t xml:space="preserve"> </w:t>
      </w:r>
      <w:r>
        <w:rPr>
          <w:rFonts w:hint="eastAsia"/>
        </w:rPr>
        <w:t>текста</w:t>
      </w:r>
      <w:r>
        <w:tab/>
        <w:t>179-192</w:t>
      </w:r>
    </w:p>
    <w:p w14:paraId="0A4E794C" w14:textId="77777777" w:rsidR="000F4C44" w:rsidRDefault="000F4C44" w:rsidP="000F4C44">
      <w:r>
        <w:rPr>
          <w:rFonts w:hint="eastAsia"/>
        </w:rPr>
        <w:t>Ж</w:t>
      </w:r>
      <w:r>
        <w:t>.</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выделением</w:t>
      </w:r>
      <w:r>
        <w:t xml:space="preserve"> </w:t>
      </w:r>
      <w:r>
        <w:rPr>
          <w:rFonts w:hint="eastAsia"/>
        </w:rPr>
        <w:t>дихотомии</w:t>
      </w:r>
    </w:p>
    <w:p w14:paraId="7F900530" w14:textId="77777777" w:rsidR="000F4C44" w:rsidRDefault="000F4C44" w:rsidP="000F4C44">
      <w:r>
        <w:rPr>
          <w:rFonts w:hint="eastAsia"/>
        </w:rPr>
        <w:t>«</w:t>
      </w:r>
      <w:r>
        <w:rPr>
          <w:rFonts w:hint="eastAsia"/>
        </w:rPr>
        <w:t>фигура</w:t>
      </w:r>
      <w:r>
        <w:t xml:space="preserve"> - </w:t>
      </w:r>
      <w:r>
        <w:rPr>
          <w:rFonts w:hint="eastAsia"/>
        </w:rPr>
        <w:t>фон</w:t>
      </w:r>
      <w:r>
        <w:rPr>
          <w:rFonts w:hint="eastAsia"/>
        </w:rPr>
        <w:t>»</w:t>
      </w:r>
      <w:r>
        <w:t xml:space="preserve"> </w:t>
      </w:r>
      <w:r>
        <w:rPr>
          <w:rFonts w:hint="eastAsia"/>
        </w:rPr>
        <w:t>в</w:t>
      </w:r>
      <w:r>
        <w:t xml:space="preserve"> </w:t>
      </w:r>
      <w:r>
        <w:rPr>
          <w:rFonts w:hint="eastAsia"/>
        </w:rPr>
        <w:t>литературном</w:t>
      </w:r>
      <w:r>
        <w:t xml:space="preserve"> </w:t>
      </w:r>
      <w:r>
        <w:rPr>
          <w:rFonts w:hint="eastAsia"/>
        </w:rPr>
        <w:t>тексте</w:t>
      </w:r>
      <w:r>
        <w:tab/>
        <w:t>192-195</w:t>
      </w:r>
    </w:p>
    <w:p w14:paraId="53240590" w14:textId="77777777" w:rsidR="000F4C44" w:rsidRDefault="000F4C44" w:rsidP="000F4C44">
      <w:r>
        <w:t>2.2.6</w:t>
      </w:r>
      <w:r>
        <w:tab/>
      </w:r>
      <w:r>
        <w:rPr>
          <w:rFonts w:hint="eastAsia"/>
        </w:rPr>
        <w:t>Совокупность</w:t>
      </w:r>
      <w:r>
        <w:t xml:space="preserve"> </w:t>
      </w:r>
      <w:r>
        <w:rPr>
          <w:rFonts w:hint="eastAsia"/>
        </w:rPr>
        <w:t>этих</w:t>
      </w:r>
      <w:r>
        <w:t xml:space="preserve"> </w:t>
      </w:r>
      <w:r>
        <w:rPr>
          <w:rFonts w:hint="eastAsia"/>
        </w:rPr>
        <w:t>принципов</w:t>
      </w:r>
      <w:r>
        <w:t xml:space="preserve"> </w:t>
      </w:r>
      <w:r>
        <w:rPr>
          <w:rFonts w:hint="eastAsia"/>
        </w:rPr>
        <w:t>как</w:t>
      </w:r>
      <w:r>
        <w:t xml:space="preserve"> </w:t>
      </w:r>
      <w:r>
        <w:rPr>
          <w:rFonts w:hint="eastAsia"/>
        </w:rPr>
        <w:t>взаимодополняющих</w:t>
      </w:r>
    </w:p>
    <w:p w14:paraId="27F63A5C" w14:textId="77777777" w:rsidR="000F4C44" w:rsidRDefault="000F4C44" w:rsidP="000F4C44">
      <w:r>
        <w:rPr>
          <w:rFonts w:hint="eastAsia"/>
        </w:rPr>
        <w:t>в</w:t>
      </w:r>
      <w:r>
        <w:t xml:space="preserve"> </w:t>
      </w:r>
      <w:r>
        <w:rPr>
          <w:rFonts w:hint="eastAsia"/>
        </w:rPr>
        <w:t>процессе</w:t>
      </w:r>
      <w:r>
        <w:t xml:space="preserve"> </w:t>
      </w:r>
      <w:r>
        <w:rPr>
          <w:rFonts w:hint="eastAsia"/>
        </w:rPr>
        <w:t>установления</w:t>
      </w:r>
      <w:r>
        <w:t xml:space="preserve"> </w:t>
      </w:r>
      <w:r>
        <w:rPr>
          <w:rFonts w:hint="eastAsia"/>
        </w:rPr>
        <w:t>связи</w:t>
      </w:r>
      <w:r>
        <w:t xml:space="preserve"> </w:t>
      </w:r>
      <w:r>
        <w:rPr>
          <w:rFonts w:hint="eastAsia"/>
        </w:rPr>
        <w:t>«</w:t>
      </w:r>
      <w:r>
        <w:rPr>
          <w:rFonts w:hint="eastAsia"/>
        </w:rPr>
        <w:t>заголовок</w:t>
      </w:r>
      <w:r>
        <w:t xml:space="preserve"> - </w:t>
      </w:r>
      <w:r>
        <w:rPr>
          <w:rFonts w:hint="eastAsia"/>
        </w:rPr>
        <w:t>текст</w:t>
      </w:r>
      <w:r>
        <w:rPr>
          <w:rFonts w:hint="eastAsia"/>
        </w:rPr>
        <w:t>»</w:t>
      </w:r>
      <w:r>
        <w:tab/>
        <w:t>195-205</w:t>
      </w:r>
    </w:p>
    <w:p w14:paraId="2C29951E" w14:textId="77777777" w:rsidR="000F4C44" w:rsidRDefault="000F4C44" w:rsidP="000F4C44">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r>
        <w:tab/>
        <w:t>205-207</w:t>
      </w:r>
    </w:p>
    <w:p w14:paraId="524A747E" w14:textId="77777777" w:rsidR="000F4C44" w:rsidRDefault="000F4C44" w:rsidP="000F4C44">
      <w:r>
        <w:rPr>
          <w:rFonts w:hint="eastAsia"/>
        </w:rPr>
        <w:t>Заключение</w:t>
      </w:r>
      <w:r>
        <w:tab/>
        <w:t>208-211</w:t>
      </w:r>
    </w:p>
    <w:p w14:paraId="11445A81" w14:textId="0D63E263" w:rsidR="00C23124" w:rsidRDefault="000F4C44" w:rsidP="000F4C44">
      <w:r>
        <w:rPr>
          <w:rFonts w:hint="eastAsia"/>
        </w:rPr>
        <w:t>Библиография</w:t>
      </w:r>
      <w:r>
        <w:tab/>
        <w:t>212-23 0</w:t>
      </w:r>
    </w:p>
    <w:p w14:paraId="07F9BB2D" w14:textId="77777777" w:rsidR="000F4C44" w:rsidRDefault="000F4C44" w:rsidP="000F4C44"/>
    <w:p w14:paraId="7B2B1010" w14:textId="77777777" w:rsidR="000F4C44" w:rsidRDefault="000F4C44" w:rsidP="000F4C44"/>
    <w:p w14:paraId="00FC2D8B" w14:textId="77777777" w:rsidR="000F4C44" w:rsidRDefault="000F4C44" w:rsidP="000F4C44">
      <w:r>
        <w:rPr>
          <w:rFonts w:hint="eastAsia"/>
        </w:rPr>
        <w:t>ЗАКЛЮЧЕНИЕ</w:t>
      </w:r>
    </w:p>
    <w:p w14:paraId="656BEA69" w14:textId="77777777" w:rsidR="000F4C44" w:rsidRDefault="000F4C44" w:rsidP="000F4C44">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рассматривался</w:t>
      </w:r>
      <w:r>
        <w:t xml:space="preserve"> </w:t>
      </w:r>
      <w:r>
        <w:rPr>
          <w:rFonts w:hint="eastAsia"/>
        </w:rPr>
        <w:t>комплекс</w:t>
      </w:r>
      <w:r>
        <w:t xml:space="preserve"> </w:t>
      </w:r>
      <w:r>
        <w:rPr>
          <w:rFonts w:hint="eastAsia"/>
        </w:rPr>
        <w:t>проблем</w:t>
      </w:r>
      <w:r>
        <w:t xml:space="preserve">, </w:t>
      </w:r>
      <w:r>
        <w:rPr>
          <w:rFonts w:hint="eastAsia"/>
        </w:rPr>
        <w:t>связанных</w:t>
      </w:r>
      <w:r>
        <w:t xml:space="preserve"> </w:t>
      </w:r>
      <w:r>
        <w:rPr>
          <w:rFonts w:hint="eastAsia"/>
        </w:rPr>
        <w:t>с</w:t>
      </w:r>
      <w:r>
        <w:t xml:space="preserve"> </w:t>
      </w:r>
      <w:r>
        <w:rPr>
          <w:rFonts w:hint="eastAsia"/>
        </w:rPr>
        <w:t>когнитивно</w:t>
      </w:r>
      <w:r>
        <w:t>-</w:t>
      </w:r>
      <w:r>
        <w:rPr>
          <w:rFonts w:hint="eastAsia"/>
        </w:rPr>
        <w:t>функциональными</w:t>
      </w:r>
      <w:r>
        <w:t xml:space="preserve"> </w:t>
      </w:r>
      <w:r>
        <w:rPr>
          <w:rFonts w:hint="eastAsia"/>
        </w:rPr>
        <w:t>аспектами</w:t>
      </w:r>
      <w:r>
        <w:t xml:space="preserve"> </w:t>
      </w:r>
      <w:r>
        <w:rPr>
          <w:rFonts w:hint="eastAsia"/>
        </w:rPr>
        <w:t>формирования</w:t>
      </w:r>
      <w:r>
        <w:t xml:space="preserve"> </w:t>
      </w:r>
      <w:r>
        <w:rPr>
          <w:rFonts w:hint="eastAsia"/>
        </w:rPr>
        <w:t>и</w:t>
      </w:r>
      <w:r>
        <w:t xml:space="preserve"> </w:t>
      </w:r>
      <w:r>
        <w:rPr>
          <w:rFonts w:hint="eastAsia"/>
        </w:rPr>
        <w:t>интерпретации</w:t>
      </w:r>
      <w:r>
        <w:t xml:space="preserve"> </w:t>
      </w:r>
      <w:r>
        <w:rPr>
          <w:rFonts w:hint="eastAsia"/>
        </w:rPr>
        <w:t>заголовка</w:t>
      </w:r>
      <w:r>
        <w:t xml:space="preserve">. </w:t>
      </w:r>
      <w:r>
        <w:rPr>
          <w:rFonts w:hint="eastAsia"/>
        </w:rPr>
        <w:t>Когнитивно—функциональный</w:t>
      </w:r>
      <w:r>
        <w:t xml:space="preserve"> </w:t>
      </w:r>
      <w:r>
        <w:rPr>
          <w:rFonts w:hint="eastAsia"/>
        </w:rPr>
        <w:t>подход</w:t>
      </w:r>
      <w:r>
        <w:t xml:space="preserve"> </w:t>
      </w:r>
      <w:r>
        <w:rPr>
          <w:rFonts w:hint="eastAsia"/>
        </w:rPr>
        <w:t>позволяет</w:t>
      </w:r>
      <w:r>
        <w:t xml:space="preserve"> </w:t>
      </w:r>
      <w:r>
        <w:rPr>
          <w:rFonts w:hint="eastAsia"/>
        </w:rPr>
        <w:t>объяснить</w:t>
      </w:r>
      <w:r>
        <w:t xml:space="preserve"> </w:t>
      </w:r>
      <w:r>
        <w:rPr>
          <w:rFonts w:hint="eastAsia"/>
        </w:rPr>
        <w:t>то</w:t>
      </w:r>
      <w:r>
        <w:t xml:space="preserve">, </w:t>
      </w:r>
      <w:r>
        <w:rPr>
          <w:rFonts w:hint="eastAsia"/>
        </w:rPr>
        <w:t>что</w:t>
      </w:r>
      <w:r>
        <w:t xml:space="preserve"> </w:t>
      </w:r>
      <w:r>
        <w:rPr>
          <w:rFonts w:hint="eastAsia"/>
        </w:rPr>
        <w:t>стоит</w:t>
      </w:r>
      <w:r>
        <w:t xml:space="preserve"> </w:t>
      </w:r>
      <w:r>
        <w:rPr>
          <w:rFonts w:hint="eastAsia"/>
        </w:rPr>
        <w:t>за</w:t>
      </w:r>
      <w:r>
        <w:t xml:space="preserve"> </w:t>
      </w:r>
      <w:r>
        <w:rPr>
          <w:rFonts w:hint="eastAsia"/>
        </w:rPr>
        <w:t>непосредственной</w:t>
      </w:r>
      <w:r>
        <w:t xml:space="preserve"> </w:t>
      </w:r>
      <w:r>
        <w:rPr>
          <w:rFonts w:hint="eastAsia"/>
        </w:rPr>
        <w:t>формой</w:t>
      </w:r>
      <w:r>
        <w:t xml:space="preserve">, </w:t>
      </w:r>
      <w:r>
        <w:rPr>
          <w:rFonts w:hint="eastAsia"/>
        </w:rPr>
        <w:t>эксплицировать</w:t>
      </w:r>
      <w:r>
        <w:t xml:space="preserve"> </w:t>
      </w:r>
      <w:r>
        <w:rPr>
          <w:rFonts w:hint="eastAsia"/>
        </w:rPr>
        <w:t>те</w:t>
      </w:r>
      <w:r>
        <w:t xml:space="preserve"> </w:t>
      </w:r>
      <w:r>
        <w:rPr>
          <w:rFonts w:hint="eastAsia"/>
        </w:rPr>
        <w:t>сложные</w:t>
      </w:r>
      <w:r>
        <w:t xml:space="preserve"> </w:t>
      </w:r>
      <w:r>
        <w:rPr>
          <w:rFonts w:hint="eastAsia"/>
        </w:rPr>
        <w:t>информационные</w:t>
      </w:r>
      <w:r>
        <w:t xml:space="preserve"> </w:t>
      </w:r>
      <w:r>
        <w:rPr>
          <w:rFonts w:hint="eastAsia"/>
        </w:rPr>
        <w:t>процессы</w:t>
      </w:r>
      <w:r>
        <w:t xml:space="preserve">, </w:t>
      </w:r>
      <w:r>
        <w:rPr>
          <w:rFonts w:hint="eastAsia"/>
        </w:rPr>
        <w:t>благодаря</w:t>
      </w:r>
      <w:r>
        <w:t xml:space="preserve"> </w:t>
      </w:r>
      <w:r>
        <w:rPr>
          <w:rFonts w:hint="eastAsia"/>
        </w:rPr>
        <w:t>которым</w:t>
      </w:r>
      <w:r>
        <w:t xml:space="preserve"> </w:t>
      </w:r>
      <w:r>
        <w:rPr>
          <w:rFonts w:hint="eastAsia"/>
        </w:rPr>
        <w:t>читатель</w:t>
      </w:r>
      <w:r>
        <w:t xml:space="preserve"> </w:t>
      </w:r>
      <w:r>
        <w:rPr>
          <w:rFonts w:hint="eastAsia"/>
        </w:rPr>
        <w:t>«</w:t>
      </w:r>
      <w:r>
        <w:rPr>
          <w:rFonts w:hint="eastAsia"/>
        </w:rPr>
        <w:t>просто</w:t>
      </w:r>
      <w:r>
        <w:t xml:space="preserve"> </w:t>
      </w:r>
      <w:r>
        <w:rPr>
          <w:rFonts w:hint="eastAsia"/>
        </w:rPr>
        <w:t>понимает</w:t>
      </w:r>
      <w:r>
        <w:rPr>
          <w:rFonts w:hint="eastAsia"/>
        </w:rPr>
        <w:t>»</w:t>
      </w:r>
      <w:r>
        <w:t xml:space="preserve"> </w:t>
      </w:r>
      <w:r>
        <w:rPr>
          <w:rFonts w:hint="eastAsia"/>
        </w:rPr>
        <w:t>заголовок</w:t>
      </w:r>
      <w:r>
        <w:t>.</w:t>
      </w:r>
    </w:p>
    <w:p w14:paraId="780CB1D5" w14:textId="77777777" w:rsidR="000F4C44" w:rsidRDefault="000F4C44" w:rsidP="000F4C44">
      <w:r>
        <w:rPr>
          <w:rFonts w:hint="eastAsia"/>
        </w:rPr>
        <w:t>Предпринятое</w:t>
      </w:r>
      <w:r>
        <w:t xml:space="preserve"> </w:t>
      </w:r>
      <w:r>
        <w:rPr>
          <w:rFonts w:hint="eastAsia"/>
        </w:rPr>
        <w:t>исследование</w:t>
      </w:r>
      <w:r>
        <w:t xml:space="preserve"> </w:t>
      </w:r>
      <w:r>
        <w:rPr>
          <w:rFonts w:hint="eastAsia"/>
        </w:rPr>
        <w:t>позволяет</w:t>
      </w:r>
      <w:r>
        <w:t xml:space="preserve"> </w:t>
      </w:r>
      <w:r>
        <w:rPr>
          <w:rFonts w:hint="eastAsia"/>
        </w:rPr>
        <w:t>установить</w:t>
      </w:r>
      <w:r>
        <w:t xml:space="preserve"> </w:t>
      </w:r>
      <w:r>
        <w:rPr>
          <w:rFonts w:hint="eastAsia"/>
        </w:rPr>
        <w:t>диапазон</w:t>
      </w:r>
      <w:r>
        <w:t xml:space="preserve"> </w:t>
      </w:r>
      <w:r>
        <w:rPr>
          <w:rFonts w:hint="eastAsia"/>
        </w:rPr>
        <w:t>возможных</w:t>
      </w:r>
      <w:r>
        <w:t xml:space="preserve"> </w:t>
      </w:r>
      <w:r>
        <w:rPr>
          <w:rFonts w:hint="eastAsia"/>
        </w:rPr>
        <w:t>форм</w:t>
      </w:r>
      <w:r>
        <w:t xml:space="preserve"> </w:t>
      </w:r>
      <w:r>
        <w:rPr>
          <w:rFonts w:hint="eastAsia"/>
        </w:rPr>
        <w:t>и</w:t>
      </w:r>
      <w:r>
        <w:t xml:space="preserve"> </w:t>
      </w:r>
      <w:r>
        <w:rPr>
          <w:rFonts w:hint="eastAsia"/>
        </w:rPr>
        <w:t>смыслов</w:t>
      </w:r>
      <w:r>
        <w:t xml:space="preserve">, </w:t>
      </w:r>
      <w:r>
        <w:rPr>
          <w:rFonts w:hint="eastAsia"/>
        </w:rPr>
        <w:t>реализующихся</w:t>
      </w:r>
      <w:r>
        <w:t xml:space="preserve"> </w:t>
      </w:r>
      <w:r>
        <w:rPr>
          <w:rFonts w:hint="eastAsia"/>
        </w:rPr>
        <w:t>в</w:t>
      </w:r>
      <w:r>
        <w:t xml:space="preserve"> </w:t>
      </w:r>
      <w:r>
        <w:rPr>
          <w:rFonts w:hint="eastAsia"/>
        </w:rPr>
        <w:t>заголовках</w:t>
      </w:r>
      <w:r>
        <w:t xml:space="preserve"> </w:t>
      </w:r>
      <w:r>
        <w:rPr>
          <w:rFonts w:hint="eastAsia"/>
        </w:rPr>
        <w:t>современного</w:t>
      </w:r>
      <w:r>
        <w:t xml:space="preserve"> </w:t>
      </w:r>
      <w:r>
        <w:rPr>
          <w:rFonts w:hint="eastAsia"/>
        </w:rPr>
        <w:t>американского</w:t>
      </w:r>
      <w:r>
        <w:t xml:space="preserve"> </w:t>
      </w:r>
      <w:r>
        <w:rPr>
          <w:rFonts w:hint="eastAsia"/>
        </w:rPr>
        <w:t>рассказа</w:t>
      </w:r>
      <w:r>
        <w:t xml:space="preserve">. </w:t>
      </w:r>
      <w:r>
        <w:rPr>
          <w:rFonts w:hint="eastAsia"/>
        </w:rPr>
        <w:lastRenderedPageBreak/>
        <w:t>Были</w:t>
      </w:r>
      <w:r>
        <w:t xml:space="preserve"> </w:t>
      </w:r>
      <w:r>
        <w:rPr>
          <w:rFonts w:hint="eastAsia"/>
        </w:rPr>
        <w:t>выявлены</w:t>
      </w:r>
      <w:r>
        <w:t xml:space="preserve">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заголовка</w:t>
      </w:r>
      <w:r>
        <w:t xml:space="preserve"> </w:t>
      </w:r>
      <w:r>
        <w:rPr>
          <w:rFonts w:hint="eastAsia"/>
        </w:rPr>
        <w:t>на</w:t>
      </w:r>
      <w:r>
        <w:t xml:space="preserve"> </w:t>
      </w:r>
      <w:r>
        <w:rPr>
          <w:rFonts w:hint="eastAsia"/>
        </w:rPr>
        <w:t>протяжении</w:t>
      </w:r>
      <w:r>
        <w:t xml:space="preserve"> </w:t>
      </w:r>
      <w:r>
        <w:rPr>
          <w:rFonts w:hint="eastAsia"/>
        </w:rPr>
        <w:t>второй</w:t>
      </w:r>
      <w:r>
        <w:t xml:space="preserve"> </w:t>
      </w:r>
      <w:r>
        <w:rPr>
          <w:rFonts w:hint="eastAsia"/>
        </w:rPr>
        <w:t>половины</w:t>
      </w:r>
      <w:r>
        <w:t xml:space="preserve"> XX </w:t>
      </w:r>
      <w:r>
        <w:rPr>
          <w:rFonts w:hint="eastAsia"/>
        </w:rPr>
        <w:t>столетия</w:t>
      </w:r>
      <w:r>
        <w:t xml:space="preserve">; </w:t>
      </w:r>
      <w:r>
        <w:rPr>
          <w:rFonts w:hint="eastAsia"/>
        </w:rPr>
        <w:t>предложены</w:t>
      </w:r>
      <w:r>
        <w:t xml:space="preserve"> </w:t>
      </w:r>
      <w:r>
        <w:rPr>
          <w:rFonts w:hint="eastAsia"/>
        </w:rPr>
        <w:t>параметры</w:t>
      </w:r>
      <w:r>
        <w:t xml:space="preserve">, </w:t>
      </w:r>
      <w:r>
        <w:rPr>
          <w:rFonts w:hint="eastAsia"/>
        </w:rPr>
        <w:t>расширяющие</w:t>
      </w:r>
      <w:r>
        <w:t xml:space="preserve"> </w:t>
      </w:r>
      <w:r>
        <w:rPr>
          <w:rFonts w:hint="eastAsia"/>
        </w:rPr>
        <w:t>классификацию</w:t>
      </w:r>
      <w:r>
        <w:t xml:space="preserve"> </w:t>
      </w:r>
      <w:r>
        <w:rPr>
          <w:rFonts w:hint="eastAsia"/>
        </w:rPr>
        <w:t>аллюзивных</w:t>
      </w:r>
      <w:r>
        <w:t xml:space="preserve"> </w:t>
      </w:r>
      <w:r>
        <w:rPr>
          <w:rFonts w:hint="eastAsia"/>
        </w:rPr>
        <w:t>заголовков</w:t>
      </w:r>
      <w:r>
        <w:t xml:space="preserve"> (</w:t>
      </w:r>
      <w:r>
        <w:rPr>
          <w:rFonts w:hint="eastAsia"/>
        </w:rPr>
        <w:t>социокультурная</w:t>
      </w:r>
      <w:r>
        <w:t xml:space="preserve"> </w:t>
      </w:r>
      <w:r>
        <w:rPr>
          <w:rFonts w:hint="eastAsia"/>
        </w:rPr>
        <w:t>обусловленность</w:t>
      </w:r>
      <w:r>
        <w:t xml:space="preserve"> </w:t>
      </w:r>
      <w:r>
        <w:rPr>
          <w:rFonts w:hint="eastAsia"/>
        </w:rPr>
        <w:t>и</w:t>
      </w:r>
      <w:r>
        <w:t xml:space="preserve"> </w:t>
      </w:r>
      <w:r>
        <w:rPr>
          <w:rFonts w:hint="eastAsia"/>
        </w:rPr>
        <w:t>канал</w:t>
      </w:r>
      <w:r>
        <w:t xml:space="preserve"> </w:t>
      </w:r>
      <w:r>
        <w:rPr>
          <w:rFonts w:hint="eastAsia"/>
        </w:rPr>
        <w:t>восприятия</w:t>
      </w:r>
      <w:r>
        <w:t xml:space="preserve">); </w:t>
      </w:r>
      <w:r>
        <w:rPr>
          <w:rFonts w:hint="eastAsia"/>
        </w:rPr>
        <w:t>показаны</w:t>
      </w:r>
      <w:r>
        <w:t xml:space="preserve"> </w:t>
      </w:r>
      <w:r>
        <w:rPr>
          <w:rFonts w:hint="eastAsia"/>
        </w:rPr>
        <w:t>варианты</w:t>
      </w:r>
      <w:r>
        <w:t xml:space="preserve"> </w:t>
      </w:r>
      <w:r>
        <w:rPr>
          <w:rFonts w:hint="eastAsia"/>
        </w:rPr>
        <w:t>интерсемиотического</w:t>
      </w:r>
      <w:r>
        <w:t xml:space="preserve"> </w:t>
      </w:r>
      <w:r>
        <w:rPr>
          <w:rFonts w:hint="eastAsia"/>
        </w:rPr>
        <w:t>взаимодействия</w:t>
      </w:r>
      <w:r>
        <w:t xml:space="preserve"> </w:t>
      </w:r>
      <w:r>
        <w:rPr>
          <w:rFonts w:hint="eastAsia"/>
        </w:rPr>
        <w:t>в</w:t>
      </w:r>
      <w:r>
        <w:t xml:space="preserve"> </w:t>
      </w:r>
      <w:r>
        <w:rPr>
          <w:rFonts w:hint="eastAsia"/>
        </w:rPr>
        <w:t>текстах</w:t>
      </w:r>
      <w:r>
        <w:t xml:space="preserve">, </w:t>
      </w:r>
      <w:r>
        <w:rPr>
          <w:rFonts w:hint="eastAsia"/>
        </w:rPr>
        <w:t>заголовки</w:t>
      </w:r>
      <w:r>
        <w:t xml:space="preserve"> </w:t>
      </w:r>
      <w:r>
        <w:rPr>
          <w:rFonts w:hint="eastAsia"/>
        </w:rPr>
        <w:t>которых</w:t>
      </w:r>
      <w:r>
        <w:t xml:space="preserve"> </w:t>
      </w:r>
      <w:r>
        <w:rPr>
          <w:rFonts w:hint="eastAsia"/>
        </w:rPr>
        <w:t>содержат</w:t>
      </w:r>
      <w:r>
        <w:t xml:space="preserve"> </w:t>
      </w:r>
      <w:r>
        <w:rPr>
          <w:rFonts w:hint="eastAsia"/>
        </w:rPr>
        <w:t>аллюзии</w:t>
      </w:r>
      <w:r>
        <w:t xml:space="preserve"> </w:t>
      </w:r>
      <w:r>
        <w:rPr>
          <w:rFonts w:hint="eastAsia"/>
        </w:rPr>
        <w:t>на</w:t>
      </w:r>
      <w:r>
        <w:t xml:space="preserve"> </w:t>
      </w:r>
      <w:r>
        <w:rPr>
          <w:rFonts w:hint="eastAsia"/>
        </w:rPr>
        <w:t>музыку</w:t>
      </w:r>
      <w:r>
        <w:t xml:space="preserve"> </w:t>
      </w:r>
      <w:r>
        <w:rPr>
          <w:rFonts w:hint="eastAsia"/>
        </w:rPr>
        <w:t>либо</w:t>
      </w:r>
      <w:r>
        <w:t xml:space="preserve"> </w:t>
      </w:r>
      <w:r>
        <w:rPr>
          <w:rFonts w:hint="eastAsia"/>
        </w:rPr>
        <w:t>на</w:t>
      </w:r>
      <w:r>
        <w:t xml:space="preserve"> </w:t>
      </w:r>
      <w:r>
        <w:rPr>
          <w:rFonts w:hint="eastAsia"/>
        </w:rPr>
        <w:t>живопись</w:t>
      </w:r>
      <w:r>
        <w:t xml:space="preserve">. </w:t>
      </w:r>
      <w:r>
        <w:rPr>
          <w:rFonts w:hint="eastAsia"/>
        </w:rPr>
        <w:t>Такие</w:t>
      </w:r>
      <w:r>
        <w:t xml:space="preserve"> </w:t>
      </w:r>
      <w:r>
        <w:rPr>
          <w:rFonts w:hint="eastAsia"/>
        </w:rPr>
        <w:t>аллюзии</w:t>
      </w:r>
      <w:r>
        <w:t xml:space="preserve"> </w:t>
      </w:r>
      <w:r>
        <w:rPr>
          <w:rFonts w:hint="eastAsia"/>
        </w:rPr>
        <w:t>в</w:t>
      </w:r>
      <w:r>
        <w:t xml:space="preserve"> </w:t>
      </w:r>
      <w:r>
        <w:rPr>
          <w:rFonts w:hint="eastAsia"/>
        </w:rPr>
        <w:t>заголовках</w:t>
      </w:r>
      <w:r>
        <w:t xml:space="preserve"> </w:t>
      </w:r>
      <w:r>
        <w:rPr>
          <w:rFonts w:hint="eastAsia"/>
        </w:rPr>
        <w:t>подкрепляют</w:t>
      </w:r>
      <w:r>
        <w:t xml:space="preserve"> </w:t>
      </w:r>
      <w:r>
        <w:rPr>
          <w:rFonts w:hint="eastAsia"/>
        </w:rPr>
        <w:t>вербальные</w:t>
      </w:r>
      <w:r>
        <w:t xml:space="preserve"> </w:t>
      </w:r>
      <w:r>
        <w:rPr>
          <w:rFonts w:hint="eastAsia"/>
        </w:rPr>
        <w:t>средства</w:t>
      </w:r>
      <w:r>
        <w:t xml:space="preserve"> </w:t>
      </w:r>
      <w:r>
        <w:rPr>
          <w:rFonts w:hint="eastAsia"/>
        </w:rPr>
        <w:t>выражения</w:t>
      </w:r>
      <w:r>
        <w:t xml:space="preserve"> </w:t>
      </w:r>
      <w:r>
        <w:rPr>
          <w:rFonts w:hint="eastAsia"/>
        </w:rPr>
        <w:t>визуальным</w:t>
      </w:r>
      <w:r>
        <w:t xml:space="preserve"> (</w:t>
      </w:r>
      <w:r>
        <w:rPr>
          <w:rFonts w:hint="eastAsia"/>
        </w:rPr>
        <w:t>звуковым</w:t>
      </w:r>
      <w:r>
        <w:t xml:space="preserve">) </w:t>
      </w:r>
      <w:r>
        <w:rPr>
          <w:rFonts w:hint="eastAsia"/>
        </w:rPr>
        <w:t>решением</w:t>
      </w:r>
      <w:r>
        <w:t xml:space="preserve">, </w:t>
      </w:r>
      <w:r>
        <w:rPr>
          <w:rFonts w:hint="eastAsia"/>
        </w:rPr>
        <w:t>тем</w:t>
      </w:r>
      <w:r>
        <w:t xml:space="preserve"> </w:t>
      </w:r>
      <w:r>
        <w:rPr>
          <w:rFonts w:hint="eastAsia"/>
        </w:rPr>
        <w:t>самым</w:t>
      </w:r>
      <w:r>
        <w:t xml:space="preserve"> </w:t>
      </w:r>
      <w:r>
        <w:rPr>
          <w:rFonts w:hint="eastAsia"/>
        </w:rPr>
        <w:t>расширяя</w:t>
      </w:r>
      <w:r>
        <w:t xml:space="preserve"> </w:t>
      </w:r>
      <w:r>
        <w:rPr>
          <w:rFonts w:hint="eastAsia"/>
        </w:rPr>
        <w:t>ассоциативный</w:t>
      </w:r>
      <w:r>
        <w:t xml:space="preserve"> </w:t>
      </w:r>
      <w:r>
        <w:rPr>
          <w:rFonts w:hint="eastAsia"/>
        </w:rPr>
        <w:t>ряд</w:t>
      </w:r>
      <w:r>
        <w:t xml:space="preserve"> </w:t>
      </w:r>
      <w:r>
        <w:rPr>
          <w:rFonts w:hint="eastAsia"/>
        </w:rPr>
        <w:t>читателя</w:t>
      </w:r>
      <w:r>
        <w:t xml:space="preserve">, </w:t>
      </w:r>
      <w:r>
        <w:rPr>
          <w:rFonts w:hint="eastAsia"/>
        </w:rPr>
        <w:t>усиливая</w:t>
      </w:r>
      <w:r>
        <w:t xml:space="preserve"> </w:t>
      </w:r>
      <w:r>
        <w:rPr>
          <w:rFonts w:hint="eastAsia"/>
        </w:rPr>
        <w:t>восприятие</w:t>
      </w:r>
      <w:r>
        <w:t xml:space="preserve"> </w:t>
      </w:r>
      <w:r>
        <w:rPr>
          <w:rFonts w:hint="eastAsia"/>
        </w:rPr>
        <w:t>и</w:t>
      </w:r>
      <w:r>
        <w:t xml:space="preserve"> </w:t>
      </w:r>
      <w:r>
        <w:rPr>
          <w:rFonts w:hint="eastAsia"/>
        </w:rPr>
        <w:t>укрепляя</w:t>
      </w:r>
      <w:r>
        <w:t xml:space="preserve"> </w:t>
      </w:r>
      <w:r>
        <w:rPr>
          <w:rFonts w:hint="eastAsia"/>
        </w:rPr>
        <w:t>образ</w:t>
      </w:r>
      <w:r>
        <w:t>.</w:t>
      </w:r>
    </w:p>
    <w:p w14:paraId="1A0F2F11" w14:textId="77777777" w:rsidR="000F4C44" w:rsidRDefault="000F4C44" w:rsidP="000F4C44">
      <w:r>
        <w:rPr>
          <w:rFonts w:hint="eastAsia"/>
        </w:rPr>
        <w:t>Однако</w:t>
      </w:r>
      <w:r>
        <w:t xml:space="preserve"> </w:t>
      </w:r>
      <w:r>
        <w:rPr>
          <w:rFonts w:hint="eastAsia"/>
        </w:rPr>
        <w:t>описание</w:t>
      </w:r>
      <w:r>
        <w:t xml:space="preserve"> </w:t>
      </w:r>
      <w:r>
        <w:rPr>
          <w:rFonts w:hint="eastAsia"/>
        </w:rPr>
        <w:t>формы</w:t>
      </w:r>
      <w:r>
        <w:t xml:space="preserve"> </w:t>
      </w:r>
      <w:r>
        <w:rPr>
          <w:rFonts w:hint="eastAsia"/>
        </w:rPr>
        <w:t>заголовка</w:t>
      </w:r>
      <w:r>
        <w:t xml:space="preserve"> </w:t>
      </w:r>
      <w:r>
        <w:rPr>
          <w:rFonts w:hint="eastAsia"/>
        </w:rPr>
        <w:t>не</w:t>
      </w:r>
      <w:r>
        <w:t xml:space="preserve"> </w:t>
      </w:r>
      <w:r>
        <w:rPr>
          <w:rFonts w:hint="eastAsia"/>
        </w:rPr>
        <w:t>было</w:t>
      </w:r>
      <w:r>
        <w:t xml:space="preserve"> </w:t>
      </w:r>
      <w:r>
        <w:rPr>
          <w:rFonts w:hint="eastAsia"/>
        </w:rPr>
        <w:t>самоцелью</w:t>
      </w:r>
      <w:r>
        <w:t xml:space="preserve">, </w:t>
      </w:r>
      <w:r>
        <w:rPr>
          <w:rFonts w:hint="eastAsia"/>
        </w:rPr>
        <w:t>а</w:t>
      </w:r>
      <w:r>
        <w:t xml:space="preserve"> </w:t>
      </w:r>
      <w:r>
        <w:rPr>
          <w:rFonts w:hint="eastAsia"/>
        </w:rPr>
        <w:t>лишь</w:t>
      </w:r>
      <w:r>
        <w:t xml:space="preserve"> </w:t>
      </w:r>
      <w:r>
        <w:rPr>
          <w:rFonts w:hint="eastAsia"/>
        </w:rPr>
        <w:t>необходимой</w:t>
      </w:r>
      <w:r>
        <w:t xml:space="preserve"> </w:t>
      </w:r>
      <w:r>
        <w:rPr>
          <w:rFonts w:hint="eastAsia"/>
        </w:rPr>
        <w:t>ступенью</w:t>
      </w:r>
      <w:r>
        <w:t xml:space="preserve"> </w:t>
      </w:r>
      <w:r>
        <w:rPr>
          <w:rFonts w:hint="eastAsia"/>
        </w:rPr>
        <w:t>к</w:t>
      </w:r>
      <w:r>
        <w:t xml:space="preserve"> </w:t>
      </w:r>
      <w:r>
        <w:rPr>
          <w:rFonts w:hint="eastAsia"/>
        </w:rPr>
        <w:t>изучению</w:t>
      </w:r>
      <w:r>
        <w:t xml:space="preserve"> </w:t>
      </w:r>
      <w:r>
        <w:rPr>
          <w:rFonts w:hint="eastAsia"/>
        </w:rPr>
        <w:t>его</w:t>
      </w:r>
      <w:r>
        <w:t xml:space="preserve"> </w:t>
      </w:r>
      <w:r>
        <w:rPr>
          <w:rFonts w:hint="eastAsia"/>
        </w:rPr>
        <w:t>функционирования</w:t>
      </w:r>
      <w:r>
        <w:t>.</w:t>
      </w:r>
    </w:p>
    <w:p w14:paraId="538D6E39" w14:textId="77777777" w:rsidR="000F4C44" w:rsidRDefault="000F4C44" w:rsidP="000F4C44">
      <w:r>
        <w:rPr>
          <w:rFonts w:hint="eastAsia"/>
        </w:rPr>
        <w:t>К</w:t>
      </w:r>
      <w:r>
        <w:t xml:space="preserve"> </w:t>
      </w:r>
      <w:r>
        <w:rPr>
          <w:rFonts w:hint="eastAsia"/>
        </w:rPr>
        <w:t>наиболее</w:t>
      </w:r>
      <w:r>
        <w:t xml:space="preserve"> </w:t>
      </w:r>
      <w:r>
        <w:rPr>
          <w:rFonts w:hint="eastAsia"/>
        </w:rPr>
        <w:t>важным</w:t>
      </w:r>
      <w:r>
        <w:t xml:space="preserve"> </w:t>
      </w:r>
      <w:r>
        <w:rPr>
          <w:rFonts w:hint="eastAsia"/>
        </w:rPr>
        <w:t>теоретическим</w:t>
      </w:r>
      <w:r>
        <w:t xml:space="preserve"> </w:t>
      </w:r>
      <w:r>
        <w:rPr>
          <w:rFonts w:hint="eastAsia"/>
        </w:rPr>
        <w:t>выводам</w:t>
      </w:r>
      <w:r>
        <w:t xml:space="preserve">, </w:t>
      </w:r>
      <w:r>
        <w:rPr>
          <w:rFonts w:hint="eastAsia"/>
        </w:rPr>
        <w:t>придающим</w:t>
      </w:r>
      <w:r>
        <w:t xml:space="preserve"> </w:t>
      </w:r>
      <w:r>
        <w:rPr>
          <w:rFonts w:hint="eastAsia"/>
        </w:rPr>
        <w:t>работе</w:t>
      </w:r>
      <w:r>
        <w:t xml:space="preserve"> </w:t>
      </w:r>
      <w:r>
        <w:rPr>
          <w:rFonts w:hint="eastAsia"/>
        </w:rPr>
        <w:t>новизну</w:t>
      </w:r>
      <w:r>
        <w:t xml:space="preserve"> </w:t>
      </w:r>
      <w:r>
        <w:rPr>
          <w:rFonts w:hint="eastAsia"/>
        </w:rPr>
        <w:t>и</w:t>
      </w:r>
      <w:r>
        <w:t xml:space="preserve"> </w:t>
      </w:r>
      <w:r>
        <w:rPr>
          <w:rFonts w:hint="eastAsia"/>
        </w:rPr>
        <w:t>значимость</w:t>
      </w:r>
      <w:r>
        <w:t xml:space="preserve">, </w:t>
      </w:r>
      <w:r>
        <w:rPr>
          <w:rFonts w:hint="eastAsia"/>
        </w:rPr>
        <w:t>относятся</w:t>
      </w:r>
      <w:r>
        <w:t xml:space="preserve"> </w:t>
      </w:r>
      <w:r>
        <w:rPr>
          <w:rFonts w:hint="eastAsia"/>
        </w:rPr>
        <w:t>следующие</w:t>
      </w:r>
      <w:r>
        <w:t>:</w:t>
      </w:r>
    </w:p>
    <w:p w14:paraId="73CA72BF" w14:textId="77777777" w:rsidR="000F4C44" w:rsidRDefault="000F4C44" w:rsidP="000F4C44">
      <w:r>
        <w:t>1.</w:t>
      </w:r>
      <w:r>
        <w:tab/>
      </w:r>
      <w:r>
        <w:rPr>
          <w:rFonts w:hint="eastAsia"/>
        </w:rPr>
        <w:t>Выявленные</w:t>
      </w:r>
      <w:r>
        <w:t xml:space="preserve"> </w:t>
      </w:r>
      <w:r>
        <w:rPr>
          <w:rFonts w:hint="eastAsia"/>
        </w:rPr>
        <w:t>особенности</w:t>
      </w:r>
      <w:r>
        <w:t xml:space="preserve"> </w:t>
      </w:r>
      <w:r>
        <w:rPr>
          <w:rFonts w:hint="eastAsia"/>
        </w:rPr>
        <w:t>заголовков</w:t>
      </w:r>
      <w:r>
        <w:t xml:space="preserve"> </w:t>
      </w:r>
      <w:r>
        <w:rPr>
          <w:rFonts w:hint="eastAsia"/>
        </w:rPr>
        <w:t>рассказов</w:t>
      </w:r>
      <w:r>
        <w:t xml:space="preserve"> </w:t>
      </w:r>
      <w:r>
        <w:rPr>
          <w:rFonts w:hint="eastAsia"/>
        </w:rPr>
        <w:t>американских</w:t>
      </w:r>
      <w:r>
        <w:t xml:space="preserve"> </w:t>
      </w:r>
      <w:r>
        <w:rPr>
          <w:rFonts w:hint="eastAsia"/>
        </w:rPr>
        <w:t>авторов</w:t>
      </w:r>
      <w:r>
        <w:t xml:space="preserve"> </w:t>
      </w:r>
      <w:r>
        <w:rPr>
          <w:rFonts w:hint="eastAsia"/>
        </w:rPr>
        <w:t>продемонстрировали</w:t>
      </w:r>
      <w:r>
        <w:t xml:space="preserve">, </w:t>
      </w:r>
      <w:r>
        <w:rPr>
          <w:rFonts w:hint="eastAsia"/>
        </w:rPr>
        <w:t>что</w:t>
      </w:r>
      <w:r>
        <w:t xml:space="preserve"> </w:t>
      </w:r>
      <w:r>
        <w:rPr>
          <w:rFonts w:hint="eastAsia"/>
        </w:rPr>
        <w:t>структура</w:t>
      </w:r>
      <w:r>
        <w:t xml:space="preserve">, </w:t>
      </w:r>
      <w:r>
        <w:rPr>
          <w:rFonts w:hint="eastAsia"/>
        </w:rPr>
        <w:t>семантика</w:t>
      </w:r>
      <w:r>
        <w:t xml:space="preserve"> </w:t>
      </w:r>
      <w:r>
        <w:rPr>
          <w:rFonts w:hint="eastAsia"/>
        </w:rPr>
        <w:t>и</w:t>
      </w:r>
      <w:r>
        <w:t xml:space="preserve"> </w:t>
      </w:r>
      <w:r>
        <w:rPr>
          <w:rFonts w:hint="eastAsia"/>
        </w:rPr>
        <w:t>стилистика</w:t>
      </w:r>
      <w:r>
        <w:t xml:space="preserve"> </w:t>
      </w:r>
      <w:r>
        <w:rPr>
          <w:rFonts w:hint="eastAsia"/>
        </w:rPr>
        <w:t>заголовка</w:t>
      </w:r>
      <w:r>
        <w:t xml:space="preserve"> </w:t>
      </w:r>
      <w:r>
        <w:rPr>
          <w:rFonts w:hint="eastAsia"/>
        </w:rPr>
        <w:t>обусловлены</w:t>
      </w:r>
      <w:r>
        <w:t xml:space="preserve"> </w:t>
      </w:r>
      <w:r>
        <w:rPr>
          <w:rFonts w:hint="eastAsia"/>
        </w:rPr>
        <w:t>характером</w:t>
      </w:r>
      <w:r>
        <w:t xml:space="preserve"> </w:t>
      </w:r>
      <w:r>
        <w:rPr>
          <w:rFonts w:hint="eastAsia"/>
        </w:rPr>
        <w:t>самого</w:t>
      </w:r>
      <w:r>
        <w:t xml:space="preserve"> </w:t>
      </w:r>
      <w:r>
        <w:rPr>
          <w:rFonts w:hint="eastAsia"/>
        </w:rPr>
        <w:t>языка</w:t>
      </w:r>
      <w:r>
        <w:t xml:space="preserve">, </w:t>
      </w:r>
      <w:r>
        <w:rPr>
          <w:rFonts w:hint="eastAsia"/>
        </w:rPr>
        <w:t>тенденциями</w:t>
      </w:r>
      <w:r>
        <w:t xml:space="preserve">, </w:t>
      </w:r>
      <w:r>
        <w:rPr>
          <w:rFonts w:hint="eastAsia"/>
        </w:rPr>
        <w:t>действующими</w:t>
      </w:r>
      <w:r>
        <w:t xml:space="preserve"> </w:t>
      </w:r>
      <w:r>
        <w:rPr>
          <w:rFonts w:hint="eastAsia"/>
        </w:rPr>
        <w:t>в</w:t>
      </w:r>
      <w:r>
        <w:t xml:space="preserve"> </w:t>
      </w:r>
      <w:r>
        <w:rPr>
          <w:rFonts w:hint="eastAsia"/>
        </w:rPr>
        <w:t>языке</w:t>
      </w:r>
      <w:r>
        <w:t xml:space="preserve"> (</w:t>
      </w:r>
      <w:r>
        <w:rPr>
          <w:rFonts w:hint="eastAsia"/>
        </w:rPr>
        <w:t>в</w:t>
      </w:r>
      <w:r>
        <w:t xml:space="preserve"> </w:t>
      </w:r>
      <w:r>
        <w:rPr>
          <w:rFonts w:hint="eastAsia"/>
        </w:rPr>
        <w:t>частности</w:t>
      </w:r>
      <w:r>
        <w:t xml:space="preserve">, </w:t>
      </w:r>
      <w:r>
        <w:rPr>
          <w:rFonts w:hint="eastAsia"/>
        </w:rPr>
        <w:t>тенденцией</w:t>
      </w:r>
      <w:r>
        <w:t xml:space="preserve"> </w:t>
      </w:r>
      <w:r>
        <w:rPr>
          <w:rFonts w:hint="eastAsia"/>
        </w:rPr>
        <w:t>к</w:t>
      </w:r>
      <w:r>
        <w:t xml:space="preserve"> </w:t>
      </w:r>
      <w:r>
        <w:rPr>
          <w:rFonts w:hint="eastAsia"/>
        </w:rPr>
        <w:t>упрощению</w:t>
      </w:r>
      <w:r>
        <w:t xml:space="preserve">), </w:t>
      </w:r>
      <w:r>
        <w:rPr>
          <w:rFonts w:hint="eastAsia"/>
        </w:rPr>
        <w:t>взаимодействием</w:t>
      </w:r>
      <w:r>
        <w:t xml:space="preserve"> </w:t>
      </w:r>
      <w:r>
        <w:rPr>
          <w:rFonts w:hint="eastAsia"/>
        </w:rPr>
        <w:t>языка</w:t>
      </w:r>
      <w:r>
        <w:t xml:space="preserve"> </w:t>
      </w:r>
      <w:r>
        <w:rPr>
          <w:rFonts w:hint="eastAsia"/>
        </w:rPr>
        <w:t>и</w:t>
      </w:r>
      <w:r>
        <w:t xml:space="preserve"> </w:t>
      </w:r>
      <w:r>
        <w:rPr>
          <w:rFonts w:hint="eastAsia"/>
        </w:rPr>
        <w:t>культуры</w:t>
      </w:r>
      <w:r>
        <w:t xml:space="preserve">. </w:t>
      </w:r>
      <w:r>
        <w:rPr>
          <w:rFonts w:hint="eastAsia"/>
        </w:rPr>
        <w:t>Заголовок</w:t>
      </w:r>
      <w:r>
        <w:t xml:space="preserve"> </w:t>
      </w:r>
      <w:r>
        <w:rPr>
          <w:rFonts w:hint="eastAsia"/>
        </w:rPr>
        <w:t>американского</w:t>
      </w:r>
      <w:r>
        <w:t xml:space="preserve"> </w:t>
      </w:r>
      <w:r>
        <w:rPr>
          <w:rFonts w:hint="eastAsia"/>
        </w:rPr>
        <w:t>рассказа</w:t>
      </w:r>
      <w:r>
        <w:t xml:space="preserve"> </w:t>
      </w:r>
      <w:r>
        <w:rPr>
          <w:rFonts w:hint="eastAsia"/>
        </w:rPr>
        <w:t>конца</w:t>
      </w:r>
      <w:r>
        <w:t xml:space="preserve"> XX </w:t>
      </w:r>
      <w:r>
        <w:rPr>
          <w:rFonts w:hint="eastAsia"/>
        </w:rPr>
        <w:t>в</w:t>
      </w:r>
      <w:r>
        <w:t xml:space="preserve">. </w:t>
      </w:r>
      <w:r>
        <w:rPr>
          <w:rFonts w:hint="eastAsia"/>
        </w:rPr>
        <w:t>представлен</w:t>
      </w:r>
      <w:r>
        <w:t xml:space="preserve"> </w:t>
      </w:r>
      <w:r>
        <w:rPr>
          <w:rFonts w:hint="eastAsia"/>
        </w:rPr>
        <w:t>полным</w:t>
      </w:r>
      <w:r>
        <w:t xml:space="preserve"> </w:t>
      </w:r>
      <w:r>
        <w:rPr>
          <w:rFonts w:hint="eastAsia"/>
        </w:rPr>
        <w:t>спектром</w:t>
      </w:r>
      <w:r>
        <w:t xml:space="preserve"> </w:t>
      </w:r>
      <w:r>
        <w:rPr>
          <w:rFonts w:hint="eastAsia"/>
        </w:rPr>
        <w:t>существующих</w:t>
      </w:r>
      <w:r>
        <w:t xml:space="preserve"> </w:t>
      </w:r>
      <w:r>
        <w:rPr>
          <w:rFonts w:hint="eastAsia"/>
        </w:rPr>
        <w:t>структурных</w:t>
      </w:r>
      <w:r>
        <w:t xml:space="preserve"> </w:t>
      </w:r>
      <w:r>
        <w:rPr>
          <w:rFonts w:hint="eastAsia"/>
        </w:rPr>
        <w:t>моделей</w:t>
      </w:r>
      <w:r>
        <w:t xml:space="preserve">. </w:t>
      </w:r>
      <w:r>
        <w:rPr>
          <w:rFonts w:hint="eastAsia"/>
        </w:rPr>
        <w:t>В</w:t>
      </w:r>
      <w:r>
        <w:t xml:space="preserve"> </w:t>
      </w:r>
      <w:r>
        <w:rPr>
          <w:rFonts w:hint="eastAsia"/>
        </w:rPr>
        <w:t>его</w:t>
      </w:r>
      <w:r>
        <w:t xml:space="preserve"> </w:t>
      </w:r>
      <w:r>
        <w:rPr>
          <w:rFonts w:hint="eastAsia"/>
        </w:rPr>
        <w:t>семантике</w:t>
      </w:r>
      <w:r>
        <w:t xml:space="preserve">, </w:t>
      </w:r>
      <w:r>
        <w:rPr>
          <w:rFonts w:hint="eastAsia"/>
        </w:rPr>
        <w:t>как</w:t>
      </w:r>
      <w:r>
        <w:t xml:space="preserve"> </w:t>
      </w:r>
      <w:r>
        <w:rPr>
          <w:rFonts w:hint="eastAsia"/>
        </w:rPr>
        <w:t>правило</w:t>
      </w:r>
      <w:r>
        <w:t xml:space="preserve">, </w:t>
      </w:r>
      <w:r>
        <w:rPr>
          <w:rFonts w:hint="eastAsia"/>
        </w:rPr>
        <w:t>актуализируются</w:t>
      </w:r>
      <w:r>
        <w:t xml:space="preserve"> </w:t>
      </w:r>
      <w:r>
        <w:rPr>
          <w:rFonts w:hint="eastAsia"/>
        </w:rPr>
        <w:t>фреймовые</w:t>
      </w:r>
      <w:r>
        <w:t xml:space="preserve"> </w:t>
      </w:r>
      <w:r>
        <w:rPr>
          <w:rFonts w:hint="eastAsia"/>
        </w:rPr>
        <w:t>сценарии</w:t>
      </w:r>
      <w:r>
        <w:t xml:space="preserve">, </w:t>
      </w:r>
      <w:r>
        <w:rPr>
          <w:rFonts w:hint="eastAsia"/>
        </w:rPr>
        <w:t>активированные</w:t>
      </w:r>
      <w:r>
        <w:t xml:space="preserve">  </w:t>
      </w:r>
    </w:p>
    <w:p w14:paraId="271B9834" w14:textId="38A0F4C2" w:rsidR="000F4C44" w:rsidRPr="000F4C44" w:rsidRDefault="000F4C44" w:rsidP="000F4C44">
      <w:r>
        <w:rPr>
          <w:rFonts w:hint="eastAsia"/>
        </w:rPr>
        <w:t>концептами</w:t>
      </w:r>
      <w:r>
        <w:t xml:space="preserve">, </w:t>
      </w:r>
      <w:r>
        <w:rPr>
          <w:rFonts w:hint="eastAsia"/>
        </w:rPr>
        <w:t>универсально</w:t>
      </w:r>
      <w:r>
        <w:t xml:space="preserve"> </w:t>
      </w:r>
      <w:r>
        <w:rPr>
          <w:rFonts w:hint="eastAsia"/>
        </w:rPr>
        <w:t>значимыми</w:t>
      </w:r>
      <w:r>
        <w:t xml:space="preserve"> </w:t>
      </w:r>
      <w:r>
        <w:rPr>
          <w:rFonts w:hint="eastAsia"/>
        </w:rPr>
        <w:t>в</w:t>
      </w:r>
      <w:r>
        <w:t xml:space="preserve"> </w:t>
      </w:r>
      <w:r>
        <w:rPr>
          <w:rFonts w:hint="eastAsia"/>
        </w:rPr>
        <w:t>системе</w:t>
      </w:r>
      <w:r>
        <w:t xml:space="preserve"> </w:t>
      </w:r>
      <w:r>
        <w:rPr>
          <w:rFonts w:hint="eastAsia"/>
        </w:rPr>
        <w:t>ценностей</w:t>
      </w:r>
      <w:r>
        <w:t xml:space="preserve"> </w:t>
      </w:r>
      <w:r>
        <w:rPr>
          <w:rFonts w:hint="eastAsia"/>
        </w:rPr>
        <w:t>человека</w:t>
      </w:r>
      <w:r>
        <w:t xml:space="preserve">, </w:t>
      </w:r>
      <w:r>
        <w:rPr>
          <w:rFonts w:hint="eastAsia"/>
        </w:rPr>
        <w:t>либо</w:t>
      </w:r>
      <w:r>
        <w:t xml:space="preserve"> </w:t>
      </w:r>
      <w:r>
        <w:rPr>
          <w:rFonts w:hint="eastAsia"/>
        </w:rPr>
        <w:t>существенными</w:t>
      </w:r>
      <w:r>
        <w:t xml:space="preserve"> </w:t>
      </w:r>
      <w:r>
        <w:rPr>
          <w:rFonts w:hint="eastAsia"/>
        </w:rPr>
        <w:t>в</w:t>
      </w:r>
      <w:r>
        <w:t xml:space="preserve"> </w:t>
      </w:r>
      <w:r>
        <w:rPr>
          <w:rFonts w:hint="eastAsia"/>
        </w:rPr>
        <w:t>контексте</w:t>
      </w:r>
      <w:r>
        <w:t xml:space="preserve"> </w:t>
      </w:r>
      <w:r>
        <w:rPr>
          <w:rFonts w:hint="eastAsia"/>
        </w:rPr>
        <w:t>данной</w:t>
      </w:r>
      <w:r>
        <w:t xml:space="preserve"> </w:t>
      </w:r>
      <w:r>
        <w:rPr>
          <w:rFonts w:hint="eastAsia"/>
        </w:rPr>
        <w:t>конкретной</w:t>
      </w:r>
      <w:r>
        <w:t xml:space="preserve"> (</w:t>
      </w:r>
      <w:r>
        <w:rPr>
          <w:rFonts w:hint="eastAsia"/>
        </w:rPr>
        <w:t>американской</w:t>
      </w:r>
      <w:r>
        <w:t xml:space="preserve">) </w:t>
      </w:r>
      <w:r>
        <w:rPr>
          <w:rFonts w:hint="eastAsia"/>
        </w:rPr>
        <w:t>культуры</w:t>
      </w:r>
      <w:r>
        <w:t>.</w:t>
      </w:r>
    </w:p>
    <w:sectPr w:rsidR="000F4C44" w:rsidRPr="000F4C44" w:rsidSect="007169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00D0" w14:textId="77777777" w:rsidR="0071692F" w:rsidRDefault="0071692F">
      <w:pPr>
        <w:spacing w:after="0" w:line="240" w:lineRule="auto"/>
      </w:pPr>
      <w:r>
        <w:separator/>
      </w:r>
    </w:p>
  </w:endnote>
  <w:endnote w:type="continuationSeparator" w:id="0">
    <w:p w14:paraId="4B807FED" w14:textId="77777777" w:rsidR="0071692F" w:rsidRDefault="0071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854B" w14:textId="77777777" w:rsidR="0071692F" w:rsidRDefault="0071692F"/>
    <w:p w14:paraId="3BC14CD0" w14:textId="77777777" w:rsidR="0071692F" w:rsidRDefault="0071692F"/>
    <w:p w14:paraId="01AC94BE" w14:textId="77777777" w:rsidR="0071692F" w:rsidRDefault="0071692F"/>
    <w:p w14:paraId="54D2F3F2" w14:textId="77777777" w:rsidR="0071692F" w:rsidRDefault="0071692F"/>
    <w:p w14:paraId="3BE56A3A" w14:textId="77777777" w:rsidR="0071692F" w:rsidRDefault="0071692F"/>
    <w:p w14:paraId="6B28FF58" w14:textId="77777777" w:rsidR="0071692F" w:rsidRDefault="0071692F"/>
    <w:p w14:paraId="1ED8CFBA" w14:textId="77777777" w:rsidR="0071692F" w:rsidRDefault="007169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857F35" wp14:editId="656E09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1775" w14:textId="77777777" w:rsidR="0071692F" w:rsidRDefault="00716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57F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01775" w14:textId="77777777" w:rsidR="0071692F" w:rsidRDefault="00716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A5D6AD" w14:textId="77777777" w:rsidR="0071692F" w:rsidRDefault="0071692F"/>
    <w:p w14:paraId="3B29AF52" w14:textId="77777777" w:rsidR="0071692F" w:rsidRDefault="0071692F"/>
    <w:p w14:paraId="4937BC06" w14:textId="77777777" w:rsidR="0071692F" w:rsidRDefault="007169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6A3151" wp14:editId="09F2C5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2EB17" w14:textId="77777777" w:rsidR="0071692F" w:rsidRDefault="0071692F"/>
                          <w:p w14:paraId="5421910B" w14:textId="77777777" w:rsidR="0071692F" w:rsidRDefault="00716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A31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A2EB17" w14:textId="77777777" w:rsidR="0071692F" w:rsidRDefault="0071692F"/>
                    <w:p w14:paraId="5421910B" w14:textId="77777777" w:rsidR="0071692F" w:rsidRDefault="007169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3506D8" w14:textId="77777777" w:rsidR="0071692F" w:rsidRDefault="0071692F"/>
    <w:p w14:paraId="5F549669" w14:textId="77777777" w:rsidR="0071692F" w:rsidRDefault="0071692F">
      <w:pPr>
        <w:rPr>
          <w:sz w:val="2"/>
          <w:szCs w:val="2"/>
        </w:rPr>
      </w:pPr>
    </w:p>
    <w:p w14:paraId="4B1B236B" w14:textId="77777777" w:rsidR="0071692F" w:rsidRDefault="0071692F"/>
    <w:p w14:paraId="6B2AA193" w14:textId="77777777" w:rsidR="0071692F" w:rsidRDefault="0071692F">
      <w:pPr>
        <w:spacing w:after="0" w:line="240" w:lineRule="auto"/>
      </w:pPr>
    </w:p>
  </w:footnote>
  <w:footnote w:type="continuationSeparator" w:id="0">
    <w:p w14:paraId="2591929C" w14:textId="77777777" w:rsidR="0071692F" w:rsidRDefault="0071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2F"/>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49055</TotalTime>
  <Pages>4</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361</cp:revision>
  <cp:lastPrinted>2009-02-06T05:36:00Z</cp:lastPrinted>
  <dcterms:created xsi:type="dcterms:W3CDTF">2024-01-07T13:43:00Z</dcterms:created>
  <dcterms:modified xsi:type="dcterms:W3CDTF">2024-03-24T20:39:00Z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