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769" w14:textId="187C067C" w:rsidR="0019180E" w:rsidRDefault="00525B0F" w:rsidP="00525B0F">
      <w:r w:rsidRPr="00525B0F">
        <w:rPr>
          <w:rFonts w:hint="eastAsia"/>
        </w:rPr>
        <w:t>Репина</w:t>
      </w:r>
      <w:r w:rsidRPr="00525B0F">
        <w:t xml:space="preserve"> </w:t>
      </w:r>
      <w:r w:rsidRPr="00525B0F">
        <w:rPr>
          <w:rFonts w:hint="eastAsia"/>
        </w:rPr>
        <w:t>Маргарита</w:t>
      </w:r>
      <w:r w:rsidRPr="00525B0F">
        <w:t xml:space="preserve"> </w:t>
      </w:r>
      <w:r w:rsidRPr="00525B0F">
        <w:rPr>
          <w:rFonts w:hint="eastAsia"/>
        </w:rPr>
        <w:t>Олеговна</w:t>
      </w:r>
      <w:r>
        <w:t xml:space="preserve"> </w:t>
      </w:r>
      <w:r w:rsidRPr="00525B0F">
        <w:rPr>
          <w:rFonts w:hint="eastAsia"/>
        </w:rPr>
        <w:t>РЕГУЛИРОВАНИЕ</w:t>
      </w:r>
      <w:r w:rsidRPr="00525B0F">
        <w:t xml:space="preserve"> </w:t>
      </w:r>
      <w:r w:rsidRPr="00525B0F">
        <w:rPr>
          <w:rFonts w:hint="eastAsia"/>
        </w:rPr>
        <w:t>ИНФЛЯЦИИ</w:t>
      </w:r>
      <w:r w:rsidRPr="00525B0F">
        <w:t xml:space="preserve"> </w:t>
      </w:r>
      <w:r w:rsidRPr="00525B0F">
        <w:rPr>
          <w:rFonts w:hint="eastAsia"/>
        </w:rPr>
        <w:t>В</w:t>
      </w:r>
      <w:r w:rsidRPr="00525B0F">
        <w:t xml:space="preserve"> </w:t>
      </w:r>
      <w:r w:rsidRPr="00525B0F">
        <w:rPr>
          <w:rFonts w:hint="eastAsia"/>
        </w:rPr>
        <w:t>СОВРЕМЕННОЙ</w:t>
      </w:r>
      <w:r w:rsidRPr="00525B0F">
        <w:t xml:space="preserve"> </w:t>
      </w:r>
      <w:r w:rsidRPr="00525B0F">
        <w:rPr>
          <w:rFonts w:hint="eastAsia"/>
        </w:rPr>
        <w:t>РОССИИ</w:t>
      </w:r>
      <w:r w:rsidRPr="00525B0F">
        <w:t xml:space="preserve">: </w:t>
      </w:r>
      <w:r w:rsidRPr="00525B0F">
        <w:rPr>
          <w:rFonts w:hint="eastAsia"/>
        </w:rPr>
        <w:t>ИНСТИТУЦИОНАЛЬНЫЙ</w:t>
      </w:r>
      <w:r w:rsidRPr="00525B0F">
        <w:t xml:space="preserve"> </w:t>
      </w:r>
      <w:r w:rsidRPr="00525B0F">
        <w:rPr>
          <w:rFonts w:hint="eastAsia"/>
        </w:rPr>
        <w:t>ПОДХОД</w:t>
      </w:r>
    </w:p>
    <w:p w14:paraId="1FF11D02" w14:textId="77777777" w:rsidR="00525B0F" w:rsidRDefault="00525B0F" w:rsidP="00525B0F">
      <w:r>
        <w:rPr>
          <w:rFonts w:hint="eastAsia"/>
        </w:rPr>
        <w:t>ОГЛАВЛЕНИЕ</w:t>
      </w:r>
      <w:r>
        <w:t xml:space="preserve"> </w:t>
      </w:r>
      <w:r>
        <w:rPr>
          <w:rFonts w:hint="eastAsia"/>
        </w:rPr>
        <w:t>ДИССЕРТАЦИИ</w:t>
      </w:r>
    </w:p>
    <w:p w14:paraId="7FF294D0" w14:textId="77777777" w:rsidR="00525B0F" w:rsidRDefault="00525B0F" w:rsidP="00525B0F">
      <w:r>
        <w:rPr>
          <w:rFonts w:hint="eastAsia"/>
        </w:rPr>
        <w:t>кандидат</w:t>
      </w:r>
      <w:r>
        <w:t xml:space="preserve"> </w:t>
      </w:r>
      <w:r>
        <w:rPr>
          <w:rFonts w:hint="eastAsia"/>
        </w:rPr>
        <w:t>наук</w:t>
      </w:r>
      <w:r>
        <w:t xml:space="preserve"> </w:t>
      </w:r>
      <w:r>
        <w:rPr>
          <w:rFonts w:hint="eastAsia"/>
        </w:rPr>
        <w:t>Репина</w:t>
      </w:r>
      <w:r>
        <w:t xml:space="preserve"> </w:t>
      </w:r>
      <w:r>
        <w:rPr>
          <w:rFonts w:hint="eastAsia"/>
        </w:rPr>
        <w:t>Маргарита</w:t>
      </w:r>
      <w:r>
        <w:t xml:space="preserve"> </w:t>
      </w:r>
      <w:r>
        <w:rPr>
          <w:rFonts w:hint="eastAsia"/>
        </w:rPr>
        <w:t>Олеговна</w:t>
      </w:r>
    </w:p>
    <w:p w14:paraId="1843ED85" w14:textId="77777777" w:rsidR="00525B0F" w:rsidRDefault="00525B0F" w:rsidP="00525B0F">
      <w:r>
        <w:rPr>
          <w:rFonts w:hint="eastAsia"/>
        </w:rPr>
        <w:t>Введение</w:t>
      </w:r>
    </w:p>
    <w:p w14:paraId="00FBC7D5" w14:textId="77777777" w:rsidR="00525B0F" w:rsidRDefault="00525B0F" w:rsidP="00525B0F"/>
    <w:p w14:paraId="562DF8EA" w14:textId="77777777" w:rsidR="00525B0F" w:rsidRDefault="00525B0F" w:rsidP="00525B0F">
      <w:r>
        <w:rPr>
          <w:rFonts w:hint="eastAsia"/>
        </w:rPr>
        <w:t>Глава</w:t>
      </w:r>
      <w:r>
        <w:t xml:space="preserve"> 1. </w:t>
      </w:r>
      <w:r>
        <w:rPr>
          <w:rFonts w:hint="eastAsia"/>
        </w:rPr>
        <w:t>Сущность</w:t>
      </w:r>
      <w:r>
        <w:t xml:space="preserve"> </w:t>
      </w:r>
      <w:r>
        <w:rPr>
          <w:rFonts w:hint="eastAsia"/>
        </w:rPr>
        <w:t>инфляции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ее</w:t>
      </w:r>
      <w:r>
        <w:t xml:space="preserve"> </w:t>
      </w:r>
      <w:r>
        <w:rPr>
          <w:rFonts w:hint="eastAsia"/>
        </w:rPr>
        <w:t>регулированию</w:t>
      </w:r>
      <w:r>
        <w:t xml:space="preserve"> </w:t>
      </w:r>
      <w:r>
        <w:rPr>
          <w:rFonts w:hint="eastAsia"/>
        </w:rPr>
        <w:t>в</w:t>
      </w:r>
    </w:p>
    <w:p w14:paraId="3CB30E3D" w14:textId="77777777" w:rsidR="00525B0F" w:rsidRDefault="00525B0F" w:rsidP="00525B0F"/>
    <w:p w14:paraId="3C360850" w14:textId="77777777" w:rsidR="00525B0F" w:rsidRDefault="00525B0F" w:rsidP="00525B0F">
      <w:r>
        <w:rPr>
          <w:rFonts w:hint="eastAsia"/>
        </w:rPr>
        <w:t>экономической</w:t>
      </w:r>
      <w:r>
        <w:t xml:space="preserve"> </w:t>
      </w:r>
      <w:r>
        <w:rPr>
          <w:rFonts w:hint="eastAsia"/>
        </w:rPr>
        <w:t>теории</w:t>
      </w:r>
    </w:p>
    <w:p w14:paraId="7FE9A9D8" w14:textId="77777777" w:rsidR="00525B0F" w:rsidRDefault="00525B0F" w:rsidP="00525B0F"/>
    <w:p w14:paraId="4225B9EE" w14:textId="77777777" w:rsidR="00525B0F" w:rsidRDefault="00525B0F" w:rsidP="00525B0F">
      <w:r>
        <w:rPr>
          <w:rFonts w:hint="eastAsia"/>
        </w:rPr>
        <w:t>§</w:t>
      </w:r>
      <w:r>
        <w:t xml:space="preserve">1.1 </w:t>
      </w:r>
      <w:r>
        <w:rPr>
          <w:rFonts w:hint="eastAsia"/>
        </w:rPr>
        <w:t>Сущность</w:t>
      </w:r>
      <w:r>
        <w:t xml:space="preserve"> </w:t>
      </w:r>
      <w:r>
        <w:rPr>
          <w:rFonts w:hint="eastAsia"/>
        </w:rPr>
        <w:t>инфляции</w:t>
      </w:r>
      <w:r>
        <w:t xml:space="preserve"> </w:t>
      </w:r>
      <w:r>
        <w:rPr>
          <w:rFonts w:hint="eastAsia"/>
        </w:rPr>
        <w:t>как</w:t>
      </w:r>
      <w:r>
        <w:t xml:space="preserve"> </w:t>
      </w:r>
      <w:r>
        <w:rPr>
          <w:rFonts w:hint="eastAsia"/>
        </w:rPr>
        <w:t>явления</w:t>
      </w:r>
    </w:p>
    <w:p w14:paraId="3C5AC00B" w14:textId="77777777" w:rsidR="00525B0F" w:rsidRDefault="00525B0F" w:rsidP="00525B0F"/>
    <w:p w14:paraId="00864502" w14:textId="77777777" w:rsidR="00525B0F" w:rsidRDefault="00525B0F" w:rsidP="00525B0F">
      <w:r>
        <w:t xml:space="preserve">1.1.1 </w:t>
      </w:r>
      <w:r>
        <w:rPr>
          <w:rFonts w:hint="eastAsia"/>
        </w:rPr>
        <w:t>Понятие</w:t>
      </w:r>
      <w:r>
        <w:t xml:space="preserve"> </w:t>
      </w:r>
      <w:r>
        <w:rPr>
          <w:rFonts w:hint="eastAsia"/>
        </w:rPr>
        <w:t>инфляции</w:t>
      </w:r>
      <w:r>
        <w:t xml:space="preserve"> </w:t>
      </w:r>
      <w:r>
        <w:rPr>
          <w:rFonts w:hint="eastAsia"/>
        </w:rPr>
        <w:t>в</w:t>
      </w:r>
      <w:r>
        <w:t xml:space="preserve"> </w:t>
      </w:r>
      <w:r>
        <w:rPr>
          <w:rFonts w:hint="eastAsia"/>
        </w:rPr>
        <w:t>экономической</w:t>
      </w:r>
      <w:r>
        <w:t xml:space="preserve"> </w:t>
      </w:r>
      <w:r>
        <w:rPr>
          <w:rFonts w:hint="eastAsia"/>
        </w:rPr>
        <w:t>теории</w:t>
      </w:r>
    </w:p>
    <w:p w14:paraId="3A121D7E" w14:textId="77777777" w:rsidR="00525B0F" w:rsidRDefault="00525B0F" w:rsidP="00525B0F"/>
    <w:p w14:paraId="6402345A" w14:textId="77777777" w:rsidR="00525B0F" w:rsidRDefault="00525B0F" w:rsidP="00525B0F">
      <w:r>
        <w:t xml:space="preserve">1.1.2 </w:t>
      </w:r>
      <w:r>
        <w:rPr>
          <w:rFonts w:hint="eastAsia"/>
        </w:rPr>
        <w:t>Механизмы</w:t>
      </w:r>
      <w:r>
        <w:t xml:space="preserve"> </w:t>
      </w:r>
      <w:r>
        <w:rPr>
          <w:rFonts w:hint="eastAsia"/>
        </w:rPr>
        <w:t>инфляционного</w:t>
      </w:r>
      <w:r>
        <w:t xml:space="preserve"> </w:t>
      </w:r>
      <w:r>
        <w:rPr>
          <w:rFonts w:hint="eastAsia"/>
        </w:rPr>
        <w:t>перераспределения</w:t>
      </w:r>
      <w:r>
        <w:t xml:space="preserve"> </w:t>
      </w:r>
      <w:r>
        <w:rPr>
          <w:rFonts w:hint="eastAsia"/>
        </w:rPr>
        <w:t>доходов</w:t>
      </w:r>
    </w:p>
    <w:p w14:paraId="439F543C" w14:textId="77777777" w:rsidR="00525B0F" w:rsidRDefault="00525B0F" w:rsidP="00525B0F"/>
    <w:p w14:paraId="526F5F15" w14:textId="77777777" w:rsidR="00525B0F" w:rsidRDefault="00525B0F" w:rsidP="00525B0F">
      <w:r>
        <w:rPr>
          <w:rFonts w:hint="eastAsia"/>
        </w:rPr>
        <w:t>общества</w:t>
      </w:r>
    </w:p>
    <w:p w14:paraId="159F87F1" w14:textId="77777777" w:rsidR="00525B0F" w:rsidRDefault="00525B0F" w:rsidP="00525B0F"/>
    <w:p w14:paraId="242EDDD4" w14:textId="77777777" w:rsidR="00525B0F" w:rsidRDefault="00525B0F" w:rsidP="00525B0F">
      <w:r>
        <w:rPr>
          <w:rFonts w:hint="eastAsia"/>
        </w:rPr>
        <w:t>§</w:t>
      </w:r>
      <w:r>
        <w:t xml:space="preserve">1.2. </w:t>
      </w:r>
      <w:r>
        <w:rPr>
          <w:rFonts w:hint="eastAsia"/>
        </w:rPr>
        <w:t>Подходы</w:t>
      </w:r>
      <w:r>
        <w:t xml:space="preserve"> </w:t>
      </w:r>
      <w:r>
        <w:rPr>
          <w:rFonts w:hint="eastAsia"/>
        </w:rPr>
        <w:t>к</w:t>
      </w:r>
      <w:r>
        <w:t xml:space="preserve"> </w:t>
      </w:r>
      <w:r>
        <w:rPr>
          <w:rFonts w:hint="eastAsia"/>
        </w:rPr>
        <w:t>регулированию</w:t>
      </w:r>
      <w:r>
        <w:t xml:space="preserve"> </w:t>
      </w:r>
      <w:r>
        <w:rPr>
          <w:rFonts w:hint="eastAsia"/>
        </w:rPr>
        <w:t>инфляции</w:t>
      </w:r>
      <w:r>
        <w:t xml:space="preserve"> </w:t>
      </w:r>
      <w:r>
        <w:rPr>
          <w:rFonts w:hint="eastAsia"/>
        </w:rPr>
        <w:t>в</w:t>
      </w:r>
      <w:r>
        <w:t xml:space="preserve"> </w:t>
      </w:r>
      <w:r>
        <w:rPr>
          <w:rFonts w:hint="eastAsia"/>
        </w:rPr>
        <w:t>экономической</w:t>
      </w:r>
      <w:r>
        <w:t xml:space="preserve"> </w:t>
      </w:r>
      <w:r>
        <w:rPr>
          <w:rFonts w:hint="eastAsia"/>
        </w:rPr>
        <w:t>теории</w:t>
      </w:r>
    </w:p>
    <w:p w14:paraId="3500C71D" w14:textId="77777777" w:rsidR="00525B0F" w:rsidRDefault="00525B0F" w:rsidP="00525B0F"/>
    <w:p w14:paraId="79E366BE" w14:textId="77777777" w:rsidR="00525B0F" w:rsidRDefault="00525B0F" w:rsidP="00525B0F">
      <w:r>
        <w:t>1.2.1.</w:t>
      </w:r>
      <w:r>
        <w:rPr>
          <w:rFonts w:hint="eastAsia"/>
        </w:rPr>
        <w:t>Традиционное</w:t>
      </w:r>
      <w:r>
        <w:t xml:space="preserve"> </w:t>
      </w:r>
      <w:r>
        <w:rPr>
          <w:rFonts w:hint="eastAsia"/>
        </w:rPr>
        <w:t>неоклассическое</w:t>
      </w:r>
      <w:r>
        <w:t xml:space="preserve"> </w:t>
      </w:r>
      <w:r>
        <w:rPr>
          <w:rFonts w:hint="eastAsia"/>
        </w:rPr>
        <w:t>и</w:t>
      </w:r>
      <w:r>
        <w:t xml:space="preserve"> </w:t>
      </w:r>
      <w:r>
        <w:rPr>
          <w:rFonts w:hint="eastAsia"/>
        </w:rPr>
        <w:t>кейнсианское</w:t>
      </w:r>
      <w:r>
        <w:t xml:space="preserve"> </w:t>
      </w:r>
      <w:r>
        <w:rPr>
          <w:rFonts w:hint="eastAsia"/>
        </w:rPr>
        <w:t>понимание</w:t>
      </w:r>
      <w:r>
        <w:t xml:space="preserve"> </w:t>
      </w:r>
      <w:r>
        <w:rPr>
          <w:rFonts w:hint="eastAsia"/>
        </w:rPr>
        <w:t>регулирования</w:t>
      </w:r>
      <w:r>
        <w:t xml:space="preserve"> </w:t>
      </w:r>
      <w:r>
        <w:rPr>
          <w:rFonts w:hint="eastAsia"/>
        </w:rPr>
        <w:t>инфляции</w:t>
      </w:r>
    </w:p>
    <w:p w14:paraId="23E9849B" w14:textId="77777777" w:rsidR="00525B0F" w:rsidRDefault="00525B0F" w:rsidP="00525B0F"/>
    <w:p w14:paraId="5090F245" w14:textId="77777777" w:rsidR="00525B0F" w:rsidRDefault="00525B0F" w:rsidP="00525B0F">
      <w:r>
        <w:t xml:space="preserve">1.2.2. </w:t>
      </w:r>
      <w:r>
        <w:rPr>
          <w:rFonts w:hint="eastAsia"/>
        </w:rPr>
        <w:t>Посткейнсианство</w:t>
      </w:r>
      <w:r>
        <w:t xml:space="preserve">, </w:t>
      </w:r>
      <w:r>
        <w:rPr>
          <w:rFonts w:hint="eastAsia"/>
        </w:rPr>
        <w:t>концепция</w:t>
      </w:r>
      <w:r>
        <w:t xml:space="preserve"> </w:t>
      </w:r>
      <w:r>
        <w:rPr>
          <w:rFonts w:hint="eastAsia"/>
        </w:rPr>
        <w:t>эндогенности</w:t>
      </w:r>
      <w:r>
        <w:t xml:space="preserve"> </w:t>
      </w:r>
      <w:r>
        <w:rPr>
          <w:rFonts w:hint="eastAsia"/>
        </w:rPr>
        <w:t>денег</w:t>
      </w:r>
      <w:r>
        <w:t xml:space="preserve"> </w:t>
      </w:r>
      <w:r>
        <w:rPr>
          <w:rFonts w:hint="eastAsia"/>
        </w:rPr>
        <w:t>и</w:t>
      </w:r>
      <w:r>
        <w:t xml:space="preserve"> </w:t>
      </w:r>
      <w:r>
        <w:rPr>
          <w:rFonts w:hint="eastAsia"/>
        </w:rPr>
        <w:t>регулирование</w:t>
      </w:r>
      <w:r>
        <w:t xml:space="preserve"> </w:t>
      </w:r>
      <w:r>
        <w:rPr>
          <w:rFonts w:hint="eastAsia"/>
        </w:rPr>
        <w:t>инфляции</w:t>
      </w:r>
    </w:p>
    <w:p w14:paraId="63AB113D" w14:textId="77777777" w:rsidR="00525B0F" w:rsidRDefault="00525B0F" w:rsidP="00525B0F"/>
    <w:p w14:paraId="34C138A3" w14:textId="77777777" w:rsidR="00525B0F" w:rsidRDefault="00525B0F" w:rsidP="00525B0F">
      <w:r>
        <w:t xml:space="preserve">1.2.3. </w:t>
      </w:r>
      <w:r>
        <w:rPr>
          <w:rFonts w:hint="eastAsia"/>
        </w:rPr>
        <w:t>Регулирование</w:t>
      </w:r>
      <w:r>
        <w:t xml:space="preserve"> </w:t>
      </w:r>
      <w:r>
        <w:rPr>
          <w:rFonts w:hint="eastAsia"/>
        </w:rPr>
        <w:t>инфляции</w:t>
      </w:r>
      <w:r>
        <w:t xml:space="preserve"> </w:t>
      </w:r>
      <w:r>
        <w:rPr>
          <w:rFonts w:hint="eastAsia"/>
        </w:rPr>
        <w:t>в</w:t>
      </w:r>
      <w:r>
        <w:t xml:space="preserve"> </w:t>
      </w:r>
      <w:r>
        <w:rPr>
          <w:rFonts w:hint="eastAsia"/>
        </w:rPr>
        <w:t>рамках</w:t>
      </w:r>
      <w:r>
        <w:t xml:space="preserve"> </w:t>
      </w:r>
      <w:r>
        <w:rPr>
          <w:rFonts w:hint="eastAsia"/>
        </w:rPr>
        <w:t>современного</w:t>
      </w:r>
      <w:r>
        <w:t xml:space="preserve"> </w:t>
      </w:r>
      <w:r>
        <w:rPr>
          <w:rFonts w:hint="eastAsia"/>
        </w:rPr>
        <w:t>нового</w:t>
      </w:r>
      <w:r>
        <w:t xml:space="preserve"> </w:t>
      </w:r>
      <w:r>
        <w:rPr>
          <w:rFonts w:hint="eastAsia"/>
        </w:rPr>
        <w:t>кейнсианства</w:t>
      </w:r>
      <w:r>
        <w:t xml:space="preserve">: </w:t>
      </w:r>
      <w:r>
        <w:rPr>
          <w:rFonts w:hint="eastAsia"/>
        </w:rPr>
        <w:t>жесткость</w:t>
      </w:r>
      <w:r>
        <w:t xml:space="preserve"> </w:t>
      </w:r>
      <w:r>
        <w:rPr>
          <w:rFonts w:hint="eastAsia"/>
        </w:rPr>
        <w:t>цен</w:t>
      </w:r>
      <w:r>
        <w:t xml:space="preserve"> </w:t>
      </w:r>
      <w:r>
        <w:rPr>
          <w:rFonts w:hint="eastAsia"/>
        </w:rPr>
        <w:t>и</w:t>
      </w:r>
      <w:r>
        <w:t xml:space="preserve"> </w:t>
      </w:r>
      <w:r>
        <w:rPr>
          <w:rFonts w:hint="eastAsia"/>
        </w:rPr>
        <w:t>модели</w:t>
      </w:r>
      <w:r>
        <w:t xml:space="preserve"> </w:t>
      </w:r>
      <w:r>
        <w:rPr>
          <w:rFonts w:hint="eastAsia"/>
        </w:rPr>
        <w:t>с</w:t>
      </w:r>
      <w:r>
        <w:t xml:space="preserve"> </w:t>
      </w:r>
      <w:r>
        <w:rPr>
          <w:rFonts w:hint="eastAsia"/>
        </w:rPr>
        <w:t>вязкой</w:t>
      </w:r>
      <w:r>
        <w:t xml:space="preserve"> </w:t>
      </w:r>
      <w:r>
        <w:rPr>
          <w:rFonts w:hint="eastAsia"/>
        </w:rPr>
        <w:t>информацией</w:t>
      </w:r>
    </w:p>
    <w:p w14:paraId="73A69922" w14:textId="77777777" w:rsidR="00525B0F" w:rsidRDefault="00525B0F" w:rsidP="00525B0F"/>
    <w:p w14:paraId="594D97F9" w14:textId="77777777" w:rsidR="00525B0F" w:rsidRDefault="00525B0F" w:rsidP="00525B0F">
      <w:r>
        <w:t xml:space="preserve">1.2.4. </w:t>
      </w:r>
      <w:r>
        <w:rPr>
          <w:rFonts w:hint="eastAsia"/>
        </w:rPr>
        <w:t>Институциональные</w:t>
      </w:r>
      <w:r>
        <w:t xml:space="preserve"> </w:t>
      </w:r>
      <w:r>
        <w:rPr>
          <w:rFonts w:hint="eastAsia"/>
        </w:rPr>
        <w:t>аспекты</w:t>
      </w:r>
      <w:r>
        <w:t xml:space="preserve"> </w:t>
      </w:r>
      <w:r>
        <w:rPr>
          <w:rFonts w:hint="eastAsia"/>
        </w:rPr>
        <w:t>регулирования</w:t>
      </w:r>
      <w:r>
        <w:t xml:space="preserve"> </w:t>
      </w:r>
      <w:r>
        <w:rPr>
          <w:rFonts w:hint="eastAsia"/>
        </w:rPr>
        <w:t>ин</w:t>
      </w:r>
      <w:r>
        <w:rPr>
          <w:rFonts w:hint="eastAsia"/>
        </w:rPr>
        <w:lastRenderedPageBreak/>
        <w:t>фляции</w:t>
      </w:r>
    </w:p>
    <w:p w14:paraId="10CC1795" w14:textId="77777777" w:rsidR="00525B0F" w:rsidRDefault="00525B0F" w:rsidP="00525B0F"/>
    <w:p w14:paraId="00B166BB" w14:textId="77777777" w:rsidR="00525B0F" w:rsidRDefault="00525B0F" w:rsidP="00525B0F">
      <w:r>
        <w:rPr>
          <w:rFonts w:hint="eastAsia"/>
        </w:rPr>
        <w:t>Глава</w:t>
      </w:r>
      <w:r>
        <w:t xml:space="preserve"> 2. </w:t>
      </w:r>
      <w:r>
        <w:rPr>
          <w:rFonts w:hint="eastAsia"/>
        </w:rPr>
        <w:t>Центральный</w:t>
      </w:r>
      <w:r>
        <w:t xml:space="preserve"> </w:t>
      </w:r>
      <w:r>
        <w:rPr>
          <w:rFonts w:hint="eastAsia"/>
        </w:rPr>
        <w:t>банк</w:t>
      </w:r>
      <w:r>
        <w:t xml:space="preserve"> </w:t>
      </w:r>
      <w:r>
        <w:rPr>
          <w:rFonts w:hint="eastAsia"/>
        </w:rPr>
        <w:t>как</w:t>
      </w:r>
      <w:r>
        <w:t xml:space="preserve"> </w:t>
      </w:r>
      <w:r>
        <w:rPr>
          <w:rFonts w:hint="eastAsia"/>
        </w:rPr>
        <w:t>институт</w:t>
      </w:r>
      <w:r>
        <w:t xml:space="preserve"> </w:t>
      </w:r>
      <w:r>
        <w:rPr>
          <w:rFonts w:hint="eastAsia"/>
        </w:rPr>
        <w:t>денежной</w:t>
      </w:r>
      <w:r>
        <w:t xml:space="preserve"> </w:t>
      </w:r>
      <w:r>
        <w:rPr>
          <w:rFonts w:hint="eastAsia"/>
        </w:rPr>
        <w:t>власти</w:t>
      </w:r>
      <w:r>
        <w:t xml:space="preserve"> </w:t>
      </w:r>
      <w:r>
        <w:rPr>
          <w:rFonts w:hint="eastAsia"/>
        </w:rPr>
        <w:t>и</w:t>
      </w:r>
    </w:p>
    <w:p w14:paraId="30BEBEDE" w14:textId="77777777" w:rsidR="00525B0F" w:rsidRDefault="00525B0F" w:rsidP="00525B0F"/>
    <w:p w14:paraId="20AD2790" w14:textId="77777777" w:rsidR="00525B0F" w:rsidRDefault="00525B0F" w:rsidP="00525B0F">
      <w:r>
        <w:rPr>
          <w:rFonts w:hint="eastAsia"/>
        </w:rPr>
        <w:t>регулирования</w:t>
      </w:r>
      <w:r>
        <w:t xml:space="preserve"> </w:t>
      </w:r>
      <w:r>
        <w:rPr>
          <w:rFonts w:hint="eastAsia"/>
        </w:rPr>
        <w:t>инфляции</w:t>
      </w:r>
    </w:p>
    <w:p w14:paraId="2DD38748" w14:textId="77777777" w:rsidR="00525B0F" w:rsidRDefault="00525B0F" w:rsidP="00525B0F"/>
    <w:p w14:paraId="26F9ADB0" w14:textId="77777777" w:rsidR="00525B0F" w:rsidRDefault="00525B0F" w:rsidP="00525B0F">
      <w:r>
        <w:rPr>
          <w:rFonts w:hint="eastAsia"/>
        </w:rPr>
        <w:t>§</w:t>
      </w:r>
      <w:r>
        <w:t xml:space="preserve">2.1. </w:t>
      </w:r>
      <w:r>
        <w:rPr>
          <w:rFonts w:hint="eastAsia"/>
        </w:rPr>
        <w:t>Обособление</w:t>
      </w:r>
      <w:r>
        <w:t xml:space="preserve"> </w:t>
      </w:r>
      <w:r>
        <w:rPr>
          <w:rFonts w:hint="eastAsia"/>
        </w:rPr>
        <w:t>центрального</w:t>
      </w:r>
      <w:r>
        <w:t xml:space="preserve"> </w:t>
      </w:r>
      <w:r>
        <w:rPr>
          <w:rFonts w:hint="eastAsia"/>
        </w:rPr>
        <w:t>банка</w:t>
      </w:r>
      <w:r>
        <w:t xml:space="preserve"> </w:t>
      </w:r>
      <w:r>
        <w:rPr>
          <w:rFonts w:hint="eastAsia"/>
        </w:rPr>
        <w:t>в</w:t>
      </w:r>
      <w:r>
        <w:t xml:space="preserve"> </w:t>
      </w:r>
      <w:r>
        <w:rPr>
          <w:rFonts w:hint="eastAsia"/>
        </w:rPr>
        <w:t>качестве</w:t>
      </w:r>
      <w:r>
        <w:t xml:space="preserve"> </w:t>
      </w:r>
      <w:r>
        <w:rPr>
          <w:rFonts w:hint="eastAsia"/>
        </w:rPr>
        <w:t>основного</w:t>
      </w:r>
    </w:p>
    <w:p w14:paraId="5388F092" w14:textId="77777777" w:rsidR="00525B0F" w:rsidRDefault="00525B0F" w:rsidP="00525B0F"/>
    <w:p w14:paraId="4781F900" w14:textId="77777777" w:rsidR="00525B0F" w:rsidRDefault="00525B0F" w:rsidP="00525B0F">
      <w:r>
        <w:rPr>
          <w:rFonts w:hint="eastAsia"/>
        </w:rPr>
        <w:t>института</w:t>
      </w:r>
      <w:r>
        <w:t xml:space="preserve"> </w:t>
      </w:r>
      <w:r>
        <w:rPr>
          <w:rFonts w:hint="eastAsia"/>
        </w:rPr>
        <w:t>денежной</w:t>
      </w:r>
      <w:r>
        <w:t xml:space="preserve"> </w:t>
      </w:r>
      <w:r>
        <w:rPr>
          <w:rFonts w:hint="eastAsia"/>
        </w:rPr>
        <w:t>власти</w:t>
      </w:r>
      <w:r>
        <w:t xml:space="preserve"> </w:t>
      </w:r>
      <w:r>
        <w:rPr>
          <w:rFonts w:hint="eastAsia"/>
        </w:rPr>
        <w:t>и</w:t>
      </w:r>
      <w:r>
        <w:t xml:space="preserve"> </w:t>
      </w:r>
      <w:r>
        <w:rPr>
          <w:rFonts w:hint="eastAsia"/>
        </w:rPr>
        <w:t>регулирования</w:t>
      </w:r>
      <w:r>
        <w:t xml:space="preserve"> </w:t>
      </w:r>
      <w:r>
        <w:rPr>
          <w:rFonts w:hint="eastAsia"/>
        </w:rPr>
        <w:t>инфляции</w:t>
      </w:r>
    </w:p>
    <w:p w14:paraId="603A62FE" w14:textId="77777777" w:rsidR="00525B0F" w:rsidRDefault="00525B0F" w:rsidP="00525B0F"/>
    <w:p w14:paraId="3AF49CFD" w14:textId="77777777" w:rsidR="00525B0F" w:rsidRDefault="00525B0F" w:rsidP="00525B0F">
      <w:r>
        <w:rPr>
          <w:rFonts w:hint="eastAsia"/>
        </w:rPr>
        <w:t>§</w:t>
      </w:r>
      <w:r>
        <w:t xml:space="preserve"> 2.2. </w:t>
      </w:r>
      <w:r>
        <w:rPr>
          <w:rFonts w:hint="eastAsia"/>
        </w:rPr>
        <w:t>Роль</w:t>
      </w:r>
      <w:r>
        <w:t xml:space="preserve"> </w:t>
      </w:r>
      <w:r>
        <w:rPr>
          <w:rFonts w:hint="eastAsia"/>
        </w:rPr>
        <w:t>центрального</w:t>
      </w:r>
      <w:r>
        <w:t xml:space="preserve"> </w:t>
      </w:r>
      <w:r>
        <w:rPr>
          <w:rFonts w:hint="eastAsia"/>
        </w:rPr>
        <w:t>банка</w:t>
      </w:r>
      <w:r>
        <w:t xml:space="preserve"> </w:t>
      </w:r>
      <w:r>
        <w:rPr>
          <w:rFonts w:hint="eastAsia"/>
        </w:rPr>
        <w:t>в</w:t>
      </w:r>
      <w:r>
        <w:t xml:space="preserve"> </w:t>
      </w:r>
      <w:r>
        <w:rPr>
          <w:rFonts w:hint="eastAsia"/>
        </w:rPr>
        <w:t>современной</w:t>
      </w:r>
      <w:r>
        <w:t xml:space="preserve"> </w:t>
      </w:r>
      <w:r>
        <w:rPr>
          <w:rFonts w:hint="eastAsia"/>
        </w:rPr>
        <w:t>системе</w:t>
      </w:r>
      <w:r>
        <w:t xml:space="preserve"> </w:t>
      </w:r>
      <w:r>
        <w:rPr>
          <w:rFonts w:hint="eastAsia"/>
        </w:rPr>
        <w:t>инфляционного</w:t>
      </w:r>
      <w:r>
        <w:t xml:space="preserve"> </w:t>
      </w:r>
      <w:r>
        <w:rPr>
          <w:rFonts w:hint="eastAsia"/>
        </w:rPr>
        <w:t>регулирования</w:t>
      </w:r>
      <w:r>
        <w:t xml:space="preserve"> </w:t>
      </w:r>
      <w:r>
        <w:rPr>
          <w:rFonts w:hint="eastAsia"/>
        </w:rPr>
        <w:t>и</w:t>
      </w:r>
      <w:r>
        <w:t xml:space="preserve"> </w:t>
      </w:r>
      <w:r>
        <w:rPr>
          <w:rFonts w:hint="eastAsia"/>
        </w:rPr>
        <w:t>трасмиссионные</w:t>
      </w:r>
      <w:r>
        <w:t xml:space="preserve"> </w:t>
      </w:r>
      <w:r>
        <w:rPr>
          <w:rFonts w:hint="eastAsia"/>
        </w:rPr>
        <w:t>механизмы</w:t>
      </w:r>
    </w:p>
    <w:p w14:paraId="55377345" w14:textId="77777777" w:rsidR="00525B0F" w:rsidRDefault="00525B0F" w:rsidP="00525B0F"/>
    <w:p w14:paraId="4B4E0458" w14:textId="77777777" w:rsidR="00525B0F" w:rsidRDefault="00525B0F" w:rsidP="00525B0F">
      <w:r>
        <w:rPr>
          <w:rFonts w:hint="eastAsia"/>
        </w:rPr>
        <w:t>денежно</w:t>
      </w:r>
      <w:r>
        <w:t>-</w:t>
      </w:r>
      <w:r>
        <w:rPr>
          <w:rFonts w:hint="eastAsia"/>
        </w:rPr>
        <w:t>кредитной</w:t>
      </w:r>
      <w:r>
        <w:t xml:space="preserve"> </w:t>
      </w:r>
      <w:r>
        <w:rPr>
          <w:rFonts w:hint="eastAsia"/>
        </w:rPr>
        <w:t>политики</w:t>
      </w:r>
    </w:p>
    <w:p w14:paraId="0B097B7D" w14:textId="77777777" w:rsidR="00525B0F" w:rsidRDefault="00525B0F" w:rsidP="00525B0F"/>
    <w:p w14:paraId="05D323E2" w14:textId="77777777" w:rsidR="00525B0F" w:rsidRDefault="00525B0F" w:rsidP="00525B0F">
      <w:r>
        <w:rPr>
          <w:rFonts w:hint="eastAsia"/>
        </w:rPr>
        <w:t>§</w:t>
      </w:r>
      <w:r>
        <w:t xml:space="preserve">2.3. </w:t>
      </w:r>
      <w:r>
        <w:rPr>
          <w:rFonts w:hint="eastAsia"/>
        </w:rPr>
        <w:t>Институциональные</w:t>
      </w:r>
      <w:r>
        <w:t xml:space="preserve"> </w:t>
      </w:r>
      <w:r>
        <w:rPr>
          <w:rFonts w:hint="eastAsia"/>
        </w:rPr>
        <w:t>аспекты</w:t>
      </w:r>
      <w:r>
        <w:t xml:space="preserve"> </w:t>
      </w:r>
      <w:r>
        <w:rPr>
          <w:rFonts w:hint="eastAsia"/>
        </w:rPr>
        <w:t>трансформации</w:t>
      </w:r>
      <w:r>
        <w:t xml:space="preserve"> </w:t>
      </w:r>
      <w:r>
        <w:rPr>
          <w:rFonts w:hint="eastAsia"/>
        </w:rPr>
        <w:t>центрального</w:t>
      </w:r>
      <w:r>
        <w:t xml:space="preserve"> </w:t>
      </w:r>
      <w:r>
        <w:rPr>
          <w:rFonts w:hint="eastAsia"/>
        </w:rPr>
        <w:t>банка</w:t>
      </w:r>
      <w:r>
        <w:t xml:space="preserve"> </w:t>
      </w:r>
      <w:r>
        <w:rPr>
          <w:rFonts w:hint="eastAsia"/>
        </w:rPr>
        <w:t>как</w:t>
      </w:r>
      <w:r>
        <w:t xml:space="preserve"> </w:t>
      </w:r>
      <w:r>
        <w:rPr>
          <w:rFonts w:hint="eastAsia"/>
        </w:rPr>
        <w:t>института</w:t>
      </w:r>
      <w:r>
        <w:t xml:space="preserve"> </w:t>
      </w:r>
      <w:r>
        <w:rPr>
          <w:rFonts w:hint="eastAsia"/>
        </w:rPr>
        <w:t>денежной</w:t>
      </w:r>
      <w:r>
        <w:t xml:space="preserve"> </w:t>
      </w:r>
      <w:r>
        <w:rPr>
          <w:rFonts w:hint="eastAsia"/>
        </w:rPr>
        <w:t>власти</w:t>
      </w:r>
    </w:p>
    <w:p w14:paraId="101454CB" w14:textId="77777777" w:rsidR="00525B0F" w:rsidRDefault="00525B0F" w:rsidP="00525B0F"/>
    <w:p w14:paraId="7705B25B" w14:textId="77777777" w:rsidR="00525B0F" w:rsidRDefault="00525B0F" w:rsidP="00525B0F">
      <w:r>
        <w:t xml:space="preserve">2.2.1. </w:t>
      </w:r>
      <w:r>
        <w:rPr>
          <w:rFonts w:hint="eastAsia"/>
        </w:rPr>
        <w:t>Особенности</w:t>
      </w:r>
      <w:r>
        <w:t xml:space="preserve"> </w:t>
      </w:r>
      <w:r>
        <w:rPr>
          <w:rFonts w:hint="eastAsia"/>
        </w:rPr>
        <w:t>современной</w:t>
      </w:r>
      <w:r>
        <w:t xml:space="preserve"> </w:t>
      </w:r>
      <w:r>
        <w:rPr>
          <w:rFonts w:hint="eastAsia"/>
        </w:rPr>
        <w:t>системы</w:t>
      </w:r>
      <w:r>
        <w:t xml:space="preserve"> </w:t>
      </w:r>
      <w:r>
        <w:rPr>
          <w:rFonts w:hint="eastAsia"/>
        </w:rPr>
        <w:t>денежной</w:t>
      </w:r>
      <w:r>
        <w:t xml:space="preserve"> </w:t>
      </w:r>
      <w:r>
        <w:rPr>
          <w:rFonts w:hint="eastAsia"/>
        </w:rPr>
        <w:t>власти</w:t>
      </w:r>
    </w:p>
    <w:p w14:paraId="30983942" w14:textId="77777777" w:rsidR="00525B0F" w:rsidRDefault="00525B0F" w:rsidP="00525B0F"/>
    <w:p w14:paraId="5AD9578A" w14:textId="77777777" w:rsidR="00525B0F" w:rsidRDefault="00525B0F" w:rsidP="00525B0F">
      <w:r>
        <w:t>2.2.2.</w:t>
      </w:r>
      <w:r>
        <w:rPr>
          <w:rFonts w:hint="eastAsia"/>
        </w:rPr>
        <w:t>Перспективы</w:t>
      </w:r>
      <w:r>
        <w:t xml:space="preserve"> </w:t>
      </w:r>
      <w:r>
        <w:rPr>
          <w:rFonts w:hint="eastAsia"/>
        </w:rPr>
        <w:t>реформирования</w:t>
      </w:r>
      <w:r>
        <w:t xml:space="preserve"> </w:t>
      </w:r>
      <w:r>
        <w:rPr>
          <w:rFonts w:hint="eastAsia"/>
        </w:rPr>
        <w:t>системы</w:t>
      </w:r>
      <w:r>
        <w:t xml:space="preserve"> </w:t>
      </w:r>
      <w:r>
        <w:rPr>
          <w:rFonts w:hint="eastAsia"/>
        </w:rPr>
        <w:t>денежной</w:t>
      </w:r>
      <w:r>
        <w:t xml:space="preserve"> </w:t>
      </w:r>
      <w:r>
        <w:rPr>
          <w:rFonts w:hint="eastAsia"/>
        </w:rPr>
        <w:t>власти</w:t>
      </w:r>
    </w:p>
    <w:p w14:paraId="5F003CAC" w14:textId="77777777" w:rsidR="00525B0F" w:rsidRDefault="00525B0F" w:rsidP="00525B0F"/>
    <w:p w14:paraId="27246FC6" w14:textId="77777777" w:rsidR="00525B0F" w:rsidRDefault="00525B0F" w:rsidP="00525B0F">
      <w:r>
        <w:rPr>
          <w:rFonts w:hint="eastAsia"/>
        </w:rPr>
        <w:t>Глава</w:t>
      </w:r>
      <w:r>
        <w:t xml:space="preserve"> 3. </w:t>
      </w:r>
      <w:r>
        <w:rPr>
          <w:rFonts w:hint="eastAsia"/>
        </w:rPr>
        <w:t>Регулирование</w:t>
      </w:r>
      <w:r>
        <w:t xml:space="preserve"> </w:t>
      </w:r>
      <w:r>
        <w:rPr>
          <w:rFonts w:hint="eastAsia"/>
        </w:rPr>
        <w:t>инфляции</w:t>
      </w:r>
      <w:r>
        <w:t xml:space="preserve"> </w:t>
      </w:r>
      <w:r>
        <w:rPr>
          <w:rFonts w:hint="eastAsia"/>
        </w:rPr>
        <w:t>в</w:t>
      </w:r>
      <w:r>
        <w:t xml:space="preserve"> </w:t>
      </w:r>
      <w:r>
        <w:rPr>
          <w:rFonts w:hint="eastAsia"/>
        </w:rPr>
        <w:t>современной</w:t>
      </w:r>
      <w:r>
        <w:t xml:space="preserve"> </w:t>
      </w:r>
      <w:r>
        <w:rPr>
          <w:rFonts w:hint="eastAsia"/>
        </w:rPr>
        <w:t>России</w:t>
      </w:r>
      <w:r>
        <w:t xml:space="preserve"> </w:t>
      </w:r>
      <w:r>
        <w:rPr>
          <w:rFonts w:hint="eastAsia"/>
        </w:rPr>
        <w:t>и</w:t>
      </w:r>
    </w:p>
    <w:p w14:paraId="3BE0B7E0" w14:textId="77777777" w:rsidR="00525B0F" w:rsidRDefault="00525B0F" w:rsidP="00525B0F"/>
    <w:p w14:paraId="36FAE803" w14:textId="77777777" w:rsidR="00525B0F" w:rsidRDefault="00525B0F" w:rsidP="00525B0F">
      <w:r>
        <w:rPr>
          <w:rFonts w:hint="eastAsia"/>
        </w:rPr>
        <w:t>формирование</w:t>
      </w:r>
      <w:r>
        <w:t xml:space="preserve"> </w:t>
      </w:r>
      <w:r>
        <w:rPr>
          <w:rFonts w:hint="eastAsia"/>
        </w:rPr>
        <w:t>эффективной</w:t>
      </w:r>
      <w:r>
        <w:t xml:space="preserve"> </w:t>
      </w:r>
      <w:r>
        <w:rPr>
          <w:rFonts w:hint="eastAsia"/>
        </w:rPr>
        <w:t>антиинфляционной</w:t>
      </w:r>
      <w:r>
        <w:t xml:space="preserve"> </w:t>
      </w:r>
      <w:r>
        <w:rPr>
          <w:rFonts w:hint="eastAsia"/>
        </w:rPr>
        <w:t>политики</w:t>
      </w:r>
    </w:p>
    <w:p w14:paraId="52A39A8C" w14:textId="77777777" w:rsidR="00525B0F" w:rsidRDefault="00525B0F" w:rsidP="00525B0F"/>
    <w:p w14:paraId="696CD66E" w14:textId="77777777" w:rsidR="00525B0F" w:rsidRDefault="00525B0F" w:rsidP="00525B0F">
      <w:r>
        <w:rPr>
          <w:rFonts w:hint="eastAsia"/>
        </w:rPr>
        <w:lastRenderedPageBreak/>
        <w:t>§</w:t>
      </w:r>
      <w:r>
        <w:t xml:space="preserve">3.1. </w:t>
      </w:r>
      <w:r>
        <w:rPr>
          <w:rFonts w:hint="eastAsia"/>
        </w:rPr>
        <w:t>Факторный</w:t>
      </w:r>
      <w:r>
        <w:t xml:space="preserve"> </w:t>
      </w:r>
      <w:r>
        <w:rPr>
          <w:rFonts w:hint="eastAsia"/>
        </w:rPr>
        <w:t>анализ</w:t>
      </w:r>
      <w:r>
        <w:t xml:space="preserve"> </w:t>
      </w:r>
      <w:r>
        <w:rPr>
          <w:rFonts w:hint="eastAsia"/>
        </w:rPr>
        <w:t>причин</w:t>
      </w:r>
      <w:r>
        <w:t xml:space="preserve"> </w:t>
      </w:r>
      <w:r>
        <w:rPr>
          <w:rFonts w:hint="eastAsia"/>
        </w:rPr>
        <w:t>инфляции</w:t>
      </w:r>
      <w:r>
        <w:t xml:space="preserve"> </w:t>
      </w:r>
      <w:r>
        <w:rPr>
          <w:rFonts w:hint="eastAsia"/>
        </w:rPr>
        <w:t>в</w:t>
      </w:r>
      <w:r>
        <w:t xml:space="preserve"> </w:t>
      </w:r>
      <w:r>
        <w:rPr>
          <w:rFonts w:hint="eastAsia"/>
        </w:rPr>
        <w:t>РФ</w:t>
      </w:r>
    </w:p>
    <w:p w14:paraId="0F6B378B" w14:textId="77777777" w:rsidR="00525B0F" w:rsidRDefault="00525B0F" w:rsidP="00525B0F"/>
    <w:p w14:paraId="1F3E9375" w14:textId="77777777" w:rsidR="00525B0F" w:rsidRDefault="00525B0F" w:rsidP="00525B0F">
      <w:r>
        <w:rPr>
          <w:rFonts w:hint="eastAsia"/>
        </w:rPr>
        <w:t>§</w:t>
      </w:r>
      <w:r>
        <w:t xml:space="preserve">3.2. </w:t>
      </w:r>
      <w:r>
        <w:rPr>
          <w:rFonts w:hint="eastAsia"/>
        </w:rPr>
        <w:t>Независимость</w:t>
      </w:r>
      <w:r>
        <w:t xml:space="preserve"> </w:t>
      </w:r>
      <w:r>
        <w:rPr>
          <w:rFonts w:hint="eastAsia"/>
        </w:rPr>
        <w:t>Банка</w:t>
      </w:r>
      <w:r>
        <w:t xml:space="preserve"> </w:t>
      </w:r>
      <w:r>
        <w:rPr>
          <w:rFonts w:hint="eastAsia"/>
        </w:rPr>
        <w:t>России</w:t>
      </w:r>
      <w:r>
        <w:t xml:space="preserve"> </w:t>
      </w:r>
      <w:r>
        <w:rPr>
          <w:rFonts w:hint="eastAsia"/>
        </w:rPr>
        <w:t>как</w:t>
      </w:r>
      <w:r>
        <w:t xml:space="preserve"> </w:t>
      </w:r>
      <w:r>
        <w:rPr>
          <w:rFonts w:hint="eastAsia"/>
        </w:rPr>
        <w:t>ключевое</w:t>
      </w:r>
      <w:r>
        <w:t xml:space="preserve"> </w:t>
      </w:r>
      <w:r>
        <w:rPr>
          <w:rFonts w:hint="eastAsia"/>
        </w:rPr>
        <w:t>условие</w:t>
      </w:r>
      <w:r>
        <w:t xml:space="preserve"> </w:t>
      </w:r>
      <w:r>
        <w:rPr>
          <w:rFonts w:hint="eastAsia"/>
        </w:rPr>
        <w:t>обеспечения</w:t>
      </w:r>
    </w:p>
    <w:p w14:paraId="3EABBFAD" w14:textId="77777777" w:rsidR="00525B0F" w:rsidRDefault="00525B0F" w:rsidP="00525B0F"/>
    <w:p w14:paraId="5DE53752" w14:textId="77777777" w:rsidR="00525B0F" w:rsidRDefault="00525B0F" w:rsidP="00525B0F">
      <w:r>
        <w:rPr>
          <w:rFonts w:hint="eastAsia"/>
        </w:rPr>
        <w:t>эффективности</w:t>
      </w:r>
      <w:r>
        <w:t xml:space="preserve"> </w:t>
      </w:r>
      <w:r>
        <w:rPr>
          <w:rFonts w:hint="eastAsia"/>
        </w:rPr>
        <w:t>регулирования</w:t>
      </w:r>
      <w:r>
        <w:t xml:space="preserve"> </w:t>
      </w:r>
      <w:r>
        <w:rPr>
          <w:rFonts w:hint="eastAsia"/>
        </w:rPr>
        <w:t>инфляции</w:t>
      </w:r>
    </w:p>
    <w:p w14:paraId="3D883F13" w14:textId="77777777" w:rsidR="00525B0F" w:rsidRDefault="00525B0F" w:rsidP="00525B0F"/>
    <w:p w14:paraId="2EE8802A" w14:textId="77777777" w:rsidR="00525B0F" w:rsidRDefault="00525B0F" w:rsidP="00525B0F">
      <w:r>
        <w:rPr>
          <w:rFonts w:hint="eastAsia"/>
        </w:rPr>
        <w:t>§</w:t>
      </w:r>
      <w:r>
        <w:t xml:space="preserve">3.3. </w:t>
      </w:r>
      <w:r>
        <w:rPr>
          <w:rFonts w:hint="eastAsia"/>
        </w:rPr>
        <w:t>Институциональные</w:t>
      </w:r>
      <w:r>
        <w:t xml:space="preserve"> </w:t>
      </w:r>
      <w:r>
        <w:rPr>
          <w:rFonts w:hint="eastAsia"/>
        </w:rPr>
        <w:t>аспекты</w:t>
      </w:r>
      <w:r>
        <w:t xml:space="preserve"> </w:t>
      </w:r>
      <w:r>
        <w:rPr>
          <w:rFonts w:hint="eastAsia"/>
        </w:rPr>
        <w:t>реформирования</w:t>
      </w:r>
      <w:r>
        <w:t xml:space="preserve"> </w:t>
      </w:r>
      <w:r>
        <w:rPr>
          <w:rFonts w:hint="eastAsia"/>
        </w:rPr>
        <w:t>Банка</w:t>
      </w:r>
      <w:r>
        <w:t xml:space="preserve"> </w:t>
      </w:r>
      <w:r>
        <w:rPr>
          <w:rFonts w:hint="eastAsia"/>
        </w:rPr>
        <w:t>России</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эффективной</w:t>
      </w:r>
      <w:r>
        <w:t xml:space="preserve"> </w:t>
      </w:r>
      <w:r>
        <w:rPr>
          <w:rFonts w:hint="eastAsia"/>
        </w:rPr>
        <w:t>политики</w:t>
      </w:r>
      <w:r>
        <w:t xml:space="preserve"> </w:t>
      </w:r>
      <w:r>
        <w:rPr>
          <w:rFonts w:hint="eastAsia"/>
        </w:rPr>
        <w:t>регулирования</w:t>
      </w:r>
    </w:p>
    <w:p w14:paraId="288990F1" w14:textId="77777777" w:rsidR="00525B0F" w:rsidRDefault="00525B0F" w:rsidP="00525B0F"/>
    <w:p w14:paraId="408A448B" w14:textId="77777777" w:rsidR="00525B0F" w:rsidRDefault="00525B0F" w:rsidP="00525B0F">
      <w:r>
        <w:rPr>
          <w:rFonts w:hint="eastAsia"/>
        </w:rPr>
        <w:t>инфляции</w:t>
      </w:r>
    </w:p>
    <w:p w14:paraId="13745DEB" w14:textId="77777777" w:rsidR="00525B0F" w:rsidRDefault="00525B0F" w:rsidP="00525B0F"/>
    <w:p w14:paraId="7243B68B" w14:textId="77777777" w:rsidR="00525B0F" w:rsidRDefault="00525B0F" w:rsidP="00525B0F">
      <w:r>
        <w:rPr>
          <w:rFonts w:hint="eastAsia"/>
        </w:rPr>
        <w:t>Заключение</w:t>
      </w:r>
    </w:p>
    <w:p w14:paraId="2ABED8DA" w14:textId="77777777" w:rsidR="00525B0F" w:rsidRDefault="00525B0F" w:rsidP="00525B0F"/>
    <w:p w14:paraId="7691DB77" w14:textId="77777777" w:rsidR="00525B0F" w:rsidRDefault="00525B0F" w:rsidP="00525B0F">
      <w:r>
        <w:rPr>
          <w:rFonts w:hint="eastAsia"/>
        </w:rPr>
        <w:t>Список</w:t>
      </w:r>
      <w:r>
        <w:t xml:space="preserve"> </w:t>
      </w:r>
      <w:r>
        <w:rPr>
          <w:rFonts w:hint="eastAsia"/>
        </w:rPr>
        <w:t>использованной</w:t>
      </w:r>
      <w:r>
        <w:t xml:space="preserve"> </w:t>
      </w:r>
      <w:r>
        <w:rPr>
          <w:rFonts w:hint="eastAsia"/>
        </w:rPr>
        <w:t>литературы</w:t>
      </w:r>
    </w:p>
    <w:p w14:paraId="549D4DE1" w14:textId="77777777" w:rsidR="00525B0F" w:rsidRDefault="00525B0F" w:rsidP="00525B0F"/>
    <w:p w14:paraId="609A8638" w14:textId="31C18F13" w:rsidR="00525B0F" w:rsidRPr="00525B0F" w:rsidRDefault="00525B0F" w:rsidP="00525B0F">
      <w:r>
        <w:rPr>
          <w:rFonts w:hint="eastAsia"/>
        </w:rPr>
        <w:t>Приложение</w:t>
      </w:r>
      <w:r>
        <w:t xml:space="preserve"> 1. </w:t>
      </w:r>
      <w:r>
        <w:rPr>
          <w:rFonts w:hint="eastAsia"/>
        </w:rPr>
        <w:t>Расчет</w:t>
      </w:r>
      <w:r>
        <w:t xml:space="preserve"> </w:t>
      </w:r>
      <w:r>
        <w:rPr>
          <w:rFonts w:hint="eastAsia"/>
        </w:rPr>
        <w:t>индекса</w:t>
      </w:r>
      <w:r>
        <w:t xml:space="preserve"> </w:t>
      </w:r>
      <w:r>
        <w:rPr>
          <w:rFonts w:hint="eastAsia"/>
        </w:rPr>
        <w:t>независимости</w:t>
      </w:r>
      <w:r>
        <w:t xml:space="preserve"> </w:t>
      </w:r>
      <w:r>
        <w:rPr>
          <w:rFonts w:hint="eastAsia"/>
        </w:rPr>
        <w:t>Цукермана</w:t>
      </w:r>
      <w:r>
        <w:t xml:space="preserve"> </w:t>
      </w:r>
      <w:r>
        <w:rPr>
          <w:rFonts w:hint="eastAsia"/>
        </w:rPr>
        <w:t>для</w:t>
      </w:r>
      <w:r>
        <w:t xml:space="preserve"> </w:t>
      </w:r>
      <w:r>
        <w:rPr>
          <w:rFonts w:hint="eastAsia"/>
        </w:rPr>
        <w:t>ЦБ</w:t>
      </w:r>
      <w:r>
        <w:t xml:space="preserve"> </w:t>
      </w:r>
      <w:r>
        <w:rPr>
          <w:rFonts w:hint="eastAsia"/>
        </w:rPr>
        <w:t>РФ</w:t>
      </w:r>
    </w:p>
    <w:sectPr w:rsidR="00525B0F" w:rsidRPr="00525B0F" w:rsidSect="002D29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97501" w14:textId="77777777" w:rsidR="002D29C3" w:rsidRDefault="002D29C3">
      <w:pPr>
        <w:spacing w:after="0" w:line="240" w:lineRule="auto"/>
      </w:pPr>
      <w:r>
        <w:separator/>
      </w:r>
    </w:p>
  </w:endnote>
  <w:endnote w:type="continuationSeparator" w:id="0">
    <w:p w14:paraId="67E5EB7B" w14:textId="77777777" w:rsidR="002D29C3" w:rsidRDefault="002D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3AD85" w14:textId="77777777" w:rsidR="002D29C3" w:rsidRDefault="002D29C3"/>
    <w:p w14:paraId="0E2479F9" w14:textId="77777777" w:rsidR="002D29C3" w:rsidRDefault="002D29C3"/>
    <w:p w14:paraId="286807D8" w14:textId="77777777" w:rsidR="002D29C3" w:rsidRDefault="002D29C3"/>
    <w:p w14:paraId="3A01C0C3" w14:textId="77777777" w:rsidR="002D29C3" w:rsidRDefault="002D29C3"/>
    <w:p w14:paraId="704CC3C4" w14:textId="77777777" w:rsidR="002D29C3" w:rsidRDefault="002D29C3"/>
    <w:p w14:paraId="4BFF289E" w14:textId="77777777" w:rsidR="002D29C3" w:rsidRDefault="002D29C3"/>
    <w:p w14:paraId="16C61D54" w14:textId="77777777" w:rsidR="002D29C3" w:rsidRDefault="002D29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E393C7" wp14:editId="65A926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1CD7" w14:textId="77777777" w:rsidR="002D29C3" w:rsidRDefault="002D2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393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5B1CD7" w14:textId="77777777" w:rsidR="002D29C3" w:rsidRDefault="002D29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5FD085" w14:textId="77777777" w:rsidR="002D29C3" w:rsidRDefault="002D29C3"/>
    <w:p w14:paraId="7BCF5036" w14:textId="77777777" w:rsidR="002D29C3" w:rsidRDefault="002D29C3"/>
    <w:p w14:paraId="5B4515E9" w14:textId="77777777" w:rsidR="002D29C3" w:rsidRDefault="002D29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3CF2A" wp14:editId="356F35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8F75" w14:textId="77777777" w:rsidR="002D29C3" w:rsidRDefault="002D29C3"/>
                          <w:p w14:paraId="71DB3F16" w14:textId="77777777" w:rsidR="002D29C3" w:rsidRDefault="002D29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3CF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9B8F75" w14:textId="77777777" w:rsidR="002D29C3" w:rsidRDefault="002D29C3"/>
                    <w:p w14:paraId="71DB3F16" w14:textId="77777777" w:rsidR="002D29C3" w:rsidRDefault="002D29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6673E0" w14:textId="77777777" w:rsidR="002D29C3" w:rsidRDefault="002D29C3"/>
    <w:p w14:paraId="6977FEE3" w14:textId="77777777" w:rsidR="002D29C3" w:rsidRDefault="002D29C3">
      <w:pPr>
        <w:rPr>
          <w:sz w:val="2"/>
          <w:szCs w:val="2"/>
        </w:rPr>
      </w:pPr>
    </w:p>
    <w:p w14:paraId="3B7A323E" w14:textId="77777777" w:rsidR="002D29C3" w:rsidRDefault="002D29C3"/>
    <w:p w14:paraId="59E63DF4" w14:textId="77777777" w:rsidR="002D29C3" w:rsidRDefault="002D29C3">
      <w:pPr>
        <w:spacing w:after="0" w:line="240" w:lineRule="auto"/>
      </w:pPr>
    </w:p>
  </w:footnote>
  <w:footnote w:type="continuationSeparator" w:id="0">
    <w:p w14:paraId="21257DE9" w14:textId="77777777" w:rsidR="002D29C3" w:rsidRDefault="002D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9C3"/>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17070</TotalTime>
  <Pages>3</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2701</cp:revision>
  <cp:lastPrinted>2009-02-06T05:36:00Z</cp:lastPrinted>
  <dcterms:created xsi:type="dcterms:W3CDTF">2024-04-09T10:20:00Z</dcterms:created>
  <dcterms:modified xsi:type="dcterms:W3CDTF">2024-04-30T09:16:00Z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