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2117E" w14:textId="77777777" w:rsidR="003036DD" w:rsidRDefault="003036DD" w:rsidP="003036DD">
      <w:pPr>
        <w:pStyle w:val="afffffffffffffffffffffffffff5"/>
        <w:rPr>
          <w:rFonts w:ascii="Verdana" w:hAnsi="Verdana"/>
          <w:color w:val="000000"/>
          <w:sz w:val="21"/>
          <w:szCs w:val="21"/>
        </w:rPr>
      </w:pPr>
      <w:r>
        <w:rPr>
          <w:rFonts w:ascii="Helvetica Neue" w:hAnsi="Helvetica Neue"/>
          <w:b/>
          <w:bCs w:val="0"/>
          <w:color w:val="222222"/>
          <w:sz w:val="21"/>
          <w:szCs w:val="21"/>
        </w:rPr>
        <w:t>Розно, Александр Георгиевич.</w:t>
      </w:r>
      <w:r>
        <w:rPr>
          <w:rFonts w:ascii="Helvetica Neue" w:hAnsi="Helvetica Neue"/>
          <w:color w:val="222222"/>
          <w:sz w:val="21"/>
          <w:szCs w:val="21"/>
        </w:rPr>
        <w:br/>
        <w:t xml:space="preserve">Зондирование объемных электрических полей и зарядов в облученных и радиоактивных твердых диэлектриках с помощью акустических </w:t>
      </w:r>
      <w:proofErr w:type="gramStart"/>
      <w:r>
        <w:rPr>
          <w:rFonts w:ascii="Helvetica Neue" w:hAnsi="Helvetica Neue"/>
          <w:color w:val="222222"/>
          <w:sz w:val="21"/>
          <w:szCs w:val="21"/>
        </w:rPr>
        <w:t>импульсов :</w:t>
      </w:r>
      <w:proofErr w:type="gramEnd"/>
      <w:r>
        <w:rPr>
          <w:rFonts w:ascii="Helvetica Neue" w:hAnsi="Helvetica Neue"/>
          <w:color w:val="222222"/>
          <w:sz w:val="21"/>
          <w:szCs w:val="21"/>
        </w:rPr>
        <w:t xml:space="preserve"> диссертация ... кандидата физико-математических наук : 01.04.01. - Москва, 1984. - 189 </w:t>
      </w:r>
      <w:proofErr w:type="gramStart"/>
      <w:r>
        <w:rPr>
          <w:rFonts w:ascii="Helvetica Neue" w:hAnsi="Helvetica Neue"/>
          <w:color w:val="222222"/>
          <w:sz w:val="21"/>
          <w:szCs w:val="21"/>
        </w:rPr>
        <w:t>с. :</w:t>
      </w:r>
      <w:proofErr w:type="gramEnd"/>
      <w:r>
        <w:rPr>
          <w:rFonts w:ascii="Helvetica Neue" w:hAnsi="Helvetica Neue"/>
          <w:color w:val="222222"/>
          <w:sz w:val="21"/>
          <w:szCs w:val="21"/>
        </w:rPr>
        <w:t xml:space="preserve"> ил.</w:t>
      </w:r>
    </w:p>
    <w:p w14:paraId="52B5F8DF" w14:textId="77777777" w:rsidR="003036DD" w:rsidRDefault="003036DD" w:rsidP="003036DD">
      <w:pPr>
        <w:pStyle w:val="20"/>
        <w:spacing w:before="0" w:after="312"/>
        <w:rPr>
          <w:rFonts w:ascii="Arial" w:hAnsi="Arial" w:cs="Arial"/>
          <w:caps/>
          <w:color w:val="333333"/>
          <w:sz w:val="27"/>
          <w:szCs w:val="27"/>
        </w:rPr>
      </w:pPr>
    </w:p>
    <w:p w14:paraId="2A1964A5" w14:textId="77777777" w:rsidR="003036DD" w:rsidRDefault="003036DD" w:rsidP="003036D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w:t>
      </w:r>
      <w:proofErr w:type="gramStart"/>
      <w:r>
        <w:rPr>
          <w:rFonts w:ascii="Arial" w:hAnsi="Arial" w:cs="Arial"/>
          <w:color w:val="646B71"/>
          <w:sz w:val="18"/>
          <w:szCs w:val="18"/>
        </w:rPr>
        <w:t>наук Розно</w:t>
      </w:r>
      <w:proofErr w:type="gramEnd"/>
      <w:r>
        <w:rPr>
          <w:rFonts w:ascii="Arial" w:hAnsi="Arial" w:cs="Arial"/>
          <w:color w:val="646B71"/>
          <w:sz w:val="18"/>
          <w:szCs w:val="18"/>
        </w:rPr>
        <w:t>, Александр Георгиевич</w:t>
      </w:r>
    </w:p>
    <w:p w14:paraId="2B36DB6B" w14:textId="77777777" w:rsidR="003036DD" w:rsidRDefault="003036DD" w:rsidP="003036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28C6AAA" w14:textId="77777777" w:rsidR="003036DD" w:rsidRDefault="003036DD" w:rsidP="003036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ОСНОВНЫЕ ПРОЦЕССЫ РАДИАЩОННОЙ ЭЛЕКТРИЗАЩИ.</w:t>
      </w:r>
    </w:p>
    <w:p w14:paraId="0FE4F0F3" w14:textId="77777777" w:rsidR="003036DD" w:rsidRDefault="003036DD" w:rsidP="003036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ЛИТЕРАТУРНЫЙ ОБЗОР</w:t>
      </w:r>
    </w:p>
    <w:p w14:paraId="5CFC510C" w14:textId="77777777" w:rsidR="003036DD" w:rsidRDefault="003036DD" w:rsidP="003036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Высокоэнергетическая инжекция носителей заряда</w:t>
      </w:r>
    </w:p>
    <w:p w14:paraId="56BE3118" w14:textId="77777777" w:rsidR="003036DD" w:rsidRDefault="003036DD" w:rsidP="003036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Электронное облучение. ♦</w:t>
      </w:r>
    </w:p>
    <w:p w14:paraId="596E4999" w14:textId="77777777" w:rsidR="003036DD" w:rsidRDefault="003036DD" w:rsidP="003036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Гамма-облучение.</w:t>
      </w:r>
    </w:p>
    <w:p w14:paraId="770A514A" w14:textId="77777777" w:rsidR="003036DD" w:rsidRDefault="003036DD" w:rsidP="003036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1.1.3. Избыточный заряд при </w:t>
      </w:r>
      <w:proofErr w:type="spellStart"/>
      <w:r>
        <w:rPr>
          <w:rFonts w:ascii="Arial" w:hAnsi="Arial" w:cs="Arial"/>
          <w:color w:val="333333"/>
          <w:sz w:val="21"/>
          <w:szCs w:val="21"/>
        </w:rPr>
        <w:t>самооблучении</w:t>
      </w:r>
      <w:proofErr w:type="spellEnd"/>
      <w:r>
        <w:rPr>
          <w:rFonts w:ascii="Arial" w:hAnsi="Arial" w:cs="Arial"/>
          <w:color w:val="333333"/>
          <w:sz w:val="21"/>
          <w:szCs w:val="21"/>
        </w:rPr>
        <w:t xml:space="preserve"> (радиоактивные материалы).</w:t>
      </w:r>
    </w:p>
    <w:p w14:paraId="61DD7480" w14:textId="77777777" w:rsidR="003036DD" w:rsidRDefault="003036DD" w:rsidP="003036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Процессы релаксации.</w:t>
      </w:r>
    </w:p>
    <w:p w14:paraId="07CB2CA4" w14:textId="77777777" w:rsidR="003036DD" w:rsidRDefault="003036DD" w:rsidP="003036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Радиационная проводимость.</w:t>
      </w:r>
    </w:p>
    <w:p w14:paraId="187C56C3" w14:textId="77777777" w:rsidR="003036DD" w:rsidRDefault="003036DD" w:rsidP="003036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Перенос заряда избыточными носителями.</w:t>
      </w:r>
    </w:p>
    <w:p w14:paraId="75193FBE" w14:textId="77777777" w:rsidR="003036DD" w:rsidRDefault="003036DD" w:rsidP="003036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Процессы релаксационной поляризации.</w:t>
      </w:r>
    </w:p>
    <w:p w14:paraId="64AF521C" w14:textId="77777777" w:rsidR="003036DD" w:rsidRDefault="003036DD" w:rsidP="003036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Некоторые другие эффекты</w:t>
      </w:r>
    </w:p>
    <w:p w14:paraId="34EDE034" w14:textId="77777777" w:rsidR="003036DD" w:rsidRDefault="003036DD" w:rsidP="003036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Модели процесса электризации</w:t>
      </w:r>
    </w:p>
    <w:p w14:paraId="24BEF12D" w14:textId="77777777" w:rsidR="003036DD" w:rsidRDefault="003036DD" w:rsidP="003036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Примеры моделей радиационного заряжения.</w:t>
      </w:r>
    </w:p>
    <w:p w14:paraId="4C370D5C" w14:textId="77777777" w:rsidR="003036DD" w:rsidRDefault="003036DD" w:rsidP="003036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Методы измерения объемных электрических величин.</w:t>
      </w:r>
    </w:p>
    <w:p w14:paraId="77085D3B" w14:textId="77777777" w:rsidR="003036DD" w:rsidRDefault="003036DD" w:rsidP="003036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Обзор результатов измерений пространственных распределений электрического поля и заряда</w:t>
      </w:r>
    </w:p>
    <w:p w14:paraId="16EDA655" w14:textId="77777777" w:rsidR="003036DD" w:rsidRDefault="003036DD" w:rsidP="003036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2. ЭКСПЕРИМЕНТАЛЬНОЕ ИССЛЕДОВАНИЕ РАДИАЩОННОЙ</w:t>
      </w:r>
    </w:p>
    <w:p w14:paraId="3612D522" w14:textId="77777777" w:rsidR="003036DD" w:rsidRDefault="003036DD" w:rsidP="003036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ЭЛЕКТРИЗАЩИ.</w:t>
      </w:r>
    </w:p>
    <w:p w14:paraId="0B87536B" w14:textId="77777777" w:rsidR="003036DD" w:rsidRDefault="003036DD" w:rsidP="003036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Исследуемые твердые диэлектрики и методы их электризации</w:t>
      </w:r>
    </w:p>
    <w:p w14:paraId="6197F015" w14:textId="77777777" w:rsidR="003036DD" w:rsidRDefault="003036DD" w:rsidP="003036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2.1Л. Характеристика материалов, приготовление образцов.</w:t>
      </w:r>
    </w:p>
    <w:p w14:paraId="1CE24905" w14:textId="77777777" w:rsidR="003036DD" w:rsidRDefault="003036DD" w:rsidP="003036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Облучение образцов</w:t>
      </w:r>
    </w:p>
    <w:p w14:paraId="3018142B" w14:textId="77777777" w:rsidR="003036DD" w:rsidRDefault="003036DD" w:rsidP="003036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Теоретические основы метода "акустического зонда"</w:t>
      </w:r>
    </w:p>
    <w:p w14:paraId="26CA76D0" w14:textId="77777777" w:rsidR="003036DD" w:rsidRDefault="003036DD" w:rsidP="003036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Основные факторы искажений в процессе измерения. Оценка точности</w:t>
      </w:r>
    </w:p>
    <w:p w14:paraId="403CBE16" w14:textId="77777777" w:rsidR="003036DD" w:rsidRDefault="003036DD" w:rsidP="003036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Экспериментальная аппаратура.</w:t>
      </w:r>
    </w:p>
    <w:p w14:paraId="7555387E" w14:textId="77777777" w:rsidR="003036DD" w:rsidRDefault="003036DD" w:rsidP="003036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Установка для измерения пространственных распределений электрических величин.</w:t>
      </w:r>
    </w:p>
    <w:p w14:paraId="61652631" w14:textId="77777777" w:rsidR="003036DD" w:rsidRDefault="003036DD" w:rsidP="003036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Измерения методом "расщепленного цилиндра Фарадея".</w:t>
      </w:r>
    </w:p>
    <w:p w14:paraId="00771FB7" w14:textId="77777777" w:rsidR="003036DD" w:rsidRDefault="003036DD" w:rsidP="003036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ОСНОВНЫЕ ЭКСПЕРИМЕНТАЛЬНЫЕ РЕЗУЛЬТАТЫ.</w:t>
      </w:r>
    </w:p>
    <w:p w14:paraId="750850E5" w14:textId="77777777" w:rsidR="003036DD" w:rsidRDefault="003036DD" w:rsidP="003036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Облучение кристаллических диэлектриков ускоренными электронами.</w:t>
      </w:r>
    </w:p>
    <w:p w14:paraId="5B1461D8" w14:textId="77777777" w:rsidR="003036DD" w:rsidRDefault="003036DD" w:rsidP="003036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Облучение полимеров электронами.</w:t>
      </w:r>
    </w:p>
    <w:p w14:paraId="37FA7C34" w14:textId="77777777" w:rsidR="003036DD" w:rsidRDefault="003036DD" w:rsidP="003036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Заряжение радиоактивных образцов</w:t>
      </w:r>
    </w:p>
    <w:p w14:paraId="1F7B9D7A" w14:textId="77777777" w:rsidR="003036DD" w:rsidRDefault="003036DD" w:rsidP="003036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"Биографическая" электризация ионных кристаллов.</w:t>
      </w:r>
    </w:p>
    <w:p w14:paraId="645508D7" w14:textId="77777777" w:rsidR="003036DD" w:rsidRDefault="003036DD" w:rsidP="003036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ОБСУЖДЕНИЕ РЕЗУЛЬТАТОВ ЭКСПЕРИМЕНТА.</w:t>
      </w:r>
    </w:p>
    <w:p w14:paraId="2D4110CD" w14:textId="77777777" w:rsidR="003036DD" w:rsidRDefault="003036DD" w:rsidP="003036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АНАЛИЗ ПРОЦЕССОВ ЭЛЕКТРИЗАЦИИ И РЕЛАКСАЦИИ</w:t>
      </w:r>
    </w:p>
    <w:p w14:paraId="342E4324" w14:textId="77777777" w:rsidR="003036DD" w:rsidRDefault="003036DD" w:rsidP="003036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Формирование пространственных распределений электрических величин в процессе облучения</w:t>
      </w:r>
    </w:p>
    <w:p w14:paraId="6DD29E88" w14:textId="77777777" w:rsidR="003036DD" w:rsidRDefault="003036DD" w:rsidP="003036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Кинетика, максимальный уровень и устойчивость объемных электрических величин при радиационной электризации</w:t>
      </w:r>
    </w:p>
    <w:p w14:paraId="4418BB2C" w14:textId="77777777" w:rsidR="003036DD" w:rsidRDefault="003036DD" w:rsidP="003036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Заряжение неорганических кристаллов при электронном облучении.</w:t>
      </w:r>
    </w:p>
    <w:p w14:paraId="03D152E4" w14:textId="77777777" w:rsidR="003036DD" w:rsidRDefault="003036DD" w:rsidP="003036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Заряжение полимеров при электронном облучении</w:t>
      </w:r>
    </w:p>
    <w:p w14:paraId="1065A862" w14:textId="77777777" w:rsidR="003036DD" w:rsidRDefault="003036DD" w:rsidP="003036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4.5. Заряжение радиоактивных диэлектриков</w:t>
      </w:r>
    </w:p>
    <w:p w14:paraId="26F969E1" w14:textId="77777777" w:rsidR="003036DD" w:rsidRDefault="003036DD" w:rsidP="003036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4.6. "Биографические поля" в </w:t>
      </w:r>
      <w:proofErr w:type="spellStart"/>
      <w:r>
        <w:rPr>
          <w:rFonts w:ascii="Arial" w:hAnsi="Arial" w:cs="Arial"/>
          <w:color w:val="333333"/>
          <w:sz w:val="21"/>
          <w:szCs w:val="21"/>
        </w:rPr>
        <w:t>щелочногалоидных</w:t>
      </w:r>
      <w:proofErr w:type="spellEnd"/>
      <w:r>
        <w:rPr>
          <w:rFonts w:ascii="Arial" w:hAnsi="Arial" w:cs="Arial"/>
          <w:color w:val="333333"/>
          <w:sz w:val="21"/>
          <w:szCs w:val="21"/>
        </w:rPr>
        <w:t xml:space="preserve"> кристаллах.</w:t>
      </w:r>
    </w:p>
    <w:p w14:paraId="071EBB05" w14:textId="435944BE" w:rsidR="00E67B85" w:rsidRPr="003036DD" w:rsidRDefault="00E67B85" w:rsidP="003036DD"/>
    <w:sectPr w:rsidR="00E67B85" w:rsidRPr="003036D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1997C" w14:textId="77777777" w:rsidR="00B559D4" w:rsidRDefault="00B559D4">
      <w:pPr>
        <w:spacing w:after="0" w:line="240" w:lineRule="auto"/>
      </w:pPr>
      <w:r>
        <w:separator/>
      </w:r>
    </w:p>
  </w:endnote>
  <w:endnote w:type="continuationSeparator" w:id="0">
    <w:p w14:paraId="2EE370C2" w14:textId="77777777" w:rsidR="00B559D4" w:rsidRDefault="00B55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FA71E" w14:textId="77777777" w:rsidR="00B559D4" w:rsidRDefault="00B559D4"/>
    <w:p w14:paraId="6B3B1E09" w14:textId="77777777" w:rsidR="00B559D4" w:rsidRDefault="00B559D4"/>
    <w:p w14:paraId="55FC2E16" w14:textId="77777777" w:rsidR="00B559D4" w:rsidRDefault="00B559D4"/>
    <w:p w14:paraId="4680F4B5" w14:textId="77777777" w:rsidR="00B559D4" w:rsidRDefault="00B559D4"/>
    <w:p w14:paraId="5C38A11D" w14:textId="77777777" w:rsidR="00B559D4" w:rsidRDefault="00B559D4"/>
    <w:p w14:paraId="0389BBD1" w14:textId="77777777" w:rsidR="00B559D4" w:rsidRDefault="00B559D4"/>
    <w:p w14:paraId="55F6F214" w14:textId="77777777" w:rsidR="00B559D4" w:rsidRDefault="00B559D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ED1348" wp14:editId="2409908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98C4B" w14:textId="77777777" w:rsidR="00B559D4" w:rsidRDefault="00B559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ED134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0998C4B" w14:textId="77777777" w:rsidR="00B559D4" w:rsidRDefault="00B559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B1C918" w14:textId="77777777" w:rsidR="00B559D4" w:rsidRDefault="00B559D4"/>
    <w:p w14:paraId="287CAA23" w14:textId="77777777" w:rsidR="00B559D4" w:rsidRDefault="00B559D4"/>
    <w:p w14:paraId="5197C37A" w14:textId="77777777" w:rsidR="00B559D4" w:rsidRDefault="00B559D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FAE0D1" wp14:editId="3C8F6DD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0D7EB" w14:textId="77777777" w:rsidR="00B559D4" w:rsidRDefault="00B559D4"/>
                          <w:p w14:paraId="77F83A12" w14:textId="77777777" w:rsidR="00B559D4" w:rsidRDefault="00B559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FAE0D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5D0D7EB" w14:textId="77777777" w:rsidR="00B559D4" w:rsidRDefault="00B559D4"/>
                    <w:p w14:paraId="77F83A12" w14:textId="77777777" w:rsidR="00B559D4" w:rsidRDefault="00B559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32F317" w14:textId="77777777" w:rsidR="00B559D4" w:rsidRDefault="00B559D4"/>
    <w:p w14:paraId="2BA4960B" w14:textId="77777777" w:rsidR="00B559D4" w:rsidRDefault="00B559D4">
      <w:pPr>
        <w:rPr>
          <w:sz w:val="2"/>
          <w:szCs w:val="2"/>
        </w:rPr>
      </w:pPr>
    </w:p>
    <w:p w14:paraId="641CF1EB" w14:textId="77777777" w:rsidR="00B559D4" w:rsidRDefault="00B559D4"/>
    <w:p w14:paraId="4579C0FA" w14:textId="77777777" w:rsidR="00B559D4" w:rsidRDefault="00B559D4">
      <w:pPr>
        <w:spacing w:after="0" w:line="240" w:lineRule="auto"/>
      </w:pPr>
    </w:p>
  </w:footnote>
  <w:footnote w:type="continuationSeparator" w:id="0">
    <w:p w14:paraId="1835F365" w14:textId="77777777" w:rsidR="00B559D4" w:rsidRDefault="00B55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9D4"/>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124512</TotalTime>
  <Pages>3</Pages>
  <Words>342</Words>
  <Characters>1950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3078</cp:revision>
  <cp:lastPrinted>2009-02-06T05:36:00Z</cp:lastPrinted>
  <dcterms:created xsi:type="dcterms:W3CDTF">2024-01-07T13:43:00Z</dcterms:created>
  <dcterms:modified xsi:type="dcterms:W3CDTF">2025-06-29T11:01:00Z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