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3CD2" w14:textId="69B0456A" w:rsidR="00EB7C67" w:rsidRDefault="00D33DEC" w:rsidP="00D33DEC">
      <w:r w:rsidRPr="00D33DEC">
        <w:rPr>
          <w:rFonts w:hint="eastAsia"/>
        </w:rPr>
        <w:t>Болдырев</w:t>
      </w:r>
      <w:r w:rsidRPr="00D33DEC">
        <w:t xml:space="preserve"> </w:t>
      </w:r>
      <w:r w:rsidRPr="00D33DEC">
        <w:rPr>
          <w:rFonts w:hint="eastAsia"/>
        </w:rPr>
        <w:t>Борис</w:t>
      </w:r>
      <w:r w:rsidRPr="00D33DEC">
        <w:t xml:space="preserve"> </w:t>
      </w:r>
      <w:r w:rsidRPr="00D33DEC">
        <w:rPr>
          <w:rFonts w:hint="eastAsia"/>
        </w:rPr>
        <w:t>Михайлович</w:t>
      </w:r>
      <w:r>
        <w:t xml:space="preserve"> </w:t>
      </w:r>
      <w:r w:rsidRPr="00D33DEC">
        <w:rPr>
          <w:rFonts w:hint="eastAsia"/>
        </w:rPr>
        <w:t>Повышение</w:t>
      </w:r>
      <w:r w:rsidRPr="00D33DEC">
        <w:t xml:space="preserve"> </w:t>
      </w:r>
      <w:r w:rsidRPr="00D33DEC">
        <w:rPr>
          <w:rFonts w:hint="eastAsia"/>
        </w:rPr>
        <w:t>качества</w:t>
      </w:r>
      <w:r w:rsidRPr="00D33DEC">
        <w:t xml:space="preserve"> </w:t>
      </w:r>
      <w:r w:rsidRPr="00D33DEC">
        <w:rPr>
          <w:rFonts w:hint="eastAsia"/>
        </w:rPr>
        <w:t>андеррайтинга</w:t>
      </w:r>
      <w:r w:rsidRPr="00D33DEC">
        <w:t xml:space="preserve"> </w:t>
      </w:r>
      <w:r w:rsidRPr="00D33DEC">
        <w:rPr>
          <w:rFonts w:hint="eastAsia"/>
        </w:rPr>
        <w:t>в</w:t>
      </w:r>
      <w:r w:rsidRPr="00D33DEC">
        <w:t xml:space="preserve"> </w:t>
      </w:r>
      <w:r w:rsidRPr="00D33DEC">
        <w:rPr>
          <w:rFonts w:hint="eastAsia"/>
        </w:rPr>
        <w:t>добровольном</w:t>
      </w:r>
      <w:r w:rsidRPr="00D33DEC">
        <w:t xml:space="preserve"> </w:t>
      </w:r>
      <w:r w:rsidRPr="00D33DEC">
        <w:rPr>
          <w:rFonts w:hint="eastAsia"/>
        </w:rPr>
        <w:t>медицинском</w:t>
      </w:r>
      <w:r w:rsidRPr="00D33DEC">
        <w:t xml:space="preserve"> </w:t>
      </w:r>
      <w:r w:rsidRPr="00D33DEC">
        <w:rPr>
          <w:rFonts w:hint="eastAsia"/>
        </w:rPr>
        <w:t>страховании</w:t>
      </w:r>
      <w:r w:rsidRPr="00D33DEC">
        <w:t xml:space="preserve"> </w:t>
      </w:r>
      <w:r w:rsidRPr="00D33DEC">
        <w:rPr>
          <w:rFonts w:hint="eastAsia"/>
        </w:rPr>
        <w:t>с</w:t>
      </w:r>
      <w:r w:rsidRPr="00D33DEC">
        <w:t xml:space="preserve"> </w:t>
      </w:r>
      <w:r w:rsidRPr="00D33DEC">
        <w:rPr>
          <w:rFonts w:hint="eastAsia"/>
        </w:rPr>
        <w:t>применением</w:t>
      </w:r>
      <w:r w:rsidRPr="00D33DEC">
        <w:t xml:space="preserve"> </w:t>
      </w:r>
      <w:r w:rsidRPr="00D33DEC">
        <w:rPr>
          <w:rFonts w:hint="eastAsia"/>
        </w:rPr>
        <w:t>современных</w:t>
      </w:r>
      <w:r w:rsidRPr="00D33DEC">
        <w:t xml:space="preserve"> </w:t>
      </w:r>
      <w:r w:rsidRPr="00D33DEC">
        <w:rPr>
          <w:rFonts w:hint="eastAsia"/>
        </w:rPr>
        <w:t>технологий</w:t>
      </w:r>
    </w:p>
    <w:p w14:paraId="2199C794" w14:textId="77777777" w:rsidR="00D33DEC" w:rsidRDefault="00D33DEC" w:rsidP="00D33DEC">
      <w:r>
        <w:rPr>
          <w:rFonts w:hint="eastAsia"/>
        </w:rPr>
        <w:t>ОГЛАВЛЕНИЕ</w:t>
      </w:r>
      <w:r>
        <w:t xml:space="preserve"> </w:t>
      </w:r>
      <w:r>
        <w:rPr>
          <w:rFonts w:hint="eastAsia"/>
        </w:rPr>
        <w:t>ДИССЕРТАЦИИ</w:t>
      </w:r>
    </w:p>
    <w:p w14:paraId="238A4F29" w14:textId="77777777" w:rsidR="00D33DEC" w:rsidRDefault="00D33DEC" w:rsidP="00D33DEC">
      <w:r>
        <w:rPr>
          <w:rFonts w:hint="eastAsia"/>
        </w:rPr>
        <w:t>кандидат</w:t>
      </w:r>
      <w:r>
        <w:t xml:space="preserve"> </w:t>
      </w:r>
      <w:r>
        <w:rPr>
          <w:rFonts w:hint="eastAsia"/>
        </w:rPr>
        <w:t>наук</w:t>
      </w:r>
      <w:r>
        <w:t xml:space="preserve"> </w:t>
      </w:r>
      <w:r>
        <w:rPr>
          <w:rFonts w:hint="eastAsia"/>
        </w:rPr>
        <w:t>Болдырев</w:t>
      </w:r>
      <w:r>
        <w:t xml:space="preserve"> </w:t>
      </w:r>
      <w:r>
        <w:rPr>
          <w:rFonts w:hint="eastAsia"/>
        </w:rPr>
        <w:t>Борис</w:t>
      </w:r>
      <w:r>
        <w:t xml:space="preserve"> </w:t>
      </w:r>
      <w:r>
        <w:rPr>
          <w:rFonts w:hint="eastAsia"/>
        </w:rPr>
        <w:t>Михайлович</w:t>
      </w:r>
    </w:p>
    <w:p w14:paraId="0C0B9BEF" w14:textId="77777777" w:rsidR="00D33DEC" w:rsidRDefault="00D33DEC" w:rsidP="00D33DEC">
      <w:r>
        <w:rPr>
          <w:rFonts w:hint="eastAsia"/>
        </w:rPr>
        <w:t>Введение</w:t>
      </w:r>
    </w:p>
    <w:p w14:paraId="3469D09B" w14:textId="77777777" w:rsidR="00D33DEC" w:rsidRDefault="00D33DEC" w:rsidP="00D33DEC"/>
    <w:p w14:paraId="5A74874D" w14:textId="77777777" w:rsidR="00D33DEC" w:rsidRDefault="00D33DEC" w:rsidP="00D33DEC">
      <w:r>
        <w:rPr>
          <w:rFonts w:hint="eastAsia"/>
        </w:rPr>
        <w:t>Глава</w:t>
      </w:r>
      <w:r>
        <w:t xml:space="preserve"> 1 </w:t>
      </w:r>
      <w:r>
        <w:rPr>
          <w:rFonts w:hint="eastAsia"/>
        </w:rPr>
        <w:t>Андеррайтинг</w:t>
      </w:r>
      <w:r>
        <w:t xml:space="preserve"> </w:t>
      </w:r>
      <w:r>
        <w:rPr>
          <w:rFonts w:hint="eastAsia"/>
        </w:rPr>
        <w:t>в</w:t>
      </w:r>
      <w:r>
        <w:t xml:space="preserve"> </w:t>
      </w:r>
      <w:r>
        <w:rPr>
          <w:rFonts w:hint="eastAsia"/>
        </w:rPr>
        <w:t>добровольном</w:t>
      </w:r>
      <w:r>
        <w:t xml:space="preserve"> </w:t>
      </w:r>
      <w:r>
        <w:rPr>
          <w:rFonts w:hint="eastAsia"/>
        </w:rPr>
        <w:t>медицинском</w:t>
      </w:r>
      <w:r>
        <w:t xml:space="preserve"> </w:t>
      </w:r>
      <w:r>
        <w:rPr>
          <w:rFonts w:hint="eastAsia"/>
        </w:rPr>
        <w:t>страховании</w:t>
      </w:r>
    </w:p>
    <w:p w14:paraId="43776944" w14:textId="77777777" w:rsidR="00D33DEC" w:rsidRDefault="00D33DEC" w:rsidP="00D33DEC"/>
    <w:p w14:paraId="570E3CCE" w14:textId="77777777" w:rsidR="00D33DEC" w:rsidRDefault="00D33DEC" w:rsidP="00D33DEC">
      <w:r>
        <w:t xml:space="preserve">1.1 </w:t>
      </w:r>
      <w:r>
        <w:rPr>
          <w:rFonts w:hint="eastAsia"/>
        </w:rPr>
        <w:t>Добровольное</w:t>
      </w:r>
      <w:r>
        <w:t xml:space="preserve"> </w:t>
      </w:r>
      <w:r>
        <w:rPr>
          <w:rFonts w:hint="eastAsia"/>
        </w:rPr>
        <w:t>медицинское</w:t>
      </w:r>
      <w:r>
        <w:t xml:space="preserve"> </w:t>
      </w:r>
      <w:r>
        <w:rPr>
          <w:rFonts w:hint="eastAsia"/>
        </w:rPr>
        <w:t>страхование</w:t>
      </w:r>
      <w:r>
        <w:t xml:space="preserve"> </w:t>
      </w:r>
      <w:r>
        <w:rPr>
          <w:rFonts w:hint="eastAsia"/>
        </w:rPr>
        <w:t>и</w:t>
      </w:r>
      <w:r>
        <w:t xml:space="preserve"> </w:t>
      </w:r>
      <w:r>
        <w:rPr>
          <w:rFonts w:hint="eastAsia"/>
        </w:rPr>
        <w:t>андеррайтинг</w:t>
      </w:r>
      <w:r>
        <w:t xml:space="preserve"> </w:t>
      </w:r>
      <w:r>
        <w:rPr>
          <w:rFonts w:hint="eastAsia"/>
        </w:rPr>
        <w:t>в</w:t>
      </w:r>
    </w:p>
    <w:p w14:paraId="583F8247" w14:textId="77777777" w:rsidR="00D33DEC" w:rsidRDefault="00D33DEC" w:rsidP="00D33DEC"/>
    <w:p w14:paraId="1775B6A9" w14:textId="77777777" w:rsidR="00D33DEC" w:rsidRDefault="00D33DEC" w:rsidP="00D33DEC">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19ED3535" w14:textId="77777777" w:rsidR="00D33DEC" w:rsidRDefault="00D33DEC" w:rsidP="00D33DEC"/>
    <w:p w14:paraId="3C1EF47E" w14:textId="77777777" w:rsidR="00D33DEC" w:rsidRDefault="00D33DEC" w:rsidP="00D33DEC">
      <w:r>
        <w:t xml:space="preserve">1.2 </w:t>
      </w:r>
      <w:r>
        <w:rPr>
          <w:rFonts w:hint="eastAsia"/>
        </w:rPr>
        <w:t>Характеристики</w:t>
      </w:r>
      <w:r>
        <w:t xml:space="preserve"> </w:t>
      </w:r>
      <w:r>
        <w:rPr>
          <w:rFonts w:hint="eastAsia"/>
        </w:rPr>
        <w:t>и</w:t>
      </w:r>
      <w:r>
        <w:t xml:space="preserve"> </w:t>
      </w:r>
      <w:r>
        <w:rPr>
          <w:rFonts w:hint="eastAsia"/>
        </w:rPr>
        <w:t>анализ</w:t>
      </w:r>
      <w:r>
        <w:t xml:space="preserve"> </w:t>
      </w:r>
      <w:r>
        <w:rPr>
          <w:rFonts w:hint="eastAsia"/>
        </w:rPr>
        <w:t>эффективности</w:t>
      </w:r>
      <w:r>
        <w:t xml:space="preserve"> </w:t>
      </w:r>
      <w:r>
        <w:rPr>
          <w:rFonts w:hint="eastAsia"/>
        </w:rPr>
        <w:t>использования</w:t>
      </w:r>
      <w:r>
        <w:t xml:space="preserve"> </w:t>
      </w:r>
      <w:r>
        <w:rPr>
          <w:rFonts w:hint="eastAsia"/>
        </w:rPr>
        <w:t>современных</w:t>
      </w:r>
      <w:r>
        <w:t xml:space="preserve"> </w:t>
      </w:r>
      <w:r>
        <w:rPr>
          <w:rFonts w:hint="eastAsia"/>
        </w:rPr>
        <w:t>телематических</w:t>
      </w:r>
      <w:r>
        <w:t xml:space="preserve"> </w:t>
      </w:r>
      <w:r>
        <w:rPr>
          <w:rFonts w:hint="eastAsia"/>
        </w:rPr>
        <w:t>технологий</w:t>
      </w:r>
      <w:r>
        <w:t xml:space="preserve"> </w:t>
      </w:r>
      <w:r>
        <w:rPr>
          <w:rFonts w:hint="eastAsia"/>
        </w:rPr>
        <w:t>в</w:t>
      </w:r>
      <w:r>
        <w:t xml:space="preserve"> </w:t>
      </w:r>
      <w:r>
        <w:rPr>
          <w:rFonts w:hint="eastAsia"/>
        </w:rPr>
        <w:t>добровольном</w:t>
      </w:r>
      <w:r>
        <w:t xml:space="preserve"> </w:t>
      </w:r>
      <w:r>
        <w:rPr>
          <w:rFonts w:hint="eastAsia"/>
        </w:rPr>
        <w:t>медицинском</w:t>
      </w:r>
      <w:r>
        <w:t xml:space="preserve"> </w:t>
      </w:r>
      <w:r>
        <w:rPr>
          <w:rFonts w:hint="eastAsia"/>
        </w:rPr>
        <w:t>страховании</w:t>
      </w:r>
    </w:p>
    <w:p w14:paraId="0A964F22" w14:textId="77777777" w:rsidR="00D33DEC" w:rsidRDefault="00D33DEC" w:rsidP="00D33DEC"/>
    <w:p w14:paraId="43667829" w14:textId="77777777" w:rsidR="00D33DEC" w:rsidRDefault="00D33DEC" w:rsidP="00D33DEC">
      <w:r>
        <w:rPr>
          <w:rFonts w:hint="eastAsia"/>
        </w:rPr>
        <w:t>Глава</w:t>
      </w:r>
      <w:r>
        <w:t xml:space="preserve"> 2 </w:t>
      </w:r>
      <w:r>
        <w:rPr>
          <w:rFonts w:hint="eastAsia"/>
        </w:rPr>
        <w:t>Оценка</w:t>
      </w:r>
      <w:r>
        <w:t xml:space="preserve"> </w:t>
      </w:r>
      <w:r>
        <w:rPr>
          <w:rFonts w:hint="eastAsia"/>
        </w:rPr>
        <w:t>влияния</w:t>
      </w:r>
      <w:r>
        <w:t xml:space="preserve"> </w:t>
      </w:r>
      <w:r>
        <w:rPr>
          <w:rFonts w:hint="eastAsia"/>
        </w:rPr>
        <w:t>современных</w:t>
      </w:r>
      <w:r>
        <w:t xml:space="preserve"> </w:t>
      </w:r>
      <w:r>
        <w:rPr>
          <w:rFonts w:hint="eastAsia"/>
        </w:rPr>
        <w:t>технологий</w:t>
      </w:r>
      <w:r>
        <w:t xml:space="preserve"> </w:t>
      </w:r>
      <w:r>
        <w:rPr>
          <w:rFonts w:hint="eastAsia"/>
        </w:rPr>
        <w:t>на</w:t>
      </w:r>
      <w:r>
        <w:t xml:space="preserve"> </w:t>
      </w:r>
      <w:r>
        <w:rPr>
          <w:rFonts w:hint="eastAsia"/>
        </w:rPr>
        <w:t>качество</w:t>
      </w:r>
      <w:r>
        <w:t xml:space="preserve"> </w:t>
      </w:r>
      <w:r>
        <w:rPr>
          <w:rFonts w:hint="eastAsia"/>
        </w:rPr>
        <w:t>андеррайтинга</w:t>
      </w:r>
      <w:r>
        <w:t xml:space="preserve"> </w:t>
      </w:r>
      <w:r>
        <w:rPr>
          <w:rFonts w:hint="eastAsia"/>
        </w:rPr>
        <w:t>в</w:t>
      </w:r>
      <w:r>
        <w:t xml:space="preserve"> </w:t>
      </w:r>
      <w:r>
        <w:rPr>
          <w:rFonts w:hint="eastAsia"/>
        </w:rPr>
        <w:t>добровольном</w:t>
      </w:r>
      <w:r>
        <w:t xml:space="preserve"> </w:t>
      </w:r>
      <w:r>
        <w:rPr>
          <w:rFonts w:hint="eastAsia"/>
        </w:rPr>
        <w:t>медицинском</w:t>
      </w:r>
      <w:r>
        <w:t xml:space="preserve"> </w:t>
      </w:r>
      <w:r>
        <w:rPr>
          <w:rFonts w:hint="eastAsia"/>
        </w:rPr>
        <w:t>страховании</w:t>
      </w:r>
    </w:p>
    <w:p w14:paraId="4D1C8832" w14:textId="77777777" w:rsidR="00D33DEC" w:rsidRDefault="00D33DEC" w:rsidP="00D33DEC"/>
    <w:p w14:paraId="5AA1D50E" w14:textId="77777777" w:rsidR="00D33DEC" w:rsidRDefault="00D33DEC" w:rsidP="00D33DEC">
      <w:r>
        <w:t xml:space="preserve">2.1 </w:t>
      </w:r>
      <w:r>
        <w:rPr>
          <w:rFonts w:hint="eastAsia"/>
        </w:rPr>
        <w:t>Качество</w:t>
      </w:r>
      <w:r>
        <w:t xml:space="preserve"> </w:t>
      </w:r>
      <w:r>
        <w:rPr>
          <w:rFonts w:hint="eastAsia"/>
        </w:rPr>
        <w:t>андеррайтинга</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эффективности</w:t>
      </w:r>
    </w:p>
    <w:p w14:paraId="0D7773B3" w14:textId="77777777" w:rsidR="00D33DEC" w:rsidRDefault="00D33DEC" w:rsidP="00D33DEC"/>
    <w:p w14:paraId="3A9E45F0" w14:textId="77777777" w:rsidR="00D33DEC" w:rsidRDefault="00D33DEC" w:rsidP="00D33DEC">
      <w:r>
        <w:t xml:space="preserve">2.2 </w:t>
      </w:r>
      <w:r>
        <w:rPr>
          <w:rFonts w:hint="eastAsia"/>
        </w:rPr>
        <w:t>Анализ</w:t>
      </w:r>
      <w:r>
        <w:t xml:space="preserve"> </w:t>
      </w:r>
      <w:r>
        <w:rPr>
          <w:rFonts w:hint="eastAsia"/>
        </w:rPr>
        <w:t>опыта</w:t>
      </w:r>
      <w:r>
        <w:t xml:space="preserve"> </w:t>
      </w:r>
      <w:r>
        <w:rPr>
          <w:rFonts w:hint="eastAsia"/>
        </w:rPr>
        <w:t>применения</w:t>
      </w:r>
      <w:r>
        <w:t xml:space="preserve"> </w:t>
      </w:r>
      <w:r>
        <w:rPr>
          <w:rFonts w:hint="eastAsia"/>
        </w:rPr>
        <w:t>телематических</w:t>
      </w:r>
      <w:r>
        <w:t xml:space="preserve"> </w:t>
      </w:r>
      <w:r>
        <w:rPr>
          <w:rFonts w:hint="eastAsia"/>
        </w:rPr>
        <w:t>технологий</w:t>
      </w:r>
      <w:r>
        <w:t xml:space="preserve"> </w:t>
      </w:r>
      <w:r>
        <w:rPr>
          <w:rFonts w:hint="eastAsia"/>
        </w:rPr>
        <w:t>в</w:t>
      </w:r>
      <w:r>
        <w:t xml:space="preserve"> </w:t>
      </w:r>
      <w:r>
        <w:rPr>
          <w:rFonts w:hint="eastAsia"/>
        </w:rPr>
        <w:t>страховании</w:t>
      </w:r>
    </w:p>
    <w:p w14:paraId="64EDCC98" w14:textId="77777777" w:rsidR="00D33DEC" w:rsidRDefault="00D33DEC" w:rsidP="00D33DEC"/>
    <w:p w14:paraId="11CEDD35" w14:textId="77777777" w:rsidR="00D33DEC" w:rsidRDefault="00D33DEC" w:rsidP="00D33DEC">
      <w:r>
        <w:rPr>
          <w:rFonts w:hint="eastAsia"/>
        </w:rPr>
        <w:t>Глава</w:t>
      </w:r>
      <w:r>
        <w:t xml:space="preserve"> 3 </w:t>
      </w:r>
      <w:r>
        <w:rPr>
          <w:rFonts w:hint="eastAsia"/>
        </w:rPr>
        <w:t>Имплементация</w:t>
      </w:r>
      <w:r>
        <w:t xml:space="preserve"> </w:t>
      </w:r>
      <w:r>
        <w:rPr>
          <w:rFonts w:hint="eastAsia"/>
        </w:rPr>
        <w:t>современных</w:t>
      </w:r>
      <w:r>
        <w:t xml:space="preserve"> </w:t>
      </w:r>
      <w:r>
        <w:rPr>
          <w:rFonts w:hint="eastAsia"/>
        </w:rPr>
        <w:t>технологий</w:t>
      </w:r>
      <w:r>
        <w:t xml:space="preserve"> </w:t>
      </w:r>
      <w:r>
        <w:rPr>
          <w:rFonts w:hint="eastAsia"/>
        </w:rPr>
        <w:t>в</w:t>
      </w:r>
      <w:r>
        <w:t xml:space="preserve"> </w:t>
      </w:r>
      <w:r>
        <w:rPr>
          <w:rFonts w:hint="eastAsia"/>
        </w:rPr>
        <w:t>процесс</w:t>
      </w:r>
      <w:r>
        <w:t xml:space="preserve"> </w:t>
      </w:r>
      <w:r>
        <w:rPr>
          <w:rFonts w:hint="eastAsia"/>
        </w:rPr>
        <w:t>андеррайтинга</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p w14:paraId="4808E2A4" w14:textId="77777777" w:rsidR="00D33DEC" w:rsidRDefault="00D33DEC" w:rsidP="00D33DEC"/>
    <w:p w14:paraId="17EB83C0" w14:textId="77777777" w:rsidR="00D33DEC" w:rsidRDefault="00D33DEC" w:rsidP="00D33DEC">
      <w:r>
        <w:t xml:space="preserve">3.1 </w:t>
      </w:r>
      <w:r>
        <w:rPr>
          <w:rFonts w:hint="eastAsia"/>
        </w:rPr>
        <w:t>Мероприятия</w:t>
      </w:r>
      <w:r>
        <w:t xml:space="preserve"> </w:t>
      </w:r>
      <w:r>
        <w:rPr>
          <w:rFonts w:hint="eastAsia"/>
        </w:rPr>
        <w:t>для</w:t>
      </w:r>
      <w:r>
        <w:t xml:space="preserve"> </w:t>
      </w:r>
      <w:r>
        <w:rPr>
          <w:rFonts w:hint="eastAsia"/>
        </w:rPr>
        <w:t>интеграции</w:t>
      </w:r>
      <w:r>
        <w:t xml:space="preserve"> </w:t>
      </w:r>
      <w:r>
        <w:rPr>
          <w:rFonts w:hint="eastAsia"/>
        </w:rPr>
        <w:t>телемедицинских</w:t>
      </w:r>
      <w:r>
        <w:t xml:space="preserve"> </w:t>
      </w:r>
      <w:r>
        <w:rPr>
          <w:rFonts w:hint="eastAsia"/>
        </w:rPr>
        <w:t>технологий</w:t>
      </w:r>
    </w:p>
    <w:p w14:paraId="412A0BE1" w14:textId="77777777" w:rsidR="00D33DEC" w:rsidRDefault="00D33DEC" w:rsidP="00D33DEC"/>
    <w:p w14:paraId="05169A3F" w14:textId="77777777" w:rsidR="00D33DEC" w:rsidRDefault="00D33DEC" w:rsidP="00D33DEC">
      <w:r>
        <w:rPr>
          <w:rFonts w:hint="eastAsia"/>
        </w:rPr>
        <w:lastRenderedPageBreak/>
        <w:t>в</w:t>
      </w:r>
      <w:r>
        <w:t xml:space="preserve"> </w:t>
      </w:r>
      <w:r>
        <w:rPr>
          <w:rFonts w:hint="eastAsia"/>
        </w:rPr>
        <w:t>программы</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p w14:paraId="4F281EC1" w14:textId="77777777" w:rsidR="00D33DEC" w:rsidRDefault="00D33DEC" w:rsidP="00D33DEC"/>
    <w:p w14:paraId="5130B0F9" w14:textId="77777777" w:rsidR="00D33DEC" w:rsidRDefault="00D33DEC" w:rsidP="00D33DEC">
      <w:r>
        <w:t xml:space="preserve">3.2 </w:t>
      </w:r>
      <w:r>
        <w:rPr>
          <w:rFonts w:hint="eastAsia"/>
        </w:rPr>
        <w:t>Эффективность</w:t>
      </w:r>
      <w:r>
        <w:t xml:space="preserve"> </w:t>
      </w:r>
      <w:r>
        <w:rPr>
          <w:rFonts w:hint="eastAsia"/>
        </w:rPr>
        <w:t>использования</w:t>
      </w:r>
      <w:r>
        <w:t xml:space="preserve"> </w:t>
      </w:r>
      <w:r>
        <w:rPr>
          <w:rFonts w:hint="eastAsia"/>
        </w:rPr>
        <w:t>телемедицины</w:t>
      </w:r>
      <w:r>
        <w:t xml:space="preserve"> </w:t>
      </w:r>
      <w:r>
        <w:rPr>
          <w:rFonts w:hint="eastAsia"/>
        </w:rPr>
        <w:t>в</w:t>
      </w:r>
    </w:p>
    <w:p w14:paraId="540218A6" w14:textId="77777777" w:rsidR="00D33DEC" w:rsidRDefault="00D33DEC" w:rsidP="00D33DEC"/>
    <w:p w14:paraId="6F786A20" w14:textId="77777777" w:rsidR="00D33DEC" w:rsidRDefault="00D33DEC" w:rsidP="00D33DEC">
      <w:r>
        <w:rPr>
          <w:rFonts w:hint="eastAsia"/>
        </w:rPr>
        <w:t>добровольном</w:t>
      </w:r>
      <w:r>
        <w:t xml:space="preserve"> </w:t>
      </w:r>
      <w:r>
        <w:rPr>
          <w:rFonts w:hint="eastAsia"/>
        </w:rPr>
        <w:t>медицинском</w:t>
      </w:r>
      <w:r>
        <w:t xml:space="preserve"> </w:t>
      </w:r>
      <w:r>
        <w:rPr>
          <w:rFonts w:hint="eastAsia"/>
        </w:rPr>
        <w:t>страховании</w:t>
      </w:r>
    </w:p>
    <w:p w14:paraId="798C34F3" w14:textId="77777777" w:rsidR="00D33DEC" w:rsidRDefault="00D33DEC" w:rsidP="00D33DEC"/>
    <w:p w14:paraId="12D83AB4" w14:textId="77777777" w:rsidR="00D33DEC" w:rsidRDefault="00D33DEC" w:rsidP="00D33DEC">
      <w:r>
        <w:rPr>
          <w:rFonts w:hint="eastAsia"/>
        </w:rPr>
        <w:t>Заключение</w:t>
      </w:r>
    </w:p>
    <w:p w14:paraId="0C50B893" w14:textId="77777777" w:rsidR="00D33DEC" w:rsidRDefault="00D33DEC" w:rsidP="00D33DEC"/>
    <w:p w14:paraId="0FC5A730" w14:textId="77777777" w:rsidR="00D33DEC" w:rsidRDefault="00D33DEC" w:rsidP="00D33DEC">
      <w:r>
        <w:rPr>
          <w:rFonts w:hint="eastAsia"/>
        </w:rPr>
        <w:t>Список</w:t>
      </w:r>
      <w:r>
        <w:t xml:space="preserve"> </w:t>
      </w:r>
      <w:r>
        <w:rPr>
          <w:rFonts w:hint="eastAsia"/>
        </w:rPr>
        <w:t>литературы</w:t>
      </w:r>
    </w:p>
    <w:p w14:paraId="2CAB905D" w14:textId="77777777" w:rsidR="00D33DEC" w:rsidRDefault="00D33DEC" w:rsidP="00D33DEC"/>
    <w:p w14:paraId="4CCE14E7" w14:textId="77777777" w:rsidR="00D33DEC" w:rsidRDefault="00D33DEC" w:rsidP="00D33DEC">
      <w:r>
        <w:rPr>
          <w:rFonts w:hint="eastAsia"/>
        </w:rPr>
        <w:t>Приложение</w:t>
      </w:r>
      <w:r>
        <w:t xml:space="preserve"> </w:t>
      </w:r>
      <w:r>
        <w:rPr>
          <w:rFonts w:hint="eastAsia"/>
        </w:rPr>
        <w:t>А</w:t>
      </w:r>
      <w:r>
        <w:t xml:space="preserve"> </w:t>
      </w:r>
      <w:r>
        <w:rPr>
          <w:rFonts w:hint="eastAsia"/>
        </w:rPr>
        <w:t>Характеристики</w:t>
      </w:r>
      <w:r>
        <w:t xml:space="preserve"> </w:t>
      </w:r>
      <w:r>
        <w:rPr>
          <w:rFonts w:hint="eastAsia"/>
        </w:rPr>
        <w:t>страхового</w:t>
      </w:r>
      <w:r>
        <w:t xml:space="preserve"> </w:t>
      </w:r>
      <w:r>
        <w:rPr>
          <w:rFonts w:hint="eastAsia"/>
        </w:rPr>
        <w:t>портфеля</w:t>
      </w:r>
      <w:r>
        <w:t xml:space="preserve"> </w:t>
      </w:r>
      <w:r>
        <w:rPr>
          <w:rFonts w:hint="eastAsia"/>
        </w:rPr>
        <w:t>добровольного</w:t>
      </w:r>
    </w:p>
    <w:p w14:paraId="1904C8F2" w14:textId="77777777" w:rsidR="00D33DEC" w:rsidRDefault="00D33DEC" w:rsidP="00D33DEC"/>
    <w:p w14:paraId="679DBC63" w14:textId="77777777" w:rsidR="00D33DEC" w:rsidRDefault="00D33DEC" w:rsidP="00D33DEC">
      <w:r>
        <w:rPr>
          <w:rFonts w:hint="eastAsia"/>
        </w:rPr>
        <w:t>медицинского</w:t>
      </w:r>
      <w:r>
        <w:t xml:space="preserve"> </w:t>
      </w:r>
      <w:r>
        <w:rPr>
          <w:rFonts w:hint="eastAsia"/>
        </w:rPr>
        <w:t>страхования</w:t>
      </w:r>
    </w:p>
    <w:p w14:paraId="2950FEF4" w14:textId="77777777" w:rsidR="00D33DEC" w:rsidRDefault="00D33DEC" w:rsidP="00D33DEC"/>
    <w:p w14:paraId="23519A14" w14:textId="77777777" w:rsidR="00D33DEC" w:rsidRDefault="00D33DEC" w:rsidP="00D33DEC">
      <w:r>
        <w:rPr>
          <w:rFonts w:hint="eastAsia"/>
        </w:rPr>
        <w:t>Приложение</w:t>
      </w:r>
      <w:r>
        <w:t xml:space="preserve"> </w:t>
      </w:r>
      <w:r>
        <w:rPr>
          <w:rFonts w:hint="eastAsia"/>
        </w:rPr>
        <w:t>Б</w:t>
      </w:r>
      <w:r>
        <w:t xml:space="preserve"> </w:t>
      </w:r>
      <w:r>
        <w:rPr>
          <w:rFonts w:hint="eastAsia"/>
        </w:rPr>
        <w:t>Наиболее</w:t>
      </w:r>
      <w:r>
        <w:t xml:space="preserve"> </w:t>
      </w:r>
      <w:r>
        <w:rPr>
          <w:rFonts w:hint="eastAsia"/>
        </w:rPr>
        <w:t>эффективные</w:t>
      </w:r>
      <w:r>
        <w:t xml:space="preserve"> </w:t>
      </w:r>
      <w:r>
        <w:rPr>
          <w:rFonts w:hint="eastAsia"/>
        </w:rPr>
        <w:t>системы</w:t>
      </w:r>
      <w:r>
        <w:t xml:space="preserve"> </w:t>
      </w:r>
      <w:r>
        <w:rPr>
          <w:rFonts w:hint="eastAsia"/>
        </w:rPr>
        <w:t>здравоохранения</w:t>
      </w:r>
      <w:r>
        <w:t>.</w:t>
      </w:r>
    </w:p>
    <w:p w14:paraId="0C90B707" w14:textId="77777777" w:rsidR="00D33DEC" w:rsidRDefault="00D33DEC" w:rsidP="00D33DEC"/>
    <w:p w14:paraId="26CA3F24" w14:textId="77777777" w:rsidR="00D33DEC" w:rsidRDefault="00D33DEC" w:rsidP="00D33DEC">
      <w:r>
        <w:rPr>
          <w:rFonts w:hint="eastAsia"/>
        </w:rPr>
        <w:t>Рейтинг</w:t>
      </w:r>
      <w:r>
        <w:t xml:space="preserve"> </w:t>
      </w:r>
      <w:r>
        <w:rPr>
          <w:rFonts w:hint="eastAsia"/>
        </w:rPr>
        <w:t>агентства</w:t>
      </w:r>
      <w:r>
        <w:t xml:space="preserve"> Bloomberg </w:t>
      </w:r>
      <w:r>
        <w:rPr>
          <w:rFonts w:hint="eastAsia"/>
        </w:rPr>
        <w:t>в</w:t>
      </w:r>
      <w:r>
        <w:t xml:space="preserve"> 2017 </w:t>
      </w:r>
      <w:r>
        <w:rPr>
          <w:rFonts w:hint="eastAsia"/>
        </w:rPr>
        <w:t>году</w:t>
      </w:r>
    </w:p>
    <w:p w14:paraId="37E51960" w14:textId="77777777" w:rsidR="00D33DEC" w:rsidRDefault="00D33DEC" w:rsidP="00D33DEC"/>
    <w:p w14:paraId="6B0B54C9" w14:textId="77777777" w:rsidR="00D33DEC" w:rsidRDefault="00D33DEC" w:rsidP="00D33DEC">
      <w:r>
        <w:rPr>
          <w:rFonts w:hint="eastAsia"/>
        </w:rPr>
        <w:t>Приложение</w:t>
      </w:r>
      <w:r>
        <w:t xml:space="preserve"> </w:t>
      </w:r>
      <w:r>
        <w:rPr>
          <w:rFonts w:hint="eastAsia"/>
        </w:rPr>
        <w:t>В</w:t>
      </w:r>
      <w:r>
        <w:t xml:space="preserve"> </w:t>
      </w:r>
      <w:r>
        <w:rPr>
          <w:rFonts w:hint="eastAsia"/>
        </w:rPr>
        <w:t>Различия</w:t>
      </w:r>
      <w:r>
        <w:t xml:space="preserve"> </w:t>
      </w:r>
      <w:r>
        <w:rPr>
          <w:rFonts w:hint="eastAsia"/>
        </w:rPr>
        <w:t>обязательного</w:t>
      </w:r>
      <w:r>
        <w:t xml:space="preserve"> </w:t>
      </w:r>
      <w:r>
        <w:rPr>
          <w:rFonts w:hint="eastAsia"/>
        </w:rPr>
        <w:t>и</w:t>
      </w:r>
      <w:r>
        <w:t xml:space="preserve"> </w:t>
      </w:r>
      <w:r>
        <w:rPr>
          <w:rFonts w:hint="eastAsia"/>
        </w:rPr>
        <w:t>добровольного</w:t>
      </w:r>
      <w:r>
        <w:t xml:space="preserve"> </w:t>
      </w:r>
      <w:r>
        <w:rPr>
          <w:rFonts w:hint="eastAsia"/>
        </w:rPr>
        <w:t>медицинского</w:t>
      </w:r>
    </w:p>
    <w:p w14:paraId="2CC085DA" w14:textId="77777777" w:rsidR="00D33DEC" w:rsidRDefault="00D33DEC" w:rsidP="00D33DEC"/>
    <w:p w14:paraId="70DBC626" w14:textId="77777777" w:rsidR="00D33DEC" w:rsidRDefault="00D33DEC" w:rsidP="00D33DEC">
      <w:r>
        <w:rPr>
          <w:rFonts w:hint="eastAsia"/>
        </w:rPr>
        <w:t>страхования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3A4D845C" w14:textId="77777777" w:rsidR="00D33DEC" w:rsidRDefault="00D33DEC" w:rsidP="00D33DEC"/>
    <w:p w14:paraId="4ADB8E45" w14:textId="77777777" w:rsidR="00D33DEC" w:rsidRDefault="00D33DEC" w:rsidP="00D33DEC">
      <w:r>
        <w:rPr>
          <w:rFonts w:hint="eastAsia"/>
        </w:rPr>
        <w:t>Приложение</w:t>
      </w:r>
      <w:r>
        <w:t xml:space="preserve"> </w:t>
      </w:r>
      <w:r>
        <w:rPr>
          <w:rFonts w:hint="eastAsia"/>
        </w:rPr>
        <w:t>Г</w:t>
      </w:r>
      <w:r>
        <w:t xml:space="preserve"> </w:t>
      </w:r>
      <w:r>
        <w:rPr>
          <w:rFonts w:hint="eastAsia"/>
        </w:rPr>
        <w:t>Рынки</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p>
    <w:p w14:paraId="63EDC687" w14:textId="77777777" w:rsidR="00D33DEC" w:rsidRDefault="00D33DEC" w:rsidP="00D33DEC"/>
    <w:p w14:paraId="33E6249A" w14:textId="77777777" w:rsidR="00D33DEC" w:rsidRDefault="00D33DEC" w:rsidP="00D33DEC">
      <w:r>
        <w:rPr>
          <w:rFonts w:hint="eastAsia"/>
        </w:rPr>
        <w:t>в</w:t>
      </w:r>
      <w:r>
        <w:t xml:space="preserve"> 2019 </w:t>
      </w:r>
      <w:r>
        <w:rPr>
          <w:rFonts w:hint="eastAsia"/>
        </w:rPr>
        <w:t>году</w:t>
      </w:r>
      <w:r>
        <w:t xml:space="preserve"> </w:t>
      </w:r>
      <w:r>
        <w:rPr>
          <w:rFonts w:hint="eastAsia"/>
        </w:rPr>
        <w:t>по</w:t>
      </w:r>
      <w:r>
        <w:t xml:space="preserve"> </w:t>
      </w:r>
      <w:r>
        <w:rPr>
          <w:rFonts w:hint="eastAsia"/>
        </w:rPr>
        <w:t>субъектам</w:t>
      </w:r>
      <w:r>
        <w:t xml:space="preserve"> </w:t>
      </w:r>
      <w:r>
        <w:rPr>
          <w:rFonts w:hint="eastAsia"/>
        </w:rPr>
        <w:t>Российской</w:t>
      </w:r>
      <w:r>
        <w:t xml:space="preserve"> </w:t>
      </w:r>
      <w:r>
        <w:rPr>
          <w:rFonts w:hint="eastAsia"/>
        </w:rPr>
        <w:t>Федерации</w:t>
      </w:r>
    </w:p>
    <w:p w14:paraId="1F16EF94" w14:textId="77777777" w:rsidR="00D33DEC" w:rsidRDefault="00D33DEC" w:rsidP="00D33DEC"/>
    <w:p w14:paraId="4DF1CD1E" w14:textId="77777777" w:rsidR="00D33DEC" w:rsidRDefault="00D33DEC" w:rsidP="00D33DEC">
      <w:r>
        <w:rPr>
          <w:rFonts w:hint="eastAsia"/>
        </w:rPr>
        <w:t>Приложение</w:t>
      </w:r>
      <w:r>
        <w:t xml:space="preserve"> </w:t>
      </w:r>
      <w:r>
        <w:rPr>
          <w:rFonts w:hint="eastAsia"/>
        </w:rPr>
        <w:t>Д</w:t>
      </w:r>
      <w:r>
        <w:t xml:space="preserve"> </w:t>
      </w:r>
      <w:r>
        <w:rPr>
          <w:rFonts w:hint="eastAsia"/>
        </w:rPr>
        <w:t>Оппортунистическое</w:t>
      </w:r>
      <w:r>
        <w:t xml:space="preserve"> </w:t>
      </w:r>
      <w:r>
        <w:rPr>
          <w:rFonts w:hint="eastAsia"/>
        </w:rPr>
        <w:t>поведение</w:t>
      </w:r>
      <w:r>
        <w:t xml:space="preserve"> </w:t>
      </w:r>
      <w:r>
        <w:rPr>
          <w:rFonts w:hint="eastAsia"/>
        </w:rPr>
        <w:t>клиник</w:t>
      </w:r>
      <w:r>
        <w:t xml:space="preserve"> </w:t>
      </w:r>
      <w:r>
        <w:rPr>
          <w:rFonts w:hint="eastAsia"/>
        </w:rPr>
        <w:t>и</w:t>
      </w:r>
    </w:p>
    <w:p w14:paraId="5056D542" w14:textId="77777777" w:rsidR="00D33DEC" w:rsidRDefault="00D33DEC" w:rsidP="00D33DEC"/>
    <w:p w14:paraId="2E402B41" w14:textId="77777777" w:rsidR="00D33DEC" w:rsidRDefault="00D33DEC" w:rsidP="00D33DEC">
      <w:r>
        <w:rPr>
          <w:rFonts w:hint="eastAsia"/>
        </w:rPr>
        <w:t>противодействие</w:t>
      </w:r>
      <w:r>
        <w:t xml:space="preserve"> </w:t>
      </w:r>
      <w:r>
        <w:rPr>
          <w:rFonts w:hint="eastAsia"/>
        </w:rPr>
        <w:t>ему</w:t>
      </w:r>
      <w:r>
        <w:t xml:space="preserve"> </w:t>
      </w:r>
      <w:r>
        <w:rPr>
          <w:rFonts w:hint="eastAsia"/>
        </w:rPr>
        <w:t>со</w:t>
      </w:r>
      <w:r>
        <w:t xml:space="preserve"> </w:t>
      </w:r>
      <w:r>
        <w:rPr>
          <w:rFonts w:hint="eastAsia"/>
        </w:rPr>
        <w:t>стороны</w:t>
      </w:r>
      <w:r>
        <w:t xml:space="preserve"> </w:t>
      </w:r>
      <w:r>
        <w:rPr>
          <w:rFonts w:hint="eastAsia"/>
        </w:rPr>
        <w:t>страховой</w:t>
      </w:r>
      <w:r>
        <w:t xml:space="preserve"> </w:t>
      </w:r>
      <w:r>
        <w:rPr>
          <w:rFonts w:hint="eastAsia"/>
        </w:rPr>
        <w:t>организации</w:t>
      </w:r>
      <w:r>
        <w:t xml:space="preserve"> ... 183 </w:t>
      </w:r>
      <w:r>
        <w:rPr>
          <w:rFonts w:hint="eastAsia"/>
        </w:rPr>
        <w:t>Приложение</w:t>
      </w:r>
      <w:r>
        <w:t xml:space="preserve"> </w:t>
      </w:r>
      <w:r>
        <w:rPr>
          <w:rFonts w:hint="eastAsia"/>
        </w:rPr>
        <w:t>Е</w:t>
      </w:r>
      <w:r>
        <w:t xml:space="preserve"> </w:t>
      </w:r>
      <w:r>
        <w:rPr>
          <w:rFonts w:hint="eastAsia"/>
        </w:rPr>
        <w:t>Трактование</w:t>
      </w:r>
      <w:r>
        <w:t xml:space="preserve"> </w:t>
      </w:r>
      <w:r>
        <w:rPr>
          <w:rFonts w:hint="eastAsia"/>
        </w:rPr>
        <w:t>термина</w:t>
      </w:r>
      <w:r>
        <w:t xml:space="preserve"> </w:t>
      </w:r>
      <w:r>
        <w:rPr>
          <w:rFonts w:hint="eastAsia"/>
        </w:rPr>
        <w:t>«</w:t>
      </w:r>
      <w:r>
        <w:rPr>
          <w:rFonts w:hint="eastAsia"/>
        </w:rPr>
        <w:t>андеррайтинг</w:t>
      </w:r>
      <w:r>
        <w:rPr>
          <w:rFonts w:hint="eastAsia"/>
        </w:rPr>
        <w:t>»</w:t>
      </w:r>
      <w:r>
        <w:t xml:space="preserve"> </w:t>
      </w:r>
      <w:r>
        <w:rPr>
          <w:rFonts w:hint="eastAsia"/>
        </w:rPr>
        <w:t>в</w:t>
      </w:r>
      <w:r>
        <w:t xml:space="preserve"> </w:t>
      </w:r>
      <w:r>
        <w:rPr>
          <w:rFonts w:hint="eastAsia"/>
        </w:rPr>
        <w:t>экономической</w:t>
      </w:r>
      <w:r>
        <w:t>,</w:t>
      </w:r>
    </w:p>
    <w:p w14:paraId="6EC83421" w14:textId="77777777" w:rsidR="00D33DEC" w:rsidRDefault="00D33DEC" w:rsidP="00D33DEC"/>
    <w:p w14:paraId="1184B5D3" w14:textId="77777777" w:rsidR="00D33DEC" w:rsidRDefault="00D33DEC" w:rsidP="00D33DEC">
      <w:r>
        <w:rPr>
          <w:rFonts w:hint="eastAsia"/>
        </w:rPr>
        <w:t>страховой</w:t>
      </w:r>
      <w:r>
        <w:t xml:space="preserve"> </w:t>
      </w:r>
      <w:r>
        <w:rPr>
          <w:rFonts w:hint="eastAsia"/>
        </w:rPr>
        <w:t>литературе</w:t>
      </w:r>
    </w:p>
    <w:p w14:paraId="2B401F6B" w14:textId="77777777" w:rsidR="00D33DEC" w:rsidRDefault="00D33DEC" w:rsidP="00D33DEC"/>
    <w:p w14:paraId="56021573" w14:textId="77777777" w:rsidR="00D33DEC" w:rsidRDefault="00D33DEC" w:rsidP="00D33DEC">
      <w:r>
        <w:rPr>
          <w:rFonts w:hint="eastAsia"/>
        </w:rPr>
        <w:t>Приложение</w:t>
      </w:r>
      <w:r>
        <w:t xml:space="preserve"> </w:t>
      </w:r>
      <w:r>
        <w:rPr>
          <w:rFonts w:hint="eastAsia"/>
        </w:rPr>
        <w:t>Ж</w:t>
      </w:r>
      <w:r>
        <w:t xml:space="preserve"> </w:t>
      </w:r>
      <w:r>
        <w:rPr>
          <w:rFonts w:hint="eastAsia"/>
        </w:rPr>
        <w:t>Трактование</w:t>
      </w:r>
      <w:r>
        <w:t xml:space="preserve"> </w:t>
      </w:r>
      <w:r>
        <w:rPr>
          <w:rFonts w:hint="eastAsia"/>
        </w:rPr>
        <w:t>понятия</w:t>
      </w:r>
      <w:r>
        <w:t xml:space="preserve"> </w:t>
      </w:r>
      <w:r>
        <w:rPr>
          <w:rFonts w:hint="eastAsia"/>
        </w:rPr>
        <w:t>«</w:t>
      </w:r>
      <w:r>
        <w:rPr>
          <w:rFonts w:hint="eastAsia"/>
        </w:rPr>
        <w:t>медицинский</w:t>
      </w:r>
      <w:r>
        <w:t xml:space="preserve"> </w:t>
      </w:r>
      <w:r>
        <w:rPr>
          <w:rFonts w:hint="eastAsia"/>
        </w:rPr>
        <w:t>андеррайтинг</w:t>
      </w:r>
      <w:r>
        <w:rPr>
          <w:rFonts w:hint="eastAsia"/>
        </w:rPr>
        <w:t>»</w:t>
      </w:r>
      <w:r>
        <w:t xml:space="preserve"> </w:t>
      </w:r>
      <w:r>
        <w:rPr>
          <w:rFonts w:hint="eastAsia"/>
        </w:rPr>
        <w:t>в</w:t>
      </w:r>
    </w:p>
    <w:p w14:paraId="28FDC4DB" w14:textId="77777777" w:rsidR="00D33DEC" w:rsidRDefault="00D33DEC" w:rsidP="00D33DEC"/>
    <w:p w14:paraId="2A75C480" w14:textId="77777777" w:rsidR="00D33DEC" w:rsidRDefault="00D33DEC" w:rsidP="00D33DEC">
      <w:r>
        <w:rPr>
          <w:rFonts w:hint="eastAsia"/>
        </w:rPr>
        <w:t>страховой</w:t>
      </w:r>
      <w:r>
        <w:t xml:space="preserve"> </w:t>
      </w:r>
      <w:r>
        <w:rPr>
          <w:rFonts w:hint="eastAsia"/>
        </w:rPr>
        <w:t>экономической</w:t>
      </w:r>
      <w:r>
        <w:t xml:space="preserve"> </w:t>
      </w:r>
      <w:r>
        <w:rPr>
          <w:rFonts w:hint="eastAsia"/>
        </w:rPr>
        <w:t>литературе</w:t>
      </w:r>
    </w:p>
    <w:p w14:paraId="03002C29" w14:textId="77777777" w:rsidR="00D33DEC" w:rsidRDefault="00D33DEC" w:rsidP="00D33DEC"/>
    <w:p w14:paraId="38AAC336" w14:textId="77777777" w:rsidR="00D33DEC" w:rsidRDefault="00D33DEC" w:rsidP="00D33DEC">
      <w:r>
        <w:rPr>
          <w:rFonts w:hint="eastAsia"/>
        </w:rPr>
        <w:t>Приложение</w:t>
      </w:r>
      <w:r>
        <w:t xml:space="preserve"> </w:t>
      </w:r>
      <w:r>
        <w:rPr>
          <w:rFonts w:hint="eastAsia"/>
        </w:rPr>
        <w:t>И</w:t>
      </w:r>
      <w:r>
        <w:t xml:space="preserve"> </w:t>
      </w:r>
      <w:r>
        <w:rPr>
          <w:rFonts w:hint="eastAsia"/>
        </w:rPr>
        <w:t>Оценка</w:t>
      </w:r>
      <w:r>
        <w:t xml:space="preserve"> </w:t>
      </w:r>
      <w:r>
        <w:rPr>
          <w:rFonts w:hint="eastAsia"/>
        </w:rPr>
        <w:t>отечественных</w:t>
      </w:r>
      <w:r>
        <w:t xml:space="preserve"> </w:t>
      </w:r>
      <w:r>
        <w:rPr>
          <w:rFonts w:hint="eastAsia"/>
        </w:rPr>
        <w:t>экспертов</w:t>
      </w:r>
      <w:r>
        <w:t xml:space="preserve"> </w:t>
      </w:r>
      <w:r>
        <w:rPr>
          <w:rFonts w:hint="eastAsia"/>
        </w:rPr>
        <w:t>о</w:t>
      </w:r>
      <w:r>
        <w:t xml:space="preserve"> </w:t>
      </w:r>
      <w:r>
        <w:rPr>
          <w:rFonts w:hint="eastAsia"/>
        </w:rPr>
        <w:t>необходимости</w:t>
      </w:r>
      <w:r>
        <w:t xml:space="preserve"> </w:t>
      </w:r>
      <w:r>
        <w:rPr>
          <w:rFonts w:hint="eastAsia"/>
        </w:rPr>
        <w:t>и</w:t>
      </w:r>
      <w:r>
        <w:t xml:space="preserve"> </w:t>
      </w:r>
      <w:r>
        <w:rPr>
          <w:rFonts w:hint="eastAsia"/>
        </w:rPr>
        <w:t>важности</w:t>
      </w:r>
      <w:r>
        <w:t xml:space="preserve"> </w:t>
      </w:r>
      <w:r>
        <w:rPr>
          <w:rFonts w:hint="eastAsia"/>
        </w:rPr>
        <w:t>использования</w:t>
      </w:r>
      <w:r>
        <w:t xml:space="preserve"> </w:t>
      </w:r>
      <w:r>
        <w:rPr>
          <w:rFonts w:hint="eastAsia"/>
        </w:rPr>
        <w:t>качественного</w:t>
      </w:r>
      <w:r>
        <w:t xml:space="preserve"> </w:t>
      </w:r>
      <w:r>
        <w:rPr>
          <w:rFonts w:hint="eastAsia"/>
        </w:rPr>
        <w:t>андеррайтинга</w:t>
      </w:r>
    </w:p>
    <w:p w14:paraId="0A0FCFCE" w14:textId="77777777" w:rsidR="00D33DEC" w:rsidRDefault="00D33DEC" w:rsidP="00D33DEC"/>
    <w:p w14:paraId="1BA3CC82" w14:textId="77777777" w:rsidR="00D33DEC" w:rsidRDefault="00D33DEC" w:rsidP="00D33DEC">
      <w:r>
        <w:rPr>
          <w:rFonts w:hint="eastAsia"/>
        </w:rPr>
        <w:t>в</w:t>
      </w:r>
      <w:r>
        <w:t xml:space="preserve"> </w:t>
      </w:r>
      <w:r>
        <w:rPr>
          <w:rFonts w:hint="eastAsia"/>
        </w:rPr>
        <w:t>страховании</w:t>
      </w:r>
    </w:p>
    <w:p w14:paraId="75E95351" w14:textId="77777777" w:rsidR="00D33DEC" w:rsidRDefault="00D33DEC" w:rsidP="00D33DEC"/>
    <w:p w14:paraId="132E3E31" w14:textId="77777777" w:rsidR="00D33DEC" w:rsidRDefault="00D33DEC" w:rsidP="00D33DEC">
      <w:r>
        <w:rPr>
          <w:rFonts w:hint="eastAsia"/>
        </w:rPr>
        <w:t>Приложение</w:t>
      </w:r>
      <w:r>
        <w:t xml:space="preserve"> </w:t>
      </w:r>
      <w:r>
        <w:rPr>
          <w:rFonts w:hint="eastAsia"/>
        </w:rPr>
        <w:t>К</w:t>
      </w:r>
      <w:r>
        <w:t xml:space="preserve"> </w:t>
      </w:r>
      <w:r>
        <w:rPr>
          <w:rFonts w:hint="eastAsia"/>
        </w:rPr>
        <w:t>Половозрастные</w:t>
      </w:r>
      <w:r>
        <w:t xml:space="preserve"> </w:t>
      </w:r>
      <w:r>
        <w:rPr>
          <w:rFonts w:hint="eastAsia"/>
        </w:rPr>
        <w:t>коэффициенты</w:t>
      </w:r>
      <w:r>
        <w:t xml:space="preserve"> </w:t>
      </w:r>
      <w:r>
        <w:rPr>
          <w:rFonts w:hint="eastAsia"/>
        </w:rPr>
        <w:t>по</w:t>
      </w:r>
      <w:r>
        <w:t xml:space="preserve"> </w:t>
      </w:r>
      <w:r>
        <w:rPr>
          <w:rFonts w:hint="eastAsia"/>
        </w:rPr>
        <w:t>основным</w:t>
      </w:r>
      <w:r>
        <w:t xml:space="preserve"> </w:t>
      </w:r>
      <w:r>
        <w:rPr>
          <w:rFonts w:hint="eastAsia"/>
        </w:rPr>
        <w:t>видам</w:t>
      </w:r>
    </w:p>
    <w:p w14:paraId="7014A9B3" w14:textId="77777777" w:rsidR="00D33DEC" w:rsidRDefault="00D33DEC" w:rsidP="00D33DEC"/>
    <w:p w14:paraId="63BF384D" w14:textId="77777777" w:rsidR="00D33DEC" w:rsidRDefault="00D33DEC" w:rsidP="00D33DEC">
      <w:r>
        <w:rPr>
          <w:rFonts w:hint="eastAsia"/>
        </w:rPr>
        <w:t>медицинской</w:t>
      </w:r>
      <w:r>
        <w:t xml:space="preserve"> </w:t>
      </w:r>
      <w:r>
        <w:rPr>
          <w:rFonts w:hint="eastAsia"/>
        </w:rPr>
        <w:t>помощи</w:t>
      </w:r>
    </w:p>
    <w:p w14:paraId="39DFE0FA" w14:textId="77777777" w:rsidR="00D33DEC" w:rsidRDefault="00D33DEC" w:rsidP="00D33DEC"/>
    <w:p w14:paraId="5CC6AC16" w14:textId="77777777" w:rsidR="00D33DEC" w:rsidRDefault="00D33DEC" w:rsidP="00D33DEC">
      <w:r>
        <w:rPr>
          <w:rFonts w:hint="eastAsia"/>
        </w:rPr>
        <w:t>Приложение</w:t>
      </w:r>
      <w:r>
        <w:t xml:space="preserve"> </w:t>
      </w:r>
      <w:r>
        <w:rPr>
          <w:rFonts w:hint="eastAsia"/>
        </w:rPr>
        <w:t>Л</w:t>
      </w:r>
      <w:r>
        <w:t xml:space="preserve"> </w:t>
      </w:r>
      <w:r>
        <w:rPr>
          <w:rFonts w:hint="eastAsia"/>
        </w:rPr>
        <w:t>Поправочные</w:t>
      </w:r>
      <w:r>
        <w:t xml:space="preserve"> </w:t>
      </w:r>
      <w:r>
        <w:rPr>
          <w:rFonts w:hint="eastAsia"/>
        </w:rPr>
        <w:t>коэффициенты</w:t>
      </w:r>
      <w:r>
        <w:t xml:space="preserve">, </w:t>
      </w:r>
      <w:r>
        <w:rPr>
          <w:rFonts w:hint="eastAsia"/>
        </w:rPr>
        <w:t>применяемые</w:t>
      </w:r>
      <w:r>
        <w:t xml:space="preserve"> </w:t>
      </w:r>
      <w:r>
        <w:rPr>
          <w:rFonts w:hint="eastAsia"/>
        </w:rPr>
        <w:t>в</w:t>
      </w:r>
    </w:p>
    <w:p w14:paraId="4CC4BCF4" w14:textId="77777777" w:rsidR="00D33DEC" w:rsidRDefault="00D33DEC" w:rsidP="00D33DEC"/>
    <w:p w14:paraId="3291CB3C" w14:textId="77777777" w:rsidR="00D33DEC" w:rsidRDefault="00D33DEC" w:rsidP="00D33DEC">
      <w:r>
        <w:rPr>
          <w:rFonts w:hint="eastAsia"/>
        </w:rPr>
        <w:t>добровольном</w:t>
      </w:r>
      <w:r>
        <w:t xml:space="preserve"> </w:t>
      </w:r>
      <w:r>
        <w:rPr>
          <w:rFonts w:hint="eastAsia"/>
        </w:rPr>
        <w:t>медицинском</w:t>
      </w:r>
      <w:r>
        <w:t xml:space="preserve"> </w:t>
      </w:r>
      <w:r>
        <w:rPr>
          <w:rFonts w:hint="eastAsia"/>
        </w:rPr>
        <w:t>страховании</w:t>
      </w:r>
      <w:r>
        <w:t xml:space="preserve"> </w:t>
      </w:r>
      <w:r>
        <w:rPr>
          <w:rFonts w:hint="eastAsia"/>
        </w:rPr>
        <w:t>при</w:t>
      </w:r>
      <w:r>
        <w:t xml:space="preserve"> </w:t>
      </w:r>
      <w:r>
        <w:rPr>
          <w:rFonts w:hint="eastAsia"/>
        </w:rPr>
        <w:t>страховании</w:t>
      </w:r>
      <w:r>
        <w:t xml:space="preserve"> </w:t>
      </w:r>
      <w:r>
        <w:rPr>
          <w:rFonts w:hint="eastAsia"/>
        </w:rPr>
        <w:t>предприятий</w:t>
      </w:r>
      <w:r>
        <w:t xml:space="preserve">, </w:t>
      </w:r>
      <w:r>
        <w:rPr>
          <w:rFonts w:hint="eastAsia"/>
        </w:rPr>
        <w:t>занятых</w:t>
      </w:r>
      <w:r>
        <w:t xml:space="preserve"> </w:t>
      </w:r>
      <w:r>
        <w:rPr>
          <w:rFonts w:hint="eastAsia"/>
        </w:rPr>
        <w:t>в</w:t>
      </w:r>
      <w:r>
        <w:t xml:space="preserve"> </w:t>
      </w:r>
      <w:r>
        <w:rPr>
          <w:rFonts w:hint="eastAsia"/>
        </w:rPr>
        <w:t>различных</w:t>
      </w:r>
      <w:r>
        <w:t xml:space="preserve"> </w:t>
      </w:r>
      <w:r>
        <w:rPr>
          <w:rFonts w:hint="eastAsia"/>
        </w:rPr>
        <w:t>видах</w:t>
      </w:r>
      <w:r>
        <w:t xml:space="preserve"> </w:t>
      </w:r>
      <w:r>
        <w:rPr>
          <w:rFonts w:hint="eastAsia"/>
        </w:rPr>
        <w:t>экономической</w:t>
      </w:r>
    </w:p>
    <w:p w14:paraId="1E2E9A89" w14:textId="77777777" w:rsidR="00D33DEC" w:rsidRDefault="00D33DEC" w:rsidP="00D33DEC"/>
    <w:p w14:paraId="7CEB3629" w14:textId="77777777" w:rsidR="00D33DEC" w:rsidRDefault="00D33DEC" w:rsidP="00D33DEC">
      <w:r>
        <w:rPr>
          <w:rFonts w:hint="eastAsia"/>
        </w:rPr>
        <w:t>деятельности</w:t>
      </w:r>
    </w:p>
    <w:p w14:paraId="6689AC2B" w14:textId="77777777" w:rsidR="00D33DEC" w:rsidRDefault="00D33DEC" w:rsidP="00D33DEC"/>
    <w:p w14:paraId="4A9ECF67" w14:textId="77777777" w:rsidR="00D33DEC" w:rsidRDefault="00D33DEC" w:rsidP="00D33DEC">
      <w:r>
        <w:rPr>
          <w:rFonts w:hint="eastAsia"/>
        </w:rPr>
        <w:t>Приложение</w:t>
      </w:r>
      <w:r>
        <w:t xml:space="preserve"> </w:t>
      </w:r>
      <w:r>
        <w:rPr>
          <w:rFonts w:hint="eastAsia"/>
        </w:rPr>
        <w:t>М</w:t>
      </w:r>
      <w:r>
        <w:t xml:space="preserve"> </w:t>
      </w:r>
      <w:r>
        <w:rPr>
          <w:rFonts w:hint="eastAsia"/>
        </w:rPr>
        <w:t>Виды</w:t>
      </w:r>
      <w:r>
        <w:t xml:space="preserve"> </w:t>
      </w:r>
      <w:r>
        <w:rPr>
          <w:rFonts w:hint="eastAsia"/>
        </w:rPr>
        <w:t>телемедицины</w:t>
      </w:r>
    </w:p>
    <w:p w14:paraId="49877DD5" w14:textId="77777777" w:rsidR="00D33DEC" w:rsidRDefault="00D33DEC" w:rsidP="00D33DEC"/>
    <w:p w14:paraId="6DF31EEE" w14:textId="77777777" w:rsidR="00D33DEC" w:rsidRDefault="00D33DEC" w:rsidP="00D33DEC">
      <w:r>
        <w:rPr>
          <w:rFonts w:hint="eastAsia"/>
        </w:rPr>
        <w:lastRenderedPageBreak/>
        <w:t>Приложение</w:t>
      </w:r>
      <w:r>
        <w:t xml:space="preserve"> </w:t>
      </w:r>
      <w:r>
        <w:rPr>
          <w:rFonts w:hint="eastAsia"/>
        </w:rPr>
        <w:t>Н</w:t>
      </w:r>
      <w:r>
        <w:t xml:space="preserve"> </w:t>
      </w:r>
      <w:r>
        <w:rPr>
          <w:rFonts w:hint="eastAsia"/>
        </w:rPr>
        <w:t>Оценка</w:t>
      </w:r>
      <w:r>
        <w:t xml:space="preserve"> </w:t>
      </w:r>
      <w:r>
        <w:rPr>
          <w:rFonts w:hint="eastAsia"/>
        </w:rPr>
        <w:t>качества</w:t>
      </w:r>
      <w:r>
        <w:t xml:space="preserve"> </w:t>
      </w:r>
      <w:r>
        <w:rPr>
          <w:rFonts w:hint="eastAsia"/>
        </w:rPr>
        <w:t>андеррайтинга</w:t>
      </w:r>
      <w:r>
        <w:t xml:space="preserve"> </w:t>
      </w:r>
      <w:r>
        <w:rPr>
          <w:rFonts w:hint="eastAsia"/>
        </w:rPr>
        <w:t>в</w:t>
      </w:r>
      <w:r>
        <w:t xml:space="preserve"> </w:t>
      </w:r>
      <w:r>
        <w:rPr>
          <w:rFonts w:hint="eastAsia"/>
        </w:rPr>
        <w:t>страховой</w:t>
      </w:r>
    </w:p>
    <w:p w14:paraId="22F68666" w14:textId="77777777" w:rsidR="00D33DEC" w:rsidRDefault="00D33DEC" w:rsidP="00D33DEC"/>
    <w:p w14:paraId="668ECD4C" w14:textId="77777777" w:rsidR="00D33DEC" w:rsidRDefault="00D33DEC" w:rsidP="00D33DEC">
      <w:r>
        <w:rPr>
          <w:rFonts w:hint="eastAsia"/>
        </w:rPr>
        <w:t>экономической</w:t>
      </w:r>
      <w:r>
        <w:t xml:space="preserve"> </w:t>
      </w:r>
      <w:r>
        <w:rPr>
          <w:rFonts w:hint="eastAsia"/>
        </w:rPr>
        <w:t>литературе</w:t>
      </w:r>
    </w:p>
    <w:p w14:paraId="0F66B913" w14:textId="77777777" w:rsidR="00D33DEC" w:rsidRDefault="00D33DEC" w:rsidP="00D33DEC"/>
    <w:p w14:paraId="72D6C6EC" w14:textId="77777777" w:rsidR="00D33DEC" w:rsidRDefault="00D33DEC" w:rsidP="00D33DEC">
      <w:r>
        <w:rPr>
          <w:rFonts w:hint="eastAsia"/>
        </w:rPr>
        <w:t>Приложение</w:t>
      </w:r>
      <w:r>
        <w:t xml:space="preserve"> </w:t>
      </w:r>
      <w:r>
        <w:rPr>
          <w:rFonts w:hint="eastAsia"/>
        </w:rPr>
        <w:t>П</w:t>
      </w:r>
      <w:r>
        <w:t xml:space="preserve"> </w:t>
      </w:r>
      <w:r>
        <w:rPr>
          <w:rFonts w:hint="eastAsia"/>
        </w:rPr>
        <w:t>Оценка</w:t>
      </w:r>
      <w:r>
        <w:t xml:space="preserve"> </w:t>
      </w:r>
      <w:r>
        <w:rPr>
          <w:rFonts w:hint="eastAsia"/>
        </w:rPr>
        <w:t>качества</w:t>
      </w:r>
      <w:r>
        <w:t xml:space="preserve"> </w:t>
      </w:r>
      <w:r>
        <w:rPr>
          <w:rFonts w:hint="eastAsia"/>
        </w:rPr>
        <w:t>андеррайтинга</w:t>
      </w:r>
      <w:r>
        <w:t xml:space="preserve"> </w:t>
      </w:r>
      <w:r>
        <w:rPr>
          <w:rFonts w:hint="eastAsia"/>
        </w:rPr>
        <w:t>добровольного</w:t>
      </w:r>
      <w:r>
        <w:t xml:space="preserve"> </w:t>
      </w:r>
      <w:r>
        <w:rPr>
          <w:rFonts w:hint="eastAsia"/>
        </w:rPr>
        <w:t>медицинского</w:t>
      </w:r>
      <w:r>
        <w:t xml:space="preserve"> </w:t>
      </w:r>
      <w:r>
        <w:rPr>
          <w:rFonts w:hint="eastAsia"/>
        </w:rPr>
        <w:t>страхования</w:t>
      </w:r>
      <w:r>
        <w:t xml:space="preserve"> </w:t>
      </w:r>
      <w:r>
        <w:rPr>
          <w:rFonts w:hint="eastAsia"/>
        </w:rPr>
        <w:t>у</w:t>
      </w:r>
      <w:r>
        <w:t xml:space="preserve"> </w:t>
      </w:r>
      <w:r>
        <w:rPr>
          <w:rFonts w:hint="eastAsia"/>
        </w:rPr>
        <w:t>лидеров</w:t>
      </w:r>
      <w:r>
        <w:t xml:space="preserve"> </w:t>
      </w:r>
      <w:r>
        <w:rPr>
          <w:rFonts w:hint="eastAsia"/>
        </w:rPr>
        <w:t>российского</w:t>
      </w:r>
    </w:p>
    <w:p w14:paraId="349A2E57" w14:textId="77777777" w:rsidR="00D33DEC" w:rsidRDefault="00D33DEC" w:rsidP="00D33DEC"/>
    <w:p w14:paraId="19F09AF2" w14:textId="77777777" w:rsidR="00D33DEC" w:rsidRDefault="00D33DEC" w:rsidP="00D33DEC">
      <w:r>
        <w:rPr>
          <w:rFonts w:hint="eastAsia"/>
        </w:rPr>
        <w:t>страхового</w:t>
      </w:r>
      <w:r>
        <w:t xml:space="preserve"> </w:t>
      </w:r>
      <w:r>
        <w:rPr>
          <w:rFonts w:hint="eastAsia"/>
        </w:rPr>
        <w:t>рынка</w:t>
      </w:r>
    </w:p>
    <w:p w14:paraId="3E74F980" w14:textId="77777777" w:rsidR="00D33DEC" w:rsidRDefault="00D33DEC" w:rsidP="00D33DEC"/>
    <w:p w14:paraId="28947732" w14:textId="77777777" w:rsidR="00D33DEC" w:rsidRDefault="00D33DEC" w:rsidP="00D33DEC">
      <w:r>
        <w:rPr>
          <w:rFonts w:hint="eastAsia"/>
        </w:rPr>
        <w:t>Приложение</w:t>
      </w:r>
      <w:r>
        <w:t xml:space="preserve"> </w:t>
      </w:r>
      <w:r>
        <w:rPr>
          <w:rFonts w:hint="eastAsia"/>
        </w:rPr>
        <w:t>Р</w:t>
      </w:r>
      <w:r>
        <w:t xml:space="preserve"> </w:t>
      </w:r>
      <w:r>
        <w:rPr>
          <w:rFonts w:hint="eastAsia"/>
        </w:rPr>
        <w:t>Оценки</w:t>
      </w:r>
      <w:r>
        <w:t xml:space="preserve"> </w:t>
      </w:r>
      <w:r>
        <w:rPr>
          <w:rFonts w:hint="eastAsia"/>
        </w:rPr>
        <w:t>страховых</w:t>
      </w:r>
      <w:r>
        <w:t xml:space="preserve"> </w:t>
      </w:r>
      <w:r>
        <w:rPr>
          <w:rFonts w:hint="eastAsia"/>
        </w:rPr>
        <w:t>экспертов</w:t>
      </w:r>
      <w:r>
        <w:t xml:space="preserve"> </w:t>
      </w:r>
      <w:r>
        <w:rPr>
          <w:rFonts w:hint="eastAsia"/>
        </w:rPr>
        <w:t>о</w:t>
      </w:r>
      <w:r>
        <w:t xml:space="preserve"> </w:t>
      </w:r>
      <w:r>
        <w:rPr>
          <w:rFonts w:hint="eastAsia"/>
        </w:rPr>
        <w:t>телемедицинских</w:t>
      </w:r>
    </w:p>
    <w:p w14:paraId="62AD8EE1" w14:textId="77777777" w:rsidR="00D33DEC" w:rsidRDefault="00D33DEC" w:rsidP="00D33DEC"/>
    <w:p w14:paraId="374F4626" w14:textId="77777777" w:rsidR="00D33DEC" w:rsidRDefault="00D33DEC" w:rsidP="00D33DEC">
      <w:r>
        <w:rPr>
          <w:rFonts w:hint="eastAsia"/>
        </w:rPr>
        <w:t>технологиях</w:t>
      </w:r>
      <w:r>
        <w:t xml:space="preserve"> </w:t>
      </w:r>
      <w:r>
        <w:rPr>
          <w:rFonts w:hint="eastAsia"/>
        </w:rPr>
        <w:t>в</w:t>
      </w:r>
      <w:r>
        <w:t xml:space="preserve"> </w:t>
      </w:r>
      <w:r>
        <w:rPr>
          <w:rFonts w:hint="eastAsia"/>
        </w:rPr>
        <w:t>страховом</w:t>
      </w:r>
      <w:r>
        <w:t xml:space="preserve"> </w:t>
      </w:r>
      <w:r>
        <w:rPr>
          <w:rFonts w:hint="eastAsia"/>
        </w:rPr>
        <w:t>бизнесе</w:t>
      </w:r>
    </w:p>
    <w:p w14:paraId="7742F5AB" w14:textId="77777777" w:rsidR="00D33DEC" w:rsidRDefault="00D33DEC" w:rsidP="00D33DEC"/>
    <w:p w14:paraId="5ED7A777" w14:textId="77777777" w:rsidR="00D33DEC" w:rsidRDefault="00D33DEC" w:rsidP="00D33DEC">
      <w:r>
        <w:rPr>
          <w:rFonts w:hint="eastAsia"/>
        </w:rPr>
        <w:t>Приложение</w:t>
      </w:r>
      <w:r>
        <w:t xml:space="preserve"> </w:t>
      </w:r>
      <w:r>
        <w:rPr>
          <w:rFonts w:hint="eastAsia"/>
        </w:rPr>
        <w:t>С</w:t>
      </w:r>
      <w:r>
        <w:t xml:space="preserve"> </w:t>
      </w:r>
      <w:r>
        <w:rPr>
          <w:rFonts w:hint="eastAsia"/>
        </w:rPr>
        <w:t>Участники</w:t>
      </w:r>
      <w:r>
        <w:t xml:space="preserve"> </w:t>
      </w:r>
      <w:r>
        <w:rPr>
          <w:rFonts w:hint="eastAsia"/>
        </w:rPr>
        <w:t>российского</w:t>
      </w:r>
      <w:r>
        <w:t xml:space="preserve"> </w:t>
      </w:r>
      <w:r>
        <w:rPr>
          <w:rFonts w:hint="eastAsia"/>
        </w:rPr>
        <w:t>страхового</w:t>
      </w:r>
      <w:r>
        <w:t xml:space="preserve"> </w:t>
      </w:r>
      <w:r>
        <w:rPr>
          <w:rFonts w:hint="eastAsia"/>
        </w:rPr>
        <w:t>рынка</w:t>
      </w:r>
      <w:r>
        <w:t>,</w:t>
      </w:r>
    </w:p>
    <w:p w14:paraId="1240744C" w14:textId="77777777" w:rsidR="00D33DEC" w:rsidRDefault="00D33DEC" w:rsidP="00D33DEC"/>
    <w:p w14:paraId="4DBA48F2" w14:textId="77777777" w:rsidR="00D33DEC" w:rsidRDefault="00D33DEC" w:rsidP="00D33DEC">
      <w:r>
        <w:rPr>
          <w:rFonts w:hint="eastAsia"/>
        </w:rPr>
        <w:t>осуществляющие</w:t>
      </w:r>
      <w:r>
        <w:t xml:space="preserve"> </w:t>
      </w:r>
      <w:r>
        <w:rPr>
          <w:rFonts w:hint="eastAsia"/>
        </w:rPr>
        <w:t>продажи</w:t>
      </w:r>
      <w:r>
        <w:t xml:space="preserve"> </w:t>
      </w:r>
      <w:r>
        <w:rPr>
          <w:rFonts w:hint="eastAsia"/>
        </w:rPr>
        <w:t>телемедицинских</w:t>
      </w:r>
      <w:r>
        <w:t xml:space="preserve"> </w:t>
      </w:r>
      <w:r>
        <w:rPr>
          <w:rFonts w:hint="eastAsia"/>
        </w:rPr>
        <w:t>услуг</w:t>
      </w:r>
      <w:r>
        <w:t xml:space="preserve"> </w:t>
      </w:r>
      <w:r>
        <w:rPr>
          <w:rFonts w:hint="eastAsia"/>
        </w:rPr>
        <w:t>и</w:t>
      </w:r>
      <w:r>
        <w:t xml:space="preserve"> </w:t>
      </w:r>
      <w:r>
        <w:rPr>
          <w:rFonts w:hint="eastAsia"/>
        </w:rPr>
        <w:t>их</w:t>
      </w:r>
    </w:p>
    <w:p w14:paraId="7E8D54BC" w14:textId="77777777" w:rsidR="00D33DEC" w:rsidRDefault="00D33DEC" w:rsidP="00D33DEC"/>
    <w:p w14:paraId="0EF8B4EC" w14:textId="77777777" w:rsidR="00D33DEC" w:rsidRDefault="00D33DEC" w:rsidP="00D33DEC">
      <w:r>
        <w:rPr>
          <w:rFonts w:hint="eastAsia"/>
        </w:rPr>
        <w:t>партнеры</w:t>
      </w:r>
      <w:r>
        <w:t xml:space="preserve">, </w:t>
      </w:r>
      <w:r>
        <w:rPr>
          <w:rFonts w:hint="eastAsia"/>
        </w:rPr>
        <w:t>участвующие</w:t>
      </w:r>
      <w:r>
        <w:t xml:space="preserve"> </w:t>
      </w:r>
      <w:r>
        <w:rPr>
          <w:rFonts w:hint="eastAsia"/>
        </w:rPr>
        <w:t>в</w:t>
      </w:r>
      <w:r>
        <w:t xml:space="preserve"> </w:t>
      </w:r>
      <w:r>
        <w:rPr>
          <w:rFonts w:hint="eastAsia"/>
        </w:rPr>
        <w:t>оказании</w:t>
      </w:r>
      <w:r>
        <w:t xml:space="preserve"> </w:t>
      </w:r>
      <w:r>
        <w:rPr>
          <w:rFonts w:hint="eastAsia"/>
        </w:rPr>
        <w:t>этих</w:t>
      </w:r>
    </w:p>
    <w:p w14:paraId="764188B0" w14:textId="77777777" w:rsidR="00D33DEC" w:rsidRDefault="00D33DEC" w:rsidP="00D33DEC"/>
    <w:p w14:paraId="53F747EA" w14:textId="4B25C8AA" w:rsidR="00D33DEC" w:rsidRPr="00D33DEC" w:rsidRDefault="00D33DEC" w:rsidP="00D33DEC">
      <w:r>
        <w:rPr>
          <w:rFonts w:hint="eastAsia"/>
        </w:rPr>
        <w:t>услуг</w:t>
      </w:r>
      <w:r>
        <w:t xml:space="preserve"> (</w:t>
      </w:r>
      <w:r>
        <w:rPr>
          <w:rFonts w:hint="eastAsia"/>
        </w:rPr>
        <w:t>по</w:t>
      </w:r>
      <w:r>
        <w:t xml:space="preserve"> </w:t>
      </w:r>
      <w:r>
        <w:rPr>
          <w:rFonts w:hint="eastAsia"/>
        </w:rPr>
        <w:t>состоянию</w:t>
      </w:r>
      <w:r>
        <w:t xml:space="preserve"> </w:t>
      </w:r>
      <w:r>
        <w:rPr>
          <w:rFonts w:hint="eastAsia"/>
        </w:rPr>
        <w:t>рынка</w:t>
      </w:r>
      <w:r>
        <w:t xml:space="preserve"> </w:t>
      </w:r>
      <w:r>
        <w:rPr>
          <w:rFonts w:hint="eastAsia"/>
        </w:rPr>
        <w:t>на</w:t>
      </w:r>
      <w:r>
        <w:t xml:space="preserve"> 01.12.2020)</w:t>
      </w:r>
    </w:p>
    <w:sectPr w:rsidR="00D33DEC" w:rsidRPr="00D33DEC" w:rsidSect="00AD61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A47C" w14:textId="77777777" w:rsidR="00AD6115" w:rsidRDefault="00AD6115">
      <w:pPr>
        <w:spacing w:after="0" w:line="240" w:lineRule="auto"/>
      </w:pPr>
      <w:r>
        <w:separator/>
      </w:r>
    </w:p>
  </w:endnote>
  <w:endnote w:type="continuationSeparator" w:id="0">
    <w:p w14:paraId="67CF12C7" w14:textId="77777777" w:rsidR="00AD6115" w:rsidRDefault="00AD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83DF" w14:textId="77777777" w:rsidR="00AD6115" w:rsidRDefault="00AD6115"/>
    <w:p w14:paraId="18E7EBBD" w14:textId="77777777" w:rsidR="00AD6115" w:rsidRDefault="00AD6115"/>
    <w:p w14:paraId="144B7074" w14:textId="77777777" w:rsidR="00AD6115" w:rsidRDefault="00AD6115"/>
    <w:p w14:paraId="2D25CDDC" w14:textId="77777777" w:rsidR="00AD6115" w:rsidRDefault="00AD6115"/>
    <w:p w14:paraId="1E5741D9" w14:textId="77777777" w:rsidR="00AD6115" w:rsidRDefault="00AD6115"/>
    <w:p w14:paraId="1485DBE8" w14:textId="77777777" w:rsidR="00AD6115" w:rsidRDefault="00AD6115"/>
    <w:p w14:paraId="6E51FDFD" w14:textId="77777777" w:rsidR="00AD6115" w:rsidRDefault="00AD61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8B89B" wp14:editId="6D2EF6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63CB" w14:textId="77777777" w:rsidR="00AD6115" w:rsidRDefault="00AD6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8B8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163CB" w14:textId="77777777" w:rsidR="00AD6115" w:rsidRDefault="00AD6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9C147" w14:textId="77777777" w:rsidR="00AD6115" w:rsidRDefault="00AD6115"/>
    <w:p w14:paraId="71C8B00F" w14:textId="77777777" w:rsidR="00AD6115" w:rsidRDefault="00AD6115"/>
    <w:p w14:paraId="3B172589" w14:textId="77777777" w:rsidR="00AD6115" w:rsidRDefault="00AD61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B00DC2" wp14:editId="260CAF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61502" w14:textId="77777777" w:rsidR="00AD6115" w:rsidRDefault="00AD6115"/>
                          <w:p w14:paraId="11509F08" w14:textId="77777777" w:rsidR="00AD6115" w:rsidRDefault="00AD6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00D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B61502" w14:textId="77777777" w:rsidR="00AD6115" w:rsidRDefault="00AD6115"/>
                    <w:p w14:paraId="11509F08" w14:textId="77777777" w:rsidR="00AD6115" w:rsidRDefault="00AD6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07DCCE" w14:textId="77777777" w:rsidR="00AD6115" w:rsidRDefault="00AD6115"/>
    <w:p w14:paraId="02AE6AC2" w14:textId="77777777" w:rsidR="00AD6115" w:rsidRDefault="00AD6115">
      <w:pPr>
        <w:rPr>
          <w:sz w:val="2"/>
          <w:szCs w:val="2"/>
        </w:rPr>
      </w:pPr>
    </w:p>
    <w:p w14:paraId="7842567D" w14:textId="77777777" w:rsidR="00AD6115" w:rsidRDefault="00AD6115"/>
    <w:p w14:paraId="23FCEB39" w14:textId="77777777" w:rsidR="00AD6115" w:rsidRDefault="00AD6115">
      <w:pPr>
        <w:spacing w:after="0" w:line="240" w:lineRule="auto"/>
      </w:pPr>
    </w:p>
  </w:footnote>
  <w:footnote w:type="continuationSeparator" w:id="0">
    <w:p w14:paraId="46C00F2A" w14:textId="77777777" w:rsidR="00AD6115" w:rsidRDefault="00AD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15"/>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14711</TotalTime>
  <Pages>4</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2297</cp:revision>
  <cp:lastPrinted>2009-02-06T05:36:00Z</cp:lastPrinted>
  <dcterms:created xsi:type="dcterms:W3CDTF">2024-04-09T10:20:00Z</dcterms:created>
  <dcterms:modified xsi:type="dcterms:W3CDTF">2024-04-26T19:43:00Z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