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65A5" w14:textId="59DAF83D" w:rsidR="00C0576F" w:rsidRDefault="00852F30" w:rsidP="00852F30">
      <w:r w:rsidRPr="00852F30">
        <w:rPr>
          <w:rFonts w:hint="eastAsia"/>
        </w:rPr>
        <w:t>Солтан</w:t>
      </w:r>
      <w:r w:rsidRPr="00852F30">
        <w:t xml:space="preserve"> </w:t>
      </w:r>
      <w:r w:rsidRPr="00852F30">
        <w:rPr>
          <w:rFonts w:hint="eastAsia"/>
        </w:rPr>
        <w:t>Осама</w:t>
      </w:r>
      <w:r w:rsidRPr="00852F30">
        <w:t xml:space="preserve"> </w:t>
      </w:r>
      <w:r w:rsidRPr="00852F30">
        <w:rPr>
          <w:rFonts w:hint="eastAsia"/>
        </w:rPr>
        <w:t>Исмаэил</w:t>
      </w:r>
      <w:r w:rsidRPr="00852F30">
        <w:t xml:space="preserve"> </w:t>
      </w:r>
      <w:r w:rsidRPr="00852F30">
        <w:rPr>
          <w:rFonts w:hint="eastAsia"/>
        </w:rPr>
        <w:t>Ахмед</w:t>
      </w:r>
      <w:r>
        <w:rPr>
          <w:rFonts w:hint="cs"/>
        </w:rPr>
        <w:t xml:space="preserve"> </w:t>
      </w:r>
      <w:r w:rsidRPr="00852F30">
        <w:rPr>
          <w:rFonts w:hint="eastAsia"/>
        </w:rPr>
        <w:t>Разработка</w:t>
      </w:r>
      <w:r w:rsidRPr="00852F30">
        <w:t xml:space="preserve"> </w:t>
      </w:r>
      <w:r w:rsidRPr="00852F30">
        <w:rPr>
          <w:rFonts w:hint="eastAsia"/>
        </w:rPr>
        <w:t>технологии</w:t>
      </w:r>
      <w:r w:rsidRPr="00852F30">
        <w:t xml:space="preserve"> </w:t>
      </w:r>
      <w:r w:rsidRPr="00852F30">
        <w:rPr>
          <w:rFonts w:hint="eastAsia"/>
        </w:rPr>
        <w:t>овсяной</w:t>
      </w:r>
      <w:r w:rsidRPr="00852F30">
        <w:t xml:space="preserve"> </w:t>
      </w:r>
      <w:r w:rsidRPr="00852F30">
        <w:rPr>
          <w:rFonts w:hint="eastAsia"/>
        </w:rPr>
        <w:t>муки</w:t>
      </w:r>
      <w:r w:rsidRPr="00852F30">
        <w:t xml:space="preserve"> </w:t>
      </w:r>
      <w:r w:rsidRPr="00852F30">
        <w:rPr>
          <w:rFonts w:hint="eastAsia"/>
        </w:rPr>
        <w:t>с</w:t>
      </w:r>
      <w:r w:rsidRPr="00852F30">
        <w:t xml:space="preserve"> </w:t>
      </w:r>
      <w:r w:rsidRPr="00852F30">
        <w:rPr>
          <w:rFonts w:hint="eastAsia"/>
        </w:rPr>
        <w:t>интенсивным</w:t>
      </w:r>
      <w:r w:rsidRPr="00852F30">
        <w:t xml:space="preserve"> </w:t>
      </w:r>
      <w:r w:rsidRPr="00852F30">
        <w:rPr>
          <w:rFonts w:hint="eastAsia"/>
        </w:rPr>
        <w:t>увлажнением</w:t>
      </w:r>
      <w:r w:rsidRPr="00852F30">
        <w:t xml:space="preserve"> </w:t>
      </w:r>
      <w:r w:rsidRPr="00852F30">
        <w:rPr>
          <w:rFonts w:hint="eastAsia"/>
        </w:rPr>
        <w:t>зерна</w:t>
      </w:r>
      <w:r w:rsidRPr="00852F30">
        <w:t xml:space="preserve"> </w:t>
      </w:r>
      <w:r w:rsidRPr="00852F30">
        <w:rPr>
          <w:rFonts w:hint="eastAsia"/>
        </w:rPr>
        <w:t>и</w:t>
      </w:r>
      <w:r w:rsidRPr="00852F30">
        <w:t xml:space="preserve"> </w:t>
      </w:r>
      <w:r w:rsidRPr="00852F30">
        <w:rPr>
          <w:rFonts w:hint="eastAsia"/>
        </w:rPr>
        <w:t>мучных</w:t>
      </w:r>
      <w:r w:rsidRPr="00852F30">
        <w:t xml:space="preserve"> </w:t>
      </w:r>
      <w:r w:rsidRPr="00852F30">
        <w:rPr>
          <w:rFonts w:hint="eastAsia"/>
        </w:rPr>
        <w:t>композитных</w:t>
      </w:r>
      <w:r w:rsidRPr="00852F30">
        <w:t xml:space="preserve"> </w:t>
      </w:r>
      <w:r w:rsidRPr="00852F30">
        <w:rPr>
          <w:rFonts w:hint="eastAsia"/>
        </w:rPr>
        <w:t>смесей</w:t>
      </w:r>
      <w:r w:rsidRPr="00852F30">
        <w:t xml:space="preserve"> </w:t>
      </w:r>
      <w:r w:rsidRPr="00852F30">
        <w:rPr>
          <w:rFonts w:hint="eastAsia"/>
        </w:rPr>
        <w:t>на</w:t>
      </w:r>
      <w:r w:rsidRPr="00852F30">
        <w:t xml:space="preserve"> </w:t>
      </w:r>
      <w:r w:rsidRPr="00852F30">
        <w:rPr>
          <w:rFonts w:hint="eastAsia"/>
        </w:rPr>
        <w:t>её</w:t>
      </w:r>
      <w:r w:rsidRPr="00852F30">
        <w:t xml:space="preserve"> </w:t>
      </w:r>
      <w:r w:rsidRPr="00852F30">
        <w:rPr>
          <w:rFonts w:hint="eastAsia"/>
        </w:rPr>
        <w:t>основе</w:t>
      </w:r>
    </w:p>
    <w:p w14:paraId="4E780393" w14:textId="77777777" w:rsidR="00852F30" w:rsidRDefault="00852F30" w:rsidP="00852F30">
      <w:r>
        <w:rPr>
          <w:rFonts w:hint="eastAsia"/>
        </w:rPr>
        <w:t>ОГЛАВЛЕНИЕ</w:t>
      </w:r>
      <w:r>
        <w:t xml:space="preserve"> </w:t>
      </w:r>
      <w:r>
        <w:rPr>
          <w:rFonts w:hint="eastAsia"/>
        </w:rPr>
        <w:t>ДИССЕРТАЦИИ</w:t>
      </w:r>
    </w:p>
    <w:p w14:paraId="6D2E0068" w14:textId="77777777" w:rsidR="00852F30" w:rsidRDefault="00852F30" w:rsidP="00852F30">
      <w:r>
        <w:rPr>
          <w:rFonts w:hint="eastAsia"/>
        </w:rPr>
        <w:t>кандидат</w:t>
      </w:r>
      <w:r>
        <w:t xml:space="preserve"> </w:t>
      </w:r>
      <w:r>
        <w:rPr>
          <w:rFonts w:hint="eastAsia"/>
        </w:rPr>
        <w:t>наук</w:t>
      </w:r>
      <w:r>
        <w:t xml:space="preserve"> </w:t>
      </w:r>
      <w:r>
        <w:rPr>
          <w:rFonts w:hint="eastAsia"/>
        </w:rPr>
        <w:t>Солтан</w:t>
      </w:r>
      <w:r>
        <w:t xml:space="preserve"> </w:t>
      </w:r>
      <w:r>
        <w:rPr>
          <w:rFonts w:hint="eastAsia"/>
        </w:rPr>
        <w:t>Осама</w:t>
      </w:r>
      <w:r>
        <w:t xml:space="preserve"> </w:t>
      </w:r>
      <w:r>
        <w:rPr>
          <w:rFonts w:hint="eastAsia"/>
        </w:rPr>
        <w:t>Исмаэил</w:t>
      </w:r>
      <w:r>
        <w:t xml:space="preserve"> </w:t>
      </w:r>
      <w:r>
        <w:rPr>
          <w:rFonts w:hint="eastAsia"/>
        </w:rPr>
        <w:t>Ахмед</w:t>
      </w:r>
    </w:p>
    <w:p w14:paraId="18D2861A" w14:textId="77777777" w:rsidR="00852F30" w:rsidRDefault="00852F30" w:rsidP="00852F30">
      <w:r>
        <w:rPr>
          <w:rFonts w:hint="eastAsia"/>
        </w:rPr>
        <w:t>ВВЕДЕНИЕ</w:t>
      </w:r>
    </w:p>
    <w:p w14:paraId="5F6F51B6" w14:textId="77777777" w:rsidR="00852F30" w:rsidRDefault="00852F30" w:rsidP="00852F30"/>
    <w:p w14:paraId="4C9E8AC8" w14:textId="77777777" w:rsidR="00852F30" w:rsidRDefault="00852F30" w:rsidP="00852F30">
      <w:r>
        <w:rPr>
          <w:rFonts w:hint="eastAsia"/>
        </w:rPr>
        <w:t>ГЛАВА</w:t>
      </w:r>
      <w:r>
        <w:t xml:space="preserve"> 1 </w:t>
      </w:r>
      <w:r>
        <w:rPr>
          <w:rFonts w:hint="eastAsia"/>
        </w:rPr>
        <w:t>ЛИТЕРАТУРНЫЙ</w:t>
      </w:r>
      <w:r>
        <w:t xml:space="preserve"> </w:t>
      </w:r>
      <w:r>
        <w:rPr>
          <w:rFonts w:hint="eastAsia"/>
        </w:rPr>
        <w:t>ОБЗОР</w:t>
      </w:r>
    </w:p>
    <w:p w14:paraId="793F086C" w14:textId="77777777" w:rsidR="00852F30" w:rsidRDefault="00852F30" w:rsidP="00852F30"/>
    <w:p w14:paraId="02331B69" w14:textId="77777777" w:rsidR="00852F30" w:rsidRDefault="00852F30" w:rsidP="00852F30">
      <w:r>
        <w:t xml:space="preserve">1.1 </w:t>
      </w:r>
      <w:r>
        <w:rPr>
          <w:rFonts w:hint="eastAsia"/>
        </w:rPr>
        <w:t>Овес</w:t>
      </w:r>
      <w:r>
        <w:t xml:space="preserve"> </w:t>
      </w:r>
      <w:r>
        <w:rPr>
          <w:rFonts w:hint="eastAsia"/>
        </w:rPr>
        <w:t>как</w:t>
      </w:r>
      <w:r>
        <w:t xml:space="preserve"> </w:t>
      </w:r>
      <w:r>
        <w:rPr>
          <w:rFonts w:hint="eastAsia"/>
        </w:rPr>
        <w:t>культура</w:t>
      </w:r>
    </w:p>
    <w:p w14:paraId="7DAF4E80" w14:textId="77777777" w:rsidR="00852F30" w:rsidRDefault="00852F30" w:rsidP="00852F30"/>
    <w:p w14:paraId="49639005" w14:textId="77777777" w:rsidR="00852F30" w:rsidRDefault="00852F30" w:rsidP="00852F30">
      <w:r>
        <w:t xml:space="preserve">1.2 </w:t>
      </w:r>
      <w:r>
        <w:rPr>
          <w:rFonts w:hint="eastAsia"/>
        </w:rPr>
        <w:t>Морфологическая</w:t>
      </w:r>
      <w:r>
        <w:t xml:space="preserve"> </w:t>
      </w:r>
      <w:r>
        <w:rPr>
          <w:rFonts w:hint="eastAsia"/>
        </w:rPr>
        <w:t>характеристика</w:t>
      </w:r>
      <w:r>
        <w:t xml:space="preserve">, </w:t>
      </w:r>
      <w:r>
        <w:rPr>
          <w:rFonts w:hint="eastAsia"/>
        </w:rPr>
        <w:t>химический</w:t>
      </w:r>
      <w:r>
        <w:t xml:space="preserve"> </w:t>
      </w:r>
      <w:r>
        <w:rPr>
          <w:rFonts w:hint="eastAsia"/>
        </w:rPr>
        <w:t>состав</w:t>
      </w:r>
      <w:r>
        <w:t xml:space="preserve">, </w:t>
      </w:r>
      <w:r>
        <w:rPr>
          <w:rFonts w:hint="eastAsia"/>
        </w:rPr>
        <w:t>пищевая</w:t>
      </w:r>
      <w:r>
        <w:t xml:space="preserve"> </w:t>
      </w:r>
      <w:r>
        <w:rPr>
          <w:rFonts w:hint="eastAsia"/>
        </w:rPr>
        <w:t>ценность</w:t>
      </w:r>
      <w:r>
        <w:t xml:space="preserve"> </w:t>
      </w:r>
      <w:r>
        <w:rPr>
          <w:rFonts w:hint="eastAsia"/>
        </w:rPr>
        <w:t>зерна</w:t>
      </w:r>
      <w:r>
        <w:t xml:space="preserve"> </w:t>
      </w:r>
      <w:r>
        <w:rPr>
          <w:rFonts w:hint="eastAsia"/>
        </w:rPr>
        <w:t>овса</w:t>
      </w:r>
    </w:p>
    <w:p w14:paraId="0B98E29E" w14:textId="77777777" w:rsidR="00852F30" w:rsidRDefault="00852F30" w:rsidP="00852F30"/>
    <w:p w14:paraId="033A6FDD" w14:textId="77777777" w:rsidR="00852F30" w:rsidRDefault="00852F30" w:rsidP="00852F30">
      <w:r>
        <w:t xml:space="preserve">1.3 </w:t>
      </w:r>
      <w:r>
        <w:rPr>
          <w:rFonts w:hint="eastAsia"/>
        </w:rPr>
        <w:t>Современные</w:t>
      </w:r>
      <w:r>
        <w:t xml:space="preserve"> </w:t>
      </w:r>
      <w:r>
        <w:rPr>
          <w:rFonts w:hint="eastAsia"/>
        </w:rPr>
        <w:t>способы</w:t>
      </w:r>
      <w:r>
        <w:t xml:space="preserve"> </w:t>
      </w:r>
      <w:r>
        <w:rPr>
          <w:rFonts w:hint="eastAsia"/>
        </w:rPr>
        <w:t>гидротермической</w:t>
      </w:r>
      <w:r>
        <w:t xml:space="preserve"> </w:t>
      </w:r>
      <w:r>
        <w:rPr>
          <w:rFonts w:hint="eastAsia"/>
        </w:rPr>
        <w:t>обработки</w:t>
      </w:r>
      <w:r>
        <w:t xml:space="preserve"> </w:t>
      </w:r>
      <w:r>
        <w:rPr>
          <w:rFonts w:hint="eastAsia"/>
        </w:rPr>
        <w:t>зерна</w:t>
      </w:r>
      <w:r>
        <w:t xml:space="preserve"> </w:t>
      </w:r>
      <w:r>
        <w:rPr>
          <w:rFonts w:hint="eastAsia"/>
        </w:rPr>
        <w:t>овса</w:t>
      </w:r>
    </w:p>
    <w:p w14:paraId="73E2280E" w14:textId="77777777" w:rsidR="00852F30" w:rsidRDefault="00852F30" w:rsidP="00852F30"/>
    <w:p w14:paraId="462798D3" w14:textId="77777777" w:rsidR="00852F30" w:rsidRDefault="00852F30" w:rsidP="00852F30">
      <w:r>
        <w:t xml:space="preserve">1.4 </w:t>
      </w:r>
      <w:r>
        <w:rPr>
          <w:rFonts w:hint="eastAsia"/>
        </w:rPr>
        <w:t>Продукты</w:t>
      </w:r>
      <w:r>
        <w:t xml:space="preserve"> </w:t>
      </w:r>
      <w:r>
        <w:rPr>
          <w:rFonts w:hint="eastAsia"/>
        </w:rPr>
        <w:t>из</w:t>
      </w:r>
      <w:r>
        <w:t xml:space="preserve"> </w:t>
      </w:r>
      <w:r>
        <w:rPr>
          <w:rFonts w:hint="eastAsia"/>
        </w:rPr>
        <w:t>овса</w:t>
      </w:r>
    </w:p>
    <w:p w14:paraId="781EAB3E" w14:textId="77777777" w:rsidR="00852F30" w:rsidRDefault="00852F30" w:rsidP="00852F30"/>
    <w:p w14:paraId="4B9C6C7F" w14:textId="77777777" w:rsidR="00852F30" w:rsidRDefault="00852F30" w:rsidP="00852F30">
      <w:r>
        <w:t xml:space="preserve">1.5 </w:t>
      </w:r>
      <w:r>
        <w:rPr>
          <w:rFonts w:hint="eastAsia"/>
        </w:rPr>
        <w:t>Реологическая</w:t>
      </w:r>
      <w:r>
        <w:t xml:space="preserve"> </w:t>
      </w:r>
      <w:r>
        <w:rPr>
          <w:rFonts w:hint="eastAsia"/>
        </w:rPr>
        <w:t>характеристика</w:t>
      </w:r>
      <w:r>
        <w:t xml:space="preserve"> </w:t>
      </w:r>
      <w:r>
        <w:rPr>
          <w:rFonts w:hint="eastAsia"/>
        </w:rPr>
        <w:t>теста</w:t>
      </w:r>
      <w:r>
        <w:t xml:space="preserve"> </w:t>
      </w:r>
      <w:r>
        <w:rPr>
          <w:rFonts w:hint="eastAsia"/>
        </w:rPr>
        <w:t>с</w:t>
      </w:r>
      <w:r>
        <w:t xml:space="preserve"> </w:t>
      </w:r>
      <w:r>
        <w:rPr>
          <w:rFonts w:hint="eastAsia"/>
        </w:rPr>
        <w:t>добавлением</w:t>
      </w:r>
      <w:r>
        <w:t xml:space="preserve"> </w:t>
      </w:r>
      <w:r>
        <w:rPr>
          <w:rFonts w:hint="eastAsia"/>
        </w:rPr>
        <w:t>овсяных</w:t>
      </w:r>
      <w:r>
        <w:t xml:space="preserve"> </w:t>
      </w:r>
      <w:r>
        <w:rPr>
          <w:rFonts w:hint="eastAsia"/>
        </w:rPr>
        <w:t>продуктов</w:t>
      </w:r>
    </w:p>
    <w:p w14:paraId="4AFB3175" w14:textId="77777777" w:rsidR="00852F30" w:rsidRDefault="00852F30" w:rsidP="00852F30"/>
    <w:p w14:paraId="21A52FDF" w14:textId="77777777" w:rsidR="00852F30" w:rsidRDefault="00852F30" w:rsidP="00852F30">
      <w:r>
        <w:t xml:space="preserve">1.6 </w:t>
      </w:r>
      <w:r>
        <w:rPr>
          <w:rFonts w:hint="eastAsia"/>
        </w:rPr>
        <w:t>Мучные</w:t>
      </w:r>
      <w:r>
        <w:t xml:space="preserve"> </w:t>
      </w:r>
      <w:r>
        <w:rPr>
          <w:rFonts w:hint="eastAsia"/>
        </w:rPr>
        <w:t>композитные</w:t>
      </w:r>
      <w:r>
        <w:t xml:space="preserve"> </w:t>
      </w:r>
      <w:r>
        <w:rPr>
          <w:rFonts w:hint="eastAsia"/>
        </w:rPr>
        <w:t>смеси</w:t>
      </w:r>
    </w:p>
    <w:p w14:paraId="592A33BC" w14:textId="77777777" w:rsidR="00852F30" w:rsidRDefault="00852F30" w:rsidP="00852F30"/>
    <w:p w14:paraId="430F9634" w14:textId="77777777" w:rsidR="00852F30" w:rsidRDefault="00852F30" w:rsidP="00852F30">
      <w:r>
        <w:t xml:space="preserve">1.6.1 </w:t>
      </w:r>
      <w:r>
        <w:rPr>
          <w:rFonts w:hint="eastAsia"/>
        </w:rPr>
        <w:t>Мука</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как</w:t>
      </w:r>
      <w:r>
        <w:t xml:space="preserve"> </w:t>
      </w:r>
      <w:r>
        <w:rPr>
          <w:rFonts w:hint="eastAsia"/>
        </w:rPr>
        <w:t>компонент</w:t>
      </w:r>
      <w:r>
        <w:t xml:space="preserve"> </w:t>
      </w:r>
      <w:r>
        <w:rPr>
          <w:rFonts w:hint="eastAsia"/>
        </w:rPr>
        <w:t>мучных</w:t>
      </w:r>
      <w:r>
        <w:t xml:space="preserve"> </w:t>
      </w:r>
      <w:r>
        <w:rPr>
          <w:rFonts w:hint="eastAsia"/>
        </w:rPr>
        <w:t>композитных</w:t>
      </w:r>
      <w:r>
        <w:t xml:space="preserve"> </w:t>
      </w:r>
      <w:r>
        <w:rPr>
          <w:rFonts w:hint="eastAsia"/>
        </w:rPr>
        <w:t>смесей</w:t>
      </w:r>
    </w:p>
    <w:p w14:paraId="480219BD" w14:textId="77777777" w:rsidR="00852F30" w:rsidRDefault="00852F30" w:rsidP="00852F30"/>
    <w:p w14:paraId="13A24121" w14:textId="77777777" w:rsidR="00852F30" w:rsidRDefault="00852F30" w:rsidP="00852F30">
      <w:r>
        <w:t xml:space="preserve">1.6.2 </w:t>
      </w:r>
      <w:r>
        <w:rPr>
          <w:rFonts w:hint="eastAsia"/>
        </w:rPr>
        <w:t>Использование</w:t>
      </w:r>
      <w:r>
        <w:t xml:space="preserve"> </w:t>
      </w:r>
      <w:r>
        <w:rPr>
          <w:rFonts w:hint="eastAsia"/>
        </w:rPr>
        <w:t>брусники</w:t>
      </w:r>
      <w:r>
        <w:t xml:space="preserve"> </w:t>
      </w:r>
      <w:r>
        <w:rPr>
          <w:rFonts w:hint="eastAsia"/>
        </w:rPr>
        <w:t>и</w:t>
      </w:r>
      <w:r>
        <w:t xml:space="preserve"> </w:t>
      </w:r>
      <w:r>
        <w:rPr>
          <w:rFonts w:hint="eastAsia"/>
        </w:rPr>
        <w:t>пажитника</w:t>
      </w:r>
      <w:r>
        <w:t xml:space="preserve"> </w:t>
      </w:r>
      <w:r>
        <w:rPr>
          <w:rFonts w:hint="eastAsia"/>
        </w:rPr>
        <w:t>в</w:t>
      </w:r>
      <w:r>
        <w:t xml:space="preserve"> </w:t>
      </w:r>
      <w:r>
        <w:rPr>
          <w:rFonts w:hint="eastAsia"/>
        </w:rPr>
        <w:t>качестве</w:t>
      </w:r>
      <w:r>
        <w:t xml:space="preserve"> </w:t>
      </w:r>
      <w:r>
        <w:rPr>
          <w:rFonts w:hint="eastAsia"/>
        </w:rPr>
        <w:t>обогащающих</w:t>
      </w:r>
      <w:r>
        <w:t xml:space="preserve"> </w:t>
      </w:r>
      <w:r>
        <w:rPr>
          <w:rFonts w:hint="eastAsia"/>
        </w:rPr>
        <w:t>компонентов</w:t>
      </w:r>
    </w:p>
    <w:p w14:paraId="52A93DD1" w14:textId="77777777" w:rsidR="00852F30" w:rsidRDefault="00852F30" w:rsidP="00852F30"/>
    <w:p w14:paraId="41B568EC" w14:textId="77777777" w:rsidR="00852F30" w:rsidRDefault="00852F30" w:rsidP="00852F30">
      <w:r>
        <w:t xml:space="preserve">1.6.3 </w:t>
      </w:r>
      <w:r>
        <w:rPr>
          <w:rFonts w:hint="eastAsia"/>
        </w:rPr>
        <w:t>Хлебопекарные</w:t>
      </w:r>
      <w:r>
        <w:t xml:space="preserve"> </w:t>
      </w:r>
      <w:r>
        <w:rPr>
          <w:rFonts w:hint="eastAsia"/>
        </w:rPr>
        <w:t>улучшители</w:t>
      </w:r>
    </w:p>
    <w:p w14:paraId="6786F216" w14:textId="77777777" w:rsidR="00852F30" w:rsidRDefault="00852F30" w:rsidP="00852F30"/>
    <w:p w14:paraId="3F02135A" w14:textId="77777777" w:rsidR="00852F30" w:rsidRDefault="00852F30" w:rsidP="00852F30">
      <w:r>
        <w:t xml:space="preserve">1.7 </w:t>
      </w:r>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p>
    <w:p w14:paraId="4DAD49F9" w14:textId="77777777" w:rsidR="00852F30" w:rsidRDefault="00852F30" w:rsidP="00852F30"/>
    <w:p w14:paraId="0BFBACFA" w14:textId="77777777" w:rsidR="00852F30" w:rsidRDefault="00852F30" w:rsidP="00852F30">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5127AC4A" w14:textId="77777777" w:rsidR="00852F30" w:rsidRDefault="00852F30" w:rsidP="00852F30"/>
    <w:p w14:paraId="7A0978EF" w14:textId="77777777" w:rsidR="00852F30" w:rsidRDefault="00852F30" w:rsidP="00852F30">
      <w:r>
        <w:t xml:space="preserve">2.1 </w:t>
      </w:r>
      <w:r>
        <w:rPr>
          <w:rFonts w:hint="eastAsia"/>
        </w:rPr>
        <w:t>Организация</w:t>
      </w:r>
      <w:r>
        <w:t xml:space="preserve"> </w:t>
      </w:r>
      <w:r>
        <w:rPr>
          <w:rFonts w:hint="eastAsia"/>
        </w:rPr>
        <w:t>проведения</w:t>
      </w:r>
      <w:r>
        <w:t xml:space="preserve"> </w:t>
      </w:r>
      <w:r>
        <w:rPr>
          <w:rFonts w:hint="eastAsia"/>
        </w:rPr>
        <w:t>исследований</w:t>
      </w:r>
    </w:p>
    <w:p w14:paraId="587151CC" w14:textId="77777777" w:rsidR="00852F30" w:rsidRDefault="00852F30" w:rsidP="00852F30"/>
    <w:p w14:paraId="0E5BEB62" w14:textId="77777777" w:rsidR="00852F30" w:rsidRDefault="00852F30" w:rsidP="00852F30">
      <w:r>
        <w:t xml:space="preserve">2.2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761D422" w14:textId="77777777" w:rsidR="00852F30" w:rsidRDefault="00852F30" w:rsidP="00852F30"/>
    <w:p w14:paraId="7F140BC4" w14:textId="77777777" w:rsidR="00852F30" w:rsidRDefault="00852F30" w:rsidP="00852F30">
      <w:r>
        <w:rPr>
          <w:rFonts w:hint="eastAsia"/>
        </w:rPr>
        <w:t>ГЛАВА</w:t>
      </w:r>
      <w:r>
        <w:t xml:space="preserve"> 3 </w:t>
      </w:r>
      <w:r>
        <w:rPr>
          <w:rFonts w:hint="eastAsia"/>
        </w:rPr>
        <w:t>РЕЗУЛЬТАТЫ</w:t>
      </w:r>
      <w:r>
        <w:t xml:space="preserve"> </w:t>
      </w:r>
      <w:r>
        <w:rPr>
          <w:rFonts w:hint="eastAsia"/>
        </w:rPr>
        <w:t>ЭКСПЕРИМЕНТОВ</w:t>
      </w:r>
      <w:r>
        <w:t xml:space="preserve"> </w:t>
      </w:r>
      <w:r>
        <w:rPr>
          <w:rFonts w:hint="eastAsia"/>
        </w:rPr>
        <w:t>И</w:t>
      </w:r>
      <w:r>
        <w:t xml:space="preserve"> </w:t>
      </w:r>
      <w:r>
        <w:rPr>
          <w:rFonts w:hint="eastAsia"/>
        </w:rPr>
        <w:t>ИХ</w:t>
      </w:r>
      <w:r>
        <w:t xml:space="preserve"> </w:t>
      </w:r>
      <w:r>
        <w:rPr>
          <w:rFonts w:hint="eastAsia"/>
        </w:rPr>
        <w:t>АНАЛИЗ</w:t>
      </w:r>
    </w:p>
    <w:p w14:paraId="3F14624D" w14:textId="77777777" w:rsidR="00852F30" w:rsidRDefault="00852F30" w:rsidP="00852F30"/>
    <w:p w14:paraId="0C0C06CE" w14:textId="77777777" w:rsidR="00852F30" w:rsidRDefault="00852F30" w:rsidP="00852F30">
      <w:r>
        <w:t xml:space="preserve">3.1 </w:t>
      </w:r>
      <w:r>
        <w:rPr>
          <w:rFonts w:hint="eastAsia"/>
        </w:rPr>
        <w:t>Исследование</w:t>
      </w:r>
      <w:r>
        <w:t xml:space="preserve"> </w:t>
      </w:r>
      <w:r>
        <w:rPr>
          <w:rFonts w:hint="eastAsia"/>
        </w:rPr>
        <w:t>способа</w:t>
      </w:r>
      <w:r>
        <w:t xml:space="preserve"> </w:t>
      </w:r>
      <w:r>
        <w:rPr>
          <w:rFonts w:hint="eastAsia"/>
        </w:rPr>
        <w:t>гидротермической</w:t>
      </w:r>
      <w:r>
        <w:t xml:space="preserve"> </w:t>
      </w:r>
      <w:r>
        <w:rPr>
          <w:rFonts w:hint="eastAsia"/>
        </w:rPr>
        <w:t>обработки</w:t>
      </w:r>
      <w:r>
        <w:t xml:space="preserve"> </w:t>
      </w:r>
      <w:r>
        <w:rPr>
          <w:rFonts w:hint="eastAsia"/>
        </w:rPr>
        <w:t>с</w:t>
      </w:r>
      <w:r>
        <w:t xml:space="preserve"> </w:t>
      </w:r>
      <w:r>
        <w:rPr>
          <w:rFonts w:hint="eastAsia"/>
        </w:rPr>
        <w:t>интенсивным</w:t>
      </w:r>
      <w:r>
        <w:t xml:space="preserve"> </w:t>
      </w:r>
      <w:r>
        <w:rPr>
          <w:rFonts w:hint="eastAsia"/>
        </w:rPr>
        <w:t>увлажнением</w:t>
      </w:r>
      <w:r>
        <w:t xml:space="preserve"> </w:t>
      </w:r>
      <w:r>
        <w:rPr>
          <w:rFonts w:hint="eastAsia"/>
        </w:rPr>
        <w:t>зерна</w:t>
      </w:r>
    </w:p>
    <w:p w14:paraId="446DD6B7" w14:textId="77777777" w:rsidR="00852F30" w:rsidRDefault="00852F30" w:rsidP="00852F30"/>
    <w:p w14:paraId="44D30811" w14:textId="77777777" w:rsidR="00852F30" w:rsidRDefault="00852F30" w:rsidP="00852F30">
      <w:r>
        <w:t xml:space="preserve">3.1.1 </w:t>
      </w:r>
      <w:r>
        <w:rPr>
          <w:rFonts w:hint="eastAsia"/>
        </w:rPr>
        <w:t>Влияние</w:t>
      </w:r>
      <w:r>
        <w:t xml:space="preserve"> </w:t>
      </w:r>
      <w:r>
        <w:rPr>
          <w:rFonts w:hint="eastAsia"/>
        </w:rPr>
        <w:t>ГТО</w:t>
      </w:r>
      <w:r>
        <w:t xml:space="preserve"> </w:t>
      </w:r>
      <w:r>
        <w:rPr>
          <w:rFonts w:hint="eastAsia"/>
        </w:rPr>
        <w:t>зерна</w:t>
      </w:r>
      <w:r>
        <w:t xml:space="preserve"> </w:t>
      </w:r>
      <w:r>
        <w:rPr>
          <w:rFonts w:hint="eastAsia"/>
        </w:rPr>
        <w:t>овса</w:t>
      </w:r>
      <w:r>
        <w:t xml:space="preserve"> </w:t>
      </w:r>
      <w:r>
        <w:rPr>
          <w:rFonts w:hint="eastAsia"/>
        </w:rPr>
        <w:t>на</w:t>
      </w:r>
      <w:r>
        <w:t xml:space="preserve"> </w:t>
      </w:r>
      <w:r>
        <w:rPr>
          <w:rFonts w:hint="eastAsia"/>
        </w:rPr>
        <w:t>его</w:t>
      </w:r>
      <w:r>
        <w:t xml:space="preserve"> </w:t>
      </w:r>
      <w:r>
        <w:rPr>
          <w:rFonts w:hint="eastAsia"/>
        </w:rPr>
        <w:t>технологические</w:t>
      </w:r>
      <w:r>
        <w:t xml:space="preserve"> </w:t>
      </w:r>
      <w:r>
        <w:rPr>
          <w:rFonts w:hint="eastAsia"/>
        </w:rPr>
        <w:t>и</w:t>
      </w:r>
      <w:r>
        <w:t xml:space="preserve"> </w:t>
      </w:r>
      <w:r>
        <w:rPr>
          <w:rFonts w:hint="eastAsia"/>
        </w:rPr>
        <w:t>прочностные</w:t>
      </w:r>
      <w:r>
        <w:t xml:space="preserve"> </w:t>
      </w:r>
      <w:r>
        <w:rPr>
          <w:rFonts w:hint="eastAsia"/>
        </w:rPr>
        <w:t>свойства</w:t>
      </w:r>
    </w:p>
    <w:p w14:paraId="6EE948FE" w14:textId="77777777" w:rsidR="00852F30" w:rsidRDefault="00852F30" w:rsidP="00852F30"/>
    <w:p w14:paraId="06A229CB" w14:textId="77777777" w:rsidR="00852F30" w:rsidRDefault="00852F30" w:rsidP="00852F30">
      <w:r>
        <w:t xml:space="preserve">3.1.2 </w:t>
      </w:r>
      <w:r>
        <w:rPr>
          <w:rFonts w:hint="eastAsia"/>
        </w:rPr>
        <w:t>Влияние</w:t>
      </w:r>
      <w:r>
        <w:t xml:space="preserve"> </w:t>
      </w:r>
      <w:r>
        <w:rPr>
          <w:rFonts w:hint="eastAsia"/>
        </w:rPr>
        <w:t>ГТО</w:t>
      </w:r>
      <w:r>
        <w:t xml:space="preserve"> </w:t>
      </w:r>
      <w:r>
        <w:rPr>
          <w:rFonts w:hint="eastAsia"/>
        </w:rPr>
        <w:t>зерна</w:t>
      </w:r>
      <w:r>
        <w:t xml:space="preserve"> </w:t>
      </w:r>
      <w:r>
        <w:rPr>
          <w:rFonts w:hint="eastAsia"/>
        </w:rPr>
        <w:t>овса</w:t>
      </w:r>
      <w:r>
        <w:t xml:space="preserve"> </w:t>
      </w:r>
      <w:r>
        <w:rPr>
          <w:rFonts w:hint="eastAsia"/>
        </w:rPr>
        <w:t>на</w:t>
      </w:r>
      <w:r>
        <w:t xml:space="preserve"> </w:t>
      </w:r>
      <w:r>
        <w:rPr>
          <w:rFonts w:hint="eastAsia"/>
        </w:rPr>
        <w:t>содержание</w:t>
      </w:r>
      <w:r>
        <w:t xml:space="preserve"> </w:t>
      </w:r>
      <w:r>
        <w:rPr>
          <w:rFonts w:hint="eastAsia"/>
        </w:rPr>
        <w:t>крахмала</w:t>
      </w:r>
      <w:r>
        <w:t xml:space="preserve"> </w:t>
      </w:r>
      <w:r>
        <w:rPr>
          <w:rFonts w:hint="eastAsia"/>
        </w:rPr>
        <w:t>в</w:t>
      </w:r>
      <w:r>
        <w:t xml:space="preserve"> </w:t>
      </w:r>
      <w:r>
        <w:rPr>
          <w:rFonts w:hint="eastAsia"/>
        </w:rPr>
        <w:t>ядре</w:t>
      </w:r>
    </w:p>
    <w:p w14:paraId="162A0B6B" w14:textId="77777777" w:rsidR="00852F30" w:rsidRDefault="00852F30" w:rsidP="00852F30"/>
    <w:p w14:paraId="6604C3F6" w14:textId="77777777" w:rsidR="00852F30" w:rsidRDefault="00852F30" w:rsidP="00852F30">
      <w:r>
        <w:t xml:space="preserve">3.1.3 </w:t>
      </w:r>
      <w:r>
        <w:rPr>
          <w:rFonts w:hint="eastAsia"/>
        </w:rPr>
        <w:t>Определение</w:t>
      </w:r>
      <w:r>
        <w:t xml:space="preserve"> </w:t>
      </w:r>
      <w:r>
        <w:rPr>
          <w:rFonts w:hint="eastAsia"/>
        </w:rPr>
        <w:t>оптимальных</w:t>
      </w:r>
      <w:r>
        <w:t xml:space="preserve"> </w:t>
      </w:r>
      <w:r>
        <w:rPr>
          <w:rFonts w:hint="eastAsia"/>
        </w:rPr>
        <w:t>режимов</w:t>
      </w:r>
      <w:r>
        <w:t xml:space="preserve"> </w:t>
      </w:r>
      <w:r>
        <w:rPr>
          <w:rFonts w:hint="eastAsia"/>
        </w:rPr>
        <w:t>гидротермической</w:t>
      </w:r>
      <w:r>
        <w:t xml:space="preserve"> </w:t>
      </w:r>
      <w:r>
        <w:rPr>
          <w:rFonts w:hint="eastAsia"/>
        </w:rPr>
        <w:t>обработки</w:t>
      </w:r>
      <w:r>
        <w:t xml:space="preserve"> </w:t>
      </w:r>
      <w:r>
        <w:rPr>
          <w:rFonts w:hint="eastAsia"/>
        </w:rPr>
        <w:t>зерна</w:t>
      </w:r>
      <w:r>
        <w:t xml:space="preserve"> </w:t>
      </w:r>
      <w:r>
        <w:rPr>
          <w:rFonts w:hint="eastAsia"/>
        </w:rPr>
        <w:t>овса</w:t>
      </w:r>
      <w:r>
        <w:t xml:space="preserve"> </w:t>
      </w:r>
      <w:r>
        <w:rPr>
          <w:rFonts w:hint="eastAsia"/>
        </w:rPr>
        <w:t>с</w:t>
      </w:r>
      <w:r>
        <w:t xml:space="preserve"> </w:t>
      </w:r>
      <w:r>
        <w:rPr>
          <w:rFonts w:hint="eastAsia"/>
        </w:rPr>
        <w:t>интенсивным</w:t>
      </w:r>
      <w:r>
        <w:t xml:space="preserve"> </w:t>
      </w:r>
      <w:r>
        <w:rPr>
          <w:rFonts w:hint="eastAsia"/>
        </w:rPr>
        <w:t>его</w:t>
      </w:r>
      <w:r>
        <w:t xml:space="preserve"> </w:t>
      </w:r>
      <w:r>
        <w:rPr>
          <w:rFonts w:hint="eastAsia"/>
        </w:rPr>
        <w:t>увлажнением</w:t>
      </w:r>
      <w:r>
        <w:t xml:space="preserve"> </w:t>
      </w:r>
      <w:r>
        <w:rPr>
          <w:rFonts w:hint="eastAsia"/>
        </w:rPr>
        <w:t>в</w:t>
      </w:r>
      <w:r>
        <w:t xml:space="preserve"> </w:t>
      </w:r>
      <w:r>
        <w:rPr>
          <w:rFonts w:hint="eastAsia"/>
        </w:rPr>
        <w:t>шнековой</w:t>
      </w:r>
      <w:r>
        <w:t xml:space="preserve"> </w:t>
      </w:r>
      <w:r>
        <w:rPr>
          <w:rFonts w:hint="eastAsia"/>
        </w:rPr>
        <w:t>вакуумной</w:t>
      </w:r>
      <w:r>
        <w:t xml:space="preserve"> </w:t>
      </w:r>
      <w:r>
        <w:rPr>
          <w:rFonts w:hint="eastAsia"/>
        </w:rPr>
        <w:t>установке</w:t>
      </w:r>
    </w:p>
    <w:p w14:paraId="5FDEA821" w14:textId="77777777" w:rsidR="00852F30" w:rsidRDefault="00852F30" w:rsidP="00852F30"/>
    <w:p w14:paraId="7BE4EC2D" w14:textId="77777777" w:rsidR="00852F30" w:rsidRDefault="00852F30" w:rsidP="00852F30">
      <w:r>
        <w:t xml:space="preserve">3.1.4 </w:t>
      </w:r>
      <w:r>
        <w:rPr>
          <w:rFonts w:hint="eastAsia"/>
        </w:rPr>
        <w:t>Разработка</w:t>
      </w:r>
      <w:r>
        <w:t xml:space="preserve"> </w:t>
      </w:r>
      <w:r>
        <w:rPr>
          <w:rFonts w:hint="eastAsia"/>
        </w:rPr>
        <w:t>схемы</w:t>
      </w:r>
      <w:r>
        <w:t xml:space="preserve"> </w:t>
      </w:r>
      <w:r>
        <w:rPr>
          <w:rFonts w:hint="eastAsia"/>
        </w:rPr>
        <w:t>производства</w:t>
      </w:r>
      <w:r>
        <w:t xml:space="preserve"> </w:t>
      </w:r>
      <w:r>
        <w:rPr>
          <w:rFonts w:hint="eastAsia"/>
        </w:rPr>
        <w:t>овсяной</w:t>
      </w:r>
      <w:r>
        <w:t xml:space="preserve"> </w:t>
      </w:r>
      <w:r>
        <w:rPr>
          <w:rFonts w:hint="eastAsia"/>
        </w:rPr>
        <w:t>муки</w:t>
      </w:r>
      <w:r>
        <w:t xml:space="preserve"> </w:t>
      </w:r>
      <w:r>
        <w:rPr>
          <w:rFonts w:hint="eastAsia"/>
        </w:rPr>
        <w:t>с</w:t>
      </w:r>
      <w:r>
        <w:t xml:space="preserve"> </w:t>
      </w:r>
      <w:r>
        <w:rPr>
          <w:rFonts w:hint="eastAsia"/>
        </w:rPr>
        <w:t>использованием</w:t>
      </w:r>
      <w:r>
        <w:t xml:space="preserve"> </w:t>
      </w:r>
      <w:r>
        <w:rPr>
          <w:rFonts w:hint="eastAsia"/>
        </w:rPr>
        <w:t>исследуемого</w:t>
      </w:r>
      <w:r>
        <w:t xml:space="preserve"> </w:t>
      </w:r>
      <w:r>
        <w:rPr>
          <w:rFonts w:hint="eastAsia"/>
        </w:rPr>
        <w:t>способа</w:t>
      </w:r>
      <w:r>
        <w:t xml:space="preserve"> </w:t>
      </w:r>
      <w:r>
        <w:rPr>
          <w:rFonts w:hint="eastAsia"/>
        </w:rPr>
        <w:t>ГТО</w:t>
      </w:r>
      <w:r>
        <w:t xml:space="preserve"> </w:t>
      </w:r>
      <w:r>
        <w:rPr>
          <w:rFonts w:hint="eastAsia"/>
        </w:rPr>
        <w:t>зерна</w:t>
      </w:r>
    </w:p>
    <w:p w14:paraId="184573A9" w14:textId="77777777" w:rsidR="00852F30" w:rsidRDefault="00852F30" w:rsidP="00852F30"/>
    <w:p w14:paraId="3B72D0DE" w14:textId="77777777" w:rsidR="00852F30" w:rsidRDefault="00852F30" w:rsidP="00852F30">
      <w:r>
        <w:t xml:space="preserve">3.2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шелушения</w:t>
      </w:r>
      <w:r>
        <w:t xml:space="preserve"> </w:t>
      </w:r>
      <w:r>
        <w:rPr>
          <w:rFonts w:hint="eastAsia"/>
        </w:rPr>
        <w:t>зерна</w:t>
      </w:r>
      <w:r>
        <w:t xml:space="preserve"> </w:t>
      </w:r>
      <w:r>
        <w:rPr>
          <w:rFonts w:hint="eastAsia"/>
        </w:rPr>
        <w:t>овса</w:t>
      </w:r>
      <w:r>
        <w:t xml:space="preserve">, </w:t>
      </w:r>
      <w:r>
        <w:rPr>
          <w:rFonts w:hint="eastAsia"/>
        </w:rPr>
        <w:t>подвергнутого</w:t>
      </w:r>
      <w:r>
        <w:t xml:space="preserve"> </w:t>
      </w:r>
      <w:r>
        <w:rPr>
          <w:rFonts w:hint="eastAsia"/>
        </w:rPr>
        <w:t>разным</w:t>
      </w:r>
      <w:r>
        <w:t xml:space="preserve"> </w:t>
      </w:r>
      <w:r>
        <w:rPr>
          <w:rFonts w:hint="eastAsia"/>
        </w:rPr>
        <w:t>способам</w:t>
      </w:r>
      <w:r>
        <w:t xml:space="preserve"> </w:t>
      </w:r>
      <w:r>
        <w:rPr>
          <w:rFonts w:hint="eastAsia"/>
        </w:rPr>
        <w:t>ГТО</w:t>
      </w:r>
      <w:r>
        <w:t xml:space="preserve"> </w:t>
      </w:r>
      <w:r>
        <w:rPr>
          <w:rFonts w:hint="eastAsia"/>
        </w:rPr>
        <w:t>и</w:t>
      </w:r>
      <w:r>
        <w:t xml:space="preserve"> </w:t>
      </w:r>
      <w:r>
        <w:rPr>
          <w:rFonts w:hint="eastAsia"/>
        </w:rPr>
        <w:t>не</w:t>
      </w:r>
      <w:r>
        <w:t xml:space="preserve"> </w:t>
      </w:r>
      <w:r>
        <w:rPr>
          <w:rFonts w:hint="eastAsia"/>
        </w:rPr>
        <w:t>прошедшего</w:t>
      </w:r>
      <w:r>
        <w:t xml:space="preserve"> </w:t>
      </w:r>
      <w:r>
        <w:rPr>
          <w:rFonts w:hint="eastAsia"/>
        </w:rPr>
        <w:t>ГТО</w:t>
      </w:r>
      <w:r>
        <w:t xml:space="preserve">, </w:t>
      </w:r>
      <w:r>
        <w:rPr>
          <w:rFonts w:hint="eastAsia"/>
        </w:rPr>
        <w:t>и</w:t>
      </w:r>
      <w:r>
        <w:t xml:space="preserve"> </w:t>
      </w:r>
      <w:r>
        <w:rPr>
          <w:rFonts w:hint="eastAsia"/>
        </w:rPr>
        <w:t>качества</w:t>
      </w:r>
      <w:r>
        <w:t xml:space="preserve"> </w:t>
      </w:r>
      <w:r>
        <w:rPr>
          <w:rFonts w:hint="eastAsia"/>
        </w:rPr>
        <w:t>полученной</w:t>
      </w:r>
      <w:r>
        <w:t xml:space="preserve"> </w:t>
      </w:r>
      <w:r>
        <w:rPr>
          <w:rFonts w:hint="eastAsia"/>
        </w:rPr>
        <w:t>овсяной</w:t>
      </w:r>
      <w:r>
        <w:t xml:space="preserve"> </w:t>
      </w:r>
      <w:r>
        <w:rPr>
          <w:rFonts w:hint="eastAsia"/>
        </w:rPr>
        <w:t>муки</w:t>
      </w:r>
    </w:p>
    <w:p w14:paraId="3EC3B083" w14:textId="77777777" w:rsidR="00852F30" w:rsidRDefault="00852F30" w:rsidP="00852F30"/>
    <w:p w14:paraId="74575F96" w14:textId="77777777" w:rsidR="00852F30" w:rsidRDefault="00852F30" w:rsidP="00852F30">
      <w:r>
        <w:t xml:space="preserve">3.2.1 </w:t>
      </w:r>
      <w:r>
        <w:rPr>
          <w:rFonts w:hint="eastAsia"/>
        </w:rPr>
        <w:t>Сравнительная</w:t>
      </w:r>
      <w:r>
        <w:t xml:space="preserve"> </w:t>
      </w:r>
      <w:r>
        <w:rPr>
          <w:rFonts w:hint="eastAsia"/>
        </w:rPr>
        <w:t>оценка</w:t>
      </w:r>
      <w:r>
        <w:t xml:space="preserve"> </w:t>
      </w:r>
      <w:r>
        <w:rPr>
          <w:rFonts w:hint="eastAsia"/>
        </w:rPr>
        <w:t>технологических</w:t>
      </w:r>
      <w:r>
        <w:t xml:space="preserve"> </w:t>
      </w:r>
      <w:r>
        <w:rPr>
          <w:rFonts w:hint="eastAsia"/>
        </w:rPr>
        <w:t>свойств</w:t>
      </w:r>
      <w:r>
        <w:t xml:space="preserve"> </w:t>
      </w:r>
      <w:r>
        <w:rPr>
          <w:rFonts w:hint="eastAsia"/>
        </w:rPr>
        <w:t>зерна</w:t>
      </w:r>
      <w:r>
        <w:t xml:space="preserve"> </w:t>
      </w:r>
      <w:r>
        <w:rPr>
          <w:rFonts w:hint="eastAsia"/>
        </w:rPr>
        <w:t>овса</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качества</w:t>
      </w:r>
      <w:r>
        <w:t xml:space="preserve"> </w:t>
      </w:r>
      <w:r>
        <w:rPr>
          <w:rFonts w:hint="eastAsia"/>
        </w:rPr>
        <w:t>овсяной</w:t>
      </w:r>
      <w:r>
        <w:t xml:space="preserve"> </w:t>
      </w:r>
      <w:r>
        <w:rPr>
          <w:rFonts w:hint="eastAsia"/>
        </w:rPr>
        <w:t>муки</w:t>
      </w:r>
    </w:p>
    <w:p w14:paraId="56FB0111" w14:textId="77777777" w:rsidR="00852F30" w:rsidRDefault="00852F30" w:rsidP="00852F30"/>
    <w:p w14:paraId="7664C183" w14:textId="77777777" w:rsidR="00852F30" w:rsidRDefault="00852F30" w:rsidP="00852F30">
      <w:r>
        <w:t xml:space="preserve">3.2.2 </w:t>
      </w:r>
      <w:r>
        <w:rPr>
          <w:rFonts w:hint="eastAsia"/>
        </w:rPr>
        <w:t>Влияние</w:t>
      </w:r>
      <w:r>
        <w:t xml:space="preserve"> </w:t>
      </w:r>
      <w:r>
        <w:rPr>
          <w:rFonts w:hint="eastAsia"/>
        </w:rPr>
        <w:t>ГТО</w:t>
      </w:r>
      <w:r>
        <w:t xml:space="preserve"> </w:t>
      </w:r>
      <w:r>
        <w:rPr>
          <w:rFonts w:hint="eastAsia"/>
        </w:rPr>
        <w:t>овса</w:t>
      </w:r>
      <w:r>
        <w:t xml:space="preserve"> </w:t>
      </w:r>
      <w:r>
        <w:rPr>
          <w:rFonts w:hint="eastAsia"/>
        </w:rPr>
        <w:t>на</w:t>
      </w:r>
      <w:r>
        <w:t xml:space="preserve"> </w:t>
      </w:r>
      <w:r>
        <w:rPr>
          <w:rFonts w:hint="eastAsia"/>
        </w:rPr>
        <w:t>аминокислотный</w:t>
      </w:r>
      <w:r>
        <w:t xml:space="preserve"> </w:t>
      </w:r>
      <w:r>
        <w:rPr>
          <w:rFonts w:hint="eastAsia"/>
        </w:rPr>
        <w:t>состав</w:t>
      </w:r>
      <w:r>
        <w:t xml:space="preserve"> </w:t>
      </w:r>
      <w:r>
        <w:rPr>
          <w:rFonts w:hint="eastAsia"/>
        </w:rPr>
        <w:t>мук</w:t>
      </w:r>
      <w:r>
        <w:rPr>
          <w:rFonts w:hint="eastAsia"/>
        </w:rPr>
        <w:lastRenderedPageBreak/>
        <w:t>и</w:t>
      </w:r>
    </w:p>
    <w:p w14:paraId="1260C4B7" w14:textId="77777777" w:rsidR="00852F30" w:rsidRDefault="00852F30" w:rsidP="00852F30"/>
    <w:p w14:paraId="2567595A" w14:textId="77777777" w:rsidR="00852F30" w:rsidRDefault="00852F30" w:rsidP="00852F30">
      <w:r>
        <w:t xml:space="preserve">3.3 </w:t>
      </w:r>
      <w:r>
        <w:rPr>
          <w:rFonts w:hint="eastAsia"/>
        </w:rPr>
        <w:t>Исследование</w:t>
      </w:r>
      <w:r>
        <w:t xml:space="preserve"> </w:t>
      </w:r>
      <w:r>
        <w:rPr>
          <w:rFonts w:hint="eastAsia"/>
        </w:rPr>
        <w:t>влияния</w:t>
      </w:r>
      <w:r>
        <w:t xml:space="preserve"> </w:t>
      </w:r>
      <w:r>
        <w:rPr>
          <w:rFonts w:hint="eastAsia"/>
        </w:rPr>
        <w:t>овсяной</w:t>
      </w:r>
      <w:r>
        <w:t xml:space="preserve"> </w:t>
      </w:r>
      <w:r>
        <w:rPr>
          <w:rFonts w:hint="eastAsia"/>
        </w:rPr>
        <w:t>муки</w:t>
      </w:r>
      <w:r>
        <w:t xml:space="preserve">, </w:t>
      </w:r>
      <w:r>
        <w:rPr>
          <w:rFonts w:hint="eastAsia"/>
        </w:rPr>
        <w:t>полученной</w:t>
      </w:r>
      <w:r>
        <w:t xml:space="preserve"> </w:t>
      </w:r>
      <w:r>
        <w:rPr>
          <w:rFonts w:hint="eastAsia"/>
        </w:rPr>
        <w:t>по</w:t>
      </w:r>
      <w:r>
        <w:t xml:space="preserve"> </w:t>
      </w:r>
      <w:r>
        <w:rPr>
          <w:rFonts w:hint="eastAsia"/>
        </w:rPr>
        <w:t>предложенной</w:t>
      </w:r>
      <w:r>
        <w:t xml:space="preserve"> </w:t>
      </w:r>
      <w:r>
        <w:rPr>
          <w:rFonts w:hint="eastAsia"/>
        </w:rPr>
        <w:t>технологии</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теста</w:t>
      </w:r>
      <w:r>
        <w:t xml:space="preserve"> </w:t>
      </w:r>
      <w:r>
        <w:rPr>
          <w:rFonts w:hint="eastAsia"/>
        </w:rPr>
        <w:t>и</w:t>
      </w:r>
      <w:r>
        <w:t xml:space="preserve"> </w:t>
      </w:r>
      <w:r>
        <w:rPr>
          <w:rFonts w:hint="eastAsia"/>
        </w:rPr>
        <w:t>качество</w:t>
      </w:r>
      <w:r>
        <w:t xml:space="preserve"> </w:t>
      </w:r>
      <w:r>
        <w:rPr>
          <w:rFonts w:hint="eastAsia"/>
        </w:rPr>
        <w:t>хлеба</w:t>
      </w:r>
    </w:p>
    <w:p w14:paraId="08DBA65E" w14:textId="77777777" w:rsidR="00852F30" w:rsidRDefault="00852F30" w:rsidP="00852F30"/>
    <w:p w14:paraId="6D8A215D" w14:textId="77777777" w:rsidR="00852F30" w:rsidRDefault="00852F30" w:rsidP="00852F30">
      <w:r>
        <w:t xml:space="preserve">3.3.1 </w:t>
      </w:r>
      <w:r>
        <w:rPr>
          <w:rFonts w:hint="eastAsia"/>
        </w:rPr>
        <w:t>Влияние</w:t>
      </w:r>
      <w:r>
        <w:t xml:space="preserve"> </w:t>
      </w:r>
      <w:r>
        <w:rPr>
          <w:rFonts w:hint="eastAsia"/>
        </w:rPr>
        <w:t>овсяной</w:t>
      </w:r>
      <w:r>
        <w:t xml:space="preserve"> </w:t>
      </w:r>
      <w:r>
        <w:rPr>
          <w:rFonts w:hint="eastAsia"/>
        </w:rPr>
        <w:t>муки</w:t>
      </w:r>
      <w:r>
        <w:t xml:space="preserve"> </w:t>
      </w:r>
      <w:r>
        <w:rPr>
          <w:rFonts w:hint="eastAsia"/>
        </w:rPr>
        <w:t>в</w:t>
      </w:r>
      <w:r>
        <w:t xml:space="preserve"> </w:t>
      </w:r>
      <w:r>
        <w:rPr>
          <w:rFonts w:hint="eastAsia"/>
        </w:rPr>
        <w:t>смеси</w:t>
      </w:r>
      <w:r>
        <w:t xml:space="preserve"> </w:t>
      </w:r>
      <w:r>
        <w:rPr>
          <w:rFonts w:hint="eastAsia"/>
        </w:rPr>
        <w:t>с</w:t>
      </w:r>
      <w:r>
        <w:t xml:space="preserve"> </w:t>
      </w:r>
      <w:r>
        <w:rPr>
          <w:rFonts w:hint="eastAsia"/>
        </w:rPr>
        <w:t>пшеничной</w:t>
      </w:r>
      <w:r>
        <w:t xml:space="preserve"> </w:t>
      </w:r>
      <w:r>
        <w:rPr>
          <w:rFonts w:hint="eastAsia"/>
        </w:rPr>
        <w:t>мукой</w:t>
      </w:r>
      <w:r>
        <w:t xml:space="preserve"> </w:t>
      </w:r>
      <w:r>
        <w:rPr>
          <w:rFonts w:hint="eastAsia"/>
        </w:rPr>
        <w:t>на</w:t>
      </w:r>
      <w:r>
        <w:t xml:space="preserve"> </w:t>
      </w:r>
      <w:r>
        <w:rPr>
          <w:rFonts w:hint="eastAsia"/>
        </w:rPr>
        <w:t>качество</w:t>
      </w:r>
      <w:r>
        <w:t xml:space="preserve"> </w:t>
      </w:r>
      <w:r>
        <w:rPr>
          <w:rFonts w:hint="eastAsia"/>
        </w:rPr>
        <w:t>хлеба</w:t>
      </w:r>
    </w:p>
    <w:p w14:paraId="672ED5FB" w14:textId="77777777" w:rsidR="00852F30" w:rsidRDefault="00852F30" w:rsidP="00852F30"/>
    <w:p w14:paraId="0AD3FF4A" w14:textId="77777777" w:rsidR="00852F30" w:rsidRDefault="00852F30" w:rsidP="00852F30">
      <w:r>
        <w:t xml:space="preserve">3.3.2 </w:t>
      </w:r>
      <w:r>
        <w:rPr>
          <w:rFonts w:hint="eastAsia"/>
        </w:rPr>
        <w:t>Оценка</w:t>
      </w:r>
      <w:r>
        <w:t xml:space="preserve"> </w:t>
      </w:r>
      <w:r>
        <w:rPr>
          <w:rFonts w:hint="eastAsia"/>
        </w:rPr>
        <w:t>реологических</w:t>
      </w:r>
      <w:r>
        <w:t xml:space="preserve"> </w:t>
      </w:r>
      <w:r>
        <w:rPr>
          <w:rFonts w:hint="eastAsia"/>
        </w:rPr>
        <w:t>характеристик</w:t>
      </w:r>
      <w:r>
        <w:t xml:space="preserve"> </w:t>
      </w:r>
      <w:r>
        <w:rPr>
          <w:rFonts w:hint="eastAsia"/>
        </w:rPr>
        <w:t>теста</w:t>
      </w:r>
      <w:r>
        <w:t xml:space="preserve"> </w:t>
      </w:r>
      <w:r>
        <w:rPr>
          <w:rFonts w:hint="eastAsia"/>
        </w:rPr>
        <w:t>из</w:t>
      </w:r>
      <w:r>
        <w:t xml:space="preserve"> </w:t>
      </w:r>
      <w:r>
        <w:rPr>
          <w:rFonts w:hint="eastAsia"/>
        </w:rPr>
        <w:t>смесей</w:t>
      </w:r>
      <w:r>
        <w:t xml:space="preserve"> </w:t>
      </w:r>
      <w:r>
        <w:rPr>
          <w:rFonts w:hint="eastAsia"/>
        </w:rPr>
        <w:t>пшеничной</w:t>
      </w:r>
      <w:r>
        <w:t xml:space="preserve"> </w:t>
      </w:r>
      <w:r>
        <w:rPr>
          <w:rFonts w:hint="eastAsia"/>
        </w:rPr>
        <w:t>и</w:t>
      </w:r>
      <w:r>
        <w:t xml:space="preserve"> </w:t>
      </w:r>
      <w:r>
        <w:rPr>
          <w:rFonts w:hint="eastAsia"/>
        </w:rPr>
        <w:t>овсяной</w:t>
      </w:r>
      <w:r>
        <w:t xml:space="preserve"> </w:t>
      </w:r>
      <w:r>
        <w:rPr>
          <w:rFonts w:hint="eastAsia"/>
        </w:rPr>
        <w:t>муки</w:t>
      </w:r>
      <w:r>
        <w:t xml:space="preserve"> </w:t>
      </w:r>
      <w:r>
        <w:rPr>
          <w:rFonts w:hint="eastAsia"/>
        </w:rPr>
        <w:t>на</w:t>
      </w:r>
      <w:r>
        <w:t xml:space="preserve"> </w:t>
      </w:r>
      <w:r>
        <w:rPr>
          <w:rFonts w:hint="eastAsia"/>
        </w:rPr>
        <w:t>фаринографе</w:t>
      </w:r>
    </w:p>
    <w:p w14:paraId="01F56C17" w14:textId="77777777" w:rsidR="00852F30" w:rsidRDefault="00852F30" w:rsidP="00852F30"/>
    <w:p w14:paraId="3F40564B" w14:textId="77777777" w:rsidR="00852F30" w:rsidRDefault="00852F30" w:rsidP="00852F30">
      <w:r>
        <w:t xml:space="preserve">3.4 </w:t>
      </w:r>
      <w:r>
        <w:rPr>
          <w:rFonts w:hint="eastAsia"/>
        </w:rPr>
        <w:t>Изучение</w:t>
      </w:r>
      <w:r>
        <w:t xml:space="preserve"> </w:t>
      </w:r>
      <w:r>
        <w:rPr>
          <w:rFonts w:hint="eastAsia"/>
        </w:rPr>
        <w:t>влияния</w:t>
      </w:r>
      <w:r>
        <w:t xml:space="preserve"> </w:t>
      </w:r>
      <w:r>
        <w:rPr>
          <w:rFonts w:hint="eastAsia"/>
        </w:rPr>
        <w:t>семян</w:t>
      </w:r>
      <w:r>
        <w:t xml:space="preserve"> </w:t>
      </w:r>
      <w:r>
        <w:rPr>
          <w:rFonts w:hint="eastAsia"/>
        </w:rPr>
        <w:t>пажитника</w:t>
      </w:r>
      <w:r>
        <w:t xml:space="preserve">, </w:t>
      </w:r>
      <w:r>
        <w:rPr>
          <w:rFonts w:hint="eastAsia"/>
        </w:rPr>
        <w:t>сушеных</w:t>
      </w:r>
      <w:r>
        <w:t xml:space="preserve"> </w:t>
      </w:r>
      <w:r>
        <w:rPr>
          <w:rFonts w:hint="eastAsia"/>
        </w:rPr>
        <w:t>ягод</w:t>
      </w:r>
      <w:r>
        <w:t xml:space="preserve"> </w:t>
      </w:r>
      <w:r>
        <w:rPr>
          <w:rFonts w:hint="eastAsia"/>
        </w:rPr>
        <w:t>брусники</w:t>
      </w:r>
      <w:r>
        <w:t xml:space="preserve">, </w:t>
      </w:r>
      <w:r>
        <w:rPr>
          <w:rFonts w:hint="eastAsia"/>
        </w:rPr>
        <w:t>пшеничного</w:t>
      </w:r>
      <w:r>
        <w:t xml:space="preserve"> </w:t>
      </w:r>
      <w:r>
        <w:rPr>
          <w:rFonts w:hint="eastAsia"/>
        </w:rPr>
        <w:t>глютена</w:t>
      </w:r>
      <w:r>
        <w:t xml:space="preserve"> </w:t>
      </w:r>
      <w:r>
        <w:rPr>
          <w:rFonts w:hint="eastAsia"/>
        </w:rPr>
        <w:t>на</w:t>
      </w:r>
      <w:r>
        <w:t xml:space="preserve"> </w:t>
      </w:r>
      <w:r>
        <w:rPr>
          <w:rFonts w:hint="eastAsia"/>
        </w:rPr>
        <w:t>качество</w:t>
      </w:r>
      <w:r>
        <w:t xml:space="preserve"> </w:t>
      </w:r>
      <w:r>
        <w:rPr>
          <w:rFonts w:hint="eastAsia"/>
        </w:rPr>
        <w:t>хлеба</w:t>
      </w:r>
    </w:p>
    <w:p w14:paraId="223B4DF9" w14:textId="77777777" w:rsidR="00852F30" w:rsidRDefault="00852F30" w:rsidP="00852F30"/>
    <w:p w14:paraId="582B01F4" w14:textId="77777777" w:rsidR="00852F30" w:rsidRDefault="00852F30" w:rsidP="00852F30">
      <w:r>
        <w:t xml:space="preserve">3.4.1 </w:t>
      </w:r>
      <w:r>
        <w:rPr>
          <w:rFonts w:hint="eastAsia"/>
        </w:rPr>
        <w:t>Влияние</w:t>
      </w:r>
      <w:r>
        <w:t xml:space="preserve"> </w:t>
      </w:r>
      <w:r>
        <w:rPr>
          <w:rFonts w:hint="eastAsia"/>
        </w:rPr>
        <w:t>пажитника</w:t>
      </w:r>
      <w:r>
        <w:t xml:space="preserve"> </w:t>
      </w:r>
      <w:r>
        <w:rPr>
          <w:rFonts w:hint="eastAsia"/>
        </w:rPr>
        <w:t>на</w:t>
      </w:r>
      <w:r>
        <w:t xml:space="preserve"> </w:t>
      </w:r>
      <w:r>
        <w:rPr>
          <w:rFonts w:hint="eastAsia"/>
        </w:rPr>
        <w:t>качество</w:t>
      </w:r>
      <w:r>
        <w:t xml:space="preserve"> </w:t>
      </w:r>
      <w:r>
        <w:rPr>
          <w:rFonts w:hint="eastAsia"/>
        </w:rPr>
        <w:t>хлеба</w:t>
      </w:r>
      <w:r>
        <w:t xml:space="preserve"> </w:t>
      </w:r>
      <w:r>
        <w:rPr>
          <w:rFonts w:hint="eastAsia"/>
        </w:rPr>
        <w:t>из</w:t>
      </w:r>
      <w:r>
        <w:t xml:space="preserve"> </w:t>
      </w:r>
      <w:r>
        <w:rPr>
          <w:rFonts w:hint="eastAsia"/>
        </w:rPr>
        <w:t>смесей</w:t>
      </w:r>
      <w:r>
        <w:t xml:space="preserve"> </w:t>
      </w:r>
      <w:r>
        <w:rPr>
          <w:rFonts w:hint="eastAsia"/>
        </w:rPr>
        <w:t>пшеничной</w:t>
      </w:r>
      <w:r>
        <w:t xml:space="preserve"> </w:t>
      </w:r>
      <w:r>
        <w:rPr>
          <w:rFonts w:hint="eastAsia"/>
        </w:rPr>
        <w:t>и</w:t>
      </w:r>
      <w:r>
        <w:t xml:space="preserve"> </w:t>
      </w:r>
      <w:r>
        <w:rPr>
          <w:rFonts w:hint="eastAsia"/>
        </w:rPr>
        <w:t>овсяной</w:t>
      </w:r>
      <w:r>
        <w:t xml:space="preserve"> </w:t>
      </w:r>
      <w:r>
        <w:rPr>
          <w:rFonts w:hint="eastAsia"/>
        </w:rPr>
        <w:t>муки</w:t>
      </w:r>
    </w:p>
    <w:p w14:paraId="04F6C5D6" w14:textId="77777777" w:rsidR="00852F30" w:rsidRDefault="00852F30" w:rsidP="00852F30"/>
    <w:p w14:paraId="0A104E34" w14:textId="77777777" w:rsidR="00852F30" w:rsidRDefault="00852F30" w:rsidP="00852F30">
      <w:r>
        <w:t xml:space="preserve">3.4.2 </w:t>
      </w:r>
      <w:r>
        <w:rPr>
          <w:rFonts w:hint="eastAsia"/>
        </w:rPr>
        <w:t>Влияние</w:t>
      </w:r>
      <w:r>
        <w:t xml:space="preserve"> </w:t>
      </w:r>
      <w:r>
        <w:rPr>
          <w:rFonts w:hint="eastAsia"/>
        </w:rPr>
        <w:t>сушеных</w:t>
      </w:r>
      <w:r>
        <w:t xml:space="preserve"> </w:t>
      </w:r>
      <w:r>
        <w:rPr>
          <w:rFonts w:hint="eastAsia"/>
        </w:rPr>
        <w:t>измельченных</w:t>
      </w:r>
      <w:r>
        <w:t xml:space="preserve"> </w:t>
      </w:r>
      <w:r>
        <w:rPr>
          <w:rFonts w:hint="eastAsia"/>
        </w:rPr>
        <w:t>ягод</w:t>
      </w:r>
      <w:r>
        <w:t xml:space="preserve"> </w:t>
      </w:r>
      <w:r>
        <w:rPr>
          <w:rFonts w:hint="eastAsia"/>
        </w:rPr>
        <w:t>брусники</w:t>
      </w:r>
      <w:r>
        <w:t xml:space="preserve"> </w:t>
      </w:r>
      <w:r>
        <w:rPr>
          <w:rFonts w:hint="eastAsia"/>
        </w:rPr>
        <w:t>на</w:t>
      </w:r>
      <w:r>
        <w:t xml:space="preserve"> </w:t>
      </w:r>
      <w:r>
        <w:rPr>
          <w:rFonts w:hint="eastAsia"/>
        </w:rPr>
        <w:t>качество</w:t>
      </w:r>
      <w:r>
        <w:t xml:space="preserve"> </w:t>
      </w:r>
      <w:r>
        <w:rPr>
          <w:rFonts w:hint="eastAsia"/>
        </w:rPr>
        <w:t>хлеба</w:t>
      </w:r>
    </w:p>
    <w:p w14:paraId="2E94E1DB" w14:textId="77777777" w:rsidR="00852F30" w:rsidRDefault="00852F30" w:rsidP="00852F30"/>
    <w:p w14:paraId="20A9548B" w14:textId="77777777" w:rsidR="00852F30" w:rsidRDefault="00852F30" w:rsidP="00852F30">
      <w:r>
        <w:t xml:space="preserve">3.4.3 </w:t>
      </w:r>
      <w:r>
        <w:rPr>
          <w:rFonts w:hint="eastAsia"/>
        </w:rPr>
        <w:t>Влияние</w:t>
      </w:r>
      <w:r>
        <w:t xml:space="preserve"> </w:t>
      </w:r>
      <w:r>
        <w:rPr>
          <w:rFonts w:hint="eastAsia"/>
        </w:rPr>
        <w:t>пшеничного</w:t>
      </w:r>
      <w:r>
        <w:t xml:space="preserve"> </w:t>
      </w:r>
      <w:r>
        <w:rPr>
          <w:rFonts w:hint="eastAsia"/>
        </w:rPr>
        <w:t>глютена</w:t>
      </w:r>
      <w:r>
        <w:t xml:space="preserve"> </w:t>
      </w:r>
      <w:r>
        <w:rPr>
          <w:rFonts w:hint="eastAsia"/>
        </w:rPr>
        <w:t>на</w:t>
      </w:r>
      <w:r>
        <w:t xml:space="preserve"> </w:t>
      </w:r>
      <w:r>
        <w:rPr>
          <w:rFonts w:hint="eastAsia"/>
        </w:rPr>
        <w:t>качество</w:t>
      </w:r>
      <w:r>
        <w:t xml:space="preserve"> </w:t>
      </w:r>
      <w:r>
        <w:rPr>
          <w:rFonts w:hint="eastAsia"/>
        </w:rPr>
        <w:t>хлеба</w:t>
      </w:r>
      <w:r>
        <w:t xml:space="preserve"> </w:t>
      </w:r>
      <w:r>
        <w:rPr>
          <w:rFonts w:hint="eastAsia"/>
        </w:rPr>
        <w:t>из</w:t>
      </w:r>
      <w:r>
        <w:t xml:space="preserve"> </w:t>
      </w:r>
      <w:r>
        <w:rPr>
          <w:rFonts w:hint="eastAsia"/>
        </w:rPr>
        <w:t>мучных</w:t>
      </w:r>
      <w:r>
        <w:t xml:space="preserve"> </w:t>
      </w:r>
      <w:r>
        <w:rPr>
          <w:rFonts w:hint="eastAsia"/>
        </w:rPr>
        <w:t>смесей</w:t>
      </w:r>
    </w:p>
    <w:p w14:paraId="1B1D2500" w14:textId="77777777" w:rsidR="00852F30" w:rsidRDefault="00852F30" w:rsidP="00852F30"/>
    <w:p w14:paraId="482135EF" w14:textId="77777777" w:rsidR="00852F30" w:rsidRDefault="00852F30" w:rsidP="00852F30">
      <w:r>
        <w:t xml:space="preserve">3.5 </w:t>
      </w:r>
      <w:r>
        <w:rPr>
          <w:rFonts w:hint="eastAsia"/>
        </w:rPr>
        <w:t>Разработка</w:t>
      </w:r>
      <w:r>
        <w:t xml:space="preserve"> </w:t>
      </w:r>
      <w:r>
        <w:rPr>
          <w:rFonts w:hint="eastAsia"/>
        </w:rPr>
        <w:t>состава</w:t>
      </w:r>
      <w:r>
        <w:t xml:space="preserve"> </w:t>
      </w:r>
      <w:r>
        <w:rPr>
          <w:rFonts w:hint="eastAsia"/>
        </w:rPr>
        <w:t>мучных</w:t>
      </w:r>
      <w:r>
        <w:t xml:space="preserve"> </w:t>
      </w:r>
      <w:r>
        <w:rPr>
          <w:rFonts w:hint="eastAsia"/>
        </w:rPr>
        <w:t>композитных</w:t>
      </w:r>
      <w:r>
        <w:t xml:space="preserve"> </w:t>
      </w:r>
      <w:r>
        <w:rPr>
          <w:rFonts w:hint="eastAsia"/>
        </w:rPr>
        <w:t>смесей</w:t>
      </w:r>
      <w:r>
        <w:t xml:space="preserve"> (</w:t>
      </w:r>
      <w:r>
        <w:rPr>
          <w:rFonts w:hint="eastAsia"/>
        </w:rPr>
        <w:t>МКС</w:t>
      </w:r>
      <w:r>
        <w:t xml:space="preserve">) </w:t>
      </w:r>
      <w:r>
        <w:rPr>
          <w:rFonts w:hint="eastAsia"/>
        </w:rPr>
        <w:t>на</w:t>
      </w:r>
      <w:r>
        <w:t xml:space="preserve"> </w:t>
      </w:r>
      <w:r>
        <w:rPr>
          <w:rFonts w:hint="eastAsia"/>
        </w:rPr>
        <w:t>основе</w:t>
      </w:r>
      <w:r>
        <w:t xml:space="preserve"> </w:t>
      </w:r>
      <w:r>
        <w:rPr>
          <w:rFonts w:hint="eastAsia"/>
        </w:rPr>
        <w:t>овсяной</w:t>
      </w:r>
      <w:r>
        <w:t xml:space="preserve"> </w:t>
      </w:r>
      <w:r>
        <w:rPr>
          <w:rFonts w:hint="eastAsia"/>
        </w:rPr>
        <w:t>муки</w:t>
      </w:r>
    </w:p>
    <w:p w14:paraId="3D1EEFDC" w14:textId="77777777" w:rsidR="00852F30" w:rsidRDefault="00852F30" w:rsidP="00852F30"/>
    <w:p w14:paraId="66E4A32F" w14:textId="77777777" w:rsidR="00852F30" w:rsidRDefault="00852F30" w:rsidP="00852F30">
      <w:r>
        <w:t xml:space="preserve">3.5.1 </w:t>
      </w:r>
      <w:r>
        <w:rPr>
          <w:rFonts w:hint="eastAsia"/>
        </w:rPr>
        <w:t>Состав</w:t>
      </w:r>
      <w:r>
        <w:t xml:space="preserve"> </w:t>
      </w:r>
      <w:r>
        <w:rPr>
          <w:rFonts w:hint="eastAsia"/>
        </w:rPr>
        <w:t>мучных</w:t>
      </w:r>
      <w:r>
        <w:t xml:space="preserve"> </w:t>
      </w:r>
      <w:r>
        <w:rPr>
          <w:rFonts w:hint="eastAsia"/>
        </w:rPr>
        <w:t>композитных</w:t>
      </w:r>
      <w:r>
        <w:t xml:space="preserve"> </w:t>
      </w:r>
      <w:r>
        <w:rPr>
          <w:rFonts w:hint="eastAsia"/>
        </w:rPr>
        <w:t>смесей</w:t>
      </w:r>
    </w:p>
    <w:p w14:paraId="6C55413A" w14:textId="77777777" w:rsidR="00852F30" w:rsidRDefault="00852F30" w:rsidP="00852F30"/>
    <w:p w14:paraId="1DB43147" w14:textId="77777777" w:rsidR="00852F30" w:rsidRDefault="00852F30" w:rsidP="00852F30">
      <w:r>
        <w:t xml:space="preserve">3.5.2 </w:t>
      </w:r>
      <w:r>
        <w:rPr>
          <w:rFonts w:hint="eastAsia"/>
        </w:rPr>
        <w:t>Расчет</w:t>
      </w:r>
      <w:r>
        <w:t xml:space="preserve"> </w:t>
      </w:r>
      <w:r>
        <w:rPr>
          <w:rFonts w:hint="eastAsia"/>
        </w:rPr>
        <w:t>пищевой</w:t>
      </w:r>
      <w:r>
        <w:t xml:space="preserve"> </w:t>
      </w:r>
      <w:r>
        <w:rPr>
          <w:rFonts w:hint="eastAsia"/>
        </w:rPr>
        <w:t>ценности</w:t>
      </w:r>
      <w:r>
        <w:t xml:space="preserve"> </w:t>
      </w:r>
      <w:r>
        <w:rPr>
          <w:rFonts w:hint="eastAsia"/>
        </w:rPr>
        <w:t>МКС</w:t>
      </w:r>
      <w:r>
        <w:t xml:space="preserve"> </w:t>
      </w:r>
      <w:r>
        <w:rPr>
          <w:rFonts w:hint="eastAsia"/>
        </w:rPr>
        <w:t>и</w:t>
      </w:r>
      <w:r>
        <w:t xml:space="preserve"> </w:t>
      </w:r>
      <w:r>
        <w:rPr>
          <w:rFonts w:hint="eastAsia"/>
        </w:rPr>
        <w:t>определение</w:t>
      </w:r>
      <w:r>
        <w:t xml:space="preserve"> </w:t>
      </w:r>
      <w:r>
        <w:rPr>
          <w:rFonts w:hint="eastAsia"/>
        </w:rPr>
        <w:t>содержания</w:t>
      </w:r>
      <w:r>
        <w:t xml:space="preserve"> </w:t>
      </w:r>
      <w:r>
        <w:rPr>
          <w:rFonts w:hint="eastAsia"/>
        </w:rPr>
        <w:t>в</w:t>
      </w:r>
      <w:r>
        <w:t xml:space="preserve"> </w:t>
      </w:r>
      <w:r>
        <w:rPr>
          <w:rFonts w:hint="eastAsia"/>
        </w:rPr>
        <w:t>них</w:t>
      </w:r>
      <w:r>
        <w:t xml:space="preserve"> </w:t>
      </w:r>
      <w:r>
        <w:rPr>
          <w:rFonts w:hint="eastAsia"/>
        </w:rPr>
        <w:t>антиоксидантных</w:t>
      </w:r>
      <w:r>
        <w:t xml:space="preserve"> </w:t>
      </w:r>
      <w:r>
        <w:rPr>
          <w:rFonts w:hint="eastAsia"/>
        </w:rPr>
        <w:t>компонентов</w:t>
      </w:r>
    </w:p>
    <w:p w14:paraId="24D33727" w14:textId="77777777" w:rsidR="00852F30" w:rsidRDefault="00852F30" w:rsidP="00852F30"/>
    <w:p w14:paraId="55F79C26" w14:textId="77777777" w:rsidR="00852F30" w:rsidRDefault="00852F30" w:rsidP="00852F30">
      <w:r>
        <w:t xml:space="preserve">3.6 </w:t>
      </w:r>
      <w:r>
        <w:rPr>
          <w:rFonts w:hint="eastAsia"/>
        </w:rPr>
        <w:t>Изучение</w:t>
      </w:r>
      <w:r>
        <w:t xml:space="preserve"> </w:t>
      </w:r>
      <w:r>
        <w:rPr>
          <w:rFonts w:hint="eastAsia"/>
        </w:rPr>
        <w:t>реологических</w:t>
      </w:r>
      <w:r>
        <w:t xml:space="preserve"> </w:t>
      </w:r>
      <w:r>
        <w:rPr>
          <w:rFonts w:hint="eastAsia"/>
        </w:rPr>
        <w:t>свойств</w:t>
      </w:r>
      <w:r>
        <w:t xml:space="preserve"> </w:t>
      </w:r>
      <w:r>
        <w:rPr>
          <w:rFonts w:hint="eastAsia"/>
        </w:rPr>
        <w:t>теста</w:t>
      </w:r>
      <w:r>
        <w:t xml:space="preserve"> </w:t>
      </w:r>
      <w:r>
        <w:rPr>
          <w:rFonts w:hint="eastAsia"/>
        </w:rPr>
        <w:t>из</w:t>
      </w:r>
      <w:r>
        <w:t xml:space="preserve"> </w:t>
      </w:r>
      <w:r>
        <w:rPr>
          <w:rFonts w:hint="eastAsia"/>
        </w:rPr>
        <w:t>мучных</w:t>
      </w:r>
      <w:r>
        <w:t xml:space="preserve"> </w:t>
      </w:r>
      <w:r>
        <w:rPr>
          <w:rFonts w:hint="eastAsia"/>
        </w:rPr>
        <w:t>смесей</w:t>
      </w:r>
      <w:r>
        <w:t xml:space="preserve"> </w:t>
      </w:r>
      <w:r>
        <w:rPr>
          <w:rFonts w:hint="eastAsia"/>
        </w:rPr>
        <w:t>с</w:t>
      </w:r>
      <w:r>
        <w:t xml:space="preserve"> </w:t>
      </w:r>
      <w:r>
        <w:rPr>
          <w:rFonts w:hint="eastAsia"/>
        </w:rPr>
        <w:t>добавлением</w:t>
      </w:r>
      <w:r>
        <w:t xml:space="preserve"> </w:t>
      </w:r>
      <w:r>
        <w:rPr>
          <w:rFonts w:hint="eastAsia"/>
        </w:rPr>
        <w:t>МКС</w:t>
      </w:r>
    </w:p>
    <w:p w14:paraId="172E3480" w14:textId="77777777" w:rsidR="00852F30" w:rsidRDefault="00852F30" w:rsidP="00852F30"/>
    <w:p w14:paraId="62A0CC0B" w14:textId="77777777" w:rsidR="00852F30" w:rsidRDefault="00852F30" w:rsidP="00852F30">
      <w:r>
        <w:lastRenderedPageBreak/>
        <w:t xml:space="preserve">3.6.1 </w:t>
      </w:r>
      <w:r>
        <w:rPr>
          <w:rFonts w:hint="eastAsia"/>
        </w:rPr>
        <w:t>Оценка</w:t>
      </w:r>
      <w:r>
        <w:t xml:space="preserve"> </w:t>
      </w:r>
      <w:r>
        <w:rPr>
          <w:rFonts w:hint="eastAsia"/>
        </w:rPr>
        <w:t>реологических</w:t>
      </w:r>
      <w:r>
        <w:t xml:space="preserve"> </w:t>
      </w:r>
      <w:r>
        <w:rPr>
          <w:rFonts w:hint="eastAsia"/>
        </w:rPr>
        <w:t>характеристик</w:t>
      </w:r>
      <w:r>
        <w:t xml:space="preserve"> </w:t>
      </w:r>
      <w:r>
        <w:rPr>
          <w:rFonts w:hint="eastAsia"/>
        </w:rPr>
        <w:t>теста</w:t>
      </w:r>
      <w:r>
        <w:t xml:space="preserve"> </w:t>
      </w:r>
      <w:r>
        <w:rPr>
          <w:rFonts w:hint="eastAsia"/>
        </w:rPr>
        <w:t>из</w:t>
      </w:r>
      <w:r>
        <w:t xml:space="preserve"> </w:t>
      </w:r>
      <w:r>
        <w:rPr>
          <w:rFonts w:hint="eastAsia"/>
        </w:rPr>
        <w:t>мучных</w:t>
      </w:r>
      <w:r>
        <w:t xml:space="preserve"> </w:t>
      </w:r>
      <w:r>
        <w:rPr>
          <w:rFonts w:hint="eastAsia"/>
        </w:rPr>
        <w:t>смесей</w:t>
      </w:r>
      <w:r>
        <w:t xml:space="preserve"> </w:t>
      </w:r>
      <w:r>
        <w:rPr>
          <w:rFonts w:hint="eastAsia"/>
        </w:rPr>
        <w:t>с</w:t>
      </w:r>
      <w:r>
        <w:t xml:space="preserve"> </w:t>
      </w:r>
      <w:r>
        <w:rPr>
          <w:rFonts w:hint="eastAsia"/>
        </w:rPr>
        <w:t>добавлением</w:t>
      </w:r>
      <w:r>
        <w:t xml:space="preserve"> </w:t>
      </w:r>
      <w:r>
        <w:rPr>
          <w:rFonts w:hint="eastAsia"/>
        </w:rPr>
        <w:t>МКС</w:t>
      </w:r>
      <w:r>
        <w:t xml:space="preserve"> </w:t>
      </w:r>
      <w:r>
        <w:rPr>
          <w:rFonts w:hint="eastAsia"/>
        </w:rPr>
        <w:t>на</w:t>
      </w:r>
      <w:r>
        <w:t xml:space="preserve"> </w:t>
      </w:r>
      <w:r>
        <w:rPr>
          <w:rFonts w:hint="eastAsia"/>
        </w:rPr>
        <w:t>фаринографе</w:t>
      </w:r>
    </w:p>
    <w:p w14:paraId="4DC0AF04" w14:textId="77777777" w:rsidR="00852F30" w:rsidRDefault="00852F30" w:rsidP="00852F30"/>
    <w:p w14:paraId="7407114E" w14:textId="77777777" w:rsidR="00852F30" w:rsidRDefault="00852F30" w:rsidP="00852F30">
      <w:r>
        <w:t xml:space="preserve">3.6.2 </w:t>
      </w:r>
      <w:r>
        <w:rPr>
          <w:rFonts w:hint="eastAsia"/>
        </w:rPr>
        <w:t>Оценка</w:t>
      </w:r>
      <w:r>
        <w:t xml:space="preserve"> </w:t>
      </w:r>
      <w:r>
        <w:rPr>
          <w:rFonts w:hint="eastAsia"/>
        </w:rPr>
        <w:t>реологических</w:t>
      </w:r>
      <w:r>
        <w:t xml:space="preserve"> </w:t>
      </w:r>
      <w:r>
        <w:rPr>
          <w:rFonts w:hint="eastAsia"/>
        </w:rPr>
        <w:t>характеристик</w:t>
      </w:r>
      <w:r>
        <w:t xml:space="preserve"> </w:t>
      </w:r>
      <w:r>
        <w:rPr>
          <w:rFonts w:hint="eastAsia"/>
        </w:rPr>
        <w:t>теста</w:t>
      </w:r>
      <w:r>
        <w:t xml:space="preserve"> </w:t>
      </w:r>
      <w:r>
        <w:rPr>
          <w:rFonts w:hint="eastAsia"/>
        </w:rPr>
        <w:t>из</w:t>
      </w:r>
      <w:r>
        <w:t xml:space="preserve"> </w:t>
      </w:r>
      <w:r>
        <w:rPr>
          <w:rFonts w:hint="eastAsia"/>
        </w:rPr>
        <w:t>мучных</w:t>
      </w:r>
      <w:r>
        <w:t xml:space="preserve"> </w:t>
      </w:r>
      <w:r>
        <w:rPr>
          <w:rFonts w:hint="eastAsia"/>
        </w:rPr>
        <w:t>смесей</w:t>
      </w:r>
      <w:r>
        <w:t xml:space="preserve"> </w:t>
      </w:r>
      <w:r>
        <w:rPr>
          <w:rFonts w:hint="eastAsia"/>
        </w:rPr>
        <w:t>с</w:t>
      </w:r>
      <w:r>
        <w:t xml:space="preserve"> </w:t>
      </w:r>
      <w:r>
        <w:rPr>
          <w:rFonts w:hint="eastAsia"/>
        </w:rPr>
        <w:t>добавлением</w:t>
      </w:r>
      <w:r>
        <w:t xml:space="preserve"> </w:t>
      </w:r>
      <w:r>
        <w:rPr>
          <w:rFonts w:hint="eastAsia"/>
        </w:rPr>
        <w:t>МКС</w:t>
      </w:r>
      <w:r>
        <w:t xml:space="preserve"> </w:t>
      </w:r>
      <w:r>
        <w:rPr>
          <w:rFonts w:hint="eastAsia"/>
        </w:rPr>
        <w:t>с</w:t>
      </w:r>
      <w:r>
        <w:t xml:space="preserve"> </w:t>
      </w:r>
      <w:r>
        <w:rPr>
          <w:rFonts w:hint="eastAsia"/>
        </w:rPr>
        <w:t>применением</w:t>
      </w:r>
      <w:r>
        <w:t xml:space="preserve"> </w:t>
      </w:r>
      <w:r>
        <w:rPr>
          <w:rFonts w:hint="eastAsia"/>
        </w:rPr>
        <w:t>экстенсографа</w:t>
      </w:r>
    </w:p>
    <w:p w14:paraId="4E2FC9E8" w14:textId="77777777" w:rsidR="00852F30" w:rsidRDefault="00852F30" w:rsidP="00852F30"/>
    <w:p w14:paraId="1A61AAC4" w14:textId="77777777" w:rsidR="00852F30" w:rsidRDefault="00852F30" w:rsidP="00852F30">
      <w:r>
        <w:t xml:space="preserve">3.7 </w:t>
      </w:r>
      <w:r>
        <w:rPr>
          <w:rFonts w:hint="eastAsia"/>
        </w:rPr>
        <w:t>Исследование</w:t>
      </w:r>
      <w:r>
        <w:t xml:space="preserve"> </w:t>
      </w:r>
      <w:r>
        <w:rPr>
          <w:rFonts w:hint="eastAsia"/>
        </w:rPr>
        <w:t>стойкости</w:t>
      </w:r>
      <w:r>
        <w:t xml:space="preserve"> </w:t>
      </w:r>
      <w:r>
        <w:rPr>
          <w:rFonts w:hint="eastAsia"/>
        </w:rPr>
        <w:t>при</w:t>
      </w:r>
      <w:r>
        <w:t xml:space="preserve"> </w:t>
      </w:r>
      <w:r>
        <w:rPr>
          <w:rFonts w:hint="eastAsia"/>
        </w:rPr>
        <w:t>хранении</w:t>
      </w:r>
      <w:r>
        <w:t xml:space="preserve"> </w:t>
      </w:r>
      <w:r>
        <w:rPr>
          <w:rFonts w:hint="eastAsia"/>
        </w:rPr>
        <w:t>и</w:t>
      </w:r>
      <w:r>
        <w:t xml:space="preserve"> </w:t>
      </w:r>
      <w:r>
        <w:rPr>
          <w:rFonts w:hint="eastAsia"/>
        </w:rPr>
        <w:t>безопасности</w:t>
      </w:r>
      <w:r>
        <w:t xml:space="preserve"> </w:t>
      </w:r>
      <w:r>
        <w:rPr>
          <w:rFonts w:hint="eastAsia"/>
        </w:rPr>
        <w:t>овсяной</w:t>
      </w:r>
      <w:r>
        <w:t xml:space="preserve"> </w:t>
      </w:r>
      <w:r>
        <w:rPr>
          <w:rFonts w:hint="eastAsia"/>
        </w:rPr>
        <w:t>муки</w:t>
      </w:r>
      <w:r>
        <w:t xml:space="preserve"> </w:t>
      </w:r>
      <w:r>
        <w:rPr>
          <w:rFonts w:hint="eastAsia"/>
        </w:rPr>
        <w:t>и</w:t>
      </w:r>
      <w:r>
        <w:t xml:space="preserve"> </w:t>
      </w:r>
      <w:r>
        <w:rPr>
          <w:rFonts w:hint="eastAsia"/>
        </w:rPr>
        <w:t>мучных</w:t>
      </w:r>
      <w:r>
        <w:t xml:space="preserve"> </w:t>
      </w:r>
      <w:r>
        <w:rPr>
          <w:rFonts w:hint="eastAsia"/>
        </w:rPr>
        <w:t>композитных</w:t>
      </w:r>
      <w:r>
        <w:t xml:space="preserve"> </w:t>
      </w:r>
      <w:r>
        <w:rPr>
          <w:rFonts w:hint="eastAsia"/>
        </w:rPr>
        <w:t>смесей</w:t>
      </w:r>
      <w:r>
        <w:t xml:space="preserve"> (</w:t>
      </w:r>
      <w:r>
        <w:rPr>
          <w:rFonts w:hint="eastAsia"/>
        </w:rPr>
        <w:t>МКС</w:t>
      </w:r>
      <w:r>
        <w:t>)</w:t>
      </w:r>
    </w:p>
    <w:p w14:paraId="2FE0E0BE" w14:textId="77777777" w:rsidR="00852F30" w:rsidRDefault="00852F30" w:rsidP="00852F30"/>
    <w:p w14:paraId="611AB40F" w14:textId="77777777" w:rsidR="00852F30" w:rsidRDefault="00852F30" w:rsidP="00852F30">
      <w:r>
        <w:t xml:space="preserve">3.7.1 </w:t>
      </w:r>
      <w:r>
        <w:rPr>
          <w:rFonts w:hint="eastAsia"/>
        </w:rPr>
        <w:t>Исследование</w:t>
      </w:r>
      <w:r>
        <w:t xml:space="preserve"> </w:t>
      </w:r>
      <w:r>
        <w:rPr>
          <w:rFonts w:hint="eastAsia"/>
        </w:rPr>
        <w:t>стойкости</w:t>
      </w:r>
      <w:r>
        <w:t xml:space="preserve"> </w:t>
      </w:r>
      <w:r>
        <w:rPr>
          <w:rFonts w:hint="eastAsia"/>
        </w:rPr>
        <w:t>при</w:t>
      </w:r>
      <w:r>
        <w:t xml:space="preserve"> </w:t>
      </w:r>
      <w:r>
        <w:rPr>
          <w:rFonts w:hint="eastAsia"/>
        </w:rPr>
        <w:t>хранении</w:t>
      </w:r>
      <w:r>
        <w:t xml:space="preserve"> </w:t>
      </w:r>
      <w:r>
        <w:rPr>
          <w:rFonts w:hint="eastAsia"/>
        </w:rPr>
        <w:t>овсяной</w:t>
      </w:r>
      <w:r>
        <w:t xml:space="preserve"> </w:t>
      </w:r>
      <w:r>
        <w:rPr>
          <w:rFonts w:hint="eastAsia"/>
        </w:rPr>
        <w:t>муки</w:t>
      </w:r>
      <w:r>
        <w:t xml:space="preserve"> </w:t>
      </w:r>
      <w:r>
        <w:rPr>
          <w:rFonts w:hint="eastAsia"/>
        </w:rPr>
        <w:t>и</w:t>
      </w:r>
      <w:r>
        <w:t xml:space="preserve"> </w:t>
      </w:r>
      <w:r>
        <w:rPr>
          <w:rFonts w:hint="eastAsia"/>
        </w:rPr>
        <w:t>мучных</w:t>
      </w:r>
      <w:r>
        <w:t xml:space="preserve"> </w:t>
      </w:r>
      <w:r>
        <w:rPr>
          <w:rFonts w:hint="eastAsia"/>
        </w:rPr>
        <w:t>композитных</w:t>
      </w:r>
      <w:r>
        <w:t xml:space="preserve"> </w:t>
      </w:r>
      <w:r>
        <w:rPr>
          <w:rFonts w:hint="eastAsia"/>
        </w:rPr>
        <w:t>смесей</w:t>
      </w:r>
    </w:p>
    <w:p w14:paraId="587A97E3" w14:textId="77777777" w:rsidR="00852F30" w:rsidRDefault="00852F30" w:rsidP="00852F30"/>
    <w:p w14:paraId="7221C3A4" w14:textId="77777777" w:rsidR="00852F30" w:rsidRDefault="00852F30" w:rsidP="00852F30">
      <w:r>
        <w:t xml:space="preserve">3.7.2 </w:t>
      </w:r>
      <w:r>
        <w:rPr>
          <w:rFonts w:hint="eastAsia"/>
        </w:rPr>
        <w:t>Исследование</w:t>
      </w:r>
      <w:r>
        <w:t xml:space="preserve"> </w:t>
      </w:r>
      <w:r>
        <w:rPr>
          <w:rFonts w:hint="eastAsia"/>
        </w:rPr>
        <w:t>безопасности</w:t>
      </w:r>
      <w:r>
        <w:t xml:space="preserve"> </w:t>
      </w:r>
      <w:r>
        <w:rPr>
          <w:rFonts w:hint="eastAsia"/>
        </w:rPr>
        <w:t>овсяной</w:t>
      </w:r>
      <w:r>
        <w:t xml:space="preserve"> </w:t>
      </w:r>
      <w:r>
        <w:rPr>
          <w:rFonts w:hint="eastAsia"/>
        </w:rPr>
        <w:t>муки</w:t>
      </w:r>
      <w:r>
        <w:t xml:space="preserve"> </w:t>
      </w:r>
      <w:r>
        <w:rPr>
          <w:rFonts w:hint="eastAsia"/>
        </w:rPr>
        <w:t>и</w:t>
      </w:r>
      <w:r>
        <w:t xml:space="preserve"> </w:t>
      </w:r>
      <w:r>
        <w:rPr>
          <w:rFonts w:hint="eastAsia"/>
        </w:rPr>
        <w:t>МКС</w:t>
      </w:r>
    </w:p>
    <w:p w14:paraId="145B652A" w14:textId="77777777" w:rsidR="00852F30" w:rsidRDefault="00852F30" w:rsidP="00852F30"/>
    <w:p w14:paraId="1144B608" w14:textId="77777777" w:rsidR="00852F30" w:rsidRDefault="00852F30" w:rsidP="00852F30">
      <w:r>
        <w:t>115</w:t>
      </w:r>
    </w:p>
    <w:p w14:paraId="1408061C" w14:textId="77777777" w:rsidR="00852F30" w:rsidRDefault="00852F30" w:rsidP="00852F30"/>
    <w:p w14:paraId="12DF124D" w14:textId="77777777" w:rsidR="00852F30" w:rsidRDefault="00852F30" w:rsidP="00852F30">
      <w:r>
        <w:t xml:space="preserve">3.8 </w:t>
      </w:r>
      <w:r>
        <w:rPr>
          <w:rFonts w:hint="eastAsia"/>
        </w:rPr>
        <w:t>Определение</w:t>
      </w:r>
      <w:r>
        <w:t xml:space="preserve"> </w:t>
      </w:r>
      <w:r>
        <w:rPr>
          <w:rFonts w:hint="eastAsia"/>
        </w:rPr>
        <w:t>качества</w:t>
      </w:r>
      <w:r>
        <w:t xml:space="preserve"> </w:t>
      </w:r>
      <w:r>
        <w:rPr>
          <w:rFonts w:hint="eastAsia"/>
        </w:rPr>
        <w:t>хлеба</w:t>
      </w:r>
      <w:r>
        <w:t xml:space="preserve"> </w:t>
      </w:r>
      <w:r>
        <w:rPr>
          <w:rFonts w:hint="eastAsia"/>
        </w:rPr>
        <w:t>с</w:t>
      </w:r>
      <w:r>
        <w:t xml:space="preserve"> </w:t>
      </w:r>
      <w:r>
        <w:rPr>
          <w:rFonts w:hint="eastAsia"/>
        </w:rPr>
        <w:t>МКС</w:t>
      </w:r>
    </w:p>
    <w:p w14:paraId="12CDDB4F" w14:textId="77777777" w:rsidR="00852F30" w:rsidRDefault="00852F30" w:rsidP="00852F30"/>
    <w:p w14:paraId="7E63162D" w14:textId="77777777" w:rsidR="00852F30" w:rsidRDefault="00852F30" w:rsidP="00852F30">
      <w:r>
        <w:t xml:space="preserve">3.8.1 </w:t>
      </w:r>
      <w:r>
        <w:rPr>
          <w:rFonts w:hint="eastAsia"/>
        </w:rPr>
        <w:t>Дегустация</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хлеба</w:t>
      </w:r>
      <w:r>
        <w:t xml:space="preserve"> </w:t>
      </w:r>
      <w:r>
        <w:rPr>
          <w:rFonts w:hint="eastAsia"/>
        </w:rPr>
        <w:t>с</w:t>
      </w:r>
      <w:r>
        <w:t xml:space="preserve"> </w:t>
      </w:r>
      <w:r>
        <w:rPr>
          <w:rFonts w:hint="eastAsia"/>
        </w:rPr>
        <w:t>МКС</w:t>
      </w:r>
      <w:r>
        <w:t xml:space="preserve"> </w:t>
      </w:r>
      <w:r>
        <w:rPr>
          <w:rFonts w:hint="eastAsia"/>
        </w:rPr>
        <w:t>№</w:t>
      </w:r>
      <w:r>
        <w:t xml:space="preserve"> 1 (</w:t>
      </w:r>
      <w:r>
        <w:rPr>
          <w:rFonts w:hint="eastAsia"/>
        </w:rPr>
        <w:t>с</w:t>
      </w:r>
      <w:r>
        <w:t xml:space="preserve"> </w:t>
      </w:r>
      <w:r>
        <w:rPr>
          <w:rFonts w:hint="eastAsia"/>
        </w:rPr>
        <w:t>пажитником</w:t>
      </w:r>
      <w:r>
        <w:t xml:space="preserve">) </w:t>
      </w:r>
      <w:r>
        <w:rPr>
          <w:rFonts w:hint="eastAsia"/>
        </w:rPr>
        <w:t>и</w:t>
      </w:r>
      <w:r>
        <w:t xml:space="preserve"> </w:t>
      </w:r>
      <w:r>
        <w:rPr>
          <w:rFonts w:hint="eastAsia"/>
        </w:rPr>
        <w:t>МКС</w:t>
      </w:r>
      <w:r>
        <w:t xml:space="preserve"> </w:t>
      </w:r>
      <w:r>
        <w:rPr>
          <w:rFonts w:hint="eastAsia"/>
        </w:rPr>
        <w:t>№</w:t>
      </w:r>
      <w:r>
        <w:t xml:space="preserve"> 2 (</w:t>
      </w:r>
      <w:r>
        <w:rPr>
          <w:rFonts w:hint="eastAsia"/>
        </w:rPr>
        <w:t>с</w:t>
      </w:r>
      <w:r>
        <w:t xml:space="preserve"> </w:t>
      </w:r>
      <w:r>
        <w:rPr>
          <w:rFonts w:hint="eastAsia"/>
        </w:rPr>
        <w:t>брусникой</w:t>
      </w:r>
      <w:r>
        <w:t>)</w:t>
      </w:r>
    </w:p>
    <w:p w14:paraId="3A56AA31" w14:textId="77777777" w:rsidR="00852F30" w:rsidRDefault="00852F30" w:rsidP="00852F30"/>
    <w:p w14:paraId="29CBFEBB" w14:textId="77777777" w:rsidR="00852F30" w:rsidRDefault="00852F30" w:rsidP="00852F30">
      <w:r>
        <w:t xml:space="preserve">3.8.2 </w:t>
      </w:r>
      <w:r>
        <w:rPr>
          <w:rFonts w:hint="eastAsia"/>
        </w:rPr>
        <w:t>Расчет</w:t>
      </w:r>
      <w:r>
        <w:t xml:space="preserve"> </w:t>
      </w:r>
      <w:r>
        <w:rPr>
          <w:rFonts w:hint="eastAsia"/>
        </w:rPr>
        <w:t>пищевой</w:t>
      </w:r>
      <w:r>
        <w:t xml:space="preserve"> </w:t>
      </w:r>
      <w:r>
        <w:rPr>
          <w:rFonts w:hint="eastAsia"/>
        </w:rPr>
        <w:t>ценности</w:t>
      </w:r>
      <w:r>
        <w:t xml:space="preserve"> </w:t>
      </w:r>
      <w:r>
        <w:rPr>
          <w:rFonts w:hint="eastAsia"/>
        </w:rPr>
        <w:t>и</w:t>
      </w:r>
      <w:r>
        <w:t xml:space="preserve"> </w:t>
      </w:r>
      <w:r>
        <w:rPr>
          <w:rFonts w:hint="eastAsia"/>
        </w:rPr>
        <w:t>определение</w:t>
      </w:r>
      <w:r>
        <w:t xml:space="preserve"> </w:t>
      </w:r>
      <w:r>
        <w:rPr>
          <w:rFonts w:hint="eastAsia"/>
        </w:rPr>
        <w:t>содержания</w:t>
      </w:r>
      <w:r>
        <w:t xml:space="preserve"> </w:t>
      </w:r>
      <w:r>
        <w:rPr>
          <w:rFonts w:hint="eastAsia"/>
        </w:rPr>
        <w:t>антиоксидантных</w:t>
      </w:r>
      <w:r>
        <w:t xml:space="preserve"> </w:t>
      </w:r>
      <w:r>
        <w:rPr>
          <w:rFonts w:hint="eastAsia"/>
        </w:rPr>
        <w:t>компонентов</w:t>
      </w:r>
      <w:r>
        <w:t xml:space="preserve"> </w:t>
      </w:r>
      <w:r>
        <w:rPr>
          <w:rFonts w:hint="eastAsia"/>
        </w:rPr>
        <w:t>в</w:t>
      </w:r>
      <w:r>
        <w:t xml:space="preserve"> </w:t>
      </w:r>
      <w:r>
        <w:rPr>
          <w:rFonts w:hint="eastAsia"/>
        </w:rPr>
        <w:t>хлебе</w:t>
      </w:r>
    </w:p>
    <w:p w14:paraId="11F8191D" w14:textId="77777777" w:rsidR="00852F30" w:rsidRDefault="00852F30" w:rsidP="00852F30"/>
    <w:p w14:paraId="75E82474" w14:textId="77777777" w:rsidR="00852F30" w:rsidRDefault="00852F30" w:rsidP="00852F30">
      <w:r>
        <w:t xml:space="preserve">3.9 </w:t>
      </w:r>
      <w:r>
        <w:rPr>
          <w:rFonts w:hint="eastAsia"/>
        </w:rPr>
        <w:t>Разработка</w:t>
      </w:r>
      <w:r>
        <w:t xml:space="preserve"> </w:t>
      </w:r>
      <w:r>
        <w:rPr>
          <w:rFonts w:hint="eastAsia"/>
        </w:rPr>
        <w:t>нормативной</w:t>
      </w:r>
      <w:r>
        <w:t xml:space="preserve"> </w:t>
      </w:r>
      <w:r>
        <w:rPr>
          <w:rFonts w:hint="eastAsia"/>
        </w:rPr>
        <w:t>документации</w:t>
      </w:r>
      <w:r>
        <w:t xml:space="preserve">, </w:t>
      </w:r>
      <w:r>
        <w:rPr>
          <w:rFonts w:hint="eastAsia"/>
        </w:rPr>
        <w:t>опытно</w:t>
      </w:r>
      <w:r>
        <w:t>-</w:t>
      </w:r>
      <w:r>
        <w:rPr>
          <w:rFonts w:hint="eastAsia"/>
        </w:rPr>
        <w:t>промышленная</w:t>
      </w:r>
      <w:r>
        <w:t xml:space="preserve"> </w:t>
      </w:r>
      <w:r>
        <w:rPr>
          <w:rFonts w:hint="eastAsia"/>
        </w:rPr>
        <w:t>апробация</w:t>
      </w:r>
      <w:r>
        <w:t xml:space="preserve"> </w:t>
      </w:r>
      <w:r>
        <w:rPr>
          <w:rFonts w:hint="eastAsia"/>
        </w:rPr>
        <w:t>и</w:t>
      </w:r>
      <w:r>
        <w:t xml:space="preserve"> </w:t>
      </w:r>
      <w:r>
        <w:rPr>
          <w:rFonts w:hint="eastAsia"/>
        </w:rPr>
        <w:t>экономическое</w:t>
      </w:r>
      <w:r>
        <w:t xml:space="preserve"> </w:t>
      </w:r>
      <w:r>
        <w:rPr>
          <w:rFonts w:hint="eastAsia"/>
        </w:rPr>
        <w:t>обосноване</w:t>
      </w:r>
      <w:r>
        <w:t xml:space="preserve"> </w:t>
      </w:r>
      <w:r>
        <w:rPr>
          <w:rFonts w:hint="eastAsia"/>
        </w:rPr>
        <w:t>предлагаемых</w:t>
      </w:r>
      <w:r>
        <w:t xml:space="preserve"> </w:t>
      </w:r>
      <w:r>
        <w:rPr>
          <w:rFonts w:hint="eastAsia"/>
        </w:rPr>
        <w:t>технологических</w:t>
      </w:r>
      <w:r>
        <w:t xml:space="preserve"> </w:t>
      </w:r>
      <w:r>
        <w:rPr>
          <w:rFonts w:hint="eastAsia"/>
        </w:rPr>
        <w:t>решений</w:t>
      </w:r>
    </w:p>
    <w:p w14:paraId="65CB7BD0" w14:textId="77777777" w:rsidR="00852F30" w:rsidRDefault="00852F30" w:rsidP="00852F30"/>
    <w:p w14:paraId="4A59B633" w14:textId="77777777" w:rsidR="00852F30" w:rsidRDefault="00852F30" w:rsidP="00852F30">
      <w:r>
        <w:t xml:space="preserve">3.9.1 </w:t>
      </w:r>
      <w:r>
        <w:rPr>
          <w:rFonts w:hint="eastAsia"/>
        </w:rPr>
        <w:t>Нормативная</w:t>
      </w:r>
      <w:r>
        <w:t xml:space="preserve"> </w:t>
      </w:r>
      <w:r>
        <w:rPr>
          <w:rFonts w:hint="eastAsia"/>
        </w:rPr>
        <w:t>документация</w:t>
      </w:r>
      <w:r>
        <w:t xml:space="preserve">, </w:t>
      </w:r>
      <w:r>
        <w:rPr>
          <w:rFonts w:hint="eastAsia"/>
        </w:rPr>
        <w:t>опытно</w:t>
      </w:r>
      <w:r>
        <w:t>-</w:t>
      </w:r>
      <w:r>
        <w:rPr>
          <w:rFonts w:hint="eastAsia"/>
        </w:rPr>
        <w:t>промышленная</w:t>
      </w:r>
      <w:r>
        <w:t xml:space="preserve"> </w:t>
      </w:r>
      <w:r>
        <w:rPr>
          <w:rFonts w:hint="eastAsia"/>
        </w:rPr>
        <w:t>апробация</w:t>
      </w:r>
      <w:r>
        <w:t xml:space="preserve"> </w:t>
      </w:r>
      <w:r>
        <w:rPr>
          <w:rFonts w:hint="eastAsia"/>
        </w:rPr>
        <w:t>и</w:t>
      </w:r>
      <w:r>
        <w:t xml:space="preserve">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овсяной</w:t>
      </w:r>
      <w:r>
        <w:t xml:space="preserve"> </w:t>
      </w:r>
      <w:r>
        <w:rPr>
          <w:rFonts w:hint="eastAsia"/>
        </w:rPr>
        <w:t>муки</w:t>
      </w:r>
      <w:r>
        <w:t xml:space="preserve"> </w:t>
      </w:r>
      <w:r>
        <w:rPr>
          <w:rFonts w:hint="eastAsia"/>
        </w:rPr>
        <w:t>по</w:t>
      </w:r>
      <w:r>
        <w:t xml:space="preserve"> </w:t>
      </w:r>
      <w:r>
        <w:rPr>
          <w:rFonts w:hint="eastAsia"/>
        </w:rPr>
        <w:t>предложенной</w:t>
      </w:r>
      <w:r>
        <w:t xml:space="preserve"> </w:t>
      </w:r>
      <w:r>
        <w:rPr>
          <w:rFonts w:hint="eastAsia"/>
        </w:rPr>
        <w:t>технологии</w:t>
      </w:r>
    </w:p>
    <w:p w14:paraId="6EAFA1FC" w14:textId="77777777" w:rsidR="00852F30" w:rsidRDefault="00852F30" w:rsidP="00852F30"/>
    <w:p w14:paraId="62E62A1E" w14:textId="77777777" w:rsidR="00852F30" w:rsidRDefault="00852F30" w:rsidP="00852F30">
      <w:r>
        <w:t xml:space="preserve">3.9.2 </w:t>
      </w:r>
      <w:r>
        <w:rPr>
          <w:rFonts w:hint="eastAsia"/>
        </w:rPr>
        <w:t>Экономическое</w:t>
      </w:r>
      <w:r>
        <w:t xml:space="preserve"> </w:t>
      </w:r>
      <w:r>
        <w:rPr>
          <w:rFonts w:hint="eastAsia"/>
        </w:rPr>
        <w:t>обоснование</w:t>
      </w:r>
      <w:r>
        <w:t xml:space="preserve"> </w:t>
      </w:r>
      <w:r>
        <w:rPr>
          <w:rFonts w:hint="eastAsia"/>
        </w:rPr>
        <w:t>производства</w:t>
      </w:r>
      <w:r>
        <w:t xml:space="preserve"> </w:t>
      </w:r>
      <w:r>
        <w:rPr>
          <w:rFonts w:hint="eastAsia"/>
        </w:rPr>
        <w:t>хлеба</w:t>
      </w:r>
      <w:r>
        <w:t xml:space="preserve"> </w:t>
      </w:r>
      <w:r>
        <w:rPr>
          <w:rFonts w:hint="eastAsia"/>
        </w:rPr>
        <w:t>с</w:t>
      </w:r>
      <w:r>
        <w:t xml:space="preserve"> </w:t>
      </w:r>
      <w:r>
        <w:rPr>
          <w:rFonts w:hint="eastAsia"/>
        </w:rPr>
        <w:t>добавлением</w:t>
      </w:r>
    </w:p>
    <w:p w14:paraId="32EABE8E" w14:textId="77777777" w:rsidR="00852F30" w:rsidRDefault="00852F30" w:rsidP="00852F30"/>
    <w:p w14:paraId="729D1883" w14:textId="77777777" w:rsidR="00852F30" w:rsidRDefault="00852F30" w:rsidP="00852F30">
      <w:r>
        <w:rPr>
          <w:rFonts w:hint="eastAsia"/>
        </w:rPr>
        <w:t>МКС</w:t>
      </w:r>
      <w:r>
        <w:t xml:space="preserve"> </w:t>
      </w:r>
      <w:r>
        <w:rPr>
          <w:rFonts w:hint="eastAsia"/>
        </w:rPr>
        <w:t>№</w:t>
      </w:r>
      <w:r>
        <w:t xml:space="preserve"> 1 </w:t>
      </w:r>
      <w:r>
        <w:rPr>
          <w:rFonts w:hint="eastAsia"/>
        </w:rPr>
        <w:t>и</w:t>
      </w:r>
      <w:r>
        <w:t xml:space="preserve"> </w:t>
      </w:r>
      <w:r>
        <w:rPr>
          <w:rFonts w:hint="eastAsia"/>
        </w:rPr>
        <w:t>МКС</w:t>
      </w:r>
      <w:r>
        <w:t xml:space="preserve"> </w:t>
      </w:r>
      <w:r>
        <w:rPr>
          <w:rFonts w:hint="eastAsia"/>
        </w:rPr>
        <w:t>№</w:t>
      </w:r>
      <w:r>
        <w:t xml:space="preserve"> 2 </w:t>
      </w:r>
      <w:r>
        <w:rPr>
          <w:rFonts w:hint="eastAsia"/>
        </w:rPr>
        <w:t>взамен</w:t>
      </w:r>
      <w:r>
        <w:t xml:space="preserve"> </w:t>
      </w:r>
      <w:r>
        <w:rPr>
          <w:rFonts w:hint="eastAsia"/>
        </w:rPr>
        <w:t>пшеничной</w:t>
      </w:r>
      <w:r>
        <w:t xml:space="preserve"> </w:t>
      </w:r>
      <w:r>
        <w:rPr>
          <w:rFonts w:hint="eastAsia"/>
        </w:rPr>
        <w:t>муки</w:t>
      </w:r>
      <w:r>
        <w:t xml:space="preserve"> </w:t>
      </w:r>
      <w:r>
        <w:rPr>
          <w:rFonts w:hint="eastAsia"/>
        </w:rPr>
        <w:t>высшего</w:t>
      </w:r>
      <w:r>
        <w:t xml:space="preserve"> </w:t>
      </w:r>
      <w:r>
        <w:rPr>
          <w:rFonts w:hint="eastAsia"/>
        </w:rPr>
        <w:t>сорта</w:t>
      </w:r>
    </w:p>
    <w:p w14:paraId="0FC24C02" w14:textId="77777777" w:rsidR="00852F30" w:rsidRDefault="00852F30" w:rsidP="00852F30"/>
    <w:p w14:paraId="2BEAAA4A" w14:textId="77777777" w:rsidR="00852F30" w:rsidRDefault="00852F30" w:rsidP="00852F30">
      <w:r>
        <w:rPr>
          <w:rFonts w:hint="eastAsia"/>
        </w:rPr>
        <w:t>ВЫВОДЫ</w:t>
      </w:r>
      <w:r>
        <w:t xml:space="preserve"> </w:t>
      </w:r>
      <w:r>
        <w:rPr>
          <w:rFonts w:hint="eastAsia"/>
        </w:rPr>
        <w:t>И</w:t>
      </w:r>
      <w:r>
        <w:t xml:space="preserve"> </w:t>
      </w:r>
      <w:r>
        <w:rPr>
          <w:rFonts w:hint="eastAsia"/>
        </w:rPr>
        <w:t>ПРАКТИЧЕСКИЕ</w:t>
      </w:r>
      <w:r>
        <w:t xml:space="preserve"> </w:t>
      </w:r>
      <w:r>
        <w:rPr>
          <w:rFonts w:hint="eastAsia"/>
        </w:rPr>
        <w:t>РЕКОМЕНДАЦИИ</w:t>
      </w:r>
    </w:p>
    <w:p w14:paraId="6493B03F" w14:textId="77777777" w:rsidR="00852F30" w:rsidRDefault="00852F30" w:rsidP="00852F30"/>
    <w:p w14:paraId="10DD5926" w14:textId="77777777" w:rsidR="00852F30" w:rsidRDefault="00852F30" w:rsidP="00852F30">
      <w:r>
        <w:rPr>
          <w:rFonts w:hint="eastAsia"/>
        </w:rPr>
        <w:t>СПИСОК</w:t>
      </w:r>
      <w:r>
        <w:t xml:space="preserve"> </w:t>
      </w:r>
      <w:r>
        <w:rPr>
          <w:rFonts w:hint="eastAsia"/>
        </w:rPr>
        <w:t>ЛИТЕРАТУРЫ</w:t>
      </w:r>
    </w:p>
    <w:p w14:paraId="16B1CEBD" w14:textId="77777777" w:rsidR="00852F30" w:rsidRDefault="00852F30" w:rsidP="00852F30"/>
    <w:p w14:paraId="73EDEDBB" w14:textId="3E54EA86" w:rsidR="00852F30" w:rsidRPr="00852F30" w:rsidRDefault="00852F30" w:rsidP="00852F30">
      <w:r>
        <w:rPr>
          <w:rFonts w:hint="eastAsia"/>
        </w:rPr>
        <w:t>СПИСОК</w:t>
      </w:r>
      <w:r>
        <w:t xml:space="preserve"> </w:t>
      </w:r>
      <w:r>
        <w:rPr>
          <w:rFonts w:hint="eastAsia"/>
        </w:rPr>
        <w:t>ПРИЛОЖЕНИЙ</w:t>
      </w:r>
    </w:p>
    <w:sectPr w:rsidR="00852F30" w:rsidRPr="00852F30" w:rsidSect="00DA47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CACC" w14:textId="77777777" w:rsidR="00DA4763" w:rsidRDefault="00DA4763">
      <w:pPr>
        <w:spacing w:after="0" w:line="240" w:lineRule="auto"/>
      </w:pPr>
      <w:r>
        <w:separator/>
      </w:r>
    </w:p>
  </w:endnote>
  <w:endnote w:type="continuationSeparator" w:id="0">
    <w:p w14:paraId="78F6E6C7" w14:textId="77777777" w:rsidR="00DA4763" w:rsidRDefault="00DA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A1A5" w14:textId="77777777" w:rsidR="00DA4763" w:rsidRDefault="00DA4763"/>
    <w:p w14:paraId="09E727B6" w14:textId="77777777" w:rsidR="00DA4763" w:rsidRDefault="00DA4763"/>
    <w:p w14:paraId="03EB32C2" w14:textId="77777777" w:rsidR="00DA4763" w:rsidRDefault="00DA4763"/>
    <w:p w14:paraId="7106F472" w14:textId="77777777" w:rsidR="00DA4763" w:rsidRDefault="00DA4763"/>
    <w:p w14:paraId="32DCAD8E" w14:textId="77777777" w:rsidR="00DA4763" w:rsidRDefault="00DA4763"/>
    <w:p w14:paraId="56FAE90A" w14:textId="77777777" w:rsidR="00DA4763" w:rsidRDefault="00DA4763"/>
    <w:p w14:paraId="72CB1745" w14:textId="77777777" w:rsidR="00DA4763" w:rsidRDefault="00DA47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19C868" wp14:editId="7D2A0F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6A112" w14:textId="77777777" w:rsidR="00DA4763" w:rsidRDefault="00DA47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19C8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F6A112" w14:textId="77777777" w:rsidR="00DA4763" w:rsidRDefault="00DA47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48AED2" w14:textId="77777777" w:rsidR="00DA4763" w:rsidRDefault="00DA4763"/>
    <w:p w14:paraId="236798C4" w14:textId="77777777" w:rsidR="00DA4763" w:rsidRDefault="00DA4763"/>
    <w:p w14:paraId="585C4F06" w14:textId="77777777" w:rsidR="00DA4763" w:rsidRDefault="00DA47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3CDA0" wp14:editId="79E44A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7B1" w14:textId="77777777" w:rsidR="00DA4763" w:rsidRDefault="00DA4763"/>
                          <w:p w14:paraId="5F302B07" w14:textId="77777777" w:rsidR="00DA4763" w:rsidRDefault="00DA47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3CD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8897B1" w14:textId="77777777" w:rsidR="00DA4763" w:rsidRDefault="00DA4763"/>
                    <w:p w14:paraId="5F302B07" w14:textId="77777777" w:rsidR="00DA4763" w:rsidRDefault="00DA47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507F61" w14:textId="77777777" w:rsidR="00DA4763" w:rsidRDefault="00DA4763"/>
    <w:p w14:paraId="7333A326" w14:textId="77777777" w:rsidR="00DA4763" w:rsidRDefault="00DA4763">
      <w:pPr>
        <w:rPr>
          <w:sz w:val="2"/>
          <w:szCs w:val="2"/>
        </w:rPr>
      </w:pPr>
    </w:p>
    <w:p w14:paraId="1F06CCC3" w14:textId="77777777" w:rsidR="00DA4763" w:rsidRDefault="00DA4763"/>
    <w:p w14:paraId="62EA144D" w14:textId="77777777" w:rsidR="00DA4763" w:rsidRDefault="00DA4763">
      <w:pPr>
        <w:spacing w:after="0" w:line="240" w:lineRule="auto"/>
      </w:pPr>
    </w:p>
  </w:footnote>
  <w:footnote w:type="continuationSeparator" w:id="0">
    <w:p w14:paraId="467CC105" w14:textId="77777777" w:rsidR="00DA4763" w:rsidRDefault="00DA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63"/>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26724</TotalTime>
  <Pages>5</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3500</cp:revision>
  <cp:lastPrinted>2009-02-06T05:36:00Z</cp:lastPrinted>
  <dcterms:created xsi:type="dcterms:W3CDTF">2024-01-07T13:43:00Z</dcterms:created>
  <dcterms:modified xsi:type="dcterms:W3CDTF">2024-02-19T18:05:00Z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