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3E8E"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Коломией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Оксана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Леонидовна</w:t>
      </w:r>
      <w:r w:rsidRPr="007F1021">
        <w:rPr>
          <w:rFonts w:ascii="Helvetica" w:hAnsi="Helvetica" w:cs="Helvetica"/>
          <w:b/>
          <w:bCs/>
          <w:color w:val="222222"/>
          <w:sz w:val="21"/>
          <w:szCs w:val="21"/>
        </w:rPr>
        <w:t>.</w:t>
      </w:r>
    </w:p>
    <w:p w14:paraId="06EFC314"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Синаптонемный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комплекс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индикатор</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изменчивости</w:t>
      </w:r>
      <w:r w:rsidRPr="007F1021">
        <w:rPr>
          <w:rFonts w:ascii="Helvetica" w:hAnsi="Helvetica" w:cs="Helvetica"/>
          <w:b/>
          <w:bCs/>
          <w:color w:val="222222"/>
          <w:sz w:val="21"/>
          <w:szCs w:val="21"/>
        </w:rPr>
        <w:t xml:space="preserve"> : </w:t>
      </w:r>
      <w:r w:rsidRPr="007F1021">
        <w:rPr>
          <w:rFonts w:ascii="Helvetica" w:hAnsi="Helvetica" w:cs="Helvetica" w:hint="eastAsia"/>
          <w:b/>
          <w:bCs/>
          <w:color w:val="222222"/>
          <w:sz w:val="21"/>
          <w:szCs w:val="21"/>
        </w:rPr>
        <w:t>диссертация</w:t>
      </w:r>
      <w:r w:rsidRPr="007F1021">
        <w:rPr>
          <w:rFonts w:ascii="Helvetica" w:hAnsi="Helvetica" w:cs="Helvetica"/>
          <w:b/>
          <w:bCs/>
          <w:color w:val="222222"/>
          <w:sz w:val="21"/>
          <w:szCs w:val="21"/>
        </w:rPr>
        <w:t xml:space="preserve"> ... </w:t>
      </w:r>
      <w:r w:rsidRPr="007F1021">
        <w:rPr>
          <w:rFonts w:ascii="Helvetica" w:hAnsi="Helvetica" w:cs="Helvetica" w:hint="eastAsia"/>
          <w:b/>
          <w:bCs/>
          <w:color w:val="222222"/>
          <w:sz w:val="21"/>
          <w:szCs w:val="21"/>
        </w:rPr>
        <w:t>доктора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биологических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наук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науч</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докл</w:t>
      </w:r>
      <w:r w:rsidRPr="007F1021">
        <w:rPr>
          <w:rFonts w:ascii="Helvetica" w:hAnsi="Helvetica" w:cs="Helvetica"/>
          <w:b/>
          <w:bCs/>
          <w:color w:val="222222"/>
          <w:sz w:val="21"/>
          <w:szCs w:val="21"/>
        </w:rPr>
        <w:t xml:space="preserve">. : 03.00.15. - </w:t>
      </w:r>
      <w:r w:rsidRPr="007F1021">
        <w:rPr>
          <w:rFonts w:ascii="Helvetica" w:hAnsi="Helvetica" w:cs="Helvetica" w:hint="eastAsia"/>
          <w:b/>
          <w:bCs/>
          <w:color w:val="222222"/>
          <w:sz w:val="21"/>
          <w:szCs w:val="21"/>
        </w:rPr>
        <w:t>Москва</w:t>
      </w:r>
      <w:r w:rsidRPr="007F1021">
        <w:rPr>
          <w:rFonts w:ascii="Helvetica" w:hAnsi="Helvetica" w:cs="Helvetica"/>
          <w:b/>
          <w:bCs/>
          <w:color w:val="222222"/>
          <w:sz w:val="21"/>
          <w:szCs w:val="21"/>
        </w:rPr>
        <w:t xml:space="preserve">, 1998. - 62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 </w:t>
      </w:r>
      <w:r w:rsidRPr="007F1021">
        <w:rPr>
          <w:rFonts w:ascii="Helvetica" w:hAnsi="Helvetica" w:cs="Helvetica" w:hint="eastAsia"/>
          <w:b/>
          <w:bCs/>
          <w:color w:val="222222"/>
          <w:sz w:val="21"/>
          <w:szCs w:val="21"/>
        </w:rPr>
        <w:t>ил</w:t>
      </w:r>
      <w:r w:rsidRPr="007F1021">
        <w:rPr>
          <w:rFonts w:ascii="Helvetica" w:hAnsi="Helvetica" w:cs="Helvetica"/>
          <w:b/>
          <w:bCs/>
          <w:color w:val="222222"/>
          <w:sz w:val="21"/>
          <w:szCs w:val="21"/>
        </w:rPr>
        <w:t>.; 20</w:t>
      </w:r>
      <w:r w:rsidRPr="007F1021">
        <w:rPr>
          <w:rFonts w:ascii="Helvetica" w:hAnsi="Helvetica" w:cs="Helvetica" w:hint="eastAsia"/>
          <w:b/>
          <w:bCs/>
          <w:color w:val="222222"/>
          <w:sz w:val="21"/>
          <w:szCs w:val="21"/>
        </w:rPr>
        <w:t>х</w:t>
      </w:r>
      <w:r w:rsidRPr="007F1021">
        <w:rPr>
          <w:rFonts w:ascii="Helvetica" w:hAnsi="Helvetica" w:cs="Helvetica"/>
          <w:b/>
          <w:bCs/>
          <w:color w:val="222222"/>
          <w:sz w:val="21"/>
          <w:szCs w:val="21"/>
        </w:rPr>
        <w:t xml:space="preserve">15 </w:t>
      </w:r>
      <w:r w:rsidRPr="007F1021">
        <w:rPr>
          <w:rFonts w:ascii="Helvetica" w:hAnsi="Helvetica" w:cs="Helvetica" w:hint="eastAsia"/>
          <w:b/>
          <w:bCs/>
          <w:color w:val="222222"/>
          <w:sz w:val="21"/>
          <w:szCs w:val="21"/>
        </w:rPr>
        <w:t>см</w:t>
      </w:r>
      <w:r w:rsidRPr="007F1021">
        <w:rPr>
          <w:rFonts w:ascii="Helvetica" w:hAnsi="Helvetica" w:cs="Helvetica"/>
          <w:b/>
          <w:bCs/>
          <w:color w:val="222222"/>
          <w:sz w:val="21"/>
          <w:szCs w:val="21"/>
        </w:rPr>
        <w:t>.</w:t>
      </w:r>
    </w:p>
    <w:p w14:paraId="371B828D"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больше</w:t>
      </w:r>
    </w:p>
    <w:p w14:paraId="356C1C1D"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Цитаты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текста</w:t>
      </w:r>
      <w:r w:rsidRPr="007F1021">
        <w:rPr>
          <w:rFonts w:ascii="Helvetica" w:hAnsi="Helvetica" w:cs="Helvetica"/>
          <w:b/>
          <w:bCs/>
          <w:color w:val="222222"/>
          <w:sz w:val="21"/>
          <w:szCs w:val="21"/>
        </w:rPr>
        <w:t>:</w:t>
      </w:r>
    </w:p>
    <w:p w14:paraId="0F7F438E"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стр</w:t>
      </w:r>
      <w:r w:rsidRPr="007F1021">
        <w:rPr>
          <w:rFonts w:ascii="Helvetica" w:hAnsi="Helvetica" w:cs="Helvetica"/>
          <w:b/>
          <w:bCs/>
          <w:color w:val="222222"/>
          <w:sz w:val="21"/>
          <w:szCs w:val="21"/>
        </w:rPr>
        <w:t>. 1</w:t>
      </w:r>
    </w:p>
    <w:p w14:paraId="204F48D9"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Российская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Академия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Наук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Институт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общей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генетики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w:t>
      </w:r>
      <w:r w:rsidRPr="007F1021">
        <w:rPr>
          <w:rFonts w:ascii="Helvetica" w:hAnsi="Helvetica" w:cs="Helvetica"/>
          <w:b/>
          <w:bCs/>
          <w:color w:val="222222"/>
          <w:sz w:val="21"/>
          <w:szCs w:val="21"/>
        </w:rPr>
        <w:t xml:space="preserve"> .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 </w:t>
      </w:r>
      <w:r w:rsidRPr="007F1021">
        <w:rPr>
          <w:rFonts w:ascii="Helvetica" w:hAnsi="Helvetica" w:cs="Helvetica" w:hint="eastAsia"/>
          <w:b/>
          <w:bCs/>
          <w:color w:val="222222"/>
          <w:sz w:val="21"/>
          <w:szCs w:val="21"/>
        </w:rPr>
        <w:t>Вавилова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правах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рукописи</w:t>
      </w:r>
      <w:r w:rsidRPr="007F1021">
        <w:rPr>
          <w:rFonts w:ascii="Helvetica" w:hAnsi="Helvetica" w:cs="Helvetica"/>
          <w:b/>
          <w:bCs/>
          <w:color w:val="222222"/>
          <w:sz w:val="21"/>
          <w:szCs w:val="21"/>
        </w:rPr>
        <w:t xml:space="preserve"> ^ </w:t>
      </w:r>
      <w:r w:rsidRPr="007F1021">
        <w:rPr>
          <w:rFonts w:ascii="Helvetica" w:hAnsi="Helvetica" w:cs="Helvetica" w:hint="eastAsia"/>
          <w:b/>
          <w:bCs/>
          <w:color w:val="222222"/>
          <w:sz w:val="21"/>
          <w:szCs w:val="21"/>
        </w:rPr>
        <w:t>УЖ</w:t>
      </w:r>
      <w:r w:rsidRPr="007F1021">
        <w:rPr>
          <w:rFonts w:ascii="Helvetica" w:hAnsi="Helvetica" w:cs="Helvetica"/>
          <w:b/>
          <w:bCs/>
          <w:color w:val="222222"/>
          <w:sz w:val="21"/>
          <w:szCs w:val="21"/>
        </w:rPr>
        <w:t>05.224.23^75.858:57</w:t>
      </w:r>
      <w:r w:rsidRPr="007F1021">
        <w:rPr>
          <w:rFonts w:ascii="Helvetica" w:hAnsi="Helvetica" w:cs="Helvetica" w:hint="eastAsia"/>
          <w:b/>
          <w:bCs/>
          <w:color w:val="222222"/>
          <w:sz w:val="21"/>
          <w:szCs w:val="21"/>
        </w:rPr>
        <w:t>Ь</w:t>
      </w:r>
      <w:r w:rsidRPr="007F1021">
        <w:rPr>
          <w:rFonts w:ascii="Helvetica" w:hAnsi="Helvetica" w:cs="Helvetica"/>
          <w:b/>
          <w:bCs/>
          <w:color w:val="222222"/>
          <w:sz w:val="21"/>
          <w:szCs w:val="21"/>
        </w:rPr>
        <w:t>354</w:t>
      </w:r>
      <w:r w:rsidRPr="007F1021">
        <w:rPr>
          <w:rFonts w:ascii="Helvetica" w:hAnsi="Helvetica" w:cs="Helvetica" w:hint="eastAsia"/>
          <w:b/>
          <w:bCs/>
          <w:color w:val="222222"/>
          <w:sz w:val="21"/>
          <w:szCs w:val="21"/>
        </w:rPr>
        <w:t>А</w:t>
      </w:r>
      <w:r w:rsidRPr="007F1021">
        <w:rPr>
          <w:rFonts w:ascii="Helvetica" w:hAnsi="Helvetica" w:cs="Helvetica"/>
          <w:b/>
          <w:bCs/>
          <w:color w:val="222222"/>
          <w:sz w:val="21"/>
          <w:szCs w:val="21"/>
        </w:rPr>
        <w:t xml:space="preserve">22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0</w:t>
      </w:r>
      <w:r w:rsidRPr="007F1021">
        <w:rPr>
          <w:rFonts w:ascii="Helvetica" w:hAnsi="Helvetica" w:cs="Helvetica" w:hint="eastAsia"/>
          <w:b/>
          <w:bCs/>
          <w:color w:val="222222"/>
          <w:sz w:val="21"/>
          <w:szCs w:val="21"/>
        </w:rPr>
        <w:t>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Оксана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Леонидовна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СИНАПТОНЕМНЫЙ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КОМПЛЕКС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ИНДИКАТОР</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ИЗМЕНЧИВОСТИ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Генетика</w:t>
      </w:r>
      <w:r w:rsidRPr="007F1021">
        <w:rPr>
          <w:rFonts w:ascii="Helvetica" w:hAnsi="Helvetica" w:cs="Helvetica"/>
          <w:b/>
          <w:bCs/>
          <w:color w:val="222222"/>
          <w:sz w:val="21"/>
          <w:szCs w:val="21"/>
        </w:rPr>
        <w:t xml:space="preserve"> 03.00.15 </w:t>
      </w:r>
      <w:r w:rsidRPr="007F1021">
        <w:rPr>
          <w:rFonts w:ascii="Helvetica" w:hAnsi="Helvetica" w:cs="Helvetica" w:hint="eastAsia"/>
          <w:b/>
          <w:bCs/>
          <w:color w:val="222222"/>
          <w:sz w:val="21"/>
          <w:szCs w:val="21"/>
        </w:rPr>
        <w:t>Диссертация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соискание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ученой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степени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доктора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биологических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наук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научного</w:t>
      </w:r>
    </w:p>
    <w:p w14:paraId="1CAA7165"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стр</w:t>
      </w:r>
      <w:r w:rsidRPr="007F1021">
        <w:rPr>
          <w:rFonts w:ascii="Helvetica" w:hAnsi="Helvetica" w:cs="Helvetica"/>
          <w:b/>
          <w:bCs/>
          <w:color w:val="222222"/>
          <w:sz w:val="21"/>
          <w:szCs w:val="21"/>
        </w:rPr>
        <w:t>. 4</w:t>
      </w:r>
    </w:p>
    <w:p w14:paraId="51CCEAE2"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свиде­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тельствуют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перспективности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использования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этого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метода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для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изуче­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изменчивости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механизмов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дифференциального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произведения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генотипов</w:t>
      </w:r>
    </w:p>
    <w:p w14:paraId="3D5BCCF9"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стр</w:t>
      </w:r>
      <w:r w:rsidRPr="007F1021">
        <w:rPr>
          <w:rFonts w:ascii="Helvetica" w:hAnsi="Helvetica" w:cs="Helvetica"/>
          <w:b/>
          <w:bCs/>
          <w:color w:val="222222"/>
          <w:sz w:val="21"/>
          <w:szCs w:val="21"/>
        </w:rPr>
        <w:t>. 62</w:t>
      </w:r>
    </w:p>
    <w:p w14:paraId="05D34361"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молекулярнь</w:t>
      </w:r>
      <w:r w:rsidRPr="007F1021">
        <w:rPr>
          <w:rFonts w:ascii="Helvetica" w:hAnsi="Helvetica" w:cs="Helvetica"/>
          <w:b/>
          <w:bCs/>
          <w:color w:val="222222"/>
          <w:sz w:val="21"/>
          <w:szCs w:val="21"/>
        </w:rPr>
        <w:t>1</w:t>
      </w:r>
      <w:r w:rsidRPr="007F1021">
        <w:rPr>
          <w:rFonts w:ascii="Helvetica" w:hAnsi="Helvetica" w:cs="Helvetica" w:hint="eastAsia"/>
          <w:b/>
          <w:bCs/>
          <w:color w:val="222222"/>
          <w:sz w:val="21"/>
          <w:szCs w:val="21"/>
        </w:rPr>
        <w:t>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компонентов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синаптонемных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комплексов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Там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же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67. 47. </w:t>
      </w:r>
      <w:r w:rsidRPr="007F1021">
        <w:rPr>
          <w:rFonts w:ascii="Helvetica" w:hAnsi="Helvetica" w:cs="Helvetica" w:hint="eastAsia"/>
          <w:b/>
          <w:bCs/>
          <w:color w:val="222222"/>
          <w:sz w:val="21"/>
          <w:szCs w:val="21"/>
        </w:rPr>
        <w:t>Коломиец</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Перспективы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использования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электронно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микроскопичес­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синаптонемных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комплексов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мейотических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цитогенетических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Тез</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Межд</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симп</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Лаб</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животные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мед</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биол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биотехн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w:t>
      </w:r>
      <w:r w:rsidRPr="007F1021">
        <w:rPr>
          <w:rFonts w:ascii="Helvetica" w:hAnsi="Helvetica" w:cs="Helvetica"/>
          <w:b/>
          <w:bCs/>
          <w:color w:val="222222"/>
          <w:sz w:val="21"/>
          <w:szCs w:val="21"/>
        </w:rPr>
        <w:t>. 1992.</w:t>
      </w:r>
    </w:p>
    <w:p w14:paraId="14CC8854" w14:textId="77777777" w:rsidR="007F1021" w:rsidRPr="007F1021" w:rsidRDefault="007F1021" w:rsidP="007F1021">
      <w:pPr>
        <w:rPr>
          <w:rFonts w:ascii="Helvetica" w:hAnsi="Helvetica" w:cs="Helvetica"/>
          <w:b/>
          <w:bCs/>
          <w:color w:val="222222"/>
          <w:sz w:val="21"/>
          <w:szCs w:val="21"/>
        </w:rPr>
      </w:pPr>
    </w:p>
    <w:p w14:paraId="0596B8D0"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Оглавление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диссертации</w:t>
      </w:r>
    </w:p>
    <w:p w14:paraId="023CC32E"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доктор</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биологических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наук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науч</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докл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Коломией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Оксана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Леонидовна</w:t>
      </w:r>
    </w:p>
    <w:p w14:paraId="7018775A"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Актуальность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проблемы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Синалсис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гомологичных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ключевое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событие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профазы</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обесп</w:t>
      </w:r>
      <w:r w:rsidRPr="007F1021">
        <w:rPr>
          <w:rFonts w:ascii="Helvetica" w:hAnsi="Helvetica" w:cs="Helvetica" w:hint="eastAsia"/>
          <w:b/>
          <w:bCs/>
          <w:color w:val="222222"/>
          <w:sz w:val="21"/>
          <w:szCs w:val="21"/>
        </w:rPr>
        <w:lastRenderedPageBreak/>
        <w:t>ечивающее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кроссинговер</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формирование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хиазм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менее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важным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событием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профазы</w:t>
      </w:r>
      <w:r w:rsidRPr="007F1021">
        <w:rPr>
          <w:rFonts w:ascii="Helvetica" w:hAnsi="Helvetica" w:cs="Helvetica"/>
          <w:b/>
          <w:bCs/>
          <w:color w:val="222222"/>
          <w:sz w:val="21"/>
          <w:szCs w:val="21"/>
        </w:rPr>
        <w:t xml:space="preserve"> 1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являртла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ТТАГ</w:t>
      </w:r>
      <w:r w:rsidRPr="007F1021">
        <w:rPr>
          <w:rFonts w:ascii="Helvetica" w:hAnsi="Helvetica" w:cs="Helvetica"/>
          <w:b/>
          <w:bCs/>
          <w:color w:val="222222"/>
          <w:sz w:val="21"/>
          <w:szCs w:val="21"/>
        </w:rPr>
        <w:t>&gt;</w:t>
      </w:r>
      <w:r w:rsidRPr="007F1021">
        <w:rPr>
          <w:rFonts w:ascii="Helvetica" w:hAnsi="Helvetica" w:cs="Helvetica" w:hint="eastAsia"/>
          <w:b/>
          <w:bCs/>
          <w:color w:val="222222"/>
          <w:sz w:val="21"/>
          <w:szCs w:val="21"/>
        </w:rPr>
        <w:t>ИИ</w:t>
      </w:r>
      <w:r w:rsidRPr="007F1021">
        <w:rPr>
          <w:rFonts w:ascii="Helvetica" w:hAnsi="Helvetica" w:cs="Helvetica"/>
          <w:b/>
          <w:bCs/>
          <w:color w:val="222222"/>
          <w:sz w:val="21"/>
          <w:szCs w:val="21"/>
        </w:rPr>
        <w:t>0|</w:t>
      </w:r>
      <w:r w:rsidRPr="007F1021">
        <w:rPr>
          <w:rFonts w:ascii="Helvetica" w:hAnsi="Helvetica" w:cs="Helvetica" w:hint="eastAsia"/>
          <w:b/>
          <w:bCs/>
          <w:color w:val="222222"/>
          <w:sz w:val="21"/>
          <w:szCs w:val="21"/>
        </w:rPr>
        <w:t>ТГГМР</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уплитллг</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ппптталл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ииллатптто</w:t>
      </w:r>
      <w:r w:rsidRPr="007F1021">
        <w:rPr>
          <w:rFonts w:ascii="Helvetica" w:hAnsi="Helvetica" w:cs="Helvetica"/>
          <w:b/>
          <w:bCs/>
          <w:color w:val="222222"/>
          <w:sz w:val="21"/>
          <w:szCs w:val="21"/>
        </w:rPr>
        <w:t xml:space="preserve"> xivttott </w:t>
      </w:r>
      <w:r w:rsidRPr="007F1021">
        <w:rPr>
          <w:rFonts w:ascii="Helvetica" w:hAnsi="Helvetica" w:cs="Helvetica" w:hint="eastAsia"/>
          <w:b/>
          <w:bCs/>
          <w:color w:val="222222"/>
          <w:sz w:val="21"/>
          <w:szCs w:val="21"/>
        </w:rPr>
        <w:t>т</w:t>
      </w:r>
      <w:r w:rsidRPr="007F1021">
        <w:rPr>
          <w:rFonts w:ascii="Helvetica" w:hAnsi="Helvetica" w:cs="Helvetica"/>
          <w:b/>
          <w:bCs/>
          <w:color w:val="222222"/>
          <w:sz w:val="21"/>
          <w:szCs w:val="21"/>
        </w:rPr>
        <w:t>&gt; imnnT-TAUTQ</w:t>
      </w:r>
    </w:p>
    <w:p w14:paraId="75A7A803" w14:textId="77777777" w:rsidR="007F1021" w:rsidRPr="007F1021" w:rsidRDefault="007F1021" w:rsidP="007F1021">
      <w:pPr>
        <w:rPr>
          <w:rFonts w:ascii="Helvetica" w:hAnsi="Helvetica" w:cs="Helvetica"/>
          <w:b/>
          <w:bCs/>
          <w:color w:val="222222"/>
          <w:sz w:val="21"/>
          <w:szCs w:val="21"/>
        </w:rPr>
      </w:pPr>
    </w:p>
    <w:p w14:paraId="3BE576A6"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b/>
          <w:bCs/>
          <w:color w:val="222222"/>
          <w:sz w:val="21"/>
          <w:szCs w:val="21"/>
        </w:rPr>
        <w:t xml:space="preserve">V </w:t>
      </w:r>
      <w:r w:rsidRPr="007F1021">
        <w:rPr>
          <w:rFonts w:ascii="Helvetica" w:hAnsi="Helvetica" w:cs="Helvetica" w:hint="eastAsia"/>
          <w:b/>
          <w:bCs/>
          <w:color w:val="222222"/>
          <w:sz w:val="21"/>
          <w:szCs w:val="21"/>
        </w:rPr>
        <w:t>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w:t>
      </w:r>
      <w:r w:rsidRPr="007F1021">
        <w:rPr>
          <w:rFonts w:ascii="Helvetica" w:hAnsi="Helvetica" w:cs="Helvetica"/>
          <w:b/>
          <w:bCs/>
          <w:color w:val="222222"/>
          <w:sz w:val="21"/>
          <w:szCs w:val="21"/>
        </w:rPr>
        <w:t>//1 ^WXlXXMliVllV rt^VAUWVAU llp'J^VVVj AJXJ. VWl</w:t>
      </w:r>
      <w:r w:rsidRPr="007F1021">
        <w:rPr>
          <w:rFonts w:ascii="Helvetica" w:hAnsi="Helvetica" w:cs="Helvetica" w:hint="eastAsia"/>
          <w:b/>
          <w:bCs/>
          <w:color w:val="222222"/>
          <w:sz w:val="21"/>
          <w:szCs w:val="21"/>
        </w:rPr>
        <w:t>Ú</w:t>
      </w:r>
      <w:r w:rsidRPr="007F1021">
        <w:rPr>
          <w:rFonts w:ascii="Helvetica" w:hAnsi="Helvetica" w:cs="Helvetica"/>
          <w:b/>
          <w:bCs/>
          <w:color w:val="222222"/>
          <w:sz w:val="21"/>
          <w:szCs w:val="21"/>
        </w:rPr>
        <w:t xml:space="preserve">fillU JJIWIU/J, IWvjyjlVlllW </w:t>
      </w:r>
      <w:r w:rsidRPr="007F1021">
        <w:rPr>
          <w:rFonts w:ascii="Helvetica" w:hAnsi="Helvetica" w:cs="Helvetica" w:hint="eastAsia"/>
          <w:b/>
          <w:bCs/>
          <w:color w:val="222222"/>
          <w:sz w:val="21"/>
          <w:szCs w:val="21"/>
        </w:rPr>
        <w:t>цию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сегрегацию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гомологов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последующее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сбалансированное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распределение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генетического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материала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гаметах</w:t>
      </w:r>
      <w:r w:rsidRPr="007F1021">
        <w:rPr>
          <w:rFonts w:ascii="Helvetica" w:hAnsi="Helvetica" w:cs="Helvetica"/>
          <w:b/>
          <w:bCs/>
          <w:color w:val="222222"/>
          <w:sz w:val="21"/>
          <w:szCs w:val="21"/>
        </w:rPr>
        <w:t>.</w:t>
      </w:r>
    </w:p>
    <w:p w14:paraId="6D058602" w14:textId="77777777" w:rsidR="007F1021" w:rsidRPr="007F1021" w:rsidRDefault="007F1021" w:rsidP="007F1021">
      <w:pPr>
        <w:rPr>
          <w:rFonts w:ascii="Helvetica" w:hAnsi="Helvetica" w:cs="Helvetica"/>
          <w:b/>
          <w:bCs/>
          <w:color w:val="222222"/>
          <w:sz w:val="21"/>
          <w:szCs w:val="21"/>
        </w:rPr>
      </w:pPr>
    </w:p>
    <w:p w14:paraId="07F2F46A"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Синапсис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рекомбинация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десинаисис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процессы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связанные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функционированием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синаптонемного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комплекса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специфической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располагающейся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между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двумя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гомологичными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хромосомами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профазе</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w:t>
      </w:r>
    </w:p>
    <w:p w14:paraId="0E973963" w14:textId="77777777" w:rsidR="007F1021" w:rsidRPr="007F1021" w:rsidRDefault="007F1021" w:rsidP="007F1021">
      <w:pPr>
        <w:rPr>
          <w:rFonts w:ascii="Helvetica" w:hAnsi="Helvetica" w:cs="Helvetica"/>
          <w:b/>
          <w:bCs/>
          <w:color w:val="222222"/>
          <w:sz w:val="21"/>
          <w:szCs w:val="21"/>
        </w:rPr>
      </w:pPr>
    </w:p>
    <w:p w14:paraId="5A814B41"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был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открыт</w:t>
      </w:r>
      <w:r w:rsidRPr="007F1021">
        <w:rPr>
          <w:rFonts w:ascii="Helvetica" w:hAnsi="Helvetica" w:cs="Helvetica"/>
          <w:b/>
          <w:bCs/>
          <w:color w:val="222222"/>
          <w:sz w:val="21"/>
          <w:szCs w:val="21"/>
        </w:rPr>
        <w:t xml:space="preserve"> Moses (1956). </w:t>
      </w:r>
      <w:r w:rsidRPr="007F1021">
        <w:rPr>
          <w:rFonts w:ascii="Helvetica" w:hAnsi="Helvetica" w:cs="Helvetica" w:hint="eastAsia"/>
          <w:b/>
          <w:bCs/>
          <w:color w:val="222222"/>
          <w:sz w:val="21"/>
          <w:szCs w:val="21"/>
        </w:rPr>
        <w:t>Первоначально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методом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был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электронно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микроскопический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реконструкция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ультратонких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срезов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выявивший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больше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сходства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различий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представителей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весьма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отдаленных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систематических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групп</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обнаружены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представителей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всех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царств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зукариот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животных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растений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грибов</w:t>
      </w:r>
      <w:r w:rsidRPr="007F1021">
        <w:rPr>
          <w:rFonts w:ascii="Helvetica" w:hAnsi="Helvetica" w:cs="Helvetica"/>
          <w:b/>
          <w:bCs/>
          <w:color w:val="222222"/>
          <w:sz w:val="21"/>
          <w:szCs w:val="21"/>
        </w:rPr>
        <w:t xml:space="preserve"> (Moses, 1958; von Wetts</w:t>
      </w:r>
      <w:r w:rsidRPr="007F1021">
        <w:rPr>
          <w:rFonts w:ascii="Helvetica" w:hAnsi="Helvetica" w:cs="Helvetica" w:hint="eastAsia"/>
          <w:b/>
          <w:bCs/>
          <w:color w:val="222222"/>
          <w:sz w:val="21"/>
          <w:szCs w:val="21"/>
        </w:rPr>
        <w:t>í</w:t>
      </w:r>
      <w:r w:rsidRPr="007F1021">
        <w:rPr>
          <w:rFonts w:ascii="Helvetica" w:hAnsi="Helvetica" w:cs="Helvetica"/>
          <w:b/>
          <w:bCs/>
          <w:color w:val="222222"/>
          <w:sz w:val="21"/>
          <w:szCs w:val="21"/>
        </w:rPr>
        <w:t xml:space="preserve">ein et al., 1984). </w:t>
      </w:r>
      <w:r w:rsidRPr="007F1021">
        <w:rPr>
          <w:rFonts w:ascii="Helvetica" w:hAnsi="Helvetica" w:cs="Helvetica" w:hint="eastAsia"/>
          <w:b/>
          <w:bCs/>
          <w:color w:val="222222"/>
          <w:sz w:val="21"/>
          <w:szCs w:val="21"/>
        </w:rPr>
        <w:t>Эволюционная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консервативность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подтверждена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данными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биохимических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им</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муноцитохимических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исследований</w:t>
      </w:r>
      <w:r w:rsidRPr="007F1021">
        <w:rPr>
          <w:rFonts w:ascii="Helvetica" w:hAnsi="Helvetica" w:cs="Helvetica"/>
          <w:b/>
          <w:bCs/>
          <w:color w:val="222222"/>
          <w:sz w:val="21"/>
          <w:szCs w:val="21"/>
        </w:rPr>
        <w:t xml:space="preserve"> (Moens, 1992; Sato et. al., 1995).</w:t>
      </w:r>
    </w:p>
    <w:p w14:paraId="2D30D09C" w14:textId="77777777" w:rsidR="007F1021" w:rsidRPr="007F1021" w:rsidRDefault="007F1021" w:rsidP="007F1021">
      <w:pPr>
        <w:rPr>
          <w:rFonts w:ascii="Helvetica" w:hAnsi="Helvetica" w:cs="Helvetica"/>
          <w:b/>
          <w:bCs/>
          <w:color w:val="222222"/>
          <w:sz w:val="21"/>
          <w:szCs w:val="21"/>
        </w:rPr>
      </w:pPr>
    </w:p>
    <w:p w14:paraId="44BFBBE6"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совокупности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накопленные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сведения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позволяют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рассматривать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древнейшее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прогрессивное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морфофизиологическое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приобретение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возникшее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заре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эволюции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зукариот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сохранившее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свое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значение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всех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систематических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группах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зукариот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простейших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появившихся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протерозое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современных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млекопитающих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появившихся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кайнозое</w:t>
      </w:r>
      <w:r w:rsidRPr="007F1021">
        <w:rPr>
          <w:rFonts w:ascii="Helvetica" w:hAnsi="Helvetica" w:cs="Helvetica"/>
          <w:b/>
          <w:bCs/>
          <w:color w:val="222222"/>
          <w:sz w:val="21"/>
          <w:szCs w:val="21"/>
        </w:rPr>
        <w:t>.</w:t>
      </w:r>
    </w:p>
    <w:p w14:paraId="0A984E7C" w14:textId="77777777" w:rsidR="007F1021" w:rsidRPr="007F1021" w:rsidRDefault="007F1021" w:rsidP="007F1021">
      <w:pPr>
        <w:rPr>
          <w:rFonts w:ascii="Helvetica" w:hAnsi="Helvetica" w:cs="Helvetica"/>
          <w:b/>
          <w:bCs/>
          <w:color w:val="222222"/>
          <w:sz w:val="21"/>
          <w:szCs w:val="21"/>
        </w:rPr>
      </w:pPr>
    </w:p>
    <w:p w14:paraId="10079C0E"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1973 </w:t>
      </w:r>
      <w:r w:rsidRPr="007F1021">
        <w:rPr>
          <w:rFonts w:ascii="Helvetica" w:hAnsi="Helvetica" w:cs="Helvetica" w:hint="eastAsia"/>
          <w:b/>
          <w:bCs/>
          <w:color w:val="222222"/>
          <w:sz w:val="21"/>
          <w:szCs w:val="21"/>
        </w:rPr>
        <w:t>г</w:t>
      </w:r>
      <w:r w:rsidRPr="007F1021">
        <w:rPr>
          <w:rFonts w:ascii="Helvetica" w:hAnsi="Helvetica" w:cs="Helvetica"/>
          <w:b/>
          <w:bCs/>
          <w:color w:val="222222"/>
          <w:sz w:val="21"/>
          <w:szCs w:val="21"/>
        </w:rPr>
        <w:t xml:space="preserve">. Counce &amp; Meyer </w:t>
      </w:r>
      <w:r w:rsidRPr="007F1021">
        <w:rPr>
          <w:rFonts w:ascii="Helvetica" w:hAnsi="Helvetica" w:cs="Helvetica" w:hint="eastAsia"/>
          <w:b/>
          <w:bCs/>
          <w:color w:val="222222"/>
          <w:sz w:val="21"/>
          <w:szCs w:val="21"/>
        </w:rPr>
        <w:t>предложили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новый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метод</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мейоти</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профазе</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заключаю</w:t>
      </w:r>
      <w:r w:rsidRPr="007F1021">
        <w:rPr>
          <w:rFonts w:ascii="Helvetica" w:hAnsi="Helvetica" w:cs="Helvetica" w:hint="eastAsia"/>
          <w:b/>
          <w:bCs/>
          <w:color w:val="222222"/>
          <w:sz w:val="21"/>
          <w:szCs w:val="21"/>
        </w:rPr>
        <w:lastRenderedPageBreak/>
        <w:t>щийся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распластывании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мейотических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поверхности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гипотонического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раствора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последующим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контрастированием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поведения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осевых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является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своеобразным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скелетом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мейоти</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ческого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бивалента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поэтому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конфигурация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осевых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приобретающих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роль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боковых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служит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парадигмой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поведения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гомологов</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профазы</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основе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метода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сложенного</w:t>
      </w:r>
      <w:r w:rsidRPr="007F1021">
        <w:rPr>
          <w:rFonts w:ascii="Helvetica" w:hAnsi="Helvetica" w:cs="Helvetica"/>
          <w:b/>
          <w:bCs/>
          <w:color w:val="222222"/>
          <w:sz w:val="21"/>
          <w:szCs w:val="21"/>
        </w:rPr>
        <w:t xml:space="preserve"> Counce &amp; Meyer, </w:t>
      </w:r>
      <w:r w:rsidRPr="007F1021">
        <w:rPr>
          <w:rFonts w:ascii="Helvetica" w:hAnsi="Helvetica" w:cs="Helvetica" w:hint="eastAsia"/>
          <w:b/>
          <w:bCs/>
          <w:color w:val="222222"/>
          <w:sz w:val="21"/>
          <w:szCs w:val="21"/>
        </w:rPr>
        <w:t>удается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проследить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все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детали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рования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осевых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начало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физического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сближения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зиготены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его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коррекцию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гетерозигот</w:t>
      </w:r>
      <w:r w:rsidRPr="007F1021">
        <w:rPr>
          <w:rFonts w:ascii="Helvetica" w:hAnsi="Helvetica" w:cs="Helvetica"/>
          <w:b/>
          <w:bCs/>
          <w:color w:val="222222"/>
          <w:sz w:val="21"/>
          <w:szCs w:val="21"/>
        </w:rPr>
        <w:t xml:space="preserve"> ? </w:t>
      </w:r>
      <w:r w:rsidRPr="007F1021">
        <w:rPr>
          <w:rFonts w:ascii="Helvetica" w:hAnsi="Helvetica" w:cs="Helvetica" w:hint="eastAsia"/>
          <w:b/>
          <w:bCs/>
          <w:color w:val="222222"/>
          <w:sz w:val="21"/>
          <w:szCs w:val="21"/>
        </w:rPr>
        <w:t>хромосомным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перестройкам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пахитены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динамику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деси</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усиса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диплотены</w:t>
      </w:r>
      <w:r w:rsidRPr="007F1021">
        <w:rPr>
          <w:rFonts w:ascii="Helvetica" w:hAnsi="Helvetica" w:cs="Helvetica"/>
          <w:b/>
          <w:bCs/>
          <w:color w:val="222222"/>
          <w:sz w:val="21"/>
          <w:szCs w:val="21"/>
        </w:rPr>
        <w:t>.</w:t>
      </w:r>
    </w:p>
    <w:p w14:paraId="0EFA709F" w14:textId="77777777" w:rsidR="007F1021" w:rsidRPr="007F1021" w:rsidRDefault="007F1021" w:rsidP="007F1021">
      <w:pPr>
        <w:rPr>
          <w:rFonts w:ascii="Helvetica" w:hAnsi="Helvetica" w:cs="Helvetica"/>
          <w:b/>
          <w:bCs/>
          <w:color w:val="222222"/>
          <w:sz w:val="21"/>
          <w:szCs w:val="21"/>
        </w:rPr>
      </w:pPr>
    </w:p>
    <w:p w14:paraId="38BF4BB2"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Структурные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изменения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играют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важную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роль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мёйоти</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•постмейотических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процессах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Многочисленные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данные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свиде</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твуют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что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события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определяющие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эволюцию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кариотипа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презиготической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селекцией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Демин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др</w:t>
      </w:r>
      <w:r w:rsidRPr="007F1021">
        <w:rPr>
          <w:rFonts w:ascii="Helvetica" w:hAnsi="Helvetica" w:cs="Helvetica"/>
          <w:b/>
          <w:bCs/>
          <w:color w:val="222222"/>
          <w:sz w:val="21"/>
          <w:szCs w:val="21"/>
        </w:rPr>
        <w:t xml:space="preserve">., 1978).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основе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распластанных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препаратах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были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сделаны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фундаменталь</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крытия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современной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цитогенетики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открыто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явление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синаптической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пригонки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гетерозигот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инверсиям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дупликациям</w:t>
      </w:r>
      <w:r w:rsidRPr="007F1021">
        <w:rPr>
          <w:rFonts w:ascii="Helvetica" w:hAnsi="Helvetica" w:cs="Helvetica"/>
          <w:b/>
          <w:bCs/>
          <w:color w:val="222222"/>
          <w:sz w:val="21"/>
          <w:szCs w:val="21"/>
        </w:rPr>
        <w:t xml:space="preserve"> (Moses &amp; Poorman, 1984)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явление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ареста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селекции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клеток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пахите</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ны</w:t>
      </w:r>
      <w:r w:rsidRPr="007F1021">
        <w:rPr>
          <w:rFonts w:ascii="Helvetica" w:hAnsi="Helvetica" w:cs="Helvetica"/>
          <w:b/>
          <w:bCs/>
          <w:color w:val="222222"/>
          <w:sz w:val="21"/>
          <w:szCs w:val="21"/>
        </w:rPr>
        <w:t xml:space="preserve"> (Forejt et al., 1981), </w:t>
      </w:r>
      <w:r w:rsidRPr="007F1021">
        <w:rPr>
          <w:rFonts w:ascii="Helvetica" w:hAnsi="Helvetica" w:cs="Helvetica" w:hint="eastAsia"/>
          <w:b/>
          <w:bCs/>
          <w:color w:val="222222"/>
          <w:sz w:val="21"/>
          <w:szCs w:val="21"/>
        </w:rPr>
        <w:t>вскрыты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причины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нарушения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гаметогенеза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профазы</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анеуплоидов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отдаленных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гибридов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Получены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данные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позволяющие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прогнозировать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влияние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гетерозиготности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хромлрпмным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ттр</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пргтппйнгам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вгя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Л</w:t>
      </w:r>
      <w:r w:rsidRPr="007F1021">
        <w:rPr>
          <w:rFonts w:ascii="Helvetica" w:hAnsi="Helvetica" w:cs="Helvetica"/>
          <w:b/>
          <w:bCs/>
          <w:color w:val="222222"/>
          <w:sz w:val="21"/>
          <w:szCs w:val="21"/>
        </w:rPr>
        <w:t>1^</w:t>
      </w:r>
      <w:r w:rsidRPr="007F1021">
        <w:rPr>
          <w:rFonts w:ascii="Helvetica" w:hAnsi="Helvetica" w:cs="Helvetica" w:hint="eastAsia"/>
          <w:b/>
          <w:bCs/>
          <w:color w:val="222222"/>
          <w:sz w:val="21"/>
          <w:szCs w:val="21"/>
        </w:rPr>
        <w:t>птиттт</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млгтч</w:t>
      </w:r>
      <w:r w:rsidRPr="007F1021">
        <w:rPr>
          <w:rFonts w:ascii="Helvetica" w:hAnsi="Helvetica" w:cs="Helvetica"/>
          <w:b/>
          <w:bCs/>
          <w:color w:val="222222"/>
          <w:sz w:val="21"/>
          <w:szCs w:val="21"/>
        </w:rPr>
        <w:t>. nf.irnsc.tra v</w:t>
      </w:r>
      <w:r w:rsidRPr="007F1021">
        <w:rPr>
          <w:rFonts w:ascii="Helvetica" w:hAnsi="Helvetica" w:cs="Helvetica" w:hint="eastAsia"/>
          <w:b/>
          <w:bCs/>
          <w:color w:val="222222"/>
          <w:sz w:val="21"/>
          <w:szCs w:val="21"/>
        </w:rPr>
        <w:t>ü</w:t>
      </w:r>
      <w:r w:rsidRPr="007F1021">
        <w:rPr>
          <w:rFonts w:ascii="Helvetica" w:hAnsi="Helvetica" w:cs="Helvetica"/>
          <w:b/>
          <w:bCs/>
          <w:color w:val="222222"/>
          <w:sz w:val="21"/>
          <w:szCs w:val="21"/>
        </w:rPr>
        <w:t xml:space="preserve">hhtuuv </w:t>
      </w:r>
      <w:r w:rsidRPr="007F1021">
        <w:rPr>
          <w:rFonts w:ascii="Helvetica" w:hAnsi="Helvetica" w:cs="Helvetica" w:hint="eastAsia"/>
          <w:b/>
          <w:bCs/>
          <w:color w:val="222222"/>
          <w:sz w:val="21"/>
          <w:szCs w:val="21"/>
        </w:rPr>
        <w:t>тл</w:t>
      </w:r>
    </w:p>
    <w:p w14:paraId="1DC7AD87" w14:textId="77777777" w:rsidR="007F1021" w:rsidRPr="007F1021" w:rsidRDefault="007F1021" w:rsidP="007F1021">
      <w:pPr>
        <w:rPr>
          <w:rFonts w:ascii="Helvetica" w:hAnsi="Helvetica" w:cs="Helvetica"/>
          <w:b/>
          <w:bCs/>
          <w:color w:val="222222"/>
          <w:sz w:val="21"/>
          <w:szCs w:val="21"/>
        </w:rPr>
      </w:pPr>
    </w:p>
    <w:p w14:paraId="1058E0EC"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 -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r ~--------------------</w:t>
      </w:r>
      <w:r w:rsidRPr="007F1021">
        <w:rPr>
          <w:rFonts w:ascii="Helvetica" w:hAnsi="Helvetica" w:cs="Helvetica" w:hint="eastAsia"/>
          <w:b/>
          <w:bCs/>
          <w:color w:val="222222"/>
          <w:sz w:val="21"/>
          <w:szCs w:val="21"/>
        </w:rPr>
        <w:t>М</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г„</w:t>
      </w:r>
      <w:r w:rsidRPr="007F1021">
        <w:rPr>
          <w:rFonts w:ascii="Helvetica" w:hAnsi="Helvetica" w:cs="Helvetica"/>
          <w:b/>
          <w:bCs/>
          <w:color w:val="222222"/>
          <w:sz w:val="21"/>
          <w:szCs w:val="21"/>
        </w:rPr>
        <w:t xml:space="preserve">. ~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 i- ^ </w:t>
      </w:r>
      <w:r w:rsidRPr="007F1021">
        <w:rPr>
          <w:rFonts w:ascii="Helvetica" w:hAnsi="Helvetica" w:cs="Helvetica" w:hint="eastAsia"/>
          <w:b/>
          <w:bCs/>
          <w:color w:val="222222"/>
          <w:sz w:val="21"/>
          <w:szCs w:val="21"/>
        </w:rPr>
        <w:t>тений</w:t>
      </w:r>
      <w:r w:rsidRPr="007F1021">
        <w:rPr>
          <w:rFonts w:ascii="Helvetica" w:hAnsi="Helvetica" w:cs="Helvetica"/>
          <w:b/>
          <w:bCs/>
          <w:color w:val="222222"/>
          <w:sz w:val="21"/>
          <w:szCs w:val="21"/>
        </w:rPr>
        <w:t xml:space="preserve"> (Navarro et al., 1981; Chandley, 1982; </w:t>
      </w:r>
      <w:r w:rsidRPr="007F1021">
        <w:rPr>
          <w:rFonts w:ascii="Helvetica" w:hAnsi="Helvetica" w:cs="Helvetica" w:hint="eastAsia"/>
          <w:b/>
          <w:bCs/>
          <w:color w:val="222222"/>
          <w:sz w:val="21"/>
          <w:szCs w:val="21"/>
        </w:rPr>
        <w:t>Федотова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др</w:t>
      </w:r>
      <w:r w:rsidRPr="007F1021">
        <w:rPr>
          <w:rFonts w:ascii="Helvetica" w:hAnsi="Helvetica" w:cs="Helvetica"/>
          <w:b/>
          <w:bCs/>
          <w:color w:val="222222"/>
          <w:sz w:val="21"/>
          <w:szCs w:val="21"/>
        </w:rPr>
        <w:t xml:space="preserve">., 1991), </w:t>
      </w:r>
      <w:r w:rsidRPr="007F1021">
        <w:rPr>
          <w:rFonts w:ascii="Helvetica" w:hAnsi="Helvetica" w:cs="Helvetica" w:hint="eastAsia"/>
          <w:b/>
          <w:bCs/>
          <w:color w:val="222222"/>
          <w:sz w:val="21"/>
          <w:szCs w:val="21"/>
        </w:rPr>
        <w:t>доказана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зависимость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интерференции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кроссинговера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непрерывности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биваленте</w:t>
      </w:r>
      <w:r w:rsidRPr="007F1021">
        <w:rPr>
          <w:rFonts w:ascii="Helvetica" w:hAnsi="Helvetica" w:cs="Helvetica"/>
          <w:b/>
          <w:bCs/>
          <w:color w:val="222222"/>
          <w:sz w:val="21"/>
          <w:szCs w:val="21"/>
        </w:rPr>
        <w:t xml:space="preserve"> (Moeiis, 1985; </w:t>
      </w:r>
      <w:r w:rsidRPr="007F1021">
        <w:rPr>
          <w:rFonts w:ascii="Helvetica" w:hAnsi="Helvetica" w:cs="Helvetica" w:hint="eastAsia"/>
          <w:b/>
          <w:bCs/>
          <w:color w:val="222222"/>
          <w:sz w:val="21"/>
          <w:szCs w:val="21"/>
        </w:rPr>
        <w:t>Бородин</w:t>
      </w:r>
      <w:r w:rsidRPr="007F1021">
        <w:rPr>
          <w:rFonts w:ascii="Helvetica" w:hAnsi="Helvetica" w:cs="Helvetica"/>
          <w:b/>
          <w:bCs/>
          <w:color w:val="222222"/>
          <w:sz w:val="21"/>
          <w:szCs w:val="21"/>
        </w:rPr>
        <w:t xml:space="preserve">. 1992; </w:t>
      </w:r>
      <w:r w:rsidRPr="007F1021">
        <w:rPr>
          <w:rFonts w:ascii="Helvetica" w:hAnsi="Helvetica" w:cs="Helvetica" w:hint="eastAsia"/>
          <w:b/>
          <w:bCs/>
          <w:color w:val="222222"/>
          <w:sz w:val="21"/>
          <w:szCs w:val="21"/>
        </w:rPr>
        <w:t>Горлов</w:t>
      </w:r>
      <w:r w:rsidRPr="007F1021">
        <w:rPr>
          <w:rFonts w:ascii="Helvetica" w:hAnsi="Helvetica" w:cs="Helvetica"/>
          <w:b/>
          <w:bCs/>
          <w:color w:val="222222"/>
          <w:sz w:val="21"/>
          <w:szCs w:val="21"/>
        </w:rPr>
        <w:t>. 1993; Maguire. 1996).</w:t>
      </w:r>
    </w:p>
    <w:p w14:paraId="3CB97F26" w14:textId="77777777" w:rsidR="007F1021" w:rsidRPr="007F1021" w:rsidRDefault="007F1021" w:rsidP="007F1021">
      <w:pPr>
        <w:rPr>
          <w:rFonts w:ascii="Helvetica" w:hAnsi="Helvetica" w:cs="Helvetica"/>
          <w:b/>
          <w:bCs/>
          <w:color w:val="222222"/>
          <w:sz w:val="21"/>
          <w:szCs w:val="21"/>
        </w:rPr>
      </w:pPr>
    </w:p>
    <w:p w14:paraId="334F9E3C"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Формирование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находится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под</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контролем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генов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растений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позволил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многих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случаях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точно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идентифицировать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истинную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природу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мута</w:t>
      </w:r>
      <w:r w:rsidRPr="007F1021">
        <w:rPr>
          <w:rFonts w:ascii="Helvetica" w:hAnsi="Helvetica" w:cs="Helvetica" w:hint="eastAsia"/>
          <w:b/>
          <w:bCs/>
          <w:color w:val="222222"/>
          <w:sz w:val="21"/>
          <w:szCs w:val="21"/>
        </w:rPr>
        <w:lastRenderedPageBreak/>
        <w:t>ций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имеющих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одинаковый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близкий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фенотипический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эффект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Федотова</w:t>
      </w:r>
      <w:r w:rsidRPr="007F1021">
        <w:rPr>
          <w:rFonts w:ascii="Helvetica" w:hAnsi="Helvetica" w:cs="Helvetica"/>
          <w:b/>
          <w:bCs/>
          <w:color w:val="222222"/>
          <w:sz w:val="21"/>
          <w:szCs w:val="21"/>
        </w:rPr>
        <w:t xml:space="preserve">, 1988; </w:t>
      </w:r>
      <w:r w:rsidRPr="007F1021">
        <w:rPr>
          <w:rFonts w:ascii="Helvetica" w:hAnsi="Helvetica" w:cs="Helvetica" w:hint="eastAsia"/>
          <w:b/>
          <w:bCs/>
          <w:color w:val="222222"/>
          <w:sz w:val="21"/>
          <w:szCs w:val="21"/>
        </w:rPr>
        <w:t>Гребенникова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Голубовская</w:t>
      </w:r>
      <w:r w:rsidRPr="007F1021">
        <w:rPr>
          <w:rFonts w:ascii="Helvetica" w:hAnsi="Helvetica" w:cs="Helvetica"/>
          <w:b/>
          <w:bCs/>
          <w:color w:val="222222"/>
          <w:sz w:val="21"/>
          <w:szCs w:val="21"/>
        </w:rPr>
        <w:t xml:space="preserve">, 1991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др</w:t>
      </w:r>
      <w:r w:rsidRPr="007F1021">
        <w:rPr>
          <w:rFonts w:ascii="Helvetica" w:hAnsi="Helvetica" w:cs="Helvetica"/>
          <w:b/>
          <w:bCs/>
          <w:color w:val="222222"/>
          <w:sz w:val="21"/>
          <w:szCs w:val="21"/>
        </w:rPr>
        <w:t>.).</w:t>
      </w:r>
    </w:p>
    <w:p w14:paraId="10763DF0" w14:textId="77777777" w:rsidR="007F1021" w:rsidRPr="007F1021" w:rsidRDefault="007F1021" w:rsidP="007F1021">
      <w:pPr>
        <w:rPr>
          <w:rFonts w:ascii="Helvetica" w:hAnsi="Helvetica" w:cs="Helvetica"/>
          <w:b/>
          <w:bCs/>
          <w:color w:val="222222"/>
          <w:sz w:val="21"/>
          <w:szCs w:val="21"/>
        </w:rPr>
      </w:pPr>
    </w:p>
    <w:p w14:paraId="2332E75F"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последние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годы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возрос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интерес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биохимии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молекулярной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организации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 xml:space="preserve"> (Rose et al., 1990; Dobson et al., 1994; Mocns, 1994;* Heyting, 1996). </w:t>
      </w:r>
      <w:r w:rsidRPr="007F1021">
        <w:rPr>
          <w:rFonts w:ascii="Helvetica" w:hAnsi="Helvetica" w:cs="Helvetica" w:hint="eastAsia"/>
          <w:b/>
          <w:bCs/>
          <w:color w:val="222222"/>
          <w:sz w:val="21"/>
          <w:szCs w:val="21"/>
        </w:rPr>
        <w:t>Однако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всем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обилии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данных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молекулярной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организации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вопрос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закономерностях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реорганизации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роли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отдельных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компонентов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процессе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остается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неясным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судьба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осевых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поздней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диплотены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практически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обсуждалась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признанным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оставалось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представление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деструкции</w:t>
      </w:r>
      <w:r w:rsidRPr="007F1021">
        <w:rPr>
          <w:rFonts w:ascii="Helvetica" w:hAnsi="Helvetica" w:cs="Helvetica"/>
          <w:b/>
          <w:bCs/>
          <w:color w:val="222222"/>
          <w:sz w:val="21"/>
          <w:szCs w:val="21"/>
        </w:rPr>
        <w:t xml:space="preserve"> (Holm, 1986).</w:t>
      </w:r>
    </w:p>
    <w:p w14:paraId="72E2F06A" w14:textId="77777777" w:rsidR="007F1021" w:rsidRPr="007F1021" w:rsidRDefault="007F1021" w:rsidP="007F1021">
      <w:pPr>
        <w:rPr>
          <w:rFonts w:ascii="Helvetica" w:hAnsi="Helvetica" w:cs="Helvetica"/>
          <w:b/>
          <w:bCs/>
          <w:color w:val="222222"/>
          <w:sz w:val="21"/>
          <w:szCs w:val="21"/>
        </w:rPr>
      </w:pPr>
    </w:p>
    <w:p w14:paraId="072E0899"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Успехи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достигнутые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цитогенетикой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основе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свидетельствуют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перспективности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использования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этого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метода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для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изучения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изменчивости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механизмов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дифференциального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воспроизведения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генотипов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эволюции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кариотипов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Этот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метод</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нашел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применение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для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решения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актуальных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проблем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генетической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безопасности</w:t>
      </w:r>
      <w:r w:rsidRPr="007F1021">
        <w:rPr>
          <w:rFonts w:ascii="Helvetica" w:hAnsi="Helvetica" w:cs="Helvetica"/>
          <w:b/>
          <w:bCs/>
          <w:color w:val="222222"/>
          <w:sz w:val="21"/>
          <w:szCs w:val="21"/>
        </w:rPr>
        <w:t xml:space="preserve"> (Allen et al., 1982).</w:t>
      </w:r>
    </w:p>
    <w:p w14:paraId="0C0C9340" w14:textId="77777777" w:rsidR="007F1021" w:rsidRPr="007F1021" w:rsidRDefault="007F1021" w:rsidP="007F1021">
      <w:pPr>
        <w:rPr>
          <w:rFonts w:ascii="Helvetica" w:hAnsi="Helvetica" w:cs="Helvetica"/>
          <w:b/>
          <w:bCs/>
          <w:color w:val="222222"/>
          <w:sz w:val="21"/>
          <w:szCs w:val="21"/>
        </w:rPr>
      </w:pPr>
    </w:p>
    <w:p w14:paraId="5979C488"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Описанный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круг</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проблем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определил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цели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задачи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настоящей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работы</w:t>
      </w:r>
      <w:r w:rsidRPr="007F1021">
        <w:rPr>
          <w:rFonts w:ascii="Helvetica" w:hAnsi="Helvetica" w:cs="Helvetica"/>
          <w:b/>
          <w:bCs/>
          <w:color w:val="222222"/>
          <w:sz w:val="21"/>
          <w:szCs w:val="21"/>
        </w:rPr>
        <w:t>.</w:t>
      </w:r>
    </w:p>
    <w:p w14:paraId="2F757DC8" w14:textId="77777777" w:rsidR="007F1021" w:rsidRPr="007F1021" w:rsidRDefault="007F1021" w:rsidP="007F1021">
      <w:pPr>
        <w:rPr>
          <w:rFonts w:ascii="Helvetica" w:hAnsi="Helvetica" w:cs="Helvetica"/>
          <w:b/>
          <w:bCs/>
          <w:color w:val="222222"/>
          <w:sz w:val="21"/>
          <w:szCs w:val="21"/>
        </w:rPr>
      </w:pPr>
    </w:p>
    <w:p w14:paraId="49673C78"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Цели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задачи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Основной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целью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настоящей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работы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было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закономерностей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профазе</w:t>
      </w:r>
      <w:r w:rsidRPr="007F1021">
        <w:rPr>
          <w:rFonts w:ascii="Helvetica" w:hAnsi="Helvetica" w:cs="Helvetica"/>
          <w:b/>
          <w:bCs/>
          <w:color w:val="222222"/>
          <w:sz w:val="21"/>
          <w:szCs w:val="21"/>
        </w:rPr>
        <w:t xml:space="preserve"> 1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выявление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таких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деталей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поведения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осевых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которые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могут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служить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маркерами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изменчивости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свидетельствовать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презиготической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селекции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нарушении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фертильности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Кроме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были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проведены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иммуноцито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химкческие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целью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которых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было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выяснение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вопросов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организации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динамике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изменения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компонентов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течение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профазы</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эволюционной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консервативности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w:t>
      </w:r>
      <w:r w:rsidRPr="007F1021">
        <w:rPr>
          <w:rFonts w:ascii="Helvetica" w:hAnsi="Helvetica" w:cs="Helvetica" w:hint="eastAsia"/>
          <w:b/>
          <w:bCs/>
          <w:color w:val="222222"/>
          <w:sz w:val="21"/>
          <w:szCs w:val="21"/>
        </w:rPr>
        <w:lastRenderedPageBreak/>
        <w:t>турн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компонентов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w:t>
      </w:r>
    </w:p>
    <w:p w14:paraId="1887A721" w14:textId="77777777" w:rsidR="007F1021" w:rsidRPr="007F1021" w:rsidRDefault="007F1021" w:rsidP="007F1021">
      <w:pPr>
        <w:rPr>
          <w:rFonts w:ascii="Helvetica" w:hAnsi="Helvetica" w:cs="Helvetica"/>
          <w:b/>
          <w:bCs/>
          <w:color w:val="222222"/>
          <w:sz w:val="21"/>
          <w:szCs w:val="21"/>
        </w:rPr>
      </w:pPr>
    </w:p>
    <w:p w14:paraId="2723672B"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Конкретные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задачи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состояли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следующем</w:t>
      </w:r>
      <w:r w:rsidRPr="007F1021">
        <w:rPr>
          <w:rFonts w:ascii="Helvetica" w:hAnsi="Helvetica" w:cs="Helvetica"/>
          <w:b/>
          <w:bCs/>
          <w:color w:val="222222"/>
          <w:sz w:val="21"/>
          <w:szCs w:val="21"/>
        </w:rPr>
        <w:t xml:space="preserve">. 1. </w:t>
      </w:r>
      <w:r w:rsidRPr="007F1021">
        <w:rPr>
          <w:rFonts w:ascii="Helvetica" w:hAnsi="Helvetica" w:cs="Helvetica" w:hint="eastAsia"/>
          <w:b/>
          <w:bCs/>
          <w:color w:val="222222"/>
          <w:sz w:val="21"/>
          <w:szCs w:val="21"/>
        </w:rPr>
        <w:t>Исследовать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закономерности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гетерозигот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транслокациям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числе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гетерозигот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микроаберрациям</w:t>
      </w:r>
      <w:r w:rsidRPr="007F1021">
        <w:rPr>
          <w:rFonts w:ascii="Helvetica" w:hAnsi="Helvetica" w:cs="Helvetica"/>
          <w:b/>
          <w:bCs/>
          <w:color w:val="222222"/>
          <w:sz w:val="21"/>
          <w:szCs w:val="21"/>
        </w:rPr>
        <w:t>.</w:t>
      </w:r>
    </w:p>
    <w:p w14:paraId="1439AFB8" w14:textId="77777777" w:rsidR="007F1021" w:rsidRPr="007F1021" w:rsidRDefault="007F1021" w:rsidP="007F1021">
      <w:pPr>
        <w:rPr>
          <w:rFonts w:ascii="Helvetica" w:hAnsi="Helvetica" w:cs="Helvetica"/>
          <w:b/>
          <w:bCs/>
          <w:color w:val="222222"/>
          <w:sz w:val="21"/>
          <w:szCs w:val="21"/>
        </w:rPr>
      </w:pPr>
    </w:p>
    <w:p w14:paraId="0416EA2F"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b/>
          <w:bCs/>
          <w:color w:val="222222"/>
          <w:sz w:val="21"/>
          <w:szCs w:val="21"/>
        </w:rPr>
        <w:t xml:space="preserve">2. </w:t>
      </w:r>
      <w:r w:rsidRPr="007F1021">
        <w:rPr>
          <w:rFonts w:ascii="Helvetica" w:hAnsi="Helvetica" w:cs="Helvetica" w:hint="eastAsia"/>
          <w:b/>
          <w:bCs/>
          <w:color w:val="222222"/>
          <w:sz w:val="21"/>
          <w:szCs w:val="21"/>
        </w:rPr>
        <w:t>Проанализировать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взаимосвязи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между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изменчивостью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особенностями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плодовитостью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процессами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видообразования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основе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гибридов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разно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хромосомных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слепушонок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вида</w:t>
      </w:r>
      <w:r w:rsidRPr="007F1021">
        <w:rPr>
          <w:rFonts w:ascii="Helvetica" w:hAnsi="Helvetica" w:cs="Helvetica"/>
          <w:b/>
          <w:bCs/>
          <w:color w:val="222222"/>
          <w:sz w:val="21"/>
          <w:szCs w:val="21"/>
        </w:rPr>
        <w:t xml:space="preserve"> Ei'lobius tancrei </w:t>
      </w:r>
      <w:r w:rsidRPr="007F1021">
        <w:rPr>
          <w:rFonts w:ascii="Helvetica" w:hAnsi="Helvetica" w:cs="Helvetica" w:hint="eastAsia"/>
          <w:b/>
          <w:bCs/>
          <w:color w:val="222222"/>
          <w:sz w:val="21"/>
          <w:szCs w:val="21"/>
        </w:rPr>
        <w:t>рода</w:t>
      </w:r>
      <w:r w:rsidRPr="007F1021">
        <w:rPr>
          <w:rFonts w:ascii="Helvetica" w:hAnsi="Helvetica" w:cs="Helvetica"/>
          <w:b/>
          <w:bCs/>
          <w:color w:val="222222"/>
          <w:sz w:val="21"/>
          <w:szCs w:val="21"/>
        </w:rPr>
        <w:t xml:space="preserve"> Ellobius (Rodentia, Mammalia).</w:t>
      </w:r>
    </w:p>
    <w:p w14:paraId="7E22B35C" w14:textId="77777777" w:rsidR="007F1021" w:rsidRPr="007F1021" w:rsidRDefault="007F1021" w:rsidP="007F1021">
      <w:pPr>
        <w:rPr>
          <w:rFonts w:ascii="Helvetica" w:hAnsi="Helvetica" w:cs="Helvetica"/>
          <w:b/>
          <w:bCs/>
          <w:color w:val="222222"/>
          <w:sz w:val="21"/>
          <w:szCs w:val="21"/>
        </w:rPr>
      </w:pPr>
    </w:p>
    <w:p w14:paraId="1447C9A9"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b/>
          <w:bCs/>
          <w:color w:val="222222"/>
          <w:sz w:val="21"/>
          <w:szCs w:val="21"/>
        </w:rPr>
        <w:t xml:space="preserve">3. </w:t>
      </w:r>
      <w:r w:rsidRPr="007F1021">
        <w:rPr>
          <w:rFonts w:ascii="Helvetica" w:hAnsi="Helvetica" w:cs="Helvetica" w:hint="eastAsia"/>
          <w:b/>
          <w:bCs/>
          <w:color w:val="222222"/>
          <w:sz w:val="21"/>
          <w:szCs w:val="21"/>
        </w:rPr>
        <w:t>Провести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сравнительный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поведения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профазе</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представителей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трех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видов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слепушонок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рода</w:t>
      </w:r>
      <w:r w:rsidRPr="007F1021">
        <w:rPr>
          <w:rFonts w:ascii="Helvetica" w:hAnsi="Helvetica" w:cs="Helvetica"/>
          <w:b/>
          <w:bCs/>
          <w:color w:val="222222"/>
          <w:sz w:val="21"/>
          <w:szCs w:val="21"/>
        </w:rPr>
        <w:t xml:space="preserve"> Ellobius, </w:t>
      </w:r>
      <w:r w:rsidRPr="007F1021">
        <w:rPr>
          <w:rFonts w:ascii="Helvetica" w:hAnsi="Helvetica" w:cs="Helvetica" w:hint="eastAsia"/>
          <w:b/>
          <w:bCs/>
          <w:color w:val="222222"/>
          <w:sz w:val="21"/>
          <w:szCs w:val="21"/>
        </w:rPr>
        <w:t>проанализировать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возможные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пути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эволюции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ТТОТТОВЬПГ</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ХПОМОСОМ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w:t>
      </w:r>
      <w:r w:rsidRPr="007F1021">
        <w:rPr>
          <w:rFonts w:ascii="Helvetica" w:hAnsi="Helvetica" w:cs="Helvetica"/>
          <w:b/>
          <w:bCs/>
          <w:color w:val="222222"/>
          <w:sz w:val="21"/>
          <w:szCs w:val="21"/>
        </w:rPr>
        <w:t>7</w:t>
      </w:r>
      <w:r w:rsidRPr="007F1021">
        <w:rPr>
          <w:rFonts w:ascii="Helvetica" w:hAnsi="Helvetica" w:cs="Helvetica" w:hint="eastAsia"/>
          <w:b/>
          <w:bCs/>
          <w:color w:val="222222"/>
          <w:sz w:val="21"/>
          <w:szCs w:val="21"/>
        </w:rPr>
        <w:t>ТЮЛ</w:t>
      </w:r>
      <w:r w:rsidRPr="007F1021">
        <w:rPr>
          <w:rFonts w:ascii="Helvetica" w:hAnsi="Helvetica" w:cs="Helvetica" w:hint="eastAsia"/>
          <w:b/>
          <w:bCs/>
          <w:color w:val="222222"/>
          <w:sz w:val="21"/>
          <w:szCs w:val="21"/>
        </w:rPr>
        <w:t>Î</w:t>
      </w:r>
      <w:r w:rsidRPr="007F1021">
        <w:rPr>
          <w:rFonts w:ascii="Helvetica" w:hAnsi="Helvetica" w:cs="Helvetica"/>
          <w:b/>
          <w:bCs/>
          <w:color w:val="222222"/>
          <w:sz w:val="21"/>
          <w:szCs w:val="21"/>
        </w:rPr>
        <w:t xml:space="preserve">1, </w:t>
      </w:r>
      <w:r w:rsidRPr="007F1021">
        <w:rPr>
          <w:rFonts w:ascii="Helvetica" w:hAnsi="Helvetica" w:cs="Helvetica" w:hint="eastAsia"/>
          <w:b/>
          <w:bCs/>
          <w:color w:val="222222"/>
          <w:sz w:val="21"/>
          <w:szCs w:val="21"/>
        </w:rPr>
        <w:t>Л</w:t>
      </w:r>
      <w:r w:rsidRPr="007F1021">
        <w:rPr>
          <w:rFonts w:ascii="Helvetica" w:hAnsi="Helvetica" w:cs="Helvetica"/>
          <w:b/>
          <w:bCs/>
          <w:color w:val="222222"/>
          <w:sz w:val="21"/>
          <w:szCs w:val="21"/>
        </w:rPr>
        <w:t xml:space="preserve">,'! \ </w:t>
      </w:r>
      <w:r w:rsidRPr="007F1021">
        <w:rPr>
          <w:rFonts w:ascii="Helvetica" w:hAnsi="Helvetica" w:cs="Helvetica" w:hint="eastAsia"/>
          <w:b/>
          <w:bCs/>
          <w:color w:val="222222"/>
          <w:sz w:val="21"/>
          <w:szCs w:val="21"/>
        </w:rPr>
        <w:t>этого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ооца</w:t>
      </w:r>
      <w:r w:rsidRPr="007F1021">
        <w:rPr>
          <w:rFonts w:ascii="Helvetica" w:hAnsi="Helvetica" w:cs="Helvetica"/>
          <w:b/>
          <w:bCs/>
          <w:color w:val="222222"/>
          <w:sz w:val="21"/>
          <w:szCs w:val="21"/>
        </w:rPr>
        <w:t>.</w:t>
      </w:r>
    </w:p>
    <w:p w14:paraId="211007FA" w14:textId="77777777" w:rsidR="007F1021" w:rsidRPr="007F1021" w:rsidRDefault="007F1021" w:rsidP="007F1021">
      <w:pPr>
        <w:rPr>
          <w:rFonts w:ascii="Helvetica" w:hAnsi="Helvetica" w:cs="Helvetica"/>
          <w:b/>
          <w:bCs/>
          <w:color w:val="222222"/>
          <w:sz w:val="21"/>
          <w:szCs w:val="21"/>
        </w:rPr>
      </w:pPr>
    </w:p>
    <w:p w14:paraId="7F0EC268"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b/>
          <w:bCs/>
          <w:color w:val="222222"/>
          <w:sz w:val="21"/>
          <w:szCs w:val="21"/>
        </w:rPr>
        <w:t xml:space="preserve">4. </w:t>
      </w:r>
      <w:r w:rsidRPr="007F1021">
        <w:rPr>
          <w:rFonts w:ascii="Helvetica" w:hAnsi="Helvetica" w:cs="Helvetica" w:hint="eastAsia"/>
          <w:b/>
          <w:bCs/>
          <w:color w:val="222222"/>
          <w:sz w:val="21"/>
          <w:szCs w:val="21"/>
        </w:rPr>
        <w:t>Исследовать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закономерности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осевых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поовести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озспределения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профазы</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лесной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мыши</w:t>
      </w:r>
      <w:r w:rsidRPr="007F1021">
        <w:rPr>
          <w:rFonts w:ascii="Helvetica" w:hAnsi="Helvetica" w:cs="Helvetica"/>
          <w:b/>
          <w:bCs/>
          <w:color w:val="222222"/>
          <w:sz w:val="21"/>
          <w:szCs w:val="21"/>
        </w:rPr>
        <w:t xml:space="preserve"> Apodemus peninsulae (Muridae, Rodentia).</w:t>
      </w:r>
    </w:p>
    <w:p w14:paraId="7444FFA5" w14:textId="77777777" w:rsidR="007F1021" w:rsidRPr="007F1021" w:rsidRDefault="007F1021" w:rsidP="007F1021">
      <w:pPr>
        <w:rPr>
          <w:rFonts w:ascii="Helvetica" w:hAnsi="Helvetica" w:cs="Helvetica"/>
          <w:b/>
          <w:bCs/>
          <w:color w:val="222222"/>
          <w:sz w:val="21"/>
          <w:szCs w:val="21"/>
        </w:rPr>
      </w:pPr>
    </w:p>
    <w:p w14:paraId="1610647D"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b/>
          <w:bCs/>
          <w:color w:val="222222"/>
          <w:sz w:val="21"/>
          <w:szCs w:val="21"/>
        </w:rPr>
        <w:t xml:space="preserve">5. </w:t>
      </w:r>
      <w:r w:rsidRPr="007F1021">
        <w:rPr>
          <w:rFonts w:ascii="Helvetica" w:hAnsi="Helvetica" w:cs="Helvetica" w:hint="eastAsia"/>
          <w:b/>
          <w:bCs/>
          <w:color w:val="222222"/>
          <w:sz w:val="21"/>
          <w:szCs w:val="21"/>
        </w:rPr>
        <w:t>Исследовать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действие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различных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мутагенных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факторов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числе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химических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мутагенов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являющихся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ингибиторами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структурно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функциональных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компонентов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хроматина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w:t>
      </w:r>
    </w:p>
    <w:p w14:paraId="0DEBD985" w14:textId="77777777" w:rsidR="007F1021" w:rsidRPr="007F1021" w:rsidRDefault="007F1021" w:rsidP="007F1021">
      <w:pPr>
        <w:rPr>
          <w:rFonts w:ascii="Helvetica" w:hAnsi="Helvetica" w:cs="Helvetica"/>
          <w:b/>
          <w:bCs/>
          <w:color w:val="222222"/>
          <w:sz w:val="21"/>
          <w:szCs w:val="21"/>
        </w:rPr>
      </w:pPr>
    </w:p>
    <w:p w14:paraId="2C046915"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b/>
          <w:bCs/>
          <w:color w:val="222222"/>
          <w:sz w:val="21"/>
          <w:szCs w:val="21"/>
        </w:rPr>
        <w:t xml:space="preserve">6. </w:t>
      </w:r>
      <w:r w:rsidRPr="007F1021">
        <w:rPr>
          <w:rFonts w:ascii="Helvetica" w:hAnsi="Helvetica" w:cs="Helvetica" w:hint="eastAsia"/>
          <w:b/>
          <w:bCs/>
          <w:color w:val="222222"/>
          <w:sz w:val="21"/>
          <w:szCs w:val="21"/>
        </w:rPr>
        <w:t>Проанализировать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эффективность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выявления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аберраций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помощью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электронно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микроскопического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зиготены</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диплотены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домовой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мыши</w:t>
      </w:r>
      <w:r w:rsidRPr="007F1021">
        <w:rPr>
          <w:rFonts w:ascii="Helvetica" w:hAnsi="Helvetica" w:cs="Helvetica"/>
          <w:b/>
          <w:bCs/>
          <w:color w:val="222222"/>
          <w:sz w:val="21"/>
          <w:szCs w:val="21"/>
        </w:rPr>
        <w:t xml:space="preserve"> (Mus muscuhis), </w:t>
      </w:r>
      <w:r w:rsidRPr="007F1021">
        <w:rPr>
          <w:rFonts w:ascii="Helvetica" w:hAnsi="Helvetica" w:cs="Helvetica" w:hint="eastAsia"/>
          <w:b/>
          <w:bCs/>
          <w:color w:val="222222"/>
          <w:sz w:val="21"/>
          <w:szCs w:val="21"/>
        </w:rPr>
        <w:t>подверженных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действию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радиационного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облучения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сравнить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возможностями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аберраций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hint="eastAsia"/>
          <w:b/>
          <w:bCs/>
          <w:color w:val="222222"/>
          <w:sz w:val="21"/>
          <w:szCs w:val="21"/>
        </w:rPr>
        <w:lastRenderedPageBreak/>
        <w:t>тадиях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диа</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кинеза</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метафазы</w:t>
      </w:r>
      <w:r w:rsidRPr="007F1021">
        <w:rPr>
          <w:rFonts w:ascii="Helvetica" w:hAnsi="Helvetica" w:cs="Helvetica"/>
          <w:b/>
          <w:bCs/>
          <w:color w:val="222222"/>
          <w:sz w:val="21"/>
          <w:szCs w:val="21"/>
        </w:rPr>
        <w:t xml:space="preserve"> I.</w:t>
      </w:r>
    </w:p>
    <w:p w14:paraId="40401316" w14:textId="77777777" w:rsidR="007F1021" w:rsidRPr="007F1021" w:rsidRDefault="007F1021" w:rsidP="007F1021">
      <w:pPr>
        <w:rPr>
          <w:rFonts w:ascii="Helvetica" w:hAnsi="Helvetica" w:cs="Helvetica"/>
          <w:b/>
          <w:bCs/>
          <w:color w:val="222222"/>
          <w:sz w:val="21"/>
          <w:szCs w:val="21"/>
        </w:rPr>
      </w:pPr>
    </w:p>
    <w:p w14:paraId="7528FF44"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b/>
          <w:bCs/>
          <w:color w:val="222222"/>
          <w:sz w:val="21"/>
          <w:szCs w:val="21"/>
        </w:rPr>
        <w:t xml:space="preserve">7. </w:t>
      </w:r>
      <w:r w:rsidRPr="007F1021">
        <w:rPr>
          <w:rFonts w:ascii="Helvetica" w:hAnsi="Helvetica" w:cs="Helvetica" w:hint="eastAsia"/>
          <w:b/>
          <w:bCs/>
          <w:color w:val="222222"/>
          <w:sz w:val="21"/>
          <w:szCs w:val="21"/>
        </w:rPr>
        <w:t>Исследовать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особенности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мужчин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нормальным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кариотипом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нарушением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сперматогенеза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неясной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этиологии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установить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возможности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причины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нарушения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сперматогенеза</w:t>
      </w:r>
      <w:r w:rsidRPr="007F1021">
        <w:rPr>
          <w:rFonts w:ascii="Helvetica" w:hAnsi="Helvetica" w:cs="Helvetica"/>
          <w:b/>
          <w:bCs/>
          <w:color w:val="222222"/>
          <w:sz w:val="21"/>
          <w:szCs w:val="21"/>
        </w:rPr>
        <w:t>.</w:t>
      </w:r>
    </w:p>
    <w:p w14:paraId="40D5D076" w14:textId="77777777" w:rsidR="007F1021" w:rsidRPr="007F1021" w:rsidRDefault="007F1021" w:rsidP="007F1021">
      <w:pPr>
        <w:rPr>
          <w:rFonts w:ascii="Helvetica" w:hAnsi="Helvetica" w:cs="Helvetica"/>
          <w:b/>
          <w:bCs/>
          <w:color w:val="222222"/>
          <w:sz w:val="21"/>
          <w:szCs w:val="21"/>
        </w:rPr>
      </w:pPr>
    </w:p>
    <w:p w14:paraId="65AB02FA"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Проанализировать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закономерности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поведения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осевых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асинаптических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десинаптических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мутантов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ржи</w:t>
      </w:r>
      <w:r w:rsidRPr="007F1021">
        <w:rPr>
          <w:rFonts w:ascii="Helvetica" w:hAnsi="Helvetica" w:cs="Helvetica"/>
          <w:b/>
          <w:bCs/>
          <w:color w:val="222222"/>
          <w:sz w:val="21"/>
          <w:szCs w:val="21"/>
        </w:rPr>
        <w:t xml:space="preserve"> Secale cerea</w:t>
      </w:r>
      <w:r w:rsidRPr="007F1021">
        <w:rPr>
          <w:rFonts w:ascii="Helvetica" w:hAnsi="Helvetica" w:cs="Helvetica" w:hint="eastAsia"/>
          <w:b/>
          <w:bCs/>
          <w:color w:val="222222"/>
          <w:sz w:val="21"/>
          <w:szCs w:val="21"/>
        </w:rPr>
        <w:t>î</w:t>
      </w:r>
      <w:r w:rsidRPr="007F1021">
        <w:rPr>
          <w:rFonts w:ascii="Helvetica" w:hAnsi="Helvetica" w:cs="Helvetica"/>
          <w:b/>
          <w:bCs/>
          <w:color w:val="222222"/>
          <w:sz w:val="21"/>
          <w:szCs w:val="21"/>
        </w:rPr>
        <w:t>e.</w:t>
      </w:r>
    </w:p>
    <w:p w14:paraId="6C9E0EEE" w14:textId="77777777" w:rsidR="007F1021" w:rsidRPr="007F1021" w:rsidRDefault="007F1021" w:rsidP="007F1021">
      <w:pPr>
        <w:rPr>
          <w:rFonts w:ascii="Helvetica" w:hAnsi="Helvetica" w:cs="Helvetica"/>
          <w:b/>
          <w:bCs/>
          <w:color w:val="222222"/>
          <w:sz w:val="21"/>
          <w:szCs w:val="21"/>
        </w:rPr>
      </w:pPr>
    </w:p>
    <w:p w14:paraId="06AF9FB3"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b/>
          <w:bCs/>
          <w:color w:val="222222"/>
          <w:sz w:val="21"/>
          <w:szCs w:val="21"/>
        </w:rPr>
        <w:t xml:space="preserve">9. </w:t>
      </w:r>
      <w:r w:rsidRPr="007F1021">
        <w:rPr>
          <w:rFonts w:ascii="Helvetica" w:hAnsi="Helvetica" w:cs="Helvetica" w:hint="eastAsia"/>
          <w:b/>
          <w:bCs/>
          <w:color w:val="222222"/>
          <w:sz w:val="21"/>
          <w:szCs w:val="21"/>
        </w:rPr>
        <w:t>Исследовать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формирование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аутоиммунных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антител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против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антигенов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компонентов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интактных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мыши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после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сингенной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иммунизации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мыши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антигенами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w:t>
      </w:r>
    </w:p>
    <w:p w14:paraId="1A8E4469" w14:textId="77777777" w:rsidR="007F1021" w:rsidRPr="007F1021" w:rsidRDefault="007F1021" w:rsidP="007F1021">
      <w:pPr>
        <w:rPr>
          <w:rFonts w:ascii="Helvetica" w:hAnsi="Helvetica" w:cs="Helvetica"/>
          <w:b/>
          <w:bCs/>
          <w:color w:val="222222"/>
          <w:sz w:val="21"/>
          <w:szCs w:val="21"/>
        </w:rPr>
      </w:pPr>
    </w:p>
    <w:p w14:paraId="5EE33454"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b/>
          <w:bCs/>
          <w:color w:val="222222"/>
          <w:sz w:val="21"/>
          <w:szCs w:val="21"/>
        </w:rPr>
        <w:t xml:space="preserve">10. </w:t>
      </w:r>
      <w:r w:rsidRPr="007F1021">
        <w:rPr>
          <w:rFonts w:ascii="Helvetica" w:hAnsi="Helvetica" w:cs="Helvetica" w:hint="eastAsia"/>
          <w:b/>
          <w:bCs/>
          <w:color w:val="222222"/>
          <w:sz w:val="21"/>
          <w:szCs w:val="21"/>
        </w:rPr>
        <w:t>Исследовать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распределение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антигенов</w:t>
      </w:r>
      <w:r w:rsidRPr="007F1021">
        <w:rPr>
          <w:rFonts w:ascii="Helvetica" w:hAnsi="Helvetica" w:cs="Helvetica"/>
          <w:b/>
          <w:bCs/>
          <w:color w:val="222222"/>
          <w:sz w:val="21"/>
          <w:szCs w:val="21"/>
        </w:rPr>
        <w:t xml:space="preserve"> RecA-</w:t>
      </w:r>
      <w:r w:rsidRPr="007F1021">
        <w:rPr>
          <w:rFonts w:ascii="Helvetica" w:hAnsi="Helvetica" w:cs="Helvetica" w:hint="eastAsia"/>
          <w:b/>
          <w:bCs/>
          <w:color w:val="222222"/>
          <w:sz w:val="21"/>
          <w:szCs w:val="21"/>
        </w:rPr>
        <w:t>подобных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белков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ядрах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сперматоцитов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млекопитающих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принадлежащих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таксономическим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группам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млекопитающих</w:t>
      </w:r>
      <w:r w:rsidRPr="007F1021">
        <w:rPr>
          <w:rFonts w:ascii="Helvetica" w:hAnsi="Helvetica" w:cs="Helvetica"/>
          <w:b/>
          <w:bCs/>
          <w:color w:val="222222"/>
          <w:sz w:val="21"/>
          <w:szCs w:val="21"/>
        </w:rPr>
        <w:t>.</w:t>
      </w:r>
    </w:p>
    <w:p w14:paraId="4D5B5F98" w14:textId="77777777" w:rsidR="007F1021" w:rsidRPr="007F1021" w:rsidRDefault="007F1021" w:rsidP="007F1021">
      <w:pPr>
        <w:rPr>
          <w:rFonts w:ascii="Helvetica" w:hAnsi="Helvetica" w:cs="Helvetica"/>
          <w:b/>
          <w:bCs/>
          <w:color w:val="222222"/>
          <w:sz w:val="21"/>
          <w:szCs w:val="21"/>
        </w:rPr>
      </w:pPr>
    </w:p>
    <w:p w14:paraId="456F2555"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Научная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новизна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Получены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интерпретированы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новые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данные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закономерностях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мейозе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Выявлена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динамика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становления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мультивалентов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грызунов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гетерозиготных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робертсоновским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реципрокным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нереципрокным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транслокациям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выявлена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задержка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осевого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зоне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транслокаций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зиготены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ранней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пахитены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приводящая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отставанию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районах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транслокаций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формированию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псевдобивалентов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тривалентов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Описаны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детали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реституции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транспонированных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поздней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пахитены</w:t>
      </w:r>
      <w:r w:rsidRPr="007F1021">
        <w:rPr>
          <w:rFonts w:ascii="Helvetica" w:hAnsi="Helvetica" w:cs="Helvetica"/>
          <w:b/>
          <w:bCs/>
          <w:color w:val="222222"/>
          <w:sz w:val="21"/>
          <w:szCs w:val="21"/>
        </w:rPr>
        <w:t>.</w:t>
      </w:r>
    </w:p>
    <w:p w14:paraId="53F802EC" w14:textId="77777777" w:rsidR="007F1021" w:rsidRPr="007F1021" w:rsidRDefault="007F1021" w:rsidP="007F1021">
      <w:pPr>
        <w:rPr>
          <w:rFonts w:ascii="Helvetica" w:hAnsi="Helvetica" w:cs="Helvetica"/>
          <w:b/>
          <w:bCs/>
          <w:color w:val="222222"/>
          <w:sz w:val="21"/>
          <w:szCs w:val="21"/>
        </w:rPr>
      </w:pPr>
    </w:p>
    <w:p w14:paraId="6C94F7CA"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Впервые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описана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картина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гибридов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разно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хромосомных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слепушонок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Е</w:t>
      </w:r>
      <w:r w:rsidRPr="007F1021">
        <w:rPr>
          <w:rFonts w:ascii="Helvetica" w:hAnsi="Helvetica" w:cs="Helvetica"/>
          <w:b/>
          <w:bCs/>
          <w:color w:val="222222"/>
          <w:sz w:val="21"/>
          <w:szCs w:val="21"/>
        </w:rPr>
        <w:t>. 1</w:t>
      </w:r>
      <w:r w:rsidRPr="007F1021">
        <w:rPr>
          <w:rFonts w:ascii="Helvetica" w:hAnsi="Helvetica" w:cs="Helvetica" w:hint="eastAsia"/>
          <w:b/>
          <w:bCs/>
          <w:color w:val="222222"/>
          <w:sz w:val="21"/>
          <w:szCs w:val="21"/>
        </w:rPr>
        <w:t>апст</w:t>
      </w:r>
      <w:r w:rsidRPr="007F1021">
        <w:rPr>
          <w:rFonts w:ascii="Helvetica" w:hAnsi="Helvetica" w:cs="Helvetica"/>
          <w:b/>
          <w:bCs/>
          <w:color w:val="222222"/>
          <w:sz w:val="21"/>
          <w:szCs w:val="21"/>
        </w:rPr>
        <w:lastRenderedPageBreak/>
        <w:t xml:space="preserve">, </w:t>
      </w:r>
      <w:r w:rsidRPr="007F1021">
        <w:rPr>
          <w:rFonts w:ascii="Helvetica" w:hAnsi="Helvetica" w:cs="Helvetica" w:hint="eastAsia"/>
          <w:b/>
          <w:bCs/>
          <w:color w:val="222222"/>
          <w:sz w:val="21"/>
          <w:szCs w:val="21"/>
        </w:rPr>
        <w:t>гетерозиготных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разному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числу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Шз</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метацентриков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Впервые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обнаружено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явление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формирования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цепочек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тривалентов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соединенных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друг</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другом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счет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гетероло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гичного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между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короткими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гетерохроматиновыми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плечами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акроцентриков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дЗу</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Нйд</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хруГчлууи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1 ^</w:t>
      </w:r>
      <w:r w:rsidRPr="007F1021">
        <w:rPr>
          <w:rFonts w:ascii="Helvetica" w:hAnsi="Helvetica" w:cs="Helvetica" w:hint="eastAsia"/>
          <w:b/>
          <w:bCs/>
          <w:color w:val="222222"/>
          <w:sz w:val="21"/>
          <w:szCs w:val="21"/>
        </w:rPr>
        <w:t>ИИсиГС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л</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Х</w:t>
      </w:r>
      <w:r w:rsidRPr="007F1021">
        <w:rPr>
          <w:rFonts w:ascii="Helvetica" w:hAnsi="Helvetica" w:cs="Helvetica"/>
          <w:b/>
          <w:bCs/>
          <w:color w:val="222222"/>
          <w:sz w:val="21"/>
          <w:szCs w:val="21"/>
        </w:rPr>
        <w:t>5</w:t>
      </w:r>
      <w:r w:rsidRPr="007F1021">
        <w:rPr>
          <w:rFonts w:ascii="Helvetica" w:hAnsi="Helvetica" w:cs="Helvetica" w:hint="eastAsia"/>
          <w:b/>
          <w:bCs/>
          <w:color w:val="222222"/>
          <w:sz w:val="21"/>
          <w:szCs w:val="21"/>
        </w:rPr>
        <w:t>МиСиГ</w:t>
      </w:r>
      <w:r w:rsidRPr="007F1021">
        <w:rPr>
          <w:rFonts w:ascii="Helvetica" w:hAnsi="Helvetica" w:cs="Helvetica"/>
          <w:b/>
          <w:bCs/>
          <w:color w:val="222222"/>
          <w:sz w:val="21"/>
          <w:szCs w:val="21"/>
        </w:rPr>
        <w:t xml:space="preserve">*1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1</w:t>
      </w:r>
      <w:r w:rsidRPr="007F1021">
        <w:rPr>
          <w:rFonts w:ascii="Helvetica" w:hAnsi="Helvetica" w:cs="Helvetica" w:hint="eastAsia"/>
          <w:b/>
          <w:bCs/>
          <w:color w:val="222222"/>
          <w:sz w:val="21"/>
          <w:szCs w:val="21"/>
        </w:rPr>
        <w:t>аДТрСл</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шш</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слепушонок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рода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ЕИоЫш</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характеризующегося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уникальной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дивергенцией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Е</w:t>
      </w:r>
      <w:r w:rsidRPr="007F1021">
        <w:rPr>
          <w:rFonts w:ascii="Helvetica" w:hAnsi="Helvetica" w:cs="Helvetica"/>
          <w:b/>
          <w:bCs/>
          <w:color w:val="222222"/>
          <w:sz w:val="21"/>
          <w:szCs w:val="21"/>
        </w:rPr>
        <w:t>. /</w:t>
      </w:r>
      <w:r w:rsidRPr="007F1021">
        <w:rPr>
          <w:rFonts w:ascii="Helvetica" w:hAnsi="Helvetica" w:cs="Helvetica" w:hint="eastAsia"/>
          <w:b/>
          <w:bCs/>
          <w:color w:val="222222"/>
          <w:sz w:val="21"/>
          <w:szCs w:val="21"/>
        </w:rPr>
        <w:t>шсосарПт</w:t>
      </w:r>
      <w:r w:rsidRPr="007F1021">
        <w:rPr>
          <w:rFonts w:ascii="Helvetica" w:hAnsi="Helvetica" w:cs="Helvetica"/>
          <w:b/>
          <w:bCs/>
          <w:color w:val="222222"/>
          <w:sz w:val="21"/>
          <w:szCs w:val="21"/>
        </w:rPr>
        <w:t xml:space="preserve"> (XX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Ыезсет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обоих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¡апсш</w:t>
      </w:r>
      <w:r w:rsidRPr="007F1021">
        <w:rPr>
          <w:rFonts w:ascii="Helvetica" w:hAnsi="Helvetica" w:cs="Helvetica"/>
          <w:b/>
          <w:bCs/>
          <w:color w:val="222222"/>
          <w:sz w:val="21"/>
          <w:szCs w:val="21"/>
        </w:rPr>
        <w:t xml:space="preserve"> (XX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обоих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Особенности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позволили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предположить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что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дивергенция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хромосомного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механизма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определения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берет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качало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общего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предка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рода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обычными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для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грызунов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формулами</w:t>
      </w:r>
      <w:r w:rsidRPr="007F1021">
        <w:rPr>
          <w:rFonts w:ascii="Helvetica" w:hAnsi="Helvetica" w:cs="Helvetica"/>
          <w:b/>
          <w:bCs/>
          <w:color w:val="222222"/>
          <w:sz w:val="21"/>
          <w:szCs w:val="21"/>
        </w:rPr>
        <w:t xml:space="preserve"> (XX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w:t>
      </w:r>
    </w:p>
    <w:p w14:paraId="29F2FB58" w14:textId="77777777" w:rsidR="007F1021" w:rsidRPr="007F1021" w:rsidRDefault="007F1021" w:rsidP="007F1021">
      <w:pPr>
        <w:rPr>
          <w:rFonts w:ascii="Helvetica" w:hAnsi="Helvetica" w:cs="Helvetica"/>
          <w:b/>
          <w:bCs/>
          <w:color w:val="222222"/>
          <w:sz w:val="21"/>
          <w:szCs w:val="21"/>
        </w:rPr>
      </w:pPr>
    </w:p>
    <w:p w14:paraId="69A1154A"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Обнаружено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что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уникальные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хромосомы</w:t>
      </w:r>
      <w:r w:rsidRPr="007F1021">
        <w:rPr>
          <w:rFonts w:ascii="Helvetica" w:hAnsi="Helvetica" w:cs="Helvetica"/>
          <w:b/>
          <w:bCs/>
          <w:color w:val="222222"/>
          <w:sz w:val="21"/>
          <w:szCs w:val="21"/>
        </w:rPr>
        <w:t xml:space="preserve"> (XX)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Е</w:t>
      </w:r>
      <w:r w:rsidRPr="007F1021">
        <w:rPr>
          <w:rFonts w:ascii="Helvetica" w:hAnsi="Helvetica" w:cs="Helvetica"/>
          <w:b/>
          <w:bCs/>
          <w:color w:val="222222"/>
          <w:sz w:val="21"/>
          <w:szCs w:val="21"/>
        </w:rPr>
        <w:t>. 1</w:t>
      </w:r>
      <w:r w:rsidRPr="007F1021">
        <w:rPr>
          <w:rFonts w:ascii="Helvetica" w:hAnsi="Helvetica" w:cs="Helvetica" w:hint="eastAsia"/>
          <w:b/>
          <w:bCs/>
          <w:color w:val="222222"/>
          <w:sz w:val="21"/>
          <w:szCs w:val="21"/>
        </w:rPr>
        <w:t>апсге</w:t>
      </w:r>
      <w:r w:rsidRPr="007F1021">
        <w:rPr>
          <w:rFonts w:ascii="Helvetica" w:hAnsi="Helvetica" w:cs="Helvetica"/>
          <w:b/>
          <w:bCs/>
          <w:color w:val="222222"/>
          <w:sz w:val="21"/>
          <w:szCs w:val="21"/>
        </w:rPr>
        <w:t xml:space="preserve">1 </w:t>
      </w:r>
      <w:r w:rsidRPr="007F1021">
        <w:rPr>
          <w:rFonts w:ascii="Helvetica" w:hAnsi="Helvetica" w:cs="Helvetica" w:hint="eastAsia"/>
          <w:b/>
          <w:bCs/>
          <w:color w:val="222222"/>
          <w:sz w:val="21"/>
          <w:szCs w:val="21"/>
        </w:rPr>
        <w:t>формируют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профазе</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нетипичный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для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других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видов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млекопитающих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закрытый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бивалент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Сделано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заключение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что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гомозиготность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дистальных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районов</w:t>
      </w:r>
      <w:r w:rsidRPr="007F1021">
        <w:rPr>
          <w:rFonts w:ascii="Helvetica" w:hAnsi="Helvetica" w:cs="Helvetica"/>
          <w:b/>
          <w:bCs/>
          <w:color w:val="222222"/>
          <w:sz w:val="21"/>
          <w:szCs w:val="21"/>
        </w:rPr>
        <w:t xml:space="preserve"> XX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приводящая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формированию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закрытого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бивалента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служит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эволюци</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онно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адаптивным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приспособлением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которое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способствует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прохождению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профазы</w:t>
      </w:r>
      <w:r w:rsidRPr="007F1021">
        <w:rPr>
          <w:rFonts w:ascii="Helvetica" w:hAnsi="Helvetica" w:cs="Helvetica"/>
          <w:b/>
          <w:bCs/>
          <w:color w:val="222222"/>
          <w:sz w:val="21"/>
          <w:szCs w:val="21"/>
        </w:rPr>
        <w:t xml:space="preserve"> 1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гетерозигот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множественным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КЬ</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трансло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кациям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¡апсгек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поддержание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природе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робертсоновского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веера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2</w:t>
      </w:r>
      <w:r w:rsidRPr="007F1021">
        <w:rPr>
          <w:rFonts w:ascii="Helvetica" w:hAnsi="Helvetica" w:cs="Helvetica" w:hint="eastAsia"/>
          <w:b/>
          <w:bCs/>
          <w:color w:val="222222"/>
          <w:sz w:val="21"/>
          <w:szCs w:val="21"/>
        </w:rPr>
        <w:t>п</w:t>
      </w:r>
      <w:r w:rsidRPr="007F1021">
        <w:rPr>
          <w:rFonts w:ascii="Helvetica" w:hAnsi="Helvetica" w:cs="Helvetica"/>
          <w:b/>
          <w:bCs/>
          <w:color w:val="222222"/>
          <w:sz w:val="21"/>
          <w:szCs w:val="21"/>
        </w:rPr>
        <w:t xml:space="preserve"> = 54 </w:t>
      </w:r>
      <w:r w:rsidRPr="007F1021">
        <w:rPr>
          <w:rFonts w:ascii="Helvetica" w:hAnsi="Helvetica" w:cs="Helvetica" w:hint="eastAsia"/>
          <w:b/>
          <w:bCs/>
          <w:color w:val="222222"/>
          <w:sz w:val="21"/>
          <w:szCs w:val="21"/>
        </w:rPr>
        <w:t>до</w:t>
      </w:r>
      <w:r w:rsidRPr="007F1021">
        <w:rPr>
          <w:rFonts w:ascii="Helvetica" w:hAnsi="Helvetica" w:cs="Helvetica"/>
          <w:b/>
          <w:bCs/>
          <w:color w:val="222222"/>
          <w:sz w:val="21"/>
          <w:szCs w:val="21"/>
        </w:rPr>
        <w:t xml:space="preserve"> 2</w:t>
      </w:r>
      <w:r w:rsidRPr="007F1021">
        <w:rPr>
          <w:rFonts w:ascii="Helvetica" w:hAnsi="Helvetica" w:cs="Helvetica" w:hint="eastAsia"/>
          <w:b/>
          <w:bCs/>
          <w:color w:val="222222"/>
          <w:sz w:val="21"/>
          <w:szCs w:val="21"/>
        </w:rPr>
        <w:t>п</w:t>
      </w:r>
      <w:r w:rsidRPr="007F1021">
        <w:rPr>
          <w:rFonts w:ascii="Helvetica" w:hAnsi="Helvetica" w:cs="Helvetica"/>
          <w:b/>
          <w:bCs/>
          <w:color w:val="222222"/>
          <w:sz w:val="21"/>
          <w:szCs w:val="21"/>
        </w:rPr>
        <w:t xml:space="preserve"> = 32; </w:t>
      </w:r>
      <w:r w:rsidRPr="007F1021">
        <w:rPr>
          <w:rFonts w:ascii="Helvetica" w:hAnsi="Helvetica" w:cs="Helvetica" w:hint="eastAsia"/>
          <w:b/>
          <w:bCs/>
          <w:color w:val="222222"/>
          <w:sz w:val="21"/>
          <w:szCs w:val="21"/>
        </w:rPr>
        <w:t>скрещивание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между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собой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отдаленных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этого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надвида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может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служить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объяснением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неучастия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формировании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ЯЬ</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метацентриков</w:t>
      </w:r>
      <w:r w:rsidRPr="007F1021">
        <w:rPr>
          <w:rFonts w:ascii="Helvetica" w:hAnsi="Helvetica" w:cs="Helvetica"/>
          <w:b/>
          <w:bCs/>
          <w:color w:val="222222"/>
          <w:sz w:val="21"/>
          <w:szCs w:val="21"/>
        </w:rPr>
        <w:t>.</w:t>
      </w:r>
    </w:p>
    <w:p w14:paraId="63BAAC2B" w14:textId="77777777" w:rsidR="007F1021" w:rsidRPr="007F1021" w:rsidRDefault="007F1021" w:rsidP="007F1021">
      <w:pPr>
        <w:rPr>
          <w:rFonts w:ascii="Helvetica" w:hAnsi="Helvetica" w:cs="Helvetica"/>
          <w:b/>
          <w:bCs/>
          <w:color w:val="222222"/>
          <w:sz w:val="21"/>
          <w:szCs w:val="21"/>
        </w:rPr>
      </w:pPr>
    </w:p>
    <w:p w14:paraId="0B6BEA3B"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Установлено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что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хромосомы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восточно</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азиатской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мыши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Аробетш</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решши</w:t>
      </w:r>
      <w:r w:rsidRPr="007F1021">
        <w:rPr>
          <w:rFonts w:ascii="Helvetica" w:hAnsi="Helvetica" w:cs="Helvetica"/>
          <w:b/>
          <w:bCs/>
          <w:color w:val="222222"/>
          <w:sz w:val="21"/>
          <w:szCs w:val="21"/>
        </w:rPr>
        <w:t>1</w:t>
      </w:r>
      <w:r w:rsidRPr="007F1021">
        <w:rPr>
          <w:rFonts w:ascii="Helvetica" w:hAnsi="Helvetica" w:cs="Helvetica" w:hint="eastAsia"/>
          <w:b/>
          <w:bCs/>
          <w:color w:val="222222"/>
          <w:sz w:val="21"/>
          <w:szCs w:val="21"/>
        </w:rPr>
        <w:t>ае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пахитены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формируют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уни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муль</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тиваленты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которые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ассоциируют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бивалентом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что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однако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препятствует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формированию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пузырька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вызывает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ареста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клеток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пахитены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Впервые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описано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явление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увеличения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числа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процессе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профазы</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w:t>
      </w:r>
    </w:p>
    <w:p w14:paraId="46058F88" w14:textId="77777777" w:rsidR="007F1021" w:rsidRPr="007F1021" w:rsidRDefault="007F1021" w:rsidP="007F1021">
      <w:pPr>
        <w:rPr>
          <w:rFonts w:ascii="Helvetica" w:hAnsi="Helvetica" w:cs="Helvetica"/>
          <w:b/>
          <w:bCs/>
          <w:color w:val="222222"/>
          <w:sz w:val="21"/>
          <w:szCs w:val="21"/>
        </w:rPr>
      </w:pPr>
    </w:p>
    <w:p w14:paraId="5E6033CA"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lastRenderedPageBreak/>
        <w:t>При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стерильных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мышей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гетерозиготных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микроаберрациям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локусе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хромосомы</w:t>
      </w:r>
      <w:r w:rsidRPr="007F1021">
        <w:rPr>
          <w:rFonts w:ascii="Helvetica" w:hAnsi="Helvetica" w:cs="Helvetica"/>
          <w:b/>
          <w:bCs/>
          <w:color w:val="222222"/>
          <w:sz w:val="21"/>
          <w:szCs w:val="21"/>
        </w:rPr>
        <w:t xml:space="preserve"> 17 </w:t>
      </w:r>
      <w:r w:rsidRPr="007F1021">
        <w:rPr>
          <w:rFonts w:ascii="Helvetica" w:hAnsi="Helvetica" w:cs="Helvetica" w:hint="eastAsia"/>
          <w:b/>
          <w:bCs/>
          <w:color w:val="222222"/>
          <w:sz w:val="21"/>
          <w:szCs w:val="21"/>
        </w:rPr>
        <w:t>пары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показана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неслучайность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ассоциации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аутосомного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бивалента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ХУ</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бивалентом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арест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сперматогенеза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пахитены</w:t>
      </w:r>
      <w:r w:rsidRPr="007F1021">
        <w:rPr>
          <w:rFonts w:ascii="Helvetica" w:hAnsi="Helvetica" w:cs="Helvetica"/>
          <w:b/>
          <w:bCs/>
          <w:color w:val="222222"/>
          <w:sz w:val="21"/>
          <w:szCs w:val="21"/>
        </w:rPr>
        <w:t>.</w:t>
      </w:r>
    </w:p>
    <w:p w14:paraId="2BAFAEFD" w14:textId="77777777" w:rsidR="007F1021" w:rsidRPr="007F1021" w:rsidRDefault="007F1021" w:rsidP="007F1021">
      <w:pPr>
        <w:rPr>
          <w:rFonts w:ascii="Helvetica" w:hAnsi="Helvetica" w:cs="Helvetica"/>
          <w:b/>
          <w:bCs/>
          <w:color w:val="222222"/>
          <w:sz w:val="21"/>
          <w:szCs w:val="21"/>
        </w:rPr>
      </w:pPr>
    </w:p>
    <w:p w14:paraId="0DD8FB40"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Впервые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выявлена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модификация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боковых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диплотены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показано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что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участках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визуализированных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пор</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бреши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происходит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трансформация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боковых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длинные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тонкие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осевые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элементы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поддающиеся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контрастированию</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только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кислым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раствором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Аз</w:t>
      </w:r>
      <w:r w:rsidRPr="007F1021">
        <w:rPr>
          <w:rFonts w:ascii="Helvetica" w:hAnsi="Helvetica" w:cs="Helvetica"/>
          <w:b/>
          <w:bCs/>
          <w:color w:val="222222"/>
          <w:sz w:val="21"/>
          <w:szCs w:val="21"/>
        </w:rPr>
        <w:t>&gt;</w:t>
      </w:r>
      <w:r w:rsidRPr="007F1021">
        <w:rPr>
          <w:rFonts w:ascii="Helvetica" w:hAnsi="Helvetica" w:cs="Helvetica" w:hint="eastAsia"/>
          <w:b/>
          <w:bCs/>
          <w:color w:val="222222"/>
          <w:sz w:val="21"/>
          <w:szCs w:val="21"/>
        </w:rPr>
        <w:t>ТО</w:t>
      </w:r>
      <w:r w:rsidRPr="007F1021">
        <w:rPr>
          <w:rFonts w:ascii="Helvetica" w:hAnsi="Helvetica" w:cs="Helvetica"/>
          <w:b/>
          <w:bCs/>
          <w:color w:val="222222"/>
          <w:sz w:val="21"/>
          <w:szCs w:val="21"/>
        </w:rPr>
        <w:t xml:space="preserve">3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формирующие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материнских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клетках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пыльцы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спирали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сперматоцитах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мыши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вытянутые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волнистые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оси</w:t>
      </w:r>
      <w:r w:rsidRPr="007F1021">
        <w:rPr>
          <w:rFonts w:ascii="Helvetica" w:hAnsi="Helvetica" w:cs="Helvetica"/>
          <w:b/>
          <w:bCs/>
          <w:color w:val="222222"/>
          <w:sz w:val="21"/>
          <w:szCs w:val="21"/>
        </w:rPr>
        <w:t>.</w:t>
      </w:r>
    </w:p>
    <w:p w14:paraId="582B89D6" w14:textId="77777777" w:rsidR="007F1021" w:rsidRPr="007F1021" w:rsidRDefault="007F1021" w:rsidP="007F1021">
      <w:pPr>
        <w:rPr>
          <w:rFonts w:ascii="Helvetica" w:hAnsi="Helvetica" w:cs="Helvetica"/>
          <w:b/>
          <w:bCs/>
          <w:color w:val="222222"/>
          <w:sz w:val="21"/>
          <w:szCs w:val="21"/>
        </w:rPr>
      </w:pPr>
    </w:p>
    <w:p w14:paraId="1953AA71"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Впервые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описан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блок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человека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Блок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деси</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экспериментально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воспроизведен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мышей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путем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введения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ингибиторов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ДНК</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топоизомеразы</w:t>
      </w:r>
      <w:r w:rsidRPr="007F1021">
        <w:rPr>
          <w:rFonts w:ascii="Helvetica" w:hAnsi="Helvetica" w:cs="Helvetica"/>
          <w:b/>
          <w:bCs/>
          <w:color w:val="222222"/>
          <w:sz w:val="21"/>
          <w:szCs w:val="21"/>
        </w:rPr>
        <w:t xml:space="preserve"> II.</w:t>
      </w:r>
    </w:p>
    <w:p w14:paraId="39BE6068" w14:textId="77777777" w:rsidR="007F1021" w:rsidRPr="007F1021" w:rsidRDefault="007F1021" w:rsidP="007F1021">
      <w:pPr>
        <w:rPr>
          <w:rFonts w:ascii="Helvetica" w:hAnsi="Helvetica" w:cs="Helvetica"/>
          <w:b/>
          <w:bCs/>
          <w:color w:val="222222"/>
          <w:sz w:val="21"/>
          <w:szCs w:val="21"/>
        </w:rPr>
      </w:pPr>
    </w:p>
    <w:p w14:paraId="578547D4"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основании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собственных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иммуноцитохимических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профазы</w:t>
      </w:r>
      <w:r w:rsidRPr="007F1021">
        <w:rPr>
          <w:rFonts w:ascii="Helvetica" w:hAnsi="Helvetica" w:cs="Helvetica"/>
          <w:b/>
          <w:bCs/>
          <w:color w:val="222222"/>
          <w:sz w:val="21"/>
          <w:szCs w:val="21"/>
        </w:rPr>
        <w:t xml:space="preserve"> I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данных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литературы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сделано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ПрСДГЗОЛОЖСКЙС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МОДйфйКйЦЙК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МОЛб</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ЛЯрНОЙ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ОрГйНйЗиЦИК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хроматина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переходе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клеток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пахитен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диплотены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частности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нами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впервые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выявлено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уменьшение</w:t>
      </w:r>
      <w:r w:rsidRPr="007F1021">
        <w:rPr>
          <w:rFonts w:ascii="Helvetica" w:hAnsi="Helvetica" w:cs="Helvetica"/>
          <w:b/>
          <w:bCs/>
          <w:color w:val="222222"/>
          <w:sz w:val="21"/>
          <w:szCs w:val="21"/>
        </w:rPr>
        <w:t xml:space="preserve"> 11</w:t>
      </w:r>
      <w:r w:rsidRPr="007F1021">
        <w:rPr>
          <w:rFonts w:ascii="Helvetica" w:hAnsi="Helvetica" w:cs="Helvetica" w:hint="eastAsia"/>
          <w:b/>
          <w:bCs/>
          <w:color w:val="222222"/>
          <w:sz w:val="21"/>
          <w:szCs w:val="21"/>
        </w:rPr>
        <w:t>есА</w:t>
      </w:r>
      <w:r w:rsidRPr="007F1021">
        <w:rPr>
          <w:rFonts w:ascii="Helvetica" w:hAnsi="Helvetica" w:cs="Helvetica"/>
          <w:b/>
          <w:bCs/>
          <w:color w:val="222222"/>
          <w:sz w:val="21"/>
          <w:szCs w:val="21"/>
        </w:rPr>
        <w:t>-</w:t>
      </w:r>
      <w:r w:rsidRPr="007F1021">
        <w:rPr>
          <w:rFonts w:ascii="Helvetica" w:hAnsi="Helvetica" w:cs="Helvetica" w:hint="eastAsia"/>
          <w:b/>
          <w:bCs/>
          <w:color w:val="222222"/>
          <w:sz w:val="21"/>
          <w:szCs w:val="21"/>
        </w:rPr>
        <w:t>подобных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антигене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яцоах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летттотекы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пяхитены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отсутствие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диплотены</w:t>
      </w:r>
      <w:r w:rsidRPr="007F1021">
        <w:rPr>
          <w:rFonts w:ascii="Helvetica" w:hAnsi="Helvetica" w:cs="Helvetica"/>
          <w:b/>
          <w:bCs/>
          <w:color w:val="222222"/>
          <w:sz w:val="21"/>
          <w:szCs w:val="21"/>
        </w:rPr>
        <w:t>.</w:t>
      </w:r>
    </w:p>
    <w:p w14:paraId="2F2165E3" w14:textId="77777777" w:rsidR="007F1021" w:rsidRPr="007F1021" w:rsidRDefault="007F1021" w:rsidP="007F1021">
      <w:pPr>
        <w:rPr>
          <w:rFonts w:ascii="Helvetica" w:hAnsi="Helvetica" w:cs="Helvetica"/>
          <w:b/>
          <w:bCs/>
          <w:color w:val="222222"/>
          <w:sz w:val="21"/>
          <w:szCs w:val="21"/>
        </w:rPr>
      </w:pPr>
    </w:p>
    <w:p w14:paraId="2F4E6F16" w14:textId="77777777" w:rsidR="007F1021" w:rsidRPr="007F1021" w:rsidRDefault="007F1021" w:rsidP="007F1021">
      <w:pPr>
        <w:rPr>
          <w:rFonts w:ascii="Helvetica" w:hAnsi="Helvetica" w:cs="Helvetica"/>
          <w:b/>
          <w:bCs/>
          <w:color w:val="222222"/>
          <w:sz w:val="21"/>
          <w:szCs w:val="21"/>
        </w:rPr>
      </w:pPr>
      <w:r w:rsidRPr="007F1021">
        <w:rPr>
          <w:rFonts w:ascii="Helvetica" w:hAnsi="Helvetica" w:cs="Helvetica" w:hint="eastAsia"/>
          <w:b/>
          <w:bCs/>
          <w:color w:val="222222"/>
          <w:sz w:val="21"/>
          <w:szCs w:val="21"/>
        </w:rPr>
        <w:t>Практическая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ценность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работы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Разработаны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критерии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идентификаций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структурных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перестроек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ранних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профазы</w:t>
      </w:r>
      <w:r w:rsidRPr="007F1021">
        <w:rPr>
          <w:rFonts w:ascii="Helvetica" w:hAnsi="Helvetica" w:cs="Helvetica"/>
          <w:b/>
          <w:bCs/>
          <w:color w:val="222222"/>
          <w:sz w:val="21"/>
          <w:szCs w:val="21"/>
        </w:rPr>
        <w:t xml:space="preserve"> 1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основе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конфигурации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возможного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вклада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аберрантных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конфигураций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ассоциаций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половым</w:t>
      </w:r>
      <w:r w:rsidRPr="007F1021">
        <w:rPr>
          <w:rFonts w:ascii="Helvetica" w:hAnsi="Helvetica" w:cs="Helvetica"/>
          <w:b/>
          <w:bCs/>
          <w:color w:val="222222"/>
          <w:sz w:val="21"/>
          <w:szCs w:val="21"/>
        </w:rPr>
        <w:t xml:space="preserve"> (XV) </w:t>
      </w:r>
      <w:r w:rsidRPr="007F1021">
        <w:rPr>
          <w:rFonts w:ascii="Helvetica" w:hAnsi="Helvetica" w:cs="Helvetica" w:hint="eastAsia"/>
          <w:b/>
          <w:bCs/>
          <w:color w:val="222222"/>
          <w:sz w:val="21"/>
          <w:szCs w:val="21"/>
        </w:rPr>
        <w:t>бивалентом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нарушение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фертильности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самцов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животных</w:t>
      </w:r>
      <w:r w:rsidRPr="007F1021">
        <w:rPr>
          <w:rFonts w:ascii="Helvetica" w:hAnsi="Helvetica" w:cs="Helvetica"/>
          <w:b/>
          <w:bCs/>
          <w:color w:val="222222"/>
          <w:sz w:val="21"/>
          <w:szCs w:val="21"/>
        </w:rPr>
        <w:t>.</w:t>
      </w:r>
    </w:p>
    <w:p w14:paraId="6F086C9E" w14:textId="77777777" w:rsidR="007F1021" w:rsidRPr="007F1021" w:rsidRDefault="007F1021" w:rsidP="007F1021">
      <w:pPr>
        <w:rPr>
          <w:rFonts w:ascii="Helvetica" w:hAnsi="Helvetica" w:cs="Helvetica"/>
          <w:b/>
          <w:bCs/>
          <w:color w:val="222222"/>
          <w:sz w:val="21"/>
          <w:szCs w:val="21"/>
        </w:rPr>
      </w:pPr>
    </w:p>
    <w:p w14:paraId="109CC004" w14:textId="313BCA22" w:rsidR="00484EB4" w:rsidRPr="007F1021" w:rsidRDefault="007F1021" w:rsidP="007F1021">
      <w:r w:rsidRPr="007F1021">
        <w:rPr>
          <w:rFonts w:ascii="Helvetica" w:hAnsi="Helvetica" w:cs="Helvetica" w:hint="eastAsia"/>
          <w:b/>
          <w:bCs/>
          <w:color w:val="222222"/>
          <w:sz w:val="21"/>
          <w:szCs w:val="21"/>
        </w:rPr>
        <w:t>Метод</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анализа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использован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для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диагностики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причин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мужского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бесплодия</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исследовании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СК</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мужчин</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нарушением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сперматогенеза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нормальным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кариотипом</w:t>
      </w:r>
      <w:r w:rsidRPr="007F1021">
        <w:rPr>
          <w:rFonts w:ascii="Helvetica" w:hAnsi="Helvetica" w:cs="Helvetica"/>
          <w:b/>
          <w:bCs/>
          <w:color w:val="222222"/>
          <w:sz w:val="21"/>
          <w:szCs w:val="21"/>
        </w:rPr>
        <w:t xml:space="preserve"> (46 </w:t>
      </w:r>
      <w:r w:rsidRPr="007F1021">
        <w:rPr>
          <w:rFonts w:ascii="Helvetica" w:hAnsi="Helvetica" w:cs="Helvetica" w:hint="eastAsia"/>
          <w:b/>
          <w:bCs/>
          <w:color w:val="222222"/>
          <w:sz w:val="21"/>
          <w:szCs w:val="21"/>
        </w:rPr>
        <w:t>ХУ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пациентов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обнаружено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блокирование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мейоза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стадиях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лептотены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диплотены</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Показана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связь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между</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развитием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аутоиммунного</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процесса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нарушением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синапсиса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хромосом</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Описанные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случаи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позволяют</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предполагать</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наличие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асинаптической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и</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десинаптической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мутаций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а</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также</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микроаберраций</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в</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генотипах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отдельных</w:t>
      </w:r>
      <w:r w:rsidRPr="007F1021">
        <w:rPr>
          <w:rFonts w:ascii="Helvetica" w:hAnsi="Helvetica" w:cs="Helvetica"/>
          <w:b/>
          <w:bCs/>
          <w:color w:val="222222"/>
          <w:sz w:val="21"/>
          <w:szCs w:val="21"/>
        </w:rPr>
        <w:t xml:space="preserve"> </w:t>
      </w:r>
      <w:r w:rsidRPr="007F1021">
        <w:rPr>
          <w:rFonts w:ascii="Helvetica" w:hAnsi="Helvetica" w:cs="Helvetica" w:hint="eastAsia"/>
          <w:b/>
          <w:bCs/>
          <w:color w:val="222222"/>
          <w:sz w:val="21"/>
          <w:szCs w:val="21"/>
        </w:rPr>
        <w:t>пациентов</w:t>
      </w:r>
      <w:r w:rsidRPr="007F1021">
        <w:rPr>
          <w:rFonts w:ascii="Helvetica" w:hAnsi="Helvetica" w:cs="Helvetica"/>
          <w:b/>
          <w:bCs/>
          <w:color w:val="222222"/>
          <w:sz w:val="21"/>
          <w:szCs w:val="21"/>
        </w:rPr>
        <w:t>.</w:t>
      </w:r>
    </w:p>
    <w:sectPr w:rsidR="00484EB4" w:rsidRPr="007F10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D7A3" w14:textId="77777777" w:rsidR="00BC5BF5" w:rsidRDefault="00BC5BF5">
      <w:pPr>
        <w:spacing w:after="0" w:line="240" w:lineRule="auto"/>
      </w:pPr>
      <w:r>
        <w:separator/>
      </w:r>
    </w:p>
  </w:endnote>
  <w:endnote w:type="continuationSeparator" w:id="0">
    <w:p w14:paraId="6C6D025B" w14:textId="77777777" w:rsidR="00BC5BF5" w:rsidRDefault="00BC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1286" w14:textId="77777777" w:rsidR="00BC5BF5" w:rsidRDefault="00BC5BF5"/>
    <w:p w14:paraId="02724F50" w14:textId="77777777" w:rsidR="00BC5BF5" w:rsidRDefault="00BC5BF5"/>
    <w:p w14:paraId="76595F1D" w14:textId="77777777" w:rsidR="00BC5BF5" w:rsidRDefault="00BC5BF5"/>
    <w:p w14:paraId="5DA2DE70" w14:textId="77777777" w:rsidR="00BC5BF5" w:rsidRDefault="00BC5BF5"/>
    <w:p w14:paraId="4C3C45AE" w14:textId="77777777" w:rsidR="00BC5BF5" w:rsidRDefault="00BC5BF5"/>
    <w:p w14:paraId="3F49F9A1" w14:textId="77777777" w:rsidR="00BC5BF5" w:rsidRDefault="00BC5BF5"/>
    <w:p w14:paraId="13FA7207" w14:textId="77777777" w:rsidR="00BC5BF5" w:rsidRDefault="00BC5B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C0D8D9" wp14:editId="164BBB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B7CDA" w14:textId="77777777" w:rsidR="00BC5BF5" w:rsidRDefault="00BC5B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0D8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DB7CDA" w14:textId="77777777" w:rsidR="00BC5BF5" w:rsidRDefault="00BC5B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F53689" w14:textId="77777777" w:rsidR="00BC5BF5" w:rsidRDefault="00BC5BF5"/>
    <w:p w14:paraId="1F39DDE5" w14:textId="77777777" w:rsidR="00BC5BF5" w:rsidRDefault="00BC5BF5"/>
    <w:p w14:paraId="0A024F8B" w14:textId="77777777" w:rsidR="00BC5BF5" w:rsidRDefault="00BC5B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6C84B6" wp14:editId="482C2D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34AD7" w14:textId="77777777" w:rsidR="00BC5BF5" w:rsidRDefault="00BC5BF5"/>
                          <w:p w14:paraId="585AEE06" w14:textId="77777777" w:rsidR="00BC5BF5" w:rsidRDefault="00BC5B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6C84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034AD7" w14:textId="77777777" w:rsidR="00BC5BF5" w:rsidRDefault="00BC5BF5"/>
                    <w:p w14:paraId="585AEE06" w14:textId="77777777" w:rsidR="00BC5BF5" w:rsidRDefault="00BC5B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B24790" w14:textId="77777777" w:rsidR="00BC5BF5" w:rsidRDefault="00BC5BF5"/>
    <w:p w14:paraId="73701E66" w14:textId="77777777" w:rsidR="00BC5BF5" w:rsidRDefault="00BC5BF5">
      <w:pPr>
        <w:rPr>
          <w:sz w:val="2"/>
          <w:szCs w:val="2"/>
        </w:rPr>
      </w:pPr>
    </w:p>
    <w:p w14:paraId="2F4B2D03" w14:textId="77777777" w:rsidR="00BC5BF5" w:rsidRDefault="00BC5BF5"/>
    <w:p w14:paraId="720A8C9A" w14:textId="77777777" w:rsidR="00BC5BF5" w:rsidRDefault="00BC5BF5">
      <w:pPr>
        <w:spacing w:after="0" w:line="240" w:lineRule="auto"/>
      </w:pPr>
    </w:p>
  </w:footnote>
  <w:footnote w:type="continuationSeparator" w:id="0">
    <w:p w14:paraId="50F1C827" w14:textId="77777777" w:rsidR="00BC5BF5" w:rsidRDefault="00BC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BF5"/>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209729</TotalTime>
  <Pages>9</Pages>
  <Words>1911</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1983</cp:revision>
  <cp:lastPrinted>2009-02-06T05:36:00Z</cp:lastPrinted>
  <dcterms:created xsi:type="dcterms:W3CDTF">2024-01-07T13:43:00Z</dcterms:created>
  <dcterms:modified xsi:type="dcterms:W3CDTF">2025-11-19T11:27:00Z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