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A694"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Богомолов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Антон</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Геннадьевич</w:t>
      </w:r>
      <w:r w:rsidRPr="002C1F77">
        <w:rPr>
          <w:rFonts w:ascii="Helvetica" w:hAnsi="Helvetica" w:cs="Helvetica"/>
          <w:b/>
          <w:bCs/>
          <w:color w:val="222222"/>
          <w:sz w:val="21"/>
          <w:szCs w:val="21"/>
        </w:rPr>
        <w:t>.</w:t>
      </w:r>
    </w:p>
    <w:p w14:paraId="1A9D5010"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Разработка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визуализации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проведении</w:t>
      </w:r>
      <w:r w:rsidRPr="002C1F77">
        <w:rPr>
          <w:rFonts w:ascii="Helvetica" w:hAnsi="Helvetica" w:cs="Helvetica"/>
          <w:b/>
          <w:bCs/>
          <w:color w:val="222222"/>
          <w:sz w:val="21"/>
          <w:szCs w:val="21"/>
        </w:rPr>
        <w:t xml:space="preserve"> FISH : </w:t>
      </w:r>
      <w:r w:rsidRPr="002C1F77">
        <w:rPr>
          <w:rFonts w:ascii="Helvetica" w:hAnsi="Helvetica" w:cs="Helvetica" w:hint="eastAsia"/>
          <w:b/>
          <w:bCs/>
          <w:color w:val="222222"/>
          <w:sz w:val="21"/>
          <w:szCs w:val="21"/>
        </w:rPr>
        <w:t>диссертация</w:t>
      </w:r>
      <w:r w:rsidRPr="002C1F77">
        <w:rPr>
          <w:rFonts w:ascii="Helvetica" w:hAnsi="Helvetica" w:cs="Helvetica"/>
          <w:b/>
          <w:bCs/>
          <w:color w:val="222222"/>
          <w:sz w:val="21"/>
          <w:szCs w:val="21"/>
        </w:rPr>
        <w:t xml:space="preserve"> ... </w:t>
      </w:r>
      <w:r w:rsidRPr="002C1F77">
        <w:rPr>
          <w:rFonts w:ascii="Helvetica" w:hAnsi="Helvetica" w:cs="Helvetica" w:hint="eastAsia"/>
          <w:b/>
          <w:bCs/>
          <w:color w:val="222222"/>
          <w:sz w:val="21"/>
          <w:szCs w:val="21"/>
        </w:rPr>
        <w:t>кандидата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биологических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наук</w:t>
      </w:r>
      <w:r w:rsidRPr="002C1F77">
        <w:rPr>
          <w:rFonts w:ascii="Helvetica" w:hAnsi="Helvetica" w:cs="Helvetica"/>
          <w:b/>
          <w:bCs/>
          <w:color w:val="222222"/>
          <w:sz w:val="21"/>
          <w:szCs w:val="21"/>
        </w:rPr>
        <w:t xml:space="preserve"> : 03.01.09 / </w:t>
      </w:r>
      <w:r w:rsidRPr="002C1F77">
        <w:rPr>
          <w:rFonts w:ascii="Helvetica" w:hAnsi="Helvetica" w:cs="Helvetica" w:hint="eastAsia"/>
          <w:b/>
          <w:bCs/>
          <w:color w:val="222222"/>
          <w:sz w:val="21"/>
          <w:szCs w:val="21"/>
        </w:rPr>
        <w:t>Богомолов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Антон</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Геннадьевич</w:t>
      </w:r>
      <w:r w:rsidRPr="002C1F77">
        <w:rPr>
          <w:rFonts w:ascii="Helvetica" w:hAnsi="Helvetica" w:cs="Helvetica"/>
          <w:b/>
          <w:bCs/>
          <w:color w:val="222222"/>
          <w:sz w:val="21"/>
          <w:szCs w:val="21"/>
        </w:rPr>
        <w:t xml:space="preserve">. - </w:t>
      </w:r>
      <w:r w:rsidRPr="002C1F77">
        <w:rPr>
          <w:rFonts w:ascii="Helvetica" w:hAnsi="Helvetica" w:cs="Helvetica" w:hint="eastAsia"/>
          <w:b/>
          <w:bCs/>
          <w:color w:val="222222"/>
          <w:sz w:val="21"/>
          <w:szCs w:val="21"/>
        </w:rPr>
        <w:t>Новосибирск</w:t>
      </w:r>
      <w:r w:rsidRPr="002C1F77">
        <w:rPr>
          <w:rFonts w:ascii="Helvetica" w:hAnsi="Helvetica" w:cs="Helvetica"/>
          <w:b/>
          <w:bCs/>
          <w:color w:val="222222"/>
          <w:sz w:val="21"/>
          <w:szCs w:val="21"/>
        </w:rPr>
        <w:t xml:space="preserve">, 2019. - 139 </w:t>
      </w:r>
      <w:r w:rsidRPr="002C1F77">
        <w:rPr>
          <w:rFonts w:ascii="Helvetica" w:hAnsi="Helvetica" w:cs="Helvetica" w:hint="eastAsia"/>
          <w:b/>
          <w:bCs/>
          <w:color w:val="222222"/>
          <w:sz w:val="21"/>
          <w:szCs w:val="21"/>
        </w:rPr>
        <w:t>с</w:t>
      </w:r>
      <w:r w:rsidRPr="002C1F77">
        <w:rPr>
          <w:rFonts w:ascii="Helvetica" w:hAnsi="Helvetica" w:cs="Helvetica"/>
          <w:b/>
          <w:bCs/>
          <w:color w:val="222222"/>
          <w:sz w:val="21"/>
          <w:szCs w:val="21"/>
        </w:rPr>
        <w:t xml:space="preserve">. : </w:t>
      </w:r>
      <w:r w:rsidRPr="002C1F77">
        <w:rPr>
          <w:rFonts w:ascii="Helvetica" w:hAnsi="Helvetica" w:cs="Helvetica" w:hint="eastAsia"/>
          <w:b/>
          <w:bCs/>
          <w:color w:val="222222"/>
          <w:sz w:val="21"/>
          <w:szCs w:val="21"/>
        </w:rPr>
        <w:t>ил</w:t>
      </w:r>
      <w:r w:rsidRPr="002C1F77">
        <w:rPr>
          <w:rFonts w:ascii="Helvetica" w:hAnsi="Helvetica" w:cs="Helvetica"/>
          <w:b/>
          <w:bCs/>
          <w:color w:val="222222"/>
          <w:sz w:val="21"/>
          <w:szCs w:val="21"/>
        </w:rPr>
        <w:t>.</w:t>
      </w:r>
    </w:p>
    <w:p w14:paraId="2015368E"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больше</w:t>
      </w:r>
    </w:p>
    <w:p w14:paraId="68DA96A9"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Цитаты</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текста</w:t>
      </w:r>
      <w:r w:rsidRPr="002C1F77">
        <w:rPr>
          <w:rFonts w:ascii="Helvetica" w:hAnsi="Helvetica" w:cs="Helvetica"/>
          <w:b/>
          <w:bCs/>
          <w:color w:val="222222"/>
          <w:sz w:val="21"/>
          <w:szCs w:val="21"/>
        </w:rPr>
        <w:t>:</w:t>
      </w:r>
    </w:p>
    <w:p w14:paraId="24D2D0A0"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стр</w:t>
      </w:r>
      <w:r w:rsidRPr="002C1F77">
        <w:rPr>
          <w:rFonts w:ascii="Helvetica" w:hAnsi="Helvetica" w:cs="Helvetica"/>
          <w:b/>
          <w:bCs/>
          <w:color w:val="222222"/>
          <w:sz w:val="21"/>
          <w:szCs w:val="21"/>
        </w:rPr>
        <w:t>. 1</w:t>
      </w:r>
    </w:p>
    <w:p w14:paraId="469A4DEF"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Российской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академии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наук</w:t>
      </w:r>
      <w:r w:rsidRPr="002C1F77">
        <w:rPr>
          <w:rFonts w:ascii="Helvetica" w:hAnsi="Helvetica" w:cs="Helvetica" w:hint="eastAsia"/>
          <w:b/>
          <w:bCs/>
          <w:color w:val="222222"/>
          <w:sz w:val="21"/>
          <w:szCs w:val="21"/>
        </w:rPr>
        <w:t>»</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На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правах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рукописи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Богомолов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Антон</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Геннадьевич</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РАЗРАБОТКА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ВИЗУАЛИЗАЦИИ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ПРОВЕДЕНИИ</w:t>
      </w:r>
      <w:r w:rsidRPr="002C1F77">
        <w:rPr>
          <w:rFonts w:ascii="Helvetica" w:hAnsi="Helvetica" w:cs="Helvetica"/>
          <w:b/>
          <w:bCs/>
          <w:color w:val="222222"/>
          <w:sz w:val="21"/>
          <w:szCs w:val="21"/>
        </w:rPr>
        <w:t xml:space="preserve"> FISH 03.01.09. - </w:t>
      </w:r>
      <w:r w:rsidRPr="002C1F77">
        <w:rPr>
          <w:rFonts w:ascii="Helvetica" w:hAnsi="Helvetica" w:cs="Helvetica" w:hint="eastAsia"/>
          <w:b/>
          <w:bCs/>
          <w:color w:val="222222"/>
          <w:sz w:val="21"/>
          <w:szCs w:val="21"/>
        </w:rPr>
        <w:t>математическая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биология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биоинформатика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Диссертация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на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соискание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ученой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степени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кандидата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биологических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наук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Научный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руководитель</w:t>
      </w:r>
      <w:r w:rsidRPr="002C1F77">
        <w:rPr>
          <w:rFonts w:ascii="Helvetica" w:hAnsi="Helvetica" w:cs="Helvetica"/>
          <w:b/>
          <w:bCs/>
          <w:color w:val="222222"/>
          <w:sz w:val="21"/>
          <w:szCs w:val="21"/>
        </w:rPr>
        <w:t>:</w:t>
      </w:r>
    </w:p>
    <w:p w14:paraId="28ACB26D"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стр</w:t>
      </w:r>
      <w:r w:rsidRPr="002C1F77">
        <w:rPr>
          <w:rFonts w:ascii="Helvetica" w:hAnsi="Helvetica" w:cs="Helvetica"/>
          <w:b/>
          <w:bCs/>
          <w:color w:val="222222"/>
          <w:sz w:val="21"/>
          <w:szCs w:val="21"/>
        </w:rPr>
        <w:t>. 2</w:t>
      </w:r>
    </w:p>
    <w:p w14:paraId="0445C8F5"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сигналов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помощью</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компьютерной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обработки</w:t>
      </w:r>
      <w:r w:rsidRPr="002C1F77">
        <w:rPr>
          <w:rFonts w:ascii="Helvetica" w:hAnsi="Helvetica" w:cs="Helvetica"/>
          <w:b/>
          <w:bCs/>
          <w:color w:val="222222"/>
          <w:sz w:val="21"/>
          <w:szCs w:val="21"/>
        </w:rPr>
        <w:t xml:space="preserve"> FISH-</w:t>
      </w:r>
      <w:r w:rsidRPr="002C1F77">
        <w:rPr>
          <w:rFonts w:ascii="Helvetica" w:hAnsi="Helvetica" w:cs="Helvetica" w:hint="eastAsia"/>
          <w:b/>
          <w:bCs/>
          <w:color w:val="222222"/>
          <w:sz w:val="21"/>
          <w:szCs w:val="21"/>
        </w:rPr>
        <w:t>изображений</w:t>
      </w:r>
      <w:r w:rsidRPr="002C1F77">
        <w:rPr>
          <w:rFonts w:ascii="Helvetica" w:hAnsi="Helvetica" w:cs="Helvetica"/>
          <w:b/>
          <w:bCs/>
          <w:color w:val="222222"/>
          <w:sz w:val="21"/>
          <w:szCs w:val="21"/>
        </w:rPr>
        <w:t xml:space="preserve"> ................................. 54 1.5 </w:t>
      </w:r>
      <w:r w:rsidRPr="002C1F77">
        <w:rPr>
          <w:rFonts w:ascii="Helvetica" w:hAnsi="Helvetica" w:cs="Helvetica" w:hint="eastAsia"/>
          <w:b/>
          <w:bCs/>
          <w:color w:val="222222"/>
          <w:sz w:val="21"/>
          <w:szCs w:val="21"/>
        </w:rPr>
        <w:t>ЗАКЛЮЧЕНИЕ</w:t>
      </w:r>
      <w:r w:rsidRPr="002C1F77">
        <w:rPr>
          <w:rFonts w:ascii="Helvetica" w:hAnsi="Helvetica" w:cs="Helvetica"/>
          <w:b/>
          <w:bCs/>
          <w:color w:val="222222"/>
          <w:sz w:val="21"/>
          <w:szCs w:val="21"/>
        </w:rPr>
        <w:t xml:space="preserve"> ........................................................................................................... 56 </w:t>
      </w:r>
      <w:r w:rsidRPr="002C1F77">
        <w:rPr>
          <w:rFonts w:ascii="Helvetica" w:hAnsi="Helvetica" w:cs="Helvetica" w:hint="eastAsia"/>
          <w:b/>
          <w:bCs/>
          <w:color w:val="222222"/>
          <w:sz w:val="21"/>
          <w:szCs w:val="21"/>
        </w:rPr>
        <w:t>ГЛАВА</w:t>
      </w:r>
      <w:r w:rsidRPr="002C1F77">
        <w:rPr>
          <w:rFonts w:ascii="Helvetica" w:hAnsi="Helvetica" w:cs="Helvetica"/>
          <w:b/>
          <w:bCs/>
          <w:color w:val="222222"/>
          <w:sz w:val="21"/>
          <w:szCs w:val="21"/>
        </w:rPr>
        <w:t xml:space="preserve"> 2. </w:t>
      </w:r>
      <w:r w:rsidRPr="002C1F77">
        <w:rPr>
          <w:rFonts w:ascii="Helvetica" w:hAnsi="Helvetica" w:cs="Helvetica" w:hint="eastAsia"/>
          <w:b/>
          <w:bCs/>
          <w:color w:val="222222"/>
          <w:sz w:val="21"/>
          <w:szCs w:val="21"/>
        </w:rPr>
        <w:t>КОМПЬЮТЕРНЫЙ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ВИЗУАЛИЗАЦИИ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w:t>
      </w:r>
      <w:r w:rsidRPr="002C1F77">
        <w:rPr>
          <w:rFonts w:ascii="Helvetica" w:hAnsi="Helvetica" w:cs="Helvetica"/>
          <w:b/>
          <w:bCs/>
          <w:color w:val="222222"/>
          <w:sz w:val="21"/>
          <w:szCs w:val="21"/>
        </w:rPr>
        <w:t xml:space="preserve"> VISUALIZATION OF SPECIFIC SIGNAL IN SILICO </w:t>
      </w:r>
      <w:r w:rsidRPr="002C1F77">
        <w:rPr>
          <w:rFonts w:ascii="Helvetica" w:hAnsi="Helvetica" w:cs="Helvetica" w:hint="eastAsia"/>
          <w:b/>
          <w:bCs/>
          <w:color w:val="222222"/>
          <w:sz w:val="21"/>
          <w:szCs w:val="21"/>
        </w:rPr>
        <w:t>–</w:t>
      </w:r>
      <w:r w:rsidRPr="002C1F77">
        <w:rPr>
          <w:rFonts w:ascii="Helvetica" w:hAnsi="Helvetica" w:cs="Helvetica"/>
          <w:b/>
          <w:bCs/>
          <w:color w:val="222222"/>
          <w:sz w:val="21"/>
          <w:szCs w:val="21"/>
        </w:rPr>
        <w:t xml:space="preserve"> VISSIS) ......... 58 2.1...</w:t>
      </w:r>
    </w:p>
    <w:p w14:paraId="043B0BD1"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стр</w:t>
      </w:r>
      <w:r w:rsidRPr="002C1F77">
        <w:rPr>
          <w:rFonts w:ascii="Helvetica" w:hAnsi="Helvetica" w:cs="Helvetica"/>
          <w:b/>
          <w:bCs/>
          <w:color w:val="222222"/>
          <w:sz w:val="21"/>
          <w:szCs w:val="21"/>
        </w:rPr>
        <w:t>. 58</w:t>
      </w:r>
    </w:p>
    <w:p w14:paraId="6840F5DD"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быть</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решена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помощью</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цифровой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обработки</w:t>
      </w:r>
      <w:r w:rsidRPr="002C1F77">
        <w:rPr>
          <w:rFonts w:ascii="Helvetica" w:hAnsi="Helvetica" w:cs="Helvetica"/>
          <w:b/>
          <w:bCs/>
          <w:color w:val="222222"/>
          <w:sz w:val="21"/>
          <w:szCs w:val="21"/>
        </w:rPr>
        <w:t xml:space="preserve"> FISH-</w:t>
      </w:r>
      <w:r w:rsidRPr="002C1F77">
        <w:rPr>
          <w:rFonts w:ascii="Helvetica" w:hAnsi="Helvetica" w:cs="Helvetica" w:hint="eastAsia"/>
          <w:b/>
          <w:bCs/>
          <w:color w:val="222222"/>
          <w:sz w:val="21"/>
          <w:szCs w:val="21"/>
        </w:rPr>
        <w:t>изображений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работе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создан</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оригинальный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компьютерный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визуализации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сигналов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продуцируемых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хромосомоспецифичными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последовательностями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проведении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двухцветной</w:t>
      </w:r>
      <w:r w:rsidRPr="002C1F77">
        <w:rPr>
          <w:rFonts w:ascii="Helvetica" w:hAnsi="Helvetica" w:cs="Helvetica"/>
          <w:b/>
          <w:bCs/>
          <w:color w:val="222222"/>
          <w:sz w:val="21"/>
          <w:szCs w:val="21"/>
        </w:rPr>
        <w:t xml:space="preserve"> FISH </w:t>
      </w:r>
      <w:r w:rsidRPr="002C1F77">
        <w:rPr>
          <w:rFonts w:ascii="Helvetica" w:hAnsi="Helvetica" w:cs="Helvetica" w:hint="eastAsia"/>
          <w:b/>
          <w:bCs/>
          <w:color w:val="222222"/>
          <w:sz w:val="21"/>
          <w:szCs w:val="21"/>
        </w:rPr>
        <w:t>районо</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w:t>
      </w:r>
      <w:r w:rsidRPr="002C1F77">
        <w:rPr>
          <w:rFonts w:ascii="Helvetica" w:hAnsi="Helvetica" w:cs="Helvetica" w:hint="eastAsia"/>
          <w:b/>
          <w:bCs/>
          <w:color w:val="222222"/>
          <w:sz w:val="21"/>
          <w:szCs w:val="21"/>
        </w:rPr>
        <w:t>проб</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Богомолов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др</w:t>
      </w:r>
      <w:r w:rsidRPr="002C1F77">
        <w:rPr>
          <w:rFonts w:ascii="Helvetica" w:hAnsi="Helvetica" w:cs="Helvetica"/>
          <w:b/>
          <w:bCs/>
          <w:color w:val="222222"/>
          <w:sz w:val="21"/>
          <w:szCs w:val="21"/>
        </w:rPr>
        <w:t xml:space="preserve">., 2012). </w:t>
      </w:r>
      <w:r w:rsidRPr="002C1F77">
        <w:rPr>
          <w:rFonts w:ascii="Helvetica" w:hAnsi="Helvetica" w:cs="Helvetica" w:hint="eastAsia"/>
          <w:b/>
          <w:bCs/>
          <w:color w:val="222222"/>
          <w:sz w:val="21"/>
          <w:szCs w:val="21"/>
        </w:rPr>
        <w:t>Метод</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получил</w:t>
      </w:r>
    </w:p>
    <w:p w14:paraId="1F250E2E" w14:textId="77777777" w:rsidR="002C1F77" w:rsidRPr="002C1F77" w:rsidRDefault="002C1F77" w:rsidP="002C1F77">
      <w:pPr>
        <w:rPr>
          <w:rFonts w:ascii="Helvetica" w:hAnsi="Helvetica" w:cs="Helvetica"/>
          <w:b/>
          <w:bCs/>
          <w:color w:val="222222"/>
          <w:sz w:val="21"/>
          <w:szCs w:val="21"/>
        </w:rPr>
      </w:pPr>
    </w:p>
    <w:p w14:paraId="6B9DCDF4"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lastRenderedPageBreak/>
        <w:t>Оглавление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диссертации</w:t>
      </w:r>
    </w:p>
    <w:p w14:paraId="1FF30247"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кандидат</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наук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Богомолов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Антон</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Геннадьевич</w:t>
      </w:r>
    </w:p>
    <w:p w14:paraId="48AB225A"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ОГЛАВЛЕНИЕ</w:t>
      </w:r>
    </w:p>
    <w:p w14:paraId="6851B840" w14:textId="77777777" w:rsidR="002C1F77" w:rsidRPr="002C1F77" w:rsidRDefault="002C1F77" w:rsidP="002C1F77">
      <w:pPr>
        <w:rPr>
          <w:rFonts w:ascii="Helvetica" w:hAnsi="Helvetica" w:cs="Helvetica"/>
          <w:b/>
          <w:bCs/>
          <w:color w:val="222222"/>
          <w:sz w:val="21"/>
          <w:szCs w:val="21"/>
        </w:rPr>
      </w:pPr>
    </w:p>
    <w:p w14:paraId="22165C1F"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СЛОВАРЬ</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СОКРАЩЕНИЙ</w:t>
      </w:r>
    </w:p>
    <w:p w14:paraId="4ED8E82E" w14:textId="77777777" w:rsidR="002C1F77" w:rsidRPr="002C1F77" w:rsidRDefault="002C1F77" w:rsidP="002C1F77">
      <w:pPr>
        <w:rPr>
          <w:rFonts w:ascii="Helvetica" w:hAnsi="Helvetica" w:cs="Helvetica"/>
          <w:b/>
          <w:bCs/>
          <w:color w:val="222222"/>
          <w:sz w:val="21"/>
          <w:szCs w:val="21"/>
        </w:rPr>
      </w:pPr>
    </w:p>
    <w:p w14:paraId="724FFB28"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ВВЕДЕНИЕ</w:t>
      </w:r>
    </w:p>
    <w:p w14:paraId="0163348E" w14:textId="77777777" w:rsidR="002C1F77" w:rsidRPr="002C1F77" w:rsidRDefault="002C1F77" w:rsidP="002C1F77">
      <w:pPr>
        <w:rPr>
          <w:rFonts w:ascii="Helvetica" w:hAnsi="Helvetica" w:cs="Helvetica"/>
          <w:b/>
          <w:bCs/>
          <w:color w:val="222222"/>
          <w:sz w:val="21"/>
          <w:szCs w:val="21"/>
        </w:rPr>
      </w:pPr>
    </w:p>
    <w:p w14:paraId="55E3EB59"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ГЛАВА</w:t>
      </w:r>
      <w:r w:rsidRPr="002C1F77">
        <w:rPr>
          <w:rFonts w:ascii="Helvetica" w:hAnsi="Helvetica" w:cs="Helvetica"/>
          <w:b/>
          <w:bCs/>
          <w:color w:val="222222"/>
          <w:sz w:val="21"/>
          <w:szCs w:val="21"/>
        </w:rPr>
        <w:t xml:space="preserve"> 1. </w:t>
      </w:r>
      <w:r w:rsidRPr="002C1F77">
        <w:rPr>
          <w:rFonts w:ascii="Helvetica" w:hAnsi="Helvetica" w:cs="Helvetica" w:hint="eastAsia"/>
          <w:b/>
          <w:bCs/>
          <w:color w:val="222222"/>
          <w:sz w:val="21"/>
          <w:szCs w:val="21"/>
        </w:rPr>
        <w:t>ОБЗОР</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ЛИТЕРАТУРЫ</w:t>
      </w:r>
    </w:p>
    <w:p w14:paraId="23C8A547" w14:textId="77777777" w:rsidR="002C1F77" w:rsidRPr="002C1F77" w:rsidRDefault="002C1F77" w:rsidP="002C1F77">
      <w:pPr>
        <w:rPr>
          <w:rFonts w:ascii="Helvetica" w:hAnsi="Helvetica" w:cs="Helvetica"/>
          <w:b/>
          <w:bCs/>
          <w:color w:val="222222"/>
          <w:sz w:val="21"/>
          <w:szCs w:val="21"/>
        </w:rPr>
      </w:pPr>
    </w:p>
    <w:p w14:paraId="637961F8"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1.1 </w:t>
      </w:r>
      <w:r w:rsidRPr="002C1F77">
        <w:rPr>
          <w:rFonts w:ascii="Helvetica" w:hAnsi="Helvetica" w:cs="Helvetica" w:hint="eastAsia"/>
          <w:b/>
          <w:bCs/>
          <w:color w:val="222222"/>
          <w:sz w:val="21"/>
          <w:szCs w:val="21"/>
        </w:rPr>
        <w:t>Гибридизации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нуклеиновых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кислот</w:t>
      </w:r>
      <w:r w:rsidRPr="002C1F77">
        <w:rPr>
          <w:rFonts w:ascii="Helvetica" w:hAnsi="Helvetica" w:cs="Helvetica"/>
          <w:b/>
          <w:bCs/>
          <w:color w:val="222222"/>
          <w:sz w:val="21"/>
          <w:szCs w:val="21"/>
        </w:rPr>
        <w:t xml:space="preserve"> </w:t>
      </w:r>
      <w:proofErr w:type="spellStart"/>
      <w:r w:rsidRPr="002C1F77">
        <w:rPr>
          <w:rFonts w:ascii="Helvetica" w:hAnsi="Helvetica" w:cs="Helvetica"/>
          <w:b/>
          <w:bCs/>
          <w:color w:val="222222"/>
          <w:sz w:val="21"/>
          <w:szCs w:val="21"/>
        </w:rPr>
        <w:t>in</w:t>
      </w:r>
      <w:proofErr w:type="spellEnd"/>
      <w:r w:rsidRPr="002C1F77">
        <w:rPr>
          <w:rFonts w:ascii="Helvetica" w:hAnsi="Helvetica" w:cs="Helvetica"/>
          <w:b/>
          <w:bCs/>
          <w:color w:val="222222"/>
          <w:sz w:val="21"/>
          <w:szCs w:val="21"/>
        </w:rPr>
        <w:t xml:space="preserve"> </w:t>
      </w:r>
      <w:proofErr w:type="spellStart"/>
      <w:r w:rsidRPr="002C1F77">
        <w:rPr>
          <w:rFonts w:ascii="Helvetica" w:hAnsi="Helvetica" w:cs="Helvetica"/>
          <w:b/>
          <w:bCs/>
          <w:color w:val="222222"/>
          <w:sz w:val="21"/>
          <w:szCs w:val="21"/>
        </w:rPr>
        <w:t>situ</w:t>
      </w:r>
      <w:proofErr w:type="spellEnd"/>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Типы</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w:t>
      </w:r>
      <w:r w:rsidRPr="002C1F77">
        <w:rPr>
          <w:rFonts w:ascii="Helvetica" w:hAnsi="Helvetica" w:cs="Helvetica" w:hint="eastAsia"/>
          <w:b/>
          <w:bCs/>
          <w:color w:val="222222"/>
          <w:sz w:val="21"/>
          <w:szCs w:val="21"/>
        </w:rPr>
        <w:t>проб</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применение</w:t>
      </w:r>
    </w:p>
    <w:p w14:paraId="42B04461" w14:textId="77777777" w:rsidR="002C1F77" w:rsidRPr="002C1F77" w:rsidRDefault="002C1F77" w:rsidP="002C1F77">
      <w:pPr>
        <w:rPr>
          <w:rFonts w:ascii="Helvetica" w:hAnsi="Helvetica" w:cs="Helvetica"/>
          <w:b/>
          <w:bCs/>
          <w:color w:val="222222"/>
          <w:sz w:val="21"/>
          <w:szCs w:val="21"/>
        </w:rPr>
      </w:pPr>
    </w:p>
    <w:p w14:paraId="7F3C1C8B"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1.2 </w:t>
      </w:r>
      <w:r w:rsidRPr="002C1F77">
        <w:rPr>
          <w:rFonts w:ascii="Helvetica" w:hAnsi="Helvetica" w:cs="Helvetica" w:hint="eastAsia"/>
          <w:b/>
          <w:bCs/>
          <w:color w:val="222222"/>
          <w:sz w:val="21"/>
          <w:szCs w:val="21"/>
        </w:rPr>
        <w:t>повторяющиеся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уникальные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Проблема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идентификации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материала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районов</w:t>
      </w:r>
    </w:p>
    <w:p w14:paraId="4020027F" w14:textId="77777777" w:rsidR="002C1F77" w:rsidRPr="002C1F77" w:rsidRDefault="002C1F77" w:rsidP="002C1F77">
      <w:pPr>
        <w:rPr>
          <w:rFonts w:ascii="Helvetica" w:hAnsi="Helvetica" w:cs="Helvetica"/>
          <w:b/>
          <w:bCs/>
          <w:color w:val="222222"/>
          <w:sz w:val="21"/>
          <w:szCs w:val="21"/>
        </w:rPr>
      </w:pPr>
    </w:p>
    <w:p w14:paraId="270CA1AC"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1.3 </w:t>
      </w:r>
      <w:r w:rsidRPr="002C1F77">
        <w:rPr>
          <w:rFonts w:ascii="Helvetica" w:hAnsi="Helvetica" w:cs="Helvetica" w:hint="eastAsia"/>
          <w:b/>
          <w:bCs/>
          <w:color w:val="222222"/>
          <w:sz w:val="21"/>
          <w:szCs w:val="21"/>
        </w:rPr>
        <w:t>Экспериментальные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методы</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улучшения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выявления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специфичного</w:t>
      </w:r>
      <w:r w:rsidRPr="002C1F77">
        <w:rPr>
          <w:rFonts w:ascii="Helvetica" w:hAnsi="Helvetica" w:cs="Helvetica"/>
          <w:b/>
          <w:bCs/>
          <w:color w:val="222222"/>
          <w:sz w:val="21"/>
          <w:szCs w:val="21"/>
        </w:rPr>
        <w:t xml:space="preserve"> FISH-</w:t>
      </w:r>
      <w:r w:rsidRPr="002C1F77">
        <w:rPr>
          <w:rFonts w:ascii="Helvetica" w:hAnsi="Helvetica" w:cs="Helvetica" w:hint="eastAsia"/>
          <w:b/>
          <w:bCs/>
          <w:color w:val="222222"/>
          <w:sz w:val="21"/>
          <w:szCs w:val="21"/>
        </w:rPr>
        <w:t>сигнала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w:t>
      </w:r>
      <w:r w:rsidRPr="002C1F77">
        <w:rPr>
          <w:rFonts w:ascii="Helvetica" w:hAnsi="Helvetica" w:cs="Helvetica" w:hint="eastAsia"/>
          <w:b/>
          <w:bCs/>
          <w:color w:val="222222"/>
          <w:sz w:val="21"/>
          <w:szCs w:val="21"/>
        </w:rPr>
        <w:t>проб</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полученных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целых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или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районов</w:t>
      </w:r>
    </w:p>
    <w:p w14:paraId="2AA30DAA" w14:textId="77777777" w:rsidR="002C1F77" w:rsidRPr="002C1F77" w:rsidRDefault="002C1F77" w:rsidP="002C1F77">
      <w:pPr>
        <w:rPr>
          <w:rFonts w:ascii="Helvetica" w:hAnsi="Helvetica" w:cs="Helvetica"/>
          <w:b/>
          <w:bCs/>
          <w:color w:val="222222"/>
          <w:sz w:val="21"/>
          <w:szCs w:val="21"/>
        </w:rPr>
      </w:pPr>
    </w:p>
    <w:p w14:paraId="4C5005DA"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1.3.1 </w:t>
      </w:r>
      <w:r w:rsidRPr="002C1F77">
        <w:rPr>
          <w:rFonts w:ascii="Helvetica" w:hAnsi="Helvetica" w:cs="Helvetica" w:hint="eastAsia"/>
          <w:b/>
          <w:bCs/>
          <w:color w:val="222222"/>
          <w:sz w:val="21"/>
          <w:szCs w:val="21"/>
        </w:rPr>
        <w:t>Методы</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подавления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гибридизации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повторяющихся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p>
    <w:p w14:paraId="34FD66E5" w14:textId="77777777" w:rsidR="002C1F77" w:rsidRPr="002C1F77" w:rsidRDefault="002C1F77" w:rsidP="002C1F77">
      <w:pPr>
        <w:rPr>
          <w:rFonts w:ascii="Helvetica" w:hAnsi="Helvetica" w:cs="Helvetica"/>
          <w:b/>
          <w:bCs/>
          <w:color w:val="222222"/>
          <w:sz w:val="21"/>
          <w:szCs w:val="21"/>
        </w:rPr>
      </w:pPr>
    </w:p>
    <w:p w14:paraId="78612BD7"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1.3.2 </w:t>
      </w:r>
      <w:r w:rsidRPr="002C1F77">
        <w:rPr>
          <w:rFonts w:ascii="Helvetica" w:hAnsi="Helvetica" w:cs="Helvetica" w:hint="eastAsia"/>
          <w:b/>
          <w:bCs/>
          <w:color w:val="222222"/>
          <w:sz w:val="21"/>
          <w:szCs w:val="21"/>
        </w:rPr>
        <w:t>Метод</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w:t>
      </w:r>
      <w:r w:rsidRPr="002C1F77">
        <w:rPr>
          <w:rFonts w:ascii="Helvetica" w:hAnsi="Helvetica" w:cs="Helvetica" w:hint="eastAsia"/>
          <w:b/>
          <w:bCs/>
          <w:color w:val="222222"/>
          <w:sz w:val="21"/>
          <w:szCs w:val="21"/>
        </w:rPr>
        <w:t>дифференциального</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удерживания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уникальных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r w:rsidRPr="002C1F77">
        <w:rPr>
          <w:rFonts w:ascii="Helvetica" w:hAnsi="Helvetica" w:cs="Helvetica" w:hint="eastAsia"/>
          <w:b/>
          <w:bCs/>
          <w:color w:val="222222"/>
          <w:sz w:val="21"/>
          <w:szCs w:val="21"/>
        </w:rPr>
        <w:t>»</w:t>
      </w:r>
    </w:p>
    <w:p w14:paraId="42DBD057" w14:textId="77777777" w:rsidR="002C1F77" w:rsidRPr="002C1F77" w:rsidRDefault="002C1F77" w:rsidP="002C1F77">
      <w:pPr>
        <w:rPr>
          <w:rFonts w:ascii="Helvetica" w:hAnsi="Helvetica" w:cs="Helvetica"/>
          <w:b/>
          <w:bCs/>
          <w:color w:val="222222"/>
          <w:sz w:val="21"/>
          <w:szCs w:val="21"/>
        </w:rPr>
      </w:pPr>
    </w:p>
    <w:p w14:paraId="05D46F8D"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1.3.3 </w:t>
      </w:r>
      <w:r w:rsidRPr="002C1F77">
        <w:rPr>
          <w:rFonts w:ascii="Helvetica" w:hAnsi="Helvetica" w:cs="Helvetica" w:hint="eastAsia"/>
          <w:b/>
          <w:bCs/>
          <w:color w:val="222222"/>
          <w:sz w:val="21"/>
          <w:szCs w:val="21"/>
        </w:rPr>
        <w:t>Относительное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обогащение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w:t>
      </w:r>
      <w:r w:rsidRPr="002C1F77">
        <w:rPr>
          <w:rFonts w:ascii="Helvetica" w:hAnsi="Helvetica" w:cs="Helvetica" w:hint="eastAsia"/>
          <w:b/>
          <w:bCs/>
          <w:color w:val="222222"/>
          <w:sz w:val="21"/>
          <w:szCs w:val="21"/>
        </w:rPr>
        <w:t>пробы</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уникальными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последовательностями</w:t>
      </w:r>
    </w:p>
    <w:p w14:paraId="41C834D0" w14:textId="77777777" w:rsidR="002C1F77" w:rsidRPr="002C1F77" w:rsidRDefault="002C1F77" w:rsidP="002C1F77">
      <w:pPr>
        <w:rPr>
          <w:rFonts w:ascii="Helvetica" w:hAnsi="Helvetica" w:cs="Helvetica"/>
          <w:b/>
          <w:bCs/>
          <w:color w:val="222222"/>
          <w:sz w:val="21"/>
          <w:szCs w:val="21"/>
        </w:rPr>
      </w:pPr>
    </w:p>
    <w:p w14:paraId="389ED911"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lastRenderedPageBreak/>
        <w:t xml:space="preserve">1.3.4 </w:t>
      </w:r>
      <w:r w:rsidRPr="002C1F77">
        <w:rPr>
          <w:rFonts w:ascii="Helvetica" w:hAnsi="Helvetica" w:cs="Helvetica" w:hint="eastAsia"/>
          <w:b/>
          <w:bCs/>
          <w:color w:val="222222"/>
          <w:sz w:val="21"/>
          <w:szCs w:val="21"/>
        </w:rPr>
        <w:t>Методы</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элиминации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w:t>
      </w:r>
      <w:r w:rsidRPr="002C1F77">
        <w:rPr>
          <w:rFonts w:ascii="Helvetica" w:hAnsi="Helvetica" w:cs="Helvetica" w:hint="eastAsia"/>
          <w:b/>
          <w:bCs/>
          <w:color w:val="222222"/>
          <w:sz w:val="21"/>
          <w:szCs w:val="21"/>
        </w:rPr>
        <w:t>клонотек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повторяющихся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p>
    <w:p w14:paraId="40FA4248" w14:textId="77777777" w:rsidR="002C1F77" w:rsidRPr="002C1F77" w:rsidRDefault="002C1F77" w:rsidP="002C1F77">
      <w:pPr>
        <w:rPr>
          <w:rFonts w:ascii="Helvetica" w:hAnsi="Helvetica" w:cs="Helvetica"/>
          <w:b/>
          <w:bCs/>
          <w:color w:val="222222"/>
          <w:sz w:val="21"/>
          <w:szCs w:val="21"/>
        </w:rPr>
      </w:pPr>
    </w:p>
    <w:p w14:paraId="5BCDAD94"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1.3.5 </w:t>
      </w:r>
      <w:r w:rsidRPr="002C1F77">
        <w:rPr>
          <w:rFonts w:ascii="Helvetica" w:hAnsi="Helvetica" w:cs="Helvetica" w:hint="eastAsia"/>
          <w:b/>
          <w:bCs/>
          <w:color w:val="222222"/>
          <w:sz w:val="21"/>
          <w:szCs w:val="21"/>
        </w:rPr>
        <w:t>Особенности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анализа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видов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секвенированным</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геномом</w:t>
      </w:r>
    </w:p>
    <w:p w14:paraId="7C88F668" w14:textId="77777777" w:rsidR="002C1F77" w:rsidRPr="002C1F77" w:rsidRDefault="002C1F77" w:rsidP="002C1F77">
      <w:pPr>
        <w:rPr>
          <w:rFonts w:ascii="Helvetica" w:hAnsi="Helvetica" w:cs="Helvetica"/>
          <w:b/>
          <w:bCs/>
          <w:color w:val="222222"/>
          <w:sz w:val="21"/>
          <w:szCs w:val="21"/>
        </w:rPr>
      </w:pPr>
    </w:p>
    <w:p w14:paraId="2D61E659"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1.4 </w:t>
      </w:r>
      <w:r w:rsidRPr="002C1F77">
        <w:rPr>
          <w:rFonts w:ascii="Helvetica" w:hAnsi="Helvetica" w:cs="Helvetica" w:hint="eastAsia"/>
          <w:b/>
          <w:bCs/>
          <w:color w:val="222222"/>
          <w:sz w:val="21"/>
          <w:szCs w:val="21"/>
        </w:rPr>
        <w:t>Компьютерный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анализ</w:t>
      </w:r>
      <w:r w:rsidRPr="002C1F77">
        <w:rPr>
          <w:rFonts w:ascii="Helvetica" w:hAnsi="Helvetica" w:cs="Helvetica"/>
          <w:b/>
          <w:bCs/>
          <w:color w:val="222222"/>
          <w:sz w:val="21"/>
          <w:szCs w:val="21"/>
        </w:rPr>
        <w:t xml:space="preserve"> FISH-</w:t>
      </w:r>
      <w:r w:rsidRPr="002C1F77">
        <w:rPr>
          <w:rFonts w:ascii="Helvetica" w:hAnsi="Helvetica" w:cs="Helvetica" w:hint="eastAsia"/>
          <w:b/>
          <w:bCs/>
          <w:color w:val="222222"/>
          <w:sz w:val="21"/>
          <w:szCs w:val="21"/>
        </w:rPr>
        <w:t>изображений</w:t>
      </w:r>
    </w:p>
    <w:p w14:paraId="1FCEB3D5" w14:textId="77777777" w:rsidR="002C1F77" w:rsidRPr="002C1F77" w:rsidRDefault="002C1F77" w:rsidP="002C1F77">
      <w:pPr>
        <w:rPr>
          <w:rFonts w:ascii="Helvetica" w:hAnsi="Helvetica" w:cs="Helvetica"/>
          <w:b/>
          <w:bCs/>
          <w:color w:val="222222"/>
          <w:sz w:val="21"/>
          <w:szCs w:val="21"/>
        </w:rPr>
      </w:pPr>
    </w:p>
    <w:p w14:paraId="57D5C181"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1.4.1 </w:t>
      </w:r>
      <w:r w:rsidRPr="002C1F77">
        <w:rPr>
          <w:rFonts w:ascii="Helvetica" w:hAnsi="Helvetica" w:cs="Helvetica" w:hint="eastAsia"/>
          <w:b/>
          <w:bCs/>
          <w:color w:val="222222"/>
          <w:sz w:val="21"/>
          <w:szCs w:val="21"/>
        </w:rPr>
        <w:t>Предобработка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изображений</w:t>
      </w:r>
    </w:p>
    <w:p w14:paraId="3E6D4482" w14:textId="77777777" w:rsidR="002C1F77" w:rsidRPr="002C1F77" w:rsidRDefault="002C1F77" w:rsidP="002C1F77">
      <w:pPr>
        <w:rPr>
          <w:rFonts w:ascii="Helvetica" w:hAnsi="Helvetica" w:cs="Helvetica"/>
          <w:b/>
          <w:bCs/>
          <w:color w:val="222222"/>
          <w:sz w:val="21"/>
          <w:szCs w:val="21"/>
        </w:rPr>
      </w:pPr>
    </w:p>
    <w:p w14:paraId="00EA167B"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1.4.2 </w:t>
      </w:r>
      <w:r w:rsidRPr="002C1F77">
        <w:rPr>
          <w:rFonts w:ascii="Helvetica" w:hAnsi="Helvetica" w:cs="Helvetica" w:hint="eastAsia"/>
          <w:b/>
          <w:bCs/>
          <w:color w:val="222222"/>
          <w:sz w:val="21"/>
          <w:szCs w:val="21"/>
        </w:rPr>
        <w:t>Сегментация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изображений</w:t>
      </w:r>
    </w:p>
    <w:p w14:paraId="2F6D2BB3" w14:textId="77777777" w:rsidR="002C1F77" w:rsidRPr="002C1F77" w:rsidRDefault="002C1F77" w:rsidP="002C1F77">
      <w:pPr>
        <w:rPr>
          <w:rFonts w:ascii="Helvetica" w:hAnsi="Helvetica" w:cs="Helvetica"/>
          <w:b/>
          <w:bCs/>
          <w:color w:val="222222"/>
          <w:sz w:val="21"/>
          <w:szCs w:val="21"/>
        </w:rPr>
      </w:pPr>
    </w:p>
    <w:p w14:paraId="0A3242A8"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1.4.3 </w:t>
      </w:r>
      <w:r w:rsidRPr="002C1F77">
        <w:rPr>
          <w:rFonts w:ascii="Helvetica" w:hAnsi="Helvetica" w:cs="Helvetica" w:hint="eastAsia"/>
          <w:b/>
          <w:bCs/>
          <w:color w:val="222222"/>
          <w:sz w:val="21"/>
          <w:szCs w:val="21"/>
        </w:rPr>
        <w:t>Классификация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объектов</w:t>
      </w:r>
    </w:p>
    <w:p w14:paraId="4533D0BB" w14:textId="77777777" w:rsidR="002C1F77" w:rsidRPr="002C1F77" w:rsidRDefault="002C1F77" w:rsidP="002C1F77">
      <w:pPr>
        <w:rPr>
          <w:rFonts w:ascii="Helvetica" w:hAnsi="Helvetica" w:cs="Helvetica"/>
          <w:b/>
          <w:bCs/>
          <w:color w:val="222222"/>
          <w:sz w:val="21"/>
          <w:szCs w:val="21"/>
        </w:rPr>
      </w:pPr>
    </w:p>
    <w:p w14:paraId="6FDB5FC6"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1.4.4 </w:t>
      </w:r>
      <w:r w:rsidRPr="002C1F77">
        <w:rPr>
          <w:rFonts w:ascii="Helvetica" w:hAnsi="Helvetica" w:cs="Helvetica" w:hint="eastAsia"/>
          <w:b/>
          <w:bCs/>
          <w:color w:val="222222"/>
          <w:sz w:val="21"/>
          <w:szCs w:val="21"/>
        </w:rPr>
        <w:t>Определение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сигналов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помощью</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компьютерной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обработки</w:t>
      </w:r>
      <w:r w:rsidRPr="002C1F77">
        <w:rPr>
          <w:rFonts w:ascii="Helvetica" w:hAnsi="Helvetica" w:cs="Helvetica"/>
          <w:b/>
          <w:bCs/>
          <w:color w:val="222222"/>
          <w:sz w:val="21"/>
          <w:szCs w:val="21"/>
        </w:rPr>
        <w:t xml:space="preserve"> FISH-</w:t>
      </w:r>
      <w:r w:rsidRPr="002C1F77">
        <w:rPr>
          <w:rFonts w:ascii="Helvetica" w:hAnsi="Helvetica" w:cs="Helvetica" w:hint="eastAsia"/>
          <w:b/>
          <w:bCs/>
          <w:color w:val="222222"/>
          <w:sz w:val="21"/>
          <w:szCs w:val="21"/>
        </w:rPr>
        <w:t>изображений</w:t>
      </w:r>
    </w:p>
    <w:p w14:paraId="4DF61C2D" w14:textId="77777777" w:rsidR="002C1F77" w:rsidRPr="002C1F77" w:rsidRDefault="002C1F77" w:rsidP="002C1F77">
      <w:pPr>
        <w:rPr>
          <w:rFonts w:ascii="Helvetica" w:hAnsi="Helvetica" w:cs="Helvetica"/>
          <w:b/>
          <w:bCs/>
          <w:color w:val="222222"/>
          <w:sz w:val="21"/>
          <w:szCs w:val="21"/>
        </w:rPr>
      </w:pPr>
    </w:p>
    <w:p w14:paraId="75A3BDE4"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1.5 </w:t>
      </w:r>
      <w:r w:rsidRPr="002C1F77">
        <w:rPr>
          <w:rFonts w:ascii="Helvetica" w:hAnsi="Helvetica" w:cs="Helvetica" w:hint="eastAsia"/>
          <w:b/>
          <w:bCs/>
          <w:color w:val="222222"/>
          <w:sz w:val="21"/>
          <w:szCs w:val="21"/>
        </w:rPr>
        <w:t>Заключение</w:t>
      </w:r>
    </w:p>
    <w:p w14:paraId="25B8C1FA" w14:textId="77777777" w:rsidR="002C1F77" w:rsidRPr="002C1F77" w:rsidRDefault="002C1F77" w:rsidP="002C1F77">
      <w:pPr>
        <w:rPr>
          <w:rFonts w:ascii="Helvetica" w:hAnsi="Helvetica" w:cs="Helvetica"/>
          <w:b/>
          <w:bCs/>
          <w:color w:val="222222"/>
          <w:sz w:val="21"/>
          <w:szCs w:val="21"/>
        </w:rPr>
      </w:pPr>
    </w:p>
    <w:p w14:paraId="3BF647E5"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ГЛАВА</w:t>
      </w:r>
      <w:r w:rsidRPr="002C1F77">
        <w:rPr>
          <w:rFonts w:ascii="Helvetica" w:hAnsi="Helvetica" w:cs="Helvetica"/>
          <w:b/>
          <w:bCs/>
          <w:color w:val="222222"/>
          <w:sz w:val="21"/>
          <w:szCs w:val="21"/>
        </w:rPr>
        <w:t xml:space="preserve"> 2. </w:t>
      </w:r>
      <w:r w:rsidRPr="002C1F77">
        <w:rPr>
          <w:rFonts w:ascii="Helvetica" w:hAnsi="Helvetica" w:cs="Helvetica" w:hint="eastAsia"/>
          <w:b/>
          <w:bCs/>
          <w:color w:val="222222"/>
          <w:sz w:val="21"/>
          <w:szCs w:val="21"/>
        </w:rPr>
        <w:t>КОМПЬЮТЕРНЫЙ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ВИЗУАЛИЗАЦИИ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w:t>
      </w:r>
      <w:r w:rsidRPr="002C1F77">
        <w:rPr>
          <w:rFonts w:ascii="Helvetica" w:hAnsi="Helvetica" w:cs="Helvetica"/>
          <w:b/>
          <w:bCs/>
          <w:color w:val="222222"/>
          <w:sz w:val="21"/>
          <w:szCs w:val="21"/>
        </w:rPr>
        <w:t xml:space="preserve"> VISUALIZATION OF SPECIFIC SIGNAL IN SILICO - VISSIS)</w:t>
      </w:r>
    </w:p>
    <w:p w14:paraId="7230FF3E" w14:textId="77777777" w:rsidR="002C1F77" w:rsidRPr="002C1F77" w:rsidRDefault="002C1F77" w:rsidP="002C1F77">
      <w:pPr>
        <w:rPr>
          <w:rFonts w:ascii="Helvetica" w:hAnsi="Helvetica" w:cs="Helvetica"/>
          <w:b/>
          <w:bCs/>
          <w:color w:val="222222"/>
          <w:sz w:val="21"/>
          <w:szCs w:val="21"/>
        </w:rPr>
      </w:pPr>
    </w:p>
    <w:p w14:paraId="5CBCF2AB"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2.1 </w:t>
      </w:r>
      <w:r w:rsidRPr="002C1F77">
        <w:rPr>
          <w:rFonts w:ascii="Helvetica" w:hAnsi="Helvetica" w:cs="Helvetica" w:hint="eastAsia"/>
          <w:b/>
          <w:bCs/>
          <w:color w:val="222222"/>
          <w:sz w:val="21"/>
          <w:szCs w:val="21"/>
        </w:rPr>
        <w:t>Основны</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принципы</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обработки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микроскопических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изображений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лежащие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основе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метода</w:t>
      </w:r>
    </w:p>
    <w:p w14:paraId="57B681C8" w14:textId="77777777" w:rsidR="002C1F77" w:rsidRPr="002C1F77" w:rsidRDefault="002C1F77" w:rsidP="002C1F77">
      <w:pPr>
        <w:rPr>
          <w:rFonts w:ascii="Helvetica" w:hAnsi="Helvetica" w:cs="Helvetica"/>
          <w:b/>
          <w:bCs/>
          <w:color w:val="222222"/>
          <w:sz w:val="21"/>
          <w:szCs w:val="21"/>
        </w:rPr>
      </w:pPr>
    </w:p>
    <w:p w14:paraId="0F9DB292"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2.2 </w:t>
      </w:r>
      <w:r w:rsidRPr="002C1F77">
        <w:rPr>
          <w:rFonts w:ascii="Helvetica" w:hAnsi="Helvetica" w:cs="Helvetica" w:hint="eastAsia"/>
          <w:b/>
          <w:bCs/>
          <w:color w:val="222222"/>
          <w:sz w:val="21"/>
          <w:szCs w:val="21"/>
        </w:rPr>
        <w:t>Сегментация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изображения</w:t>
      </w:r>
    </w:p>
    <w:p w14:paraId="2FD84782" w14:textId="77777777" w:rsidR="002C1F77" w:rsidRPr="002C1F77" w:rsidRDefault="002C1F77" w:rsidP="002C1F77">
      <w:pPr>
        <w:rPr>
          <w:rFonts w:ascii="Helvetica" w:hAnsi="Helvetica" w:cs="Helvetica"/>
          <w:b/>
          <w:bCs/>
          <w:color w:val="222222"/>
          <w:sz w:val="21"/>
          <w:szCs w:val="21"/>
        </w:rPr>
      </w:pPr>
    </w:p>
    <w:p w14:paraId="173C101C"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lastRenderedPageBreak/>
        <w:t xml:space="preserve">2.3 </w:t>
      </w:r>
      <w:r w:rsidRPr="002C1F77">
        <w:rPr>
          <w:rFonts w:ascii="Helvetica" w:hAnsi="Helvetica" w:cs="Helvetica" w:hint="eastAsia"/>
          <w:b/>
          <w:bCs/>
          <w:color w:val="222222"/>
          <w:sz w:val="21"/>
          <w:szCs w:val="21"/>
        </w:rPr>
        <w:t>Калибровка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интенсивностей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сигналов</w:t>
      </w:r>
      <w:r w:rsidRPr="002C1F77">
        <w:rPr>
          <w:rFonts w:ascii="Helvetica" w:hAnsi="Helvetica" w:cs="Helvetica"/>
          <w:b/>
          <w:bCs/>
          <w:color w:val="222222"/>
          <w:sz w:val="21"/>
          <w:szCs w:val="21"/>
        </w:rPr>
        <w:t xml:space="preserve"> FISH. </w:t>
      </w:r>
      <w:r w:rsidRPr="002C1F77">
        <w:rPr>
          <w:rFonts w:ascii="Helvetica" w:hAnsi="Helvetica" w:cs="Helvetica" w:hint="eastAsia"/>
          <w:b/>
          <w:bCs/>
          <w:color w:val="222222"/>
          <w:sz w:val="21"/>
          <w:szCs w:val="21"/>
        </w:rPr>
        <w:t>Сегментация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областей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w:t>
      </w:r>
    </w:p>
    <w:p w14:paraId="7642B964" w14:textId="77777777" w:rsidR="002C1F77" w:rsidRPr="002C1F77" w:rsidRDefault="002C1F77" w:rsidP="002C1F77">
      <w:pPr>
        <w:rPr>
          <w:rFonts w:ascii="Helvetica" w:hAnsi="Helvetica" w:cs="Helvetica"/>
          <w:b/>
          <w:bCs/>
          <w:color w:val="222222"/>
          <w:sz w:val="21"/>
          <w:szCs w:val="21"/>
        </w:rPr>
      </w:pPr>
    </w:p>
    <w:p w14:paraId="78CF2C82"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большой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разницей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интенсивности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сигналов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пикселях</w:t>
      </w:r>
    </w:p>
    <w:p w14:paraId="3EEB68BE" w14:textId="77777777" w:rsidR="002C1F77" w:rsidRPr="002C1F77" w:rsidRDefault="002C1F77" w:rsidP="002C1F77">
      <w:pPr>
        <w:rPr>
          <w:rFonts w:ascii="Helvetica" w:hAnsi="Helvetica" w:cs="Helvetica"/>
          <w:b/>
          <w:bCs/>
          <w:color w:val="222222"/>
          <w:sz w:val="21"/>
          <w:szCs w:val="21"/>
        </w:rPr>
      </w:pPr>
    </w:p>
    <w:p w14:paraId="681E220E"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2.4 </w:t>
      </w:r>
      <w:r w:rsidRPr="002C1F77">
        <w:rPr>
          <w:rFonts w:ascii="Helvetica" w:hAnsi="Helvetica" w:cs="Helvetica" w:hint="eastAsia"/>
          <w:b/>
          <w:bCs/>
          <w:color w:val="222222"/>
          <w:sz w:val="21"/>
          <w:szCs w:val="21"/>
        </w:rPr>
        <w:t>Классификация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объектов</w:t>
      </w:r>
    </w:p>
    <w:p w14:paraId="670D558A" w14:textId="77777777" w:rsidR="002C1F77" w:rsidRPr="002C1F77" w:rsidRDefault="002C1F77" w:rsidP="002C1F77">
      <w:pPr>
        <w:rPr>
          <w:rFonts w:ascii="Helvetica" w:hAnsi="Helvetica" w:cs="Helvetica"/>
          <w:b/>
          <w:bCs/>
          <w:color w:val="222222"/>
          <w:sz w:val="21"/>
          <w:szCs w:val="21"/>
        </w:rPr>
      </w:pPr>
    </w:p>
    <w:p w14:paraId="059782E7"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2.5 </w:t>
      </w:r>
      <w:r w:rsidRPr="002C1F77">
        <w:rPr>
          <w:rFonts w:ascii="Helvetica" w:hAnsi="Helvetica" w:cs="Helvetica" w:hint="eastAsia"/>
          <w:b/>
          <w:bCs/>
          <w:color w:val="222222"/>
          <w:sz w:val="21"/>
          <w:szCs w:val="21"/>
        </w:rPr>
        <w:t>Выделение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специфичного</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сигнала</w:t>
      </w:r>
    </w:p>
    <w:p w14:paraId="20857D62" w14:textId="77777777" w:rsidR="002C1F77" w:rsidRPr="002C1F77" w:rsidRDefault="002C1F77" w:rsidP="002C1F77">
      <w:pPr>
        <w:rPr>
          <w:rFonts w:ascii="Helvetica" w:hAnsi="Helvetica" w:cs="Helvetica"/>
          <w:b/>
          <w:bCs/>
          <w:color w:val="222222"/>
          <w:sz w:val="21"/>
          <w:szCs w:val="21"/>
        </w:rPr>
      </w:pPr>
    </w:p>
    <w:p w14:paraId="3C27EB8C"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2.6 </w:t>
      </w:r>
      <w:r w:rsidRPr="002C1F77">
        <w:rPr>
          <w:rFonts w:ascii="Helvetica" w:hAnsi="Helvetica" w:cs="Helvetica" w:hint="eastAsia"/>
          <w:b/>
          <w:bCs/>
          <w:color w:val="222222"/>
          <w:sz w:val="21"/>
          <w:szCs w:val="21"/>
        </w:rPr>
        <w:t>Постобработка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изображений</w:t>
      </w:r>
    </w:p>
    <w:p w14:paraId="6284369E" w14:textId="77777777" w:rsidR="002C1F77" w:rsidRPr="002C1F77" w:rsidRDefault="002C1F77" w:rsidP="002C1F77">
      <w:pPr>
        <w:rPr>
          <w:rFonts w:ascii="Helvetica" w:hAnsi="Helvetica" w:cs="Helvetica"/>
          <w:b/>
          <w:bCs/>
          <w:color w:val="222222"/>
          <w:sz w:val="21"/>
          <w:szCs w:val="21"/>
        </w:rPr>
      </w:pPr>
    </w:p>
    <w:p w14:paraId="053046A9"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2.7 </w:t>
      </w:r>
      <w:r w:rsidRPr="002C1F77">
        <w:rPr>
          <w:rFonts w:ascii="Helvetica" w:hAnsi="Helvetica" w:cs="Helvetica" w:hint="eastAsia"/>
          <w:b/>
          <w:bCs/>
          <w:color w:val="222222"/>
          <w:sz w:val="21"/>
          <w:szCs w:val="21"/>
        </w:rPr>
        <w:t>Программа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визуализации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r w:rsidRPr="002C1F77">
        <w:rPr>
          <w:rFonts w:ascii="Helvetica" w:hAnsi="Helvetica" w:cs="Helvetica"/>
          <w:b/>
          <w:bCs/>
          <w:color w:val="222222"/>
          <w:sz w:val="21"/>
          <w:szCs w:val="21"/>
        </w:rPr>
        <w:t xml:space="preserve">: </w:t>
      </w:r>
      <w:proofErr w:type="spellStart"/>
      <w:r w:rsidRPr="002C1F77">
        <w:rPr>
          <w:rFonts w:ascii="Helvetica" w:hAnsi="Helvetica" w:cs="Helvetica"/>
          <w:b/>
          <w:bCs/>
          <w:color w:val="222222"/>
          <w:sz w:val="21"/>
          <w:szCs w:val="21"/>
        </w:rPr>
        <w:t>VisualCS</w:t>
      </w:r>
      <w:proofErr w:type="spellEnd"/>
    </w:p>
    <w:p w14:paraId="28136D28" w14:textId="77777777" w:rsidR="002C1F77" w:rsidRPr="002C1F77" w:rsidRDefault="002C1F77" w:rsidP="002C1F77">
      <w:pPr>
        <w:rPr>
          <w:rFonts w:ascii="Helvetica" w:hAnsi="Helvetica" w:cs="Helvetica"/>
          <w:b/>
          <w:bCs/>
          <w:color w:val="222222"/>
          <w:sz w:val="21"/>
          <w:szCs w:val="21"/>
        </w:rPr>
      </w:pPr>
    </w:p>
    <w:p w14:paraId="0C4F4E02"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2.8 </w:t>
      </w:r>
      <w:r w:rsidRPr="002C1F77">
        <w:rPr>
          <w:rFonts w:ascii="Helvetica" w:hAnsi="Helvetica" w:cs="Helvetica" w:hint="eastAsia"/>
          <w:b/>
          <w:bCs/>
          <w:color w:val="222222"/>
          <w:sz w:val="21"/>
          <w:szCs w:val="21"/>
        </w:rPr>
        <w:t>Заключение</w:t>
      </w:r>
    </w:p>
    <w:p w14:paraId="59705839" w14:textId="77777777" w:rsidR="002C1F77" w:rsidRPr="002C1F77" w:rsidRDefault="002C1F77" w:rsidP="002C1F77">
      <w:pPr>
        <w:rPr>
          <w:rFonts w:ascii="Helvetica" w:hAnsi="Helvetica" w:cs="Helvetica"/>
          <w:b/>
          <w:bCs/>
          <w:color w:val="222222"/>
          <w:sz w:val="21"/>
          <w:szCs w:val="21"/>
        </w:rPr>
      </w:pPr>
    </w:p>
    <w:p w14:paraId="45F57712"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ГЛАВА</w:t>
      </w:r>
      <w:r w:rsidRPr="002C1F77">
        <w:rPr>
          <w:rFonts w:ascii="Helvetica" w:hAnsi="Helvetica" w:cs="Helvetica"/>
          <w:b/>
          <w:bCs/>
          <w:color w:val="222222"/>
          <w:sz w:val="21"/>
          <w:szCs w:val="21"/>
        </w:rPr>
        <w:t xml:space="preserve"> 3. </w:t>
      </w:r>
      <w:r w:rsidRPr="002C1F77">
        <w:rPr>
          <w:rFonts w:ascii="Helvetica" w:hAnsi="Helvetica" w:cs="Helvetica" w:hint="eastAsia"/>
          <w:b/>
          <w:bCs/>
          <w:color w:val="222222"/>
          <w:sz w:val="21"/>
          <w:szCs w:val="21"/>
        </w:rPr>
        <w:t>ПРИМЕНЕНИЕ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КОМПЬЮТЕРНОГО</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ВИЗУАЛИЗАЦИИ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ПОСЛЕДОВАТЕЛЬНОСТЕЙ</w:t>
      </w:r>
    </w:p>
    <w:p w14:paraId="74E5CABF" w14:textId="77777777" w:rsidR="002C1F77" w:rsidRPr="002C1F77" w:rsidRDefault="002C1F77" w:rsidP="002C1F77">
      <w:pPr>
        <w:rPr>
          <w:rFonts w:ascii="Helvetica" w:hAnsi="Helvetica" w:cs="Helvetica"/>
          <w:b/>
          <w:bCs/>
          <w:color w:val="222222"/>
          <w:sz w:val="21"/>
          <w:szCs w:val="21"/>
        </w:rPr>
      </w:pPr>
    </w:p>
    <w:p w14:paraId="2EA00018"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3.1 </w:t>
      </w:r>
      <w:r w:rsidRPr="002C1F77">
        <w:rPr>
          <w:rFonts w:ascii="Helvetica" w:hAnsi="Helvetica" w:cs="Helvetica" w:hint="eastAsia"/>
          <w:b/>
          <w:bCs/>
          <w:color w:val="222222"/>
          <w:sz w:val="21"/>
          <w:szCs w:val="21"/>
        </w:rPr>
        <w:t>Получение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изображений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результатов</w:t>
      </w:r>
      <w:r w:rsidRPr="002C1F77">
        <w:rPr>
          <w:rFonts w:ascii="Helvetica" w:hAnsi="Helvetica" w:cs="Helvetica"/>
          <w:b/>
          <w:bCs/>
          <w:color w:val="222222"/>
          <w:sz w:val="21"/>
          <w:szCs w:val="21"/>
        </w:rPr>
        <w:t xml:space="preserve"> FISH </w:t>
      </w:r>
      <w:r w:rsidRPr="002C1F77">
        <w:rPr>
          <w:rFonts w:ascii="Helvetica" w:hAnsi="Helvetica" w:cs="Helvetica" w:hint="eastAsia"/>
          <w:b/>
          <w:bCs/>
          <w:color w:val="222222"/>
          <w:sz w:val="21"/>
          <w:szCs w:val="21"/>
        </w:rPr>
        <w:t>районо</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w:t>
      </w:r>
      <w:r w:rsidRPr="002C1F77">
        <w:rPr>
          <w:rFonts w:ascii="Helvetica" w:hAnsi="Helvetica" w:cs="Helvetica" w:hint="eastAsia"/>
          <w:b/>
          <w:bCs/>
          <w:color w:val="222222"/>
          <w:sz w:val="21"/>
          <w:szCs w:val="21"/>
        </w:rPr>
        <w:t>проб</w:t>
      </w:r>
    </w:p>
    <w:p w14:paraId="4B305230" w14:textId="77777777" w:rsidR="002C1F77" w:rsidRPr="002C1F77" w:rsidRDefault="002C1F77" w:rsidP="002C1F77">
      <w:pPr>
        <w:rPr>
          <w:rFonts w:ascii="Helvetica" w:hAnsi="Helvetica" w:cs="Helvetica"/>
          <w:b/>
          <w:bCs/>
          <w:color w:val="222222"/>
          <w:sz w:val="21"/>
          <w:szCs w:val="21"/>
        </w:rPr>
      </w:pPr>
    </w:p>
    <w:p w14:paraId="17CDE17E"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3.1.1 </w:t>
      </w:r>
      <w:r w:rsidRPr="002C1F77">
        <w:rPr>
          <w:rFonts w:ascii="Helvetica" w:hAnsi="Helvetica" w:cs="Helvetica" w:hint="eastAsia"/>
          <w:b/>
          <w:bCs/>
          <w:color w:val="222222"/>
          <w:sz w:val="21"/>
          <w:szCs w:val="21"/>
        </w:rPr>
        <w:t>Получение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изображений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результатов</w:t>
      </w:r>
      <w:r w:rsidRPr="002C1F77">
        <w:rPr>
          <w:rFonts w:ascii="Helvetica" w:hAnsi="Helvetica" w:cs="Helvetica"/>
          <w:b/>
          <w:bCs/>
          <w:color w:val="222222"/>
          <w:sz w:val="21"/>
          <w:szCs w:val="21"/>
        </w:rPr>
        <w:t xml:space="preserve"> FISH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w:t>
      </w:r>
      <w:r w:rsidRPr="002C1F77">
        <w:rPr>
          <w:rFonts w:ascii="Helvetica" w:hAnsi="Helvetica" w:cs="Helvetica" w:hint="eastAsia"/>
          <w:b/>
          <w:bCs/>
          <w:color w:val="222222"/>
          <w:sz w:val="21"/>
          <w:szCs w:val="21"/>
        </w:rPr>
        <w:t>проб</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хромосомами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человека</w:t>
      </w:r>
    </w:p>
    <w:p w14:paraId="50506162" w14:textId="77777777" w:rsidR="002C1F77" w:rsidRPr="002C1F77" w:rsidRDefault="002C1F77" w:rsidP="002C1F77">
      <w:pPr>
        <w:rPr>
          <w:rFonts w:ascii="Helvetica" w:hAnsi="Helvetica" w:cs="Helvetica"/>
          <w:b/>
          <w:bCs/>
          <w:color w:val="222222"/>
          <w:sz w:val="21"/>
          <w:szCs w:val="21"/>
        </w:rPr>
      </w:pPr>
    </w:p>
    <w:p w14:paraId="36B4D8CD"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3.1.2 </w:t>
      </w:r>
      <w:r w:rsidRPr="002C1F77">
        <w:rPr>
          <w:rFonts w:ascii="Helvetica" w:hAnsi="Helvetica" w:cs="Helvetica" w:hint="eastAsia"/>
          <w:b/>
          <w:bCs/>
          <w:color w:val="222222"/>
          <w:sz w:val="21"/>
          <w:szCs w:val="21"/>
        </w:rPr>
        <w:t>Получение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изображений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результатов</w:t>
      </w:r>
      <w:r w:rsidRPr="002C1F77">
        <w:rPr>
          <w:rFonts w:ascii="Helvetica" w:hAnsi="Helvetica" w:cs="Helvetica"/>
          <w:b/>
          <w:bCs/>
          <w:color w:val="222222"/>
          <w:sz w:val="21"/>
          <w:szCs w:val="21"/>
        </w:rPr>
        <w:t xml:space="preserve"> FISH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w:t>
      </w:r>
      <w:r w:rsidRPr="002C1F77">
        <w:rPr>
          <w:rFonts w:ascii="Helvetica" w:hAnsi="Helvetica" w:cs="Helvetica" w:hint="eastAsia"/>
          <w:b/>
          <w:bCs/>
          <w:color w:val="222222"/>
          <w:sz w:val="21"/>
          <w:szCs w:val="21"/>
        </w:rPr>
        <w:t>проб</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хромосомами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описторхид</w:t>
      </w:r>
    </w:p>
    <w:p w14:paraId="52EDEF09" w14:textId="77777777" w:rsidR="002C1F77" w:rsidRPr="002C1F77" w:rsidRDefault="002C1F77" w:rsidP="002C1F77">
      <w:pPr>
        <w:rPr>
          <w:rFonts w:ascii="Helvetica" w:hAnsi="Helvetica" w:cs="Helvetica"/>
          <w:b/>
          <w:bCs/>
          <w:color w:val="222222"/>
          <w:sz w:val="21"/>
          <w:szCs w:val="21"/>
        </w:rPr>
      </w:pPr>
    </w:p>
    <w:p w14:paraId="0CF81FD0"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3.1.3 </w:t>
      </w:r>
      <w:r w:rsidRPr="002C1F77">
        <w:rPr>
          <w:rFonts w:ascii="Helvetica" w:hAnsi="Helvetica" w:cs="Helvetica" w:hint="eastAsia"/>
          <w:b/>
          <w:bCs/>
          <w:color w:val="222222"/>
          <w:sz w:val="21"/>
          <w:szCs w:val="21"/>
        </w:rPr>
        <w:t>Получение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изображений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результатов</w:t>
      </w:r>
      <w:r w:rsidRPr="002C1F77">
        <w:rPr>
          <w:rFonts w:ascii="Helvetica" w:hAnsi="Helvetica" w:cs="Helvetica"/>
          <w:b/>
          <w:bCs/>
          <w:color w:val="222222"/>
          <w:sz w:val="21"/>
          <w:szCs w:val="21"/>
        </w:rPr>
        <w:t xml:space="preserve"> FISH </w:t>
      </w:r>
      <w:r w:rsidRPr="002C1F77">
        <w:rPr>
          <w:rFonts w:ascii="Helvetica" w:hAnsi="Helvetica" w:cs="Helvetica" w:hint="eastAsia"/>
          <w:b/>
          <w:bCs/>
          <w:color w:val="222222"/>
          <w:sz w:val="21"/>
          <w:szCs w:val="21"/>
        </w:rPr>
        <w:t>районо</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хромосомоспецифичных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ДНК</w:t>
      </w:r>
      <w:r w:rsidRPr="002C1F77">
        <w:rPr>
          <w:rFonts w:ascii="Helvetica" w:hAnsi="Helvetica" w:cs="Helvetica"/>
          <w:b/>
          <w:bCs/>
          <w:color w:val="222222"/>
          <w:sz w:val="21"/>
          <w:szCs w:val="21"/>
        </w:rPr>
        <w:t>-</w:t>
      </w:r>
      <w:r w:rsidRPr="002C1F77">
        <w:rPr>
          <w:rFonts w:ascii="Helvetica" w:hAnsi="Helvetica" w:cs="Helvetica" w:hint="eastAsia"/>
          <w:b/>
          <w:bCs/>
          <w:color w:val="222222"/>
          <w:sz w:val="21"/>
          <w:szCs w:val="21"/>
        </w:rPr>
        <w:t>проб</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хромосомами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саранчовых</w:t>
      </w:r>
    </w:p>
    <w:p w14:paraId="25E9257D" w14:textId="77777777" w:rsidR="002C1F77" w:rsidRPr="002C1F77" w:rsidRDefault="002C1F77" w:rsidP="002C1F77">
      <w:pPr>
        <w:rPr>
          <w:rFonts w:ascii="Helvetica" w:hAnsi="Helvetica" w:cs="Helvetica"/>
          <w:b/>
          <w:bCs/>
          <w:color w:val="222222"/>
          <w:sz w:val="21"/>
          <w:szCs w:val="21"/>
        </w:rPr>
      </w:pPr>
    </w:p>
    <w:p w14:paraId="7C4FE55A"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3.2 </w:t>
      </w:r>
      <w:r w:rsidRPr="002C1F77">
        <w:rPr>
          <w:rFonts w:ascii="Helvetica" w:hAnsi="Helvetica" w:cs="Helvetica" w:hint="eastAsia"/>
          <w:b/>
          <w:bCs/>
          <w:color w:val="222222"/>
          <w:sz w:val="21"/>
          <w:szCs w:val="21"/>
        </w:rPr>
        <w:t>Применение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метода</w:t>
      </w:r>
      <w:r w:rsidRPr="002C1F77">
        <w:rPr>
          <w:rFonts w:ascii="Helvetica" w:hAnsi="Helvetica" w:cs="Helvetica"/>
          <w:b/>
          <w:bCs/>
          <w:color w:val="222222"/>
          <w:sz w:val="21"/>
          <w:szCs w:val="21"/>
        </w:rPr>
        <w:t xml:space="preserve"> VISSIS </w:t>
      </w:r>
      <w:r w:rsidRPr="002C1F77">
        <w:rPr>
          <w:rFonts w:ascii="Helvetica" w:hAnsi="Helvetica" w:cs="Helvetica" w:hint="eastAsia"/>
          <w:b/>
          <w:bCs/>
          <w:color w:val="222222"/>
          <w:sz w:val="21"/>
          <w:szCs w:val="21"/>
        </w:rPr>
        <w:t>для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идентификации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материала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целых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у</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человека</w:t>
      </w:r>
    </w:p>
    <w:p w14:paraId="201EAFB3" w14:textId="77777777" w:rsidR="002C1F77" w:rsidRPr="002C1F77" w:rsidRDefault="002C1F77" w:rsidP="002C1F77">
      <w:pPr>
        <w:rPr>
          <w:rFonts w:ascii="Helvetica" w:hAnsi="Helvetica" w:cs="Helvetica"/>
          <w:b/>
          <w:bCs/>
          <w:color w:val="222222"/>
          <w:sz w:val="21"/>
          <w:szCs w:val="21"/>
        </w:rPr>
      </w:pPr>
    </w:p>
    <w:p w14:paraId="54471F32"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3.3 </w:t>
      </w:r>
      <w:r w:rsidRPr="002C1F77">
        <w:rPr>
          <w:rFonts w:ascii="Helvetica" w:hAnsi="Helvetica" w:cs="Helvetica" w:hint="eastAsia"/>
          <w:b/>
          <w:bCs/>
          <w:color w:val="222222"/>
          <w:sz w:val="21"/>
          <w:szCs w:val="21"/>
        </w:rPr>
        <w:t>Сравнение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результатов</w:t>
      </w:r>
      <w:r w:rsidRPr="002C1F77">
        <w:rPr>
          <w:rFonts w:ascii="Helvetica" w:hAnsi="Helvetica" w:cs="Helvetica"/>
          <w:b/>
          <w:bCs/>
          <w:color w:val="222222"/>
          <w:sz w:val="21"/>
          <w:szCs w:val="21"/>
        </w:rPr>
        <w:t xml:space="preserve"> CISS-</w:t>
      </w:r>
      <w:r w:rsidRPr="002C1F77">
        <w:rPr>
          <w:rFonts w:ascii="Helvetica" w:hAnsi="Helvetica" w:cs="Helvetica" w:hint="eastAsia"/>
          <w:b/>
          <w:bCs/>
          <w:color w:val="222222"/>
          <w:sz w:val="21"/>
          <w:szCs w:val="21"/>
        </w:rPr>
        <w:t>гибридизации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компьютерной</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обработки</w:t>
      </w:r>
      <w:r w:rsidRPr="002C1F77">
        <w:rPr>
          <w:rFonts w:ascii="Helvetica" w:hAnsi="Helvetica" w:cs="Helvetica"/>
          <w:b/>
          <w:bCs/>
          <w:color w:val="222222"/>
          <w:sz w:val="21"/>
          <w:szCs w:val="21"/>
        </w:rPr>
        <w:t xml:space="preserve"> FISH-</w:t>
      </w:r>
      <w:r w:rsidRPr="002C1F77">
        <w:rPr>
          <w:rFonts w:ascii="Helvetica" w:hAnsi="Helvetica" w:cs="Helvetica" w:hint="eastAsia"/>
          <w:b/>
          <w:bCs/>
          <w:color w:val="222222"/>
          <w:sz w:val="21"/>
          <w:szCs w:val="21"/>
        </w:rPr>
        <w:t>изображений</w:t>
      </w:r>
    </w:p>
    <w:p w14:paraId="4784B1B5" w14:textId="77777777" w:rsidR="002C1F77" w:rsidRPr="002C1F77" w:rsidRDefault="002C1F77" w:rsidP="002C1F77">
      <w:pPr>
        <w:rPr>
          <w:rFonts w:ascii="Helvetica" w:hAnsi="Helvetica" w:cs="Helvetica"/>
          <w:b/>
          <w:bCs/>
          <w:color w:val="222222"/>
          <w:sz w:val="21"/>
          <w:szCs w:val="21"/>
        </w:rPr>
      </w:pPr>
    </w:p>
    <w:p w14:paraId="48A23FD9"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3.4 </w:t>
      </w:r>
      <w:r w:rsidRPr="002C1F77">
        <w:rPr>
          <w:rFonts w:ascii="Helvetica" w:hAnsi="Helvetica" w:cs="Helvetica" w:hint="eastAsia"/>
          <w:b/>
          <w:bCs/>
          <w:color w:val="222222"/>
          <w:sz w:val="21"/>
          <w:szCs w:val="21"/>
        </w:rPr>
        <w:t>Применение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метода</w:t>
      </w:r>
      <w:r w:rsidRPr="002C1F77">
        <w:rPr>
          <w:rFonts w:ascii="Helvetica" w:hAnsi="Helvetica" w:cs="Helvetica"/>
          <w:b/>
          <w:bCs/>
          <w:color w:val="222222"/>
          <w:sz w:val="21"/>
          <w:szCs w:val="21"/>
        </w:rPr>
        <w:t xml:space="preserve"> VISSIS </w:t>
      </w:r>
      <w:r w:rsidRPr="002C1F77">
        <w:rPr>
          <w:rFonts w:ascii="Helvetica" w:hAnsi="Helvetica" w:cs="Helvetica" w:hint="eastAsia"/>
          <w:b/>
          <w:bCs/>
          <w:color w:val="222222"/>
          <w:sz w:val="21"/>
          <w:szCs w:val="21"/>
        </w:rPr>
        <w:t>для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идентификации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у</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описторхид</w:t>
      </w:r>
    </w:p>
    <w:p w14:paraId="13785288" w14:textId="77777777" w:rsidR="002C1F77" w:rsidRPr="002C1F77" w:rsidRDefault="002C1F77" w:rsidP="002C1F77">
      <w:pPr>
        <w:rPr>
          <w:rFonts w:ascii="Helvetica" w:hAnsi="Helvetica" w:cs="Helvetica"/>
          <w:b/>
          <w:bCs/>
          <w:color w:val="222222"/>
          <w:sz w:val="21"/>
          <w:szCs w:val="21"/>
        </w:rPr>
      </w:pPr>
    </w:p>
    <w:p w14:paraId="0A02F810"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3.5 </w:t>
      </w:r>
      <w:r w:rsidRPr="002C1F77">
        <w:rPr>
          <w:rFonts w:ascii="Helvetica" w:hAnsi="Helvetica" w:cs="Helvetica" w:hint="eastAsia"/>
          <w:b/>
          <w:bCs/>
          <w:color w:val="222222"/>
          <w:sz w:val="21"/>
          <w:szCs w:val="21"/>
        </w:rPr>
        <w:t>Применение</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метода</w:t>
      </w:r>
      <w:r w:rsidRPr="002C1F77">
        <w:rPr>
          <w:rFonts w:ascii="Helvetica" w:hAnsi="Helvetica" w:cs="Helvetica"/>
          <w:b/>
          <w:bCs/>
          <w:color w:val="222222"/>
          <w:sz w:val="21"/>
          <w:szCs w:val="21"/>
        </w:rPr>
        <w:t xml:space="preserve"> VISSIS </w:t>
      </w:r>
      <w:r w:rsidRPr="002C1F77">
        <w:rPr>
          <w:rFonts w:ascii="Helvetica" w:hAnsi="Helvetica" w:cs="Helvetica" w:hint="eastAsia"/>
          <w:b/>
          <w:bCs/>
          <w:color w:val="222222"/>
          <w:sz w:val="21"/>
          <w:szCs w:val="21"/>
        </w:rPr>
        <w:t>для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идентификации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крупных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хромосомных</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районов</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у</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саранчовых</w:t>
      </w:r>
    </w:p>
    <w:p w14:paraId="2EF32A52" w14:textId="77777777" w:rsidR="002C1F77" w:rsidRPr="002C1F77" w:rsidRDefault="002C1F77" w:rsidP="002C1F77">
      <w:pPr>
        <w:rPr>
          <w:rFonts w:ascii="Helvetica" w:hAnsi="Helvetica" w:cs="Helvetica"/>
          <w:b/>
          <w:bCs/>
          <w:color w:val="222222"/>
          <w:sz w:val="21"/>
          <w:szCs w:val="21"/>
        </w:rPr>
      </w:pPr>
    </w:p>
    <w:p w14:paraId="41AB6195"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b/>
          <w:bCs/>
          <w:color w:val="222222"/>
          <w:sz w:val="21"/>
          <w:szCs w:val="21"/>
        </w:rPr>
        <w:t xml:space="preserve">3.6 </w:t>
      </w:r>
      <w:r w:rsidRPr="002C1F77">
        <w:rPr>
          <w:rFonts w:ascii="Helvetica" w:hAnsi="Helvetica" w:cs="Helvetica" w:hint="eastAsia"/>
          <w:b/>
          <w:bCs/>
          <w:color w:val="222222"/>
          <w:sz w:val="21"/>
          <w:szCs w:val="21"/>
        </w:rPr>
        <w:t>Возможности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применения</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метода</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и</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его</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ограничения</w:t>
      </w:r>
    </w:p>
    <w:p w14:paraId="66CB6A24" w14:textId="77777777" w:rsidR="002C1F77" w:rsidRPr="002C1F77" w:rsidRDefault="002C1F77" w:rsidP="002C1F77">
      <w:pPr>
        <w:rPr>
          <w:rFonts w:ascii="Helvetica" w:hAnsi="Helvetica" w:cs="Helvetica"/>
          <w:b/>
          <w:bCs/>
          <w:color w:val="222222"/>
          <w:sz w:val="21"/>
          <w:szCs w:val="21"/>
        </w:rPr>
      </w:pPr>
    </w:p>
    <w:p w14:paraId="24B3DF31"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ЗАКЛЮЧЕНИЕ</w:t>
      </w:r>
    </w:p>
    <w:p w14:paraId="238614CC" w14:textId="77777777" w:rsidR="002C1F77" w:rsidRPr="002C1F77" w:rsidRDefault="002C1F77" w:rsidP="002C1F77">
      <w:pPr>
        <w:rPr>
          <w:rFonts w:ascii="Helvetica" w:hAnsi="Helvetica" w:cs="Helvetica"/>
          <w:b/>
          <w:bCs/>
          <w:color w:val="222222"/>
          <w:sz w:val="21"/>
          <w:szCs w:val="21"/>
        </w:rPr>
      </w:pPr>
    </w:p>
    <w:p w14:paraId="69D8A036" w14:textId="77777777" w:rsidR="002C1F77" w:rsidRPr="002C1F77" w:rsidRDefault="002C1F77" w:rsidP="002C1F77">
      <w:pPr>
        <w:rPr>
          <w:rFonts w:ascii="Helvetica" w:hAnsi="Helvetica" w:cs="Helvetica"/>
          <w:b/>
          <w:bCs/>
          <w:color w:val="222222"/>
          <w:sz w:val="21"/>
          <w:szCs w:val="21"/>
        </w:rPr>
      </w:pPr>
      <w:r w:rsidRPr="002C1F77">
        <w:rPr>
          <w:rFonts w:ascii="Helvetica" w:hAnsi="Helvetica" w:cs="Helvetica" w:hint="eastAsia"/>
          <w:b/>
          <w:bCs/>
          <w:color w:val="222222"/>
          <w:sz w:val="21"/>
          <w:szCs w:val="21"/>
        </w:rPr>
        <w:t>ВЫВОДЫ</w:t>
      </w:r>
    </w:p>
    <w:p w14:paraId="36872A1C" w14:textId="77777777" w:rsidR="002C1F77" w:rsidRPr="002C1F77" w:rsidRDefault="002C1F77" w:rsidP="002C1F77">
      <w:pPr>
        <w:rPr>
          <w:rFonts w:ascii="Helvetica" w:hAnsi="Helvetica" w:cs="Helvetica"/>
          <w:b/>
          <w:bCs/>
          <w:color w:val="222222"/>
          <w:sz w:val="21"/>
          <w:szCs w:val="21"/>
        </w:rPr>
      </w:pPr>
    </w:p>
    <w:p w14:paraId="4A7ADEAA" w14:textId="7A673CA0" w:rsidR="00967B66" w:rsidRPr="002C1F77" w:rsidRDefault="002C1F77" w:rsidP="002C1F77">
      <w:r w:rsidRPr="002C1F77">
        <w:rPr>
          <w:rFonts w:ascii="Helvetica" w:hAnsi="Helvetica" w:cs="Helvetica" w:hint="eastAsia"/>
          <w:b/>
          <w:bCs/>
          <w:color w:val="222222"/>
          <w:sz w:val="21"/>
          <w:szCs w:val="21"/>
        </w:rPr>
        <w:t>СПИСОК</w:t>
      </w:r>
      <w:r w:rsidRPr="002C1F77">
        <w:rPr>
          <w:rFonts w:ascii="Helvetica" w:hAnsi="Helvetica" w:cs="Helvetica"/>
          <w:b/>
          <w:bCs/>
          <w:color w:val="222222"/>
          <w:sz w:val="21"/>
          <w:szCs w:val="21"/>
        </w:rPr>
        <w:t xml:space="preserve"> </w:t>
      </w:r>
      <w:r w:rsidRPr="002C1F77">
        <w:rPr>
          <w:rFonts w:ascii="Helvetica" w:hAnsi="Helvetica" w:cs="Helvetica" w:hint="eastAsia"/>
          <w:b/>
          <w:bCs/>
          <w:color w:val="222222"/>
          <w:sz w:val="21"/>
          <w:szCs w:val="21"/>
        </w:rPr>
        <w:t>ЛИТЕРАТУРЫ</w:t>
      </w:r>
    </w:p>
    <w:sectPr w:rsidR="00967B66" w:rsidRPr="002C1F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EB7F" w14:textId="77777777" w:rsidR="00603A4E" w:rsidRDefault="00603A4E">
      <w:pPr>
        <w:spacing w:after="0" w:line="240" w:lineRule="auto"/>
      </w:pPr>
      <w:r>
        <w:separator/>
      </w:r>
    </w:p>
  </w:endnote>
  <w:endnote w:type="continuationSeparator" w:id="0">
    <w:p w14:paraId="669039B1" w14:textId="77777777" w:rsidR="00603A4E" w:rsidRDefault="0060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C374" w14:textId="77777777" w:rsidR="00603A4E" w:rsidRDefault="00603A4E"/>
    <w:p w14:paraId="27ED160E" w14:textId="77777777" w:rsidR="00603A4E" w:rsidRDefault="00603A4E"/>
    <w:p w14:paraId="4D73D38D" w14:textId="77777777" w:rsidR="00603A4E" w:rsidRDefault="00603A4E"/>
    <w:p w14:paraId="6F87B876" w14:textId="77777777" w:rsidR="00603A4E" w:rsidRDefault="00603A4E"/>
    <w:p w14:paraId="44BC8AD1" w14:textId="77777777" w:rsidR="00603A4E" w:rsidRDefault="00603A4E"/>
    <w:p w14:paraId="102648D3" w14:textId="77777777" w:rsidR="00603A4E" w:rsidRDefault="00603A4E"/>
    <w:p w14:paraId="27C4726A" w14:textId="77777777" w:rsidR="00603A4E" w:rsidRDefault="00603A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907487" wp14:editId="7ED347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F70F2" w14:textId="77777777" w:rsidR="00603A4E" w:rsidRDefault="00603A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9074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4F70F2" w14:textId="77777777" w:rsidR="00603A4E" w:rsidRDefault="00603A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6602FB" w14:textId="77777777" w:rsidR="00603A4E" w:rsidRDefault="00603A4E"/>
    <w:p w14:paraId="028D330D" w14:textId="77777777" w:rsidR="00603A4E" w:rsidRDefault="00603A4E"/>
    <w:p w14:paraId="7DEC215B" w14:textId="77777777" w:rsidR="00603A4E" w:rsidRDefault="00603A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64CED1" wp14:editId="585EE5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A1C18" w14:textId="77777777" w:rsidR="00603A4E" w:rsidRDefault="00603A4E"/>
                          <w:p w14:paraId="27948A7B" w14:textId="77777777" w:rsidR="00603A4E" w:rsidRDefault="00603A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4CE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7A1C18" w14:textId="77777777" w:rsidR="00603A4E" w:rsidRDefault="00603A4E"/>
                    <w:p w14:paraId="27948A7B" w14:textId="77777777" w:rsidR="00603A4E" w:rsidRDefault="00603A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C8A3A2" w14:textId="77777777" w:rsidR="00603A4E" w:rsidRDefault="00603A4E"/>
    <w:p w14:paraId="3A3A6D45" w14:textId="77777777" w:rsidR="00603A4E" w:rsidRDefault="00603A4E">
      <w:pPr>
        <w:rPr>
          <w:sz w:val="2"/>
          <w:szCs w:val="2"/>
        </w:rPr>
      </w:pPr>
    </w:p>
    <w:p w14:paraId="6E7ECDB9" w14:textId="77777777" w:rsidR="00603A4E" w:rsidRDefault="00603A4E"/>
    <w:p w14:paraId="11A7345C" w14:textId="77777777" w:rsidR="00603A4E" w:rsidRDefault="00603A4E">
      <w:pPr>
        <w:spacing w:after="0" w:line="240" w:lineRule="auto"/>
      </w:pPr>
    </w:p>
  </w:footnote>
  <w:footnote w:type="continuationSeparator" w:id="0">
    <w:p w14:paraId="51717550" w14:textId="77777777" w:rsidR="00603A4E" w:rsidRDefault="00603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4E"/>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37996</TotalTime>
  <Pages>5</Pages>
  <Words>589</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2024</cp:revision>
  <cp:lastPrinted>2009-02-06T05:36:00Z</cp:lastPrinted>
  <dcterms:created xsi:type="dcterms:W3CDTF">2025-11-25T20:19:00Z</dcterms:created>
  <dcterms:modified xsi:type="dcterms:W3CDTF">2026-01-12T16:20:00Z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