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8C14E" w14:textId="01BA35DF" w:rsidR="007E08D6" w:rsidRDefault="00E345C1" w:rsidP="00E345C1">
      <w:pPr>
        <w:rPr>
          <w:rFonts w:ascii="Times New Roman" w:eastAsia="Arial Unicode MS" w:hAnsi="Times New Roman" w:cs="Times New Roman"/>
          <w:b/>
          <w:bCs/>
          <w:color w:val="000000"/>
          <w:kern w:val="0"/>
          <w:sz w:val="28"/>
          <w:szCs w:val="28"/>
          <w:lang w:eastAsia="ru-RU" w:bidi="uk-UA"/>
        </w:rPr>
      </w:pPr>
      <w:r w:rsidRPr="00E345C1">
        <w:rPr>
          <w:rFonts w:ascii="Times New Roman" w:eastAsia="Arial Unicode MS" w:hAnsi="Times New Roman" w:cs="Times New Roman" w:hint="eastAsia"/>
          <w:b/>
          <w:bCs/>
          <w:color w:val="000000"/>
          <w:kern w:val="0"/>
          <w:sz w:val="28"/>
          <w:szCs w:val="28"/>
          <w:lang w:eastAsia="ru-RU" w:bidi="uk-UA"/>
        </w:rPr>
        <w:t>Рябкова</w:t>
      </w:r>
      <w:r w:rsidRPr="00E345C1">
        <w:rPr>
          <w:rFonts w:ascii="Times New Roman" w:eastAsia="Arial Unicode MS" w:hAnsi="Times New Roman" w:cs="Times New Roman"/>
          <w:b/>
          <w:bCs/>
          <w:color w:val="000000"/>
          <w:kern w:val="0"/>
          <w:sz w:val="28"/>
          <w:szCs w:val="28"/>
          <w:lang w:eastAsia="ru-RU" w:bidi="uk-UA"/>
        </w:rPr>
        <w:t xml:space="preserve"> </w:t>
      </w:r>
      <w:r w:rsidRPr="00E345C1">
        <w:rPr>
          <w:rFonts w:ascii="Times New Roman" w:eastAsia="Arial Unicode MS" w:hAnsi="Times New Roman" w:cs="Times New Roman" w:hint="eastAsia"/>
          <w:b/>
          <w:bCs/>
          <w:color w:val="000000"/>
          <w:kern w:val="0"/>
          <w:sz w:val="28"/>
          <w:szCs w:val="28"/>
          <w:lang w:eastAsia="ru-RU" w:bidi="uk-UA"/>
        </w:rPr>
        <w:t>Валерия</w:t>
      </w:r>
      <w:r w:rsidRPr="00E345C1">
        <w:rPr>
          <w:rFonts w:ascii="Times New Roman" w:eastAsia="Arial Unicode MS" w:hAnsi="Times New Roman" w:cs="Times New Roman"/>
          <w:b/>
          <w:bCs/>
          <w:color w:val="000000"/>
          <w:kern w:val="0"/>
          <w:sz w:val="28"/>
          <w:szCs w:val="28"/>
          <w:lang w:eastAsia="ru-RU" w:bidi="uk-UA"/>
        </w:rPr>
        <w:t xml:space="preserve"> </w:t>
      </w:r>
      <w:r w:rsidRPr="00E345C1">
        <w:rPr>
          <w:rFonts w:ascii="Times New Roman" w:eastAsia="Arial Unicode MS" w:hAnsi="Times New Roman" w:cs="Times New Roman" w:hint="eastAsia"/>
          <w:b/>
          <w:bCs/>
          <w:color w:val="000000"/>
          <w:kern w:val="0"/>
          <w:sz w:val="28"/>
          <w:szCs w:val="28"/>
          <w:lang w:eastAsia="ru-RU" w:bidi="uk-UA"/>
        </w:rPr>
        <w:t>Валерьевна</w:t>
      </w:r>
      <w:r>
        <w:rPr>
          <w:rFonts w:ascii="Times New Roman" w:eastAsia="Arial Unicode MS" w:hAnsi="Times New Roman" w:cs="Times New Roman" w:hint="eastAsia"/>
          <w:b/>
          <w:bCs/>
          <w:color w:val="000000"/>
          <w:kern w:val="0"/>
          <w:sz w:val="28"/>
          <w:szCs w:val="28"/>
          <w:lang w:eastAsia="ru-RU" w:bidi="uk-UA"/>
        </w:rPr>
        <w:t xml:space="preserve"> </w:t>
      </w:r>
      <w:r w:rsidRPr="00E345C1">
        <w:rPr>
          <w:rFonts w:ascii="Times New Roman" w:eastAsia="Arial Unicode MS" w:hAnsi="Times New Roman" w:cs="Times New Roman" w:hint="eastAsia"/>
          <w:b/>
          <w:bCs/>
          <w:color w:val="000000"/>
          <w:kern w:val="0"/>
          <w:sz w:val="28"/>
          <w:szCs w:val="28"/>
          <w:lang w:eastAsia="ru-RU" w:bidi="uk-UA"/>
        </w:rPr>
        <w:t>Интеграция</w:t>
      </w:r>
      <w:r w:rsidRPr="00E345C1">
        <w:rPr>
          <w:rFonts w:ascii="Times New Roman" w:eastAsia="Arial Unicode MS" w:hAnsi="Times New Roman" w:cs="Times New Roman"/>
          <w:b/>
          <w:bCs/>
          <w:color w:val="000000"/>
          <w:kern w:val="0"/>
          <w:sz w:val="28"/>
          <w:szCs w:val="28"/>
          <w:lang w:eastAsia="ru-RU" w:bidi="uk-UA"/>
        </w:rPr>
        <w:t xml:space="preserve"> </w:t>
      </w:r>
      <w:r w:rsidRPr="00E345C1">
        <w:rPr>
          <w:rFonts w:ascii="Times New Roman" w:eastAsia="Arial Unicode MS" w:hAnsi="Times New Roman" w:cs="Times New Roman" w:hint="eastAsia"/>
          <w:b/>
          <w:bCs/>
          <w:color w:val="000000"/>
          <w:kern w:val="0"/>
          <w:sz w:val="28"/>
          <w:szCs w:val="28"/>
          <w:lang w:eastAsia="ru-RU" w:bidi="uk-UA"/>
        </w:rPr>
        <w:t>мобильных</w:t>
      </w:r>
      <w:r w:rsidRPr="00E345C1">
        <w:rPr>
          <w:rFonts w:ascii="Times New Roman" w:eastAsia="Arial Unicode MS" w:hAnsi="Times New Roman" w:cs="Times New Roman"/>
          <w:b/>
          <w:bCs/>
          <w:color w:val="000000"/>
          <w:kern w:val="0"/>
          <w:sz w:val="28"/>
          <w:szCs w:val="28"/>
          <w:lang w:eastAsia="ru-RU" w:bidi="uk-UA"/>
        </w:rPr>
        <w:t xml:space="preserve"> </w:t>
      </w:r>
      <w:r w:rsidRPr="00E345C1">
        <w:rPr>
          <w:rFonts w:ascii="Times New Roman" w:eastAsia="Arial Unicode MS" w:hAnsi="Times New Roman" w:cs="Times New Roman" w:hint="eastAsia"/>
          <w:b/>
          <w:bCs/>
          <w:color w:val="000000"/>
          <w:kern w:val="0"/>
          <w:sz w:val="28"/>
          <w:szCs w:val="28"/>
          <w:lang w:eastAsia="ru-RU" w:bidi="uk-UA"/>
        </w:rPr>
        <w:t>технологий</w:t>
      </w:r>
      <w:r w:rsidRPr="00E345C1">
        <w:rPr>
          <w:rFonts w:ascii="Times New Roman" w:eastAsia="Arial Unicode MS" w:hAnsi="Times New Roman" w:cs="Times New Roman"/>
          <w:b/>
          <w:bCs/>
          <w:color w:val="000000"/>
          <w:kern w:val="0"/>
          <w:sz w:val="28"/>
          <w:szCs w:val="28"/>
          <w:lang w:eastAsia="ru-RU" w:bidi="uk-UA"/>
        </w:rPr>
        <w:t xml:space="preserve"> </w:t>
      </w:r>
      <w:r w:rsidRPr="00E345C1">
        <w:rPr>
          <w:rFonts w:ascii="Times New Roman" w:eastAsia="Arial Unicode MS" w:hAnsi="Times New Roman" w:cs="Times New Roman" w:hint="eastAsia"/>
          <w:b/>
          <w:bCs/>
          <w:color w:val="000000"/>
          <w:kern w:val="0"/>
          <w:sz w:val="28"/>
          <w:szCs w:val="28"/>
          <w:lang w:eastAsia="ru-RU" w:bidi="uk-UA"/>
        </w:rPr>
        <w:t>в</w:t>
      </w:r>
      <w:r w:rsidRPr="00E345C1">
        <w:rPr>
          <w:rFonts w:ascii="Times New Roman" w:eastAsia="Arial Unicode MS" w:hAnsi="Times New Roman" w:cs="Times New Roman"/>
          <w:b/>
          <w:bCs/>
          <w:color w:val="000000"/>
          <w:kern w:val="0"/>
          <w:sz w:val="28"/>
          <w:szCs w:val="28"/>
          <w:lang w:eastAsia="ru-RU" w:bidi="uk-UA"/>
        </w:rPr>
        <w:t xml:space="preserve"> </w:t>
      </w:r>
      <w:r w:rsidRPr="00E345C1">
        <w:rPr>
          <w:rFonts w:ascii="Times New Roman" w:eastAsia="Arial Unicode MS" w:hAnsi="Times New Roman" w:cs="Times New Roman" w:hint="eastAsia"/>
          <w:b/>
          <w:bCs/>
          <w:color w:val="000000"/>
          <w:kern w:val="0"/>
          <w:sz w:val="28"/>
          <w:szCs w:val="28"/>
          <w:lang w:eastAsia="ru-RU" w:bidi="uk-UA"/>
        </w:rPr>
        <w:t>процесс</w:t>
      </w:r>
      <w:r w:rsidRPr="00E345C1">
        <w:rPr>
          <w:rFonts w:ascii="Times New Roman" w:eastAsia="Arial Unicode MS" w:hAnsi="Times New Roman" w:cs="Times New Roman"/>
          <w:b/>
          <w:bCs/>
          <w:color w:val="000000"/>
          <w:kern w:val="0"/>
          <w:sz w:val="28"/>
          <w:szCs w:val="28"/>
          <w:lang w:eastAsia="ru-RU" w:bidi="uk-UA"/>
        </w:rPr>
        <w:t xml:space="preserve"> </w:t>
      </w:r>
      <w:r w:rsidRPr="00E345C1">
        <w:rPr>
          <w:rFonts w:ascii="Times New Roman" w:eastAsia="Arial Unicode MS" w:hAnsi="Times New Roman" w:cs="Times New Roman" w:hint="eastAsia"/>
          <w:b/>
          <w:bCs/>
          <w:color w:val="000000"/>
          <w:kern w:val="0"/>
          <w:sz w:val="28"/>
          <w:szCs w:val="28"/>
          <w:lang w:eastAsia="ru-RU" w:bidi="uk-UA"/>
        </w:rPr>
        <w:t>обучения</w:t>
      </w:r>
      <w:r w:rsidRPr="00E345C1">
        <w:rPr>
          <w:rFonts w:ascii="Times New Roman" w:eastAsia="Arial Unicode MS" w:hAnsi="Times New Roman" w:cs="Times New Roman"/>
          <w:b/>
          <w:bCs/>
          <w:color w:val="000000"/>
          <w:kern w:val="0"/>
          <w:sz w:val="28"/>
          <w:szCs w:val="28"/>
          <w:lang w:eastAsia="ru-RU" w:bidi="uk-UA"/>
        </w:rPr>
        <w:t xml:space="preserve"> </w:t>
      </w:r>
      <w:r w:rsidRPr="00E345C1">
        <w:rPr>
          <w:rFonts w:ascii="Times New Roman" w:eastAsia="Arial Unicode MS" w:hAnsi="Times New Roman" w:cs="Times New Roman" w:hint="eastAsia"/>
          <w:b/>
          <w:bCs/>
          <w:color w:val="000000"/>
          <w:kern w:val="0"/>
          <w:sz w:val="28"/>
          <w:szCs w:val="28"/>
          <w:lang w:eastAsia="ru-RU" w:bidi="uk-UA"/>
        </w:rPr>
        <w:t>взрослых</w:t>
      </w:r>
      <w:r w:rsidRPr="00E345C1">
        <w:rPr>
          <w:rFonts w:ascii="Times New Roman" w:eastAsia="Arial Unicode MS" w:hAnsi="Times New Roman" w:cs="Times New Roman"/>
          <w:b/>
          <w:bCs/>
          <w:color w:val="000000"/>
          <w:kern w:val="0"/>
          <w:sz w:val="28"/>
          <w:szCs w:val="28"/>
          <w:lang w:eastAsia="ru-RU" w:bidi="uk-UA"/>
        </w:rPr>
        <w:t xml:space="preserve"> </w:t>
      </w:r>
      <w:r w:rsidRPr="00E345C1">
        <w:rPr>
          <w:rFonts w:ascii="Times New Roman" w:eastAsia="Arial Unicode MS" w:hAnsi="Times New Roman" w:cs="Times New Roman" w:hint="eastAsia"/>
          <w:b/>
          <w:bCs/>
          <w:color w:val="000000"/>
          <w:kern w:val="0"/>
          <w:sz w:val="28"/>
          <w:szCs w:val="28"/>
          <w:lang w:eastAsia="ru-RU" w:bidi="uk-UA"/>
        </w:rPr>
        <w:t>бизнес</w:t>
      </w:r>
      <w:r w:rsidRPr="00E345C1">
        <w:rPr>
          <w:rFonts w:ascii="Times New Roman" w:eastAsia="Arial Unicode MS" w:hAnsi="Times New Roman" w:cs="Times New Roman"/>
          <w:b/>
          <w:bCs/>
          <w:color w:val="000000"/>
          <w:kern w:val="0"/>
          <w:sz w:val="28"/>
          <w:szCs w:val="28"/>
          <w:lang w:eastAsia="ru-RU" w:bidi="uk-UA"/>
        </w:rPr>
        <w:t>-</w:t>
      </w:r>
      <w:r w:rsidRPr="00E345C1">
        <w:rPr>
          <w:rFonts w:ascii="Times New Roman" w:eastAsia="Arial Unicode MS" w:hAnsi="Times New Roman" w:cs="Times New Roman" w:hint="eastAsia"/>
          <w:b/>
          <w:bCs/>
          <w:color w:val="000000"/>
          <w:kern w:val="0"/>
          <w:sz w:val="28"/>
          <w:szCs w:val="28"/>
          <w:lang w:eastAsia="ru-RU" w:bidi="uk-UA"/>
        </w:rPr>
        <w:t>английскому</w:t>
      </w:r>
      <w:r w:rsidRPr="00E345C1">
        <w:rPr>
          <w:rFonts w:ascii="Times New Roman" w:eastAsia="Arial Unicode MS" w:hAnsi="Times New Roman" w:cs="Times New Roman"/>
          <w:b/>
          <w:bCs/>
          <w:color w:val="000000"/>
          <w:kern w:val="0"/>
          <w:sz w:val="28"/>
          <w:szCs w:val="28"/>
          <w:lang w:eastAsia="ru-RU" w:bidi="uk-UA"/>
        </w:rPr>
        <w:t xml:space="preserve"> (</w:t>
      </w:r>
      <w:r w:rsidRPr="00E345C1">
        <w:rPr>
          <w:rFonts w:ascii="Times New Roman" w:eastAsia="Arial Unicode MS" w:hAnsi="Times New Roman" w:cs="Times New Roman" w:hint="eastAsia"/>
          <w:b/>
          <w:bCs/>
          <w:color w:val="000000"/>
          <w:kern w:val="0"/>
          <w:sz w:val="28"/>
          <w:szCs w:val="28"/>
          <w:lang w:eastAsia="ru-RU" w:bidi="uk-UA"/>
        </w:rPr>
        <w:t>уровни</w:t>
      </w:r>
      <w:r w:rsidRPr="00E345C1">
        <w:rPr>
          <w:rFonts w:ascii="Times New Roman" w:eastAsia="Arial Unicode MS" w:hAnsi="Times New Roman" w:cs="Times New Roman"/>
          <w:b/>
          <w:bCs/>
          <w:color w:val="000000"/>
          <w:kern w:val="0"/>
          <w:sz w:val="28"/>
          <w:szCs w:val="28"/>
          <w:lang w:eastAsia="ru-RU" w:bidi="uk-UA"/>
        </w:rPr>
        <w:t xml:space="preserve"> </w:t>
      </w:r>
      <w:r w:rsidRPr="00E345C1">
        <w:rPr>
          <w:rFonts w:ascii="Times New Roman" w:eastAsia="Arial Unicode MS" w:hAnsi="Times New Roman" w:cs="Times New Roman" w:hint="eastAsia"/>
          <w:b/>
          <w:bCs/>
          <w:color w:val="000000"/>
          <w:kern w:val="0"/>
          <w:sz w:val="28"/>
          <w:szCs w:val="28"/>
          <w:lang w:eastAsia="ru-RU" w:bidi="uk-UA"/>
        </w:rPr>
        <w:t>А</w:t>
      </w:r>
      <w:r w:rsidRPr="00E345C1">
        <w:rPr>
          <w:rFonts w:ascii="Times New Roman" w:eastAsia="Arial Unicode MS" w:hAnsi="Times New Roman" w:cs="Times New Roman"/>
          <w:b/>
          <w:bCs/>
          <w:color w:val="000000"/>
          <w:kern w:val="0"/>
          <w:sz w:val="28"/>
          <w:szCs w:val="28"/>
          <w:lang w:eastAsia="ru-RU" w:bidi="uk-UA"/>
        </w:rPr>
        <w:t>1-</w:t>
      </w:r>
      <w:r w:rsidRPr="00E345C1">
        <w:rPr>
          <w:rFonts w:ascii="Times New Roman" w:eastAsia="Arial Unicode MS" w:hAnsi="Times New Roman" w:cs="Times New Roman" w:hint="eastAsia"/>
          <w:b/>
          <w:bCs/>
          <w:color w:val="000000"/>
          <w:kern w:val="0"/>
          <w:sz w:val="28"/>
          <w:szCs w:val="28"/>
          <w:lang w:eastAsia="ru-RU" w:bidi="uk-UA"/>
        </w:rPr>
        <w:t>В</w:t>
      </w:r>
      <w:r w:rsidRPr="00E345C1">
        <w:rPr>
          <w:rFonts w:ascii="Times New Roman" w:eastAsia="Arial Unicode MS" w:hAnsi="Times New Roman" w:cs="Times New Roman"/>
          <w:b/>
          <w:bCs/>
          <w:color w:val="000000"/>
          <w:kern w:val="0"/>
          <w:sz w:val="28"/>
          <w:szCs w:val="28"/>
          <w:lang w:eastAsia="ru-RU" w:bidi="uk-UA"/>
        </w:rPr>
        <w:t>2)</w:t>
      </w:r>
    </w:p>
    <w:p w14:paraId="0E2B6026" w14:textId="77777777" w:rsidR="00E345C1" w:rsidRDefault="00E345C1" w:rsidP="00E345C1">
      <w:pPr>
        <w:rPr>
          <w:lang w:bidi="uk-UA"/>
        </w:rPr>
      </w:pPr>
      <w:r>
        <w:rPr>
          <w:rFonts w:hint="eastAsia"/>
          <w:lang w:bidi="uk-UA"/>
        </w:rPr>
        <w:t>ОГЛАВЛЕНИЕ</w:t>
      </w:r>
      <w:r>
        <w:rPr>
          <w:lang w:bidi="uk-UA"/>
        </w:rPr>
        <w:t xml:space="preserve"> </w:t>
      </w:r>
      <w:r>
        <w:rPr>
          <w:rFonts w:hint="eastAsia"/>
          <w:lang w:bidi="uk-UA"/>
        </w:rPr>
        <w:t>ДИССЕРТАЦИИ</w:t>
      </w:r>
    </w:p>
    <w:p w14:paraId="31145B29" w14:textId="77777777" w:rsidR="00E345C1" w:rsidRDefault="00E345C1" w:rsidP="00E345C1">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Рябкова</w:t>
      </w:r>
      <w:r>
        <w:rPr>
          <w:lang w:bidi="uk-UA"/>
        </w:rPr>
        <w:t xml:space="preserve"> </w:t>
      </w:r>
      <w:r>
        <w:rPr>
          <w:rFonts w:hint="eastAsia"/>
          <w:lang w:bidi="uk-UA"/>
        </w:rPr>
        <w:t>Валерия</w:t>
      </w:r>
      <w:r>
        <w:rPr>
          <w:lang w:bidi="uk-UA"/>
        </w:rPr>
        <w:t xml:space="preserve"> </w:t>
      </w:r>
      <w:r>
        <w:rPr>
          <w:rFonts w:hint="eastAsia"/>
          <w:lang w:bidi="uk-UA"/>
        </w:rPr>
        <w:t>Валерьевна</w:t>
      </w:r>
    </w:p>
    <w:p w14:paraId="74FA0710" w14:textId="77777777" w:rsidR="00E345C1" w:rsidRDefault="00E345C1" w:rsidP="00E345C1">
      <w:pPr>
        <w:rPr>
          <w:lang w:bidi="uk-UA"/>
        </w:rPr>
      </w:pPr>
      <w:r>
        <w:rPr>
          <w:rFonts w:hint="eastAsia"/>
          <w:lang w:bidi="uk-UA"/>
        </w:rPr>
        <w:t>ВВЕДЕНИЕ</w:t>
      </w:r>
    </w:p>
    <w:p w14:paraId="36EDE27B" w14:textId="77777777" w:rsidR="00E345C1" w:rsidRDefault="00E345C1" w:rsidP="00E345C1">
      <w:pPr>
        <w:rPr>
          <w:lang w:bidi="uk-UA"/>
        </w:rPr>
      </w:pPr>
    </w:p>
    <w:p w14:paraId="5F16514A" w14:textId="77777777" w:rsidR="00E345C1" w:rsidRDefault="00E345C1" w:rsidP="00E345C1">
      <w:pPr>
        <w:rPr>
          <w:lang w:bidi="uk-UA"/>
        </w:rPr>
      </w:pPr>
      <w:r>
        <w:rPr>
          <w:rFonts w:hint="eastAsia"/>
          <w:lang w:bidi="uk-UA"/>
        </w:rPr>
        <w:t>ГЛАВА</w:t>
      </w:r>
      <w:r>
        <w:rPr>
          <w:lang w:bidi="uk-UA"/>
        </w:rPr>
        <w:t xml:space="preserve"> 1. </w:t>
      </w:r>
      <w:r>
        <w:rPr>
          <w:rFonts w:hint="eastAsia"/>
          <w:lang w:bidi="uk-UA"/>
        </w:rPr>
        <w:t>Теоретико</w:t>
      </w:r>
      <w:r>
        <w:rPr>
          <w:lang w:bidi="uk-UA"/>
        </w:rPr>
        <w:t>-</w:t>
      </w:r>
      <w:r>
        <w:rPr>
          <w:rFonts w:hint="eastAsia"/>
          <w:lang w:bidi="uk-UA"/>
        </w:rPr>
        <w:t>методологические</w:t>
      </w:r>
      <w:r>
        <w:rPr>
          <w:lang w:bidi="uk-UA"/>
        </w:rPr>
        <w:t xml:space="preserve"> </w:t>
      </w:r>
      <w:r>
        <w:rPr>
          <w:rFonts w:hint="eastAsia"/>
          <w:lang w:bidi="uk-UA"/>
        </w:rPr>
        <w:t>подходы</w:t>
      </w:r>
      <w:r>
        <w:rPr>
          <w:lang w:bidi="uk-UA"/>
        </w:rPr>
        <w:t xml:space="preserve"> </w:t>
      </w:r>
      <w:r>
        <w:rPr>
          <w:rFonts w:hint="eastAsia"/>
          <w:lang w:bidi="uk-UA"/>
        </w:rPr>
        <w:t>к</w:t>
      </w:r>
      <w:r>
        <w:rPr>
          <w:lang w:bidi="uk-UA"/>
        </w:rPr>
        <w:t xml:space="preserve"> </w:t>
      </w:r>
      <w:r>
        <w:rPr>
          <w:rFonts w:hint="eastAsia"/>
          <w:lang w:bidi="uk-UA"/>
        </w:rPr>
        <w:t>исследованию</w:t>
      </w:r>
      <w:r>
        <w:rPr>
          <w:lang w:bidi="uk-UA"/>
        </w:rPr>
        <w:t xml:space="preserve"> </w:t>
      </w:r>
      <w:r>
        <w:rPr>
          <w:rFonts w:hint="eastAsia"/>
          <w:lang w:bidi="uk-UA"/>
        </w:rPr>
        <w:t>проблемы</w:t>
      </w:r>
      <w:r>
        <w:rPr>
          <w:lang w:bidi="uk-UA"/>
        </w:rPr>
        <w:t xml:space="preserve"> </w:t>
      </w:r>
      <w:r>
        <w:rPr>
          <w:rFonts w:hint="eastAsia"/>
          <w:lang w:bidi="uk-UA"/>
        </w:rPr>
        <w:t>интеграции</w:t>
      </w:r>
      <w:r>
        <w:rPr>
          <w:lang w:bidi="uk-UA"/>
        </w:rPr>
        <w:t xml:space="preserve"> </w:t>
      </w:r>
      <w:r>
        <w:rPr>
          <w:rFonts w:hint="eastAsia"/>
          <w:lang w:bidi="uk-UA"/>
        </w:rPr>
        <w:t>мобильных</w:t>
      </w:r>
      <w:r>
        <w:rPr>
          <w:lang w:bidi="uk-UA"/>
        </w:rPr>
        <w:t xml:space="preserve"> </w:t>
      </w:r>
      <w:r>
        <w:rPr>
          <w:rFonts w:hint="eastAsia"/>
          <w:lang w:bidi="uk-UA"/>
        </w:rPr>
        <w:t>технологий</w:t>
      </w:r>
      <w:r>
        <w:rPr>
          <w:lang w:bidi="uk-UA"/>
        </w:rPr>
        <w:t xml:space="preserve"> </w:t>
      </w:r>
      <w:r>
        <w:rPr>
          <w:rFonts w:hint="eastAsia"/>
          <w:lang w:bidi="uk-UA"/>
        </w:rPr>
        <w:t>в</w:t>
      </w:r>
      <w:r>
        <w:rPr>
          <w:lang w:bidi="uk-UA"/>
        </w:rPr>
        <w:t xml:space="preserve"> </w:t>
      </w:r>
      <w:r>
        <w:rPr>
          <w:rFonts w:hint="eastAsia"/>
          <w:lang w:bidi="uk-UA"/>
        </w:rPr>
        <w:t>иноязычное</w:t>
      </w:r>
      <w:r>
        <w:rPr>
          <w:lang w:bidi="uk-UA"/>
        </w:rPr>
        <w:t xml:space="preserve"> </w:t>
      </w:r>
      <w:r>
        <w:rPr>
          <w:rFonts w:hint="eastAsia"/>
          <w:lang w:bidi="uk-UA"/>
        </w:rPr>
        <w:t>образование</w:t>
      </w:r>
    </w:p>
    <w:p w14:paraId="76395E18" w14:textId="77777777" w:rsidR="00E345C1" w:rsidRDefault="00E345C1" w:rsidP="00E345C1">
      <w:pPr>
        <w:rPr>
          <w:lang w:bidi="uk-UA"/>
        </w:rPr>
      </w:pPr>
    </w:p>
    <w:p w14:paraId="11DBB33C" w14:textId="77777777" w:rsidR="00E345C1" w:rsidRDefault="00E345C1" w:rsidP="00E345C1">
      <w:pPr>
        <w:rPr>
          <w:lang w:bidi="uk-UA"/>
        </w:rPr>
      </w:pPr>
      <w:r>
        <w:rPr>
          <w:rFonts w:hint="eastAsia"/>
          <w:lang w:bidi="uk-UA"/>
        </w:rPr>
        <w:t>§</w:t>
      </w:r>
      <w:r>
        <w:rPr>
          <w:lang w:bidi="uk-UA"/>
        </w:rPr>
        <w:t xml:space="preserve"> 1.1. </w:t>
      </w:r>
      <w:r>
        <w:rPr>
          <w:rFonts w:hint="eastAsia"/>
          <w:lang w:bidi="uk-UA"/>
        </w:rPr>
        <w:t>Функциональные</w:t>
      </w:r>
      <w:r>
        <w:rPr>
          <w:lang w:bidi="uk-UA"/>
        </w:rPr>
        <w:t xml:space="preserve"> </w:t>
      </w:r>
      <w:r>
        <w:rPr>
          <w:rFonts w:hint="eastAsia"/>
          <w:lang w:bidi="uk-UA"/>
        </w:rPr>
        <w:t>и</w:t>
      </w:r>
      <w:r>
        <w:rPr>
          <w:lang w:bidi="uk-UA"/>
        </w:rPr>
        <w:t xml:space="preserve"> </w:t>
      </w:r>
      <w:r>
        <w:rPr>
          <w:rFonts w:hint="eastAsia"/>
          <w:lang w:bidi="uk-UA"/>
        </w:rPr>
        <w:t>дидактические</w:t>
      </w:r>
      <w:r>
        <w:rPr>
          <w:lang w:bidi="uk-UA"/>
        </w:rPr>
        <w:t xml:space="preserve"> </w:t>
      </w:r>
      <w:r>
        <w:rPr>
          <w:rFonts w:hint="eastAsia"/>
          <w:lang w:bidi="uk-UA"/>
        </w:rPr>
        <w:t>возможности</w:t>
      </w:r>
      <w:r>
        <w:rPr>
          <w:lang w:bidi="uk-UA"/>
        </w:rPr>
        <w:t xml:space="preserve"> </w:t>
      </w:r>
      <w:r>
        <w:rPr>
          <w:rFonts w:hint="eastAsia"/>
          <w:lang w:bidi="uk-UA"/>
        </w:rPr>
        <w:t>информационно</w:t>
      </w:r>
      <w:r>
        <w:rPr>
          <w:lang w:bidi="uk-UA"/>
        </w:rPr>
        <w:t>-</w:t>
      </w:r>
    </w:p>
    <w:p w14:paraId="3477C9A8" w14:textId="77777777" w:rsidR="00E345C1" w:rsidRDefault="00E345C1" w:rsidP="00E345C1">
      <w:pPr>
        <w:rPr>
          <w:lang w:bidi="uk-UA"/>
        </w:rPr>
      </w:pPr>
    </w:p>
    <w:p w14:paraId="72800918" w14:textId="77777777" w:rsidR="00E345C1" w:rsidRDefault="00E345C1" w:rsidP="00E345C1">
      <w:pPr>
        <w:rPr>
          <w:lang w:bidi="uk-UA"/>
        </w:rPr>
      </w:pPr>
      <w:r>
        <w:rPr>
          <w:rFonts w:hint="eastAsia"/>
          <w:lang w:bidi="uk-UA"/>
        </w:rPr>
        <w:t>коммуникационных</w:t>
      </w:r>
      <w:r>
        <w:rPr>
          <w:lang w:bidi="uk-UA"/>
        </w:rPr>
        <w:t xml:space="preserve"> </w:t>
      </w:r>
      <w:r>
        <w:rPr>
          <w:rFonts w:hint="eastAsia"/>
          <w:lang w:bidi="uk-UA"/>
        </w:rPr>
        <w:t>технологий</w:t>
      </w:r>
      <w:r>
        <w:rPr>
          <w:lang w:bidi="uk-UA"/>
        </w:rPr>
        <w:t xml:space="preserve"> </w:t>
      </w:r>
      <w:r>
        <w:rPr>
          <w:rFonts w:hint="eastAsia"/>
          <w:lang w:bidi="uk-UA"/>
        </w:rPr>
        <w:t>в</w:t>
      </w:r>
      <w:r>
        <w:rPr>
          <w:lang w:bidi="uk-UA"/>
        </w:rPr>
        <w:t xml:space="preserve"> </w:t>
      </w:r>
      <w:r>
        <w:rPr>
          <w:rFonts w:hint="eastAsia"/>
          <w:lang w:bidi="uk-UA"/>
        </w:rPr>
        <w:t>иноязычном</w:t>
      </w:r>
      <w:r>
        <w:rPr>
          <w:lang w:bidi="uk-UA"/>
        </w:rPr>
        <w:t xml:space="preserve"> </w:t>
      </w:r>
      <w:r>
        <w:rPr>
          <w:rFonts w:hint="eastAsia"/>
          <w:lang w:bidi="uk-UA"/>
        </w:rPr>
        <w:t>образовании</w:t>
      </w:r>
    </w:p>
    <w:p w14:paraId="34E9E078" w14:textId="77777777" w:rsidR="00E345C1" w:rsidRDefault="00E345C1" w:rsidP="00E345C1">
      <w:pPr>
        <w:rPr>
          <w:lang w:bidi="uk-UA"/>
        </w:rPr>
      </w:pPr>
    </w:p>
    <w:p w14:paraId="0B553416" w14:textId="77777777" w:rsidR="00E345C1" w:rsidRDefault="00E345C1" w:rsidP="00E345C1">
      <w:pPr>
        <w:rPr>
          <w:lang w:bidi="uk-UA"/>
        </w:rPr>
      </w:pPr>
      <w:r>
        <w:rPr>
          <w:rFonts w:hint="eastAsia"/>
          <w:lang w:bidi="uk-UA"/>
        </w:rPr>
        <w:t>§</w:t>
      </w:r>
      <w:r>
        <w:rPr>
          <w:lang w:bidi="uk-UA"/>
        </w:rPr>
        <w:t xml:space="preserve"> 1.2. </w:t>
      </w:r>
      <w:r>
        <w:rPr>
          <w:rFonts w:hint="eastAsia"/>
          <w:lang w:bidi="uk-UA"/>
        </w:rPr>
        <w:t>История</w:t>
      </w:r>
      <w:r>
        <w:rPr>
          <w:lang w:bidi="uk-UA"/>
        </w:rPr>
        <w:t xml:space="preserve"> </w:t>
      </w:r>
      <w:r>
        <w:rPr>
          <w:rFonts w:hint="eastAsia"/>
          <w:lang w:bidi="uk-UA"/>
        </w:rPr>
        <w:t>развития</w:t>
      </w:r>
      <w:r>
        <w:rPr>
          <w:lang w:bidi="uk-UA"/>
        </w:rPr>
        <w:t xml:space="preserve"> </w:t>
      </w:r>
      <w:r>
        <w:rPr>
          <w:rFonts w:hint="eastAsia"/>
          <w:lang w:bidi="uk-UA"/>
        </w:rPr>
        <w:t>мобильного</w:t>
      </w:r>
      <w:r>
        <w:rPr>
          <w:lang w:bidi="uk-UA"/>
        </w:rPr>
        <w:t xml:space="preserve"> </w:t>
      </w:r>
      <w:r>
        <w:rPr>
          <w:rFonts w:hint="eastAsia"/>
          <w:lang w:bidi="uk-UA"/>
        </w:rPr>
        <w:t>обучения</w:t>
      </w:r>
    </w:p>
    <w:p w14:paraId="5EBBF753" w14:textId="77777777" w:rsidR="00E345C1" w:rsidRDefault="00E345C1" w:rsidP="00E345C1">
      <w:pPr>
        <w:rPr>
          <w:lang w:bidi="uk-UA"/>
        </w:rPr>
      </w:pPr>
    </w:p>
    <w:p w14:paraId="6C0C01FE" w14:textId="77777777" w:rsidR="00E345C1" w:rsidRDefault="00E345C1" w:rsidP="00E345C1">
      <w:pPr>
        <w:rPr>
          <w:lang w:bidi="uk-UA"/>
        </w:rPr>
      </w:pPr>
      <w:r>
        <w:rPr>
          <w:rFonts w:hint="eastAsia"/>
          <w:lang w:bidi="uk-UA"/>
        </w:rPr>
        <w:t>§</w:t>
      </w:r>
      <w:r>
        <w:rPr>
          <w:lang w:bidi="uk-UA"/>
        </w:rPr>
        <w:t xml:space="preserve"> 1.3. </w:t>
      </w:r>
      <w:r>
        <w:rPr>
          <w:rFonts w:hint="eastAsia"/>
          <w:lang w:bidi="uk-UA"/>
        </w:rPr>
        <w:t>Информационно</w:t>
      </w:r>
      <w:r>
        <w:rPr>
          <w:lang w:bidi="uk-UA"/>
        </w:rPr>
        <w:t>-</w:t>
      </w:r>
      <w:r>
        <w:rPr>
          <w:rFonts w:hint="eastAsia"/>
          <w:lang w:bidi="uk-UA"/>
        </w:rPr>
        <w:t>коммуникационная</w:t>
      </w:r>
      <w:r>
        <w:rPr>
          <w:lang w:bidi="uk-UA"/>
        </w:rPr>
        <w:t xml:space="preserve"> </w:t>
      </w:r>
      <w:r>
        <w:rPr>
          <w:rFonts w:hint="eastAsia"/>
          <w:lang w:bidi="uk-UA"/>
        </w:rPr>
        <w:t>компетенция</w:t>
      </w:r>
      <w:r>
        <w:rPr>
          <w:lang w:bidi="uk-UA"/>
        </w:rPr>
        <w:t xml:space="preserve"> </w:t>
      </w:r>
      <w:r>
        <w:rPr>
          <w:rFonts w:hint="eastAsia"/>
          <w:lang w:bidi="uk-UA"/>
        </w:rPr>
        <w:t>как</w:t>
      </w:r>
      <w:r>
        <w:rPr>
          <w:lang w:bidi="uk-UA"/>
        </w:rPr>
        <w:t xml:space="preserve"> </w:t>
      </w:r>
      <w:r>
        <w:rPr>
          <w:rFonts w:hint="eastAsia"/>
          <w:lang w:bidi="uk-UA"/>
        </w:rPr>
        <w:t>новое</w:t>
      </w:r>
      <w:r>
        <w:rPr>
          <w:lang w:bidi="uk-UA"/>
        </w:rPr>
        <w:t xml:space="preserve"> </w:t>
      </w:r>
      <w:r>
        <w:rPr>
          <w:rFonts w:hint="eastAsia"/>
          <w:lang w:bidi="uk-UA"/>
        </w:rPr>
        <w:t>требование</w:t>
      </w:r>
    </w:p>
    <w:p w14:paraId="23B55B1F" w14:textId="77777777" w:rsidR="00E345C1" w:rsidRDefault="00E345C1" w:rsidP="00E345C1">
      <w:pPr>
        <w:rPr>
          <w:lang w:bidi="uk-UA"/>
        </w:rPr>
      </w:pPr>
    </w:p>
    <w:p w14:paraId="7F7572D3" w14:textId="77777777" w:rsidR="00E345C1" w:rsidRDefault="00E345C1" w:rsidP="00E345C1">
      <w:pPr>
        <w:rPr>
          <w:lang w:bidi="uk-UA"/>
        </w:rPr>
      </w:pPr>
      <w:r>
        <w:rPr>
          <w:rFonts w:hint="eastAsia"/>
          <w:lang w:bidi="uk-UA"/>
        </w:rPr>
        <w:t>образовательного</w:t>
      </w:r>
      <w:r>
        <w:rPr>
          <w:lang w:bidi="uk-UA"/>
        </w:rPr>
        <w:t xml:space="preserve"> </w:t>
      </w:r>
      <w:r>
        <w:rPr>
          <w:rFonts w:hint="eastAsia"/>
          <w:lang w:bidi="uk-UA"/>
        </w:rPr>
        <w:t>стандарта</w:t>
      </w:r>
    </w:p>
    <w:p w14:paraId="57C2FC31" w14:textId="77777777" w:rsidR="00E345C1" w:rsidRDefault="00E345C1" w:rsidP="00E345C1">
      <w:pPr>
        <w:rPr>
          <w:lang w:bidi="uk-UA"/>
        </w:rPr>
      </w:pPr>
    </w:p>
    <w:p w14:paraId="6E51C13C" w14:textId="77777777" w:rsidR="00E345C1" w:rsidRDefault="00E345C1" w:rsidP="00E345C1">
      <w:pPr>
        <w:rPr>
          <w:lang w:bidi="uk-UA"/>
        </w:rPr>
      </w:pPr>
      <w:r>
        <w:rPr>
          <w:rFonts w:hint="eastAsia"/>
          <w:lang w:bidi="uk-UA"/>
        </w:rPr>
        <w:t>§</w:t>
      </w:r>
      <w:r>
        <w:rPr>
          <w:lang w:bidi="uk-UA"/>
        </w:rPr>
        <w:t xml:space="preserve"> 1.4. </w:t>
      </w:r>
      <w:r>
        <w:rPr>
          <w:rFonts w:hint="eastAsia"/>
          <w:lang w:bidi="uk-UA"/>
        </w:rPr>
        <w:t>Исследования</w:t>
      </w:r>
      <w:r>
        <w:rPr>
          <w:lang w:bidi="uk-UA"/>
        </w:rPr>
        <w:t xml:space="preserve"> </w:t>
      </w:r>
      <w:r>
        <w:rPr>
          <w:rFonts w:hint="eastAsia"/>
          <w:lang w:bidi="uk-UA"/>
        </w:rPr>
        <w:t>и</w:t>
      </w:r>
      <w:r>
        <w:rPr>
          <w:lang w:bidi="uk-UA"/>
        </w:rPr>
        <w:t xml:space="preserve"> </w:t>
      </w:r>
      <w:r>
        <w:rPr>
          <w:rFonts w:hint="eastAsia"/>
          <w:lang w:bidi="uk-UA"/>
        </w:rPr>
        <w:t>опыт</w:t>
      </w:r>
      <w:r>
        <w:rPr>
          <w:lang w:bidi="uk-UA"/>
        </w:rPr>
        <w:t xml:space="preserve"> </w:t>
      </w:r>
      <w:r>
        <w:rPr>
          <w:rFonts w:hint="eastAsia"/>
          <w:lang w:bidi="uk-UA"/>
        </w:rPr>
        <w:t>внедрения</w:t>
      </w:r>
      <w:r>
        <w:rPr>
          <w:lang w:bidi="uk-UA"/>
        </w:rPr>
        <w:t xml:space="preserve"> </w:t>
      </w:r>
      <w:r>
        <w:rPr>
          <w:rFonts w:hint="eastAsia"/>
          <w:lang w:bidi="uk-UA"/>
        </w:rPr>
        <w:t>мобильных</w:t>
      </w:r>
      <w:r>
        <w:rPr>
          <w:lang w:bidi="uk-UA"/>
        </w:rPr>
        <w:t xml:space="preserve"> </w:t>
      </w:r>
      <w:r>
        <w:rPr>
          <w:rFonts w:hint="eastAsia"/>
          <w:lang w:bidi="uk-UA"/>
        </w:rPr>
        <w:t>технологий</w:t>
      </w:r>
      <w:r>
        <w:rPr>
          <w:lang w:bidi="uk-UA"/>
        </w:rPr>
        <w:t xml:space="preserve"> </w:t>
      </w:r>
      <w:r>
        <w:rPr>
          <w:rFonts w:hint="eastAsia"/>
          <w:lang w:bidi="uk-UA"/>
        </w:rPr>
        <w:t>в</w:t>
      </w:r>
      <w:r>
        <w:rPr>
          <w:lang w:bidi="uk-UA"/>
        </w:rPr>
        <w:t xml:space="preserve"> </w:t>
      </w:r>
      <w:r>
        <w:rPr>
          <w:rFonts w:hint="eastAsia"/>
          <w:lang w:bidi="uk-UA"/>
        </w:rPr>
        <w:t>образовательный</w:t>
      </w:r>
    </w:p>
    <w:p w14:paraId="516F080B" w14:textId="77777777" w:rsidR="00E345C1" w:rsidRDefault="00E345C1" w:rsidP="00E345C1">
      <w:pPr>
        <w:rPr>
          <w:lang w:bidi="uk-UA"/>
        </w:rPr>
      </w:pPr>
    </w:p>
    <w:p w14:paraId="2B94618B" w14:textId="77777777" w:rsidR="00E345C1" w:rsidRDefault="00E345C1" w:rsidP="00E345C1">
      <w:pPr>
        <w:rPr>
          <w:lang w:bidi="uk-UA"/>
        </w:rPr>
      </w:pPr>
      <w:r>
        <w:rPr>
          <w:rFonts w:hint="eastAsia"/>
          <w:lang w:bidi="uk-UA"/>
        </w:rPr>
        <w:t>процесс</w:t>
      </w:r>
    </w:p>
    <w:p w14:paraId="766ED946" w14:textId="77777777" w:rsidR="00E345C1" w:rsidRDefault="00E345C1" w:rsidP="00E345C1">
      <w:pPr>
        <w:rPr>
          <w:lang w:bidi="uk-UA"/>
        </w:rPr>
      </w:pPr>
    </w:p>
    <w:p w14:paraId="15925316" w14:textId="77777777" w:rsidR="00E345C1" w:rsidRDefault="00E345C1" w:rsidP="00E345C1">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298A21D3" w14:textId="77777777" w:rsidR="00E345C1" w:rsidRDefault="00E345C1" w:rsidP="00E345C1">
      <w:pPr>
        <w:rPr>
          <w:lang w:bidi="uk-UA"/>
        </w:rPr>
      </w:pPr>
    </w:p>
    <w:p w14:paraId="33406349" w14:textId="77777777" w:rsidR="00E345C1" w:rsidRDefault="00E345C1" w:rsidP="00E345C1">
      <w:pPr>
        <w:rPr>
          <w:lang w:bidi="uk-UA"/>
        </w:rPr>
      </w:pPr>
      <w:r>
        <w:rPr>
          <w:rFonts w:hint="eastAsia"/>
          <w:lang w:bidi="uk-UA"/>
        </w:rPr>
        <w:t>ГЛАВА</w:t>
      </w:r>
      <w:r>
        <w:rPr>
          <w:lang w:bidi="uk-UA"/>
        </w:rPr>
        <w:t xml:space="preserve"> 2. </w:t>
      </w:r>
      <w:r>
        <w:rPr>
          <w:rFonts w:hint="eastAsia"/>
          <w:lang w:bidi="uk-UA"/>
        </w:rPr>
        <w:t>Специфика</w:t>
      </w:r>
      <w:r>
        <w:rPr>
          <w:lang w:bidi="uk-UA"/>
        </w:rPr>
        <w:t xml:space="preserve"> </w:t>
      </w:r>
      <w:r>
        <w:rPr>
          <w:rFonts w:hint="eastAsia"/>
          <w:lang w:bidi="uk-UA"/>
        </w:rPr>
        <w:t>обучения</w:t>
      </w:r>
      <w:r>
        <w:rPr>
          <w:lang w:bidi="uk-UA"/>
        </w:rPr>
        <w:t xml:space="preserve"> </w:t>
      </w:r>
      <w:r>
        <w:rPr>
          <w:rFonts w:hint="eastAsia"/>
          <w:lang w:bidi="uk-UA"/>
        </w:rPr>
        <w:t>взрослых</w:t>
      </w:r>
      <w:r>
        <w:rPr>
          <w:lang w:bidi="uk-UA"/>
        </w:rPr>
        <w:t xml:space="preserve"> </w:t>
      </w:r>
      <w:r>
        <w:rPr>
          <w:rFonts w:hint="eastAsia"/>
          <w:lang w:bidi="uk-UA"/>
        </w:rPr>
        <w:t>бизнес</w:t>
      </w:r>
      <w:r>
        <w:rPr>
          <w:lang w:bidi="uk-UA"/>
        </w:rPr>
        <w:t>-</w:t>
      </w:r>
      <w:r>
        <w:rPr>
          <w:rFonts w:hint="eastAsia"/>
          <w:lang w:bidi="uk-UA"/>
        </w:rPr>
        <w:t>английскому</w:t>
      </w:r>
    </w:p>
    <w:p w14:paraId="482DB3DF" w14:textId="77777777" w:rsidR="00E345C1" w:rsidRDefault="00E345C1" w:rsidP="00E345C1">
      <w:pPr>
        <w:rPr>
          <w:lang w:bidi="uk-UA"/>
        </w:rPr>
      </w:pPr>
    </w:p>
    <w:p w14:paraId="1C5A4F60" w14:textId="77777777" w:rsidR="00E345C1" w:rsidRDefault="00E345C1" w:rsidP="00E345C1">
      <w:pPr>
        <w:rPr>
          <w:lang w:bidi="uk-UA"/>
        </w:rPr>
      </w:pPr>
      <w:r>
        <w:rPr>
          <w:rFonts w:hint="eastAsia"/>
          <w:lang w:bidi="uk-UA"/>
        </w:rPr>
        <w:lastRenderedPageBreak/>
        <w:t>§</w:t>
      </w:r>
      <w:r>
        <w:rPr>
          <w:lang w:bidi="uk-UA"/>
        </w:rPr>
        <w:t xml:space="preserve"> 2.1. </w:t>
      </w:r>
      <w:r>
        <w:rPr>
          <w:rFonts w:hint="eastAsia"/>
          <w:lang w:bidi="uk-UA"/>
        </w:rPr>
        <w:t>Существующие</w:t>
      </w:r>
      <w:r>
        <w:rPr>
          <w:lang w:bidi="uk-UA"/>
        </w:rPr>
        <w:t xml:space="preserve"> </w:t>
      </w:r>
      <w:r>
        <w:rPr>
          <w:rFonts w:hint="eastAsia"/>
          <w:lang w:bidi="uk-UA"/>
        </w:rPr>
        <w:t>модели</w:t>
      </w:r>
      <w:r>
        <w:rPr>
          <w:lang w:bidi="uk-UA"/>
        </w:rPr>
        <w:t xml:space="preserve"> </w:t>
      </w:r>
      <w:r>
        <w:rPr>
          <w:rFonts w:hint="eastAsia"/>
          <w:lang w:bidi="uk-UA"/>
        </w:rPr>
        <w:t>обучения</w:t>
      </w:r>
    </w:p>
    <w:p w14:paraId="4FA3D5CA" w14:textId="77777777" w:rsidR="00E345C1" w:rsidRDefault="00E345C1" w:rsidP="00E345C1">
      <w:pPr>
        <w:rPr>
          <w:lang w:bidi="uk-UA"/>
        </w:rPr>
      </w:pPr>
    </w:p>
    <w:p w14:paraId="5B4D7DE6" w14:textId="77777777" w:rsidR="00E345C1" w:rsidRDefault="00E345C1" w:rsidP="00E345C1">
      <w:pPr>
        <w:rPr>
          <w:lang w:bidi="uk-UA"/>
        </w:rPr>
      </w:pPr>
      <w:r>
        <w:rPr>
          <w:rFonts w:hint="eastAsia"/>
          <w:lang w:bidi="uk-UA"/>
        </w:rPr>
        <w:t>§</w:t>
      </w:r>
      <w:r>
        <w:rPr>
          <w:lang w:bidi="uk-UA"/>
        </w:rPr>
        <w:t xml:space="preserve"> 2.2. </w:t>
      </w:r>
      <w:r>
        <w:rPr>
          <w:rFonts w:hint="eastAsia"/>
          <w:lang w:bidi="uk-UA"/>
        </w:rPr>
        <w:t>Принципы</w:t>
      </w:r>
      <w:r>
        <w:rPr>
          <w:lang w:bidi="uk-UA"/>
        </w:rPr>
        <w:t xml:space="preserve"> </w:t>
      </w:r>
      <w:r>
        <w:rPr>
          <w:rFonts w:hint="eastAsia"/>
          <w:lang w:bidi="uk-UA"/>
        </w:rPr>
        <w:t>обучения</w:t>
      </w:r>
      <w:r>
        <w:rPr>
          <w:lang w:bidi="uk-UA"/>
        </w:rPr>
        <w:t xml:space="preserve"> </w:t>
      </w:r>
      <w:r>
        <w:rPr>
          <w:rFonts w:hint="eastAsia"/>
          <w:lang w:bidi="uk-UA"/>
        </w:rPr>
        <w:t>взрослых</w:t>
      </w:r>
      <w:r>
        <w:rPr>
          <w:lang w:bidi="uk-UA"/>
        </w:rPr>
        <w:t xml:space="preserve"> </w:t>
      </w:r>
      <w:r>
        <w:rPr>
          <w:rFonts w:hint="eastAsia"/>
          <w:lang w:bidi="uk-UA"/>
        </w:rPr>
        <w:t>как</w:t>
      </w:r>
      <w:r>
        <w:rPr>
          <w:lang w:bidi="uk-UA"/>
        </w:rPr>
        <w:t xml:space="preserve"> </w:t>
      </w:r>
      <w:r>
        <w:rPr>
          <w:rFonts w:hint="eastAsia"/>
          <w:lang w:bidi="uk-UA"/>
        </w:rPr>
        <w:t>отдельной</w:t>
      </w:r>
      <w:r>
        <w:rPr>
          <w:lang w:bidi="uk-UA"/>
        </w:rPr>
        <w:t xml:space="preserve"> </w:t>
      </w:r>
      <w:r>
        <w:rPr>
          <w:rFonts w:hint="eastAsia"/>
          <w:lang w:bidi="uk-UA"/>
        </w:rPr>
        <w:t>психолого</w:t>
      </w:r>
      <w:r>
        <w:rPr>
          <w:lang w:bidi="uk-UA"/>
        </w:rPr>
        <w:t>-</w:t>
      </w:r>
      <w:r>
        <w:rPr>
          <w:rFonts w:hint="eastAsia"/>
          <w:lang w:bidi="uk-UA"/>
        </w:rPr>
        <w:t>возрастной</w:t>
      </w:r>
    </w:p>
    <w:p w14:paraId="46E3C063" w14:textId="77777777" w:rsidR="00E345C1" w:rsidRDefault="00E345C1" w:rsidP="00E345C1">
      <w:pPr>
        <w:rPr>
          <w:lang w:bidi="uk-UA"/>
        </w:rPr>
      </w:pPr>
    </w:p>
    <w:p w14:paraId="2A587C05" w14:textId="77777777" w:rsidR="00E345C1" w:rsidRDefault="00E345C1" w:rsidP="00E345C1">
      <w:pPr>
        <w:rPr>
          <w:lang w:bidi="uk-UA"/>
        </w:rPr>
      </w:pPr>
      <w:r>
        <w:rPr>
          <w:rFonts w:hint="eastAsia"/>
          <w:lang w:bidi="uk-UA"/>
        </w:rPr>
        <w:t>группы</w:t>
      </w:r>
    </w:p>
    <w:p w14:paraId="1F9A8E6E" w14:textId="77777777" w:rsidR="00E345C1" w:rsidRDefault="00E345C1" w:rsidP="00E345C1">
      <w:pPr>
        <w:rPr>
          <w:lang w:bidi="uk-UA"/>
        </w:rPr>
      </w:pPr>
    </w:p>
    <w:p w14:paraId="0756D7CC" w14:textId="77777777" w:rsidR="00E345C1" w:rsidRDefault="00E345C1" w:rsidP="00E345C1">
      <w:pPr>
        <w:rPr>
          <w:lang w:bidi="uk-UA"/>
        </w:rPr>
      </w:pPr>
      <w:r>
        <w:rPr>
          <w:rFonts w:hint="eastAsia"/>
          <w:lang w:bidi="uk-UA"/>
        </w:rPr>
        <w:t>§</w:t>
      </w:r>
      <w:r>
        <w:rPr>
          <w:lang w:bidi="uk-UA"/>
        </w:rPr>
        <w:t xml:space="preserve"> 2.3. </w:t>
      </w:r>
      <w:r>
        <w:rPr>
          <w:rFonts w:hint="eastAsia"/>
          <w:lang w:bidi="uk-UA"/>
        </w:rPr>
        <w:t>Особенности</w:t>
      </w:r>
      <w:r>
        <w:rPr>
          <w:lang w:bidi="uk-UA"/>
        </w:rPr>
        <w:t xml:space="preserve"> </w:t>
      </w:r>
      <w:r>
        <w:rPr>
          <w:rFonts w:hint="eastAsia"/>
          <w:lang w:bidi="uk-UA"/>
        </w:rPr>
        <w:t>бизнес</w:t>
      </w:r>
      <w:r>
        <w:rPr>
          <w:lang w:bidi="uk-UA"/>
        </w:rPr>
        <w:t>-</w:t>
      </w:r>
      <w:r>
        <w:rPr>
          <w:rFonts w:hint="eastAsia"/>
          <w:lang w:bidi="uk-UA"/>
        </w:rPr>
        <w:t>дискурса</w:t>
      </w:r>
      <w:r>
        <w:rPr>
          <w:lang w:bidi="uk-UA"/>
        </w:rPr>
        <w:t xml:space="preserve"> </w:t>
      </w:r>
      <w:r>
        <w:rPr>
          <w:rFonts w:hint="eastAsia"/>
          <w:lang w:bidi="uk-UA"/>
        </w:rPr>
        <w:t>как</w:t>
      </w:r>
      <w:r>
        <w:rPr>
          <w:lang w:bidi="uk-UA"/>
        </w:rPr>
        <w:t xml:space="preserve"> </w:t>
      </w:r>
      <w:r>
        <w:rPr>
          <w:rFonts w:hint="eastAsia"/>
          <w:lang w:bidi="uk-UA"/>
        </w:rPr>
        <w:t>востребованной</w:t>
      </w:r>
      <w:r>
        <w:rPr>
          <w:lang w:bidi="uk-UA"/>
        </w:rPr>
        <w:t xml:space="preserve"> </w:t>
      </w:r>
      <w:r>
        <w:rPr>
          <w:rFonts w:hint="eastAsia"/>
          <w:lang w:bidi="uk-UA"/>
        </w:rPr>
        <w:t>коммуникативной</w:t>
      </w:r>
    </w:p>
    <w:p w14:paraId="29A16BAD" w14:textId="77777777" w:rsidR="00E345C1" w:rsidRDefault="00E345C1" w:rsidP="00E345C1">
      <w:pPr>
        <w:rPr>
          <w:lang w:bidi="uk-UA"/>
        </w:rPr>
      </w:pPr>
    </w:p>
    <w:p w14:paraId="30AC9906" w14:textId="77777777" w:rsidR="00E345C1" w:rsidRDefault="00E345C1" w:rsidP="00E345C1">
      <w:pPr>
        <w:rPr>
          <w:lang w:bidi="uk-UA"/>
        </w:rPr>
      </w:pPr>
      <w:r>
        <w:rPr>
          <w:rFonts w:hint="eastAsia"/>
          <w:lang w:bidi="uk-UA"/>
        </w:rPr>
        <w:t>среды</w:t>
      </w:r>
    </w:p>
    <w:p w14:paraId="68775877" w14:textId="77777777" w:rsidR="00E345C1" w:rsidRDefault="00E345C1" w:rsidP="00E345C1">
      <w:pPr>
        <w:rPr>
          <w:lang w:bidi="uk-UA"/>
        </w:rPr>
      </w:pPr>
    </w:p>
    <w:p w14:paraId="4589AC8A" w14:textId="77777777" w:rsidR="00E345C1" w:rsidRDefault="00E345C1" w:rsidP="00E345C1">
      <w:pPr>
        <w:rPr>
          <w:lang w:bidi="uk-UA"/>
        </w:rPr>
      </w:pPr>
      <w:r>
        <w:rPr>
          <w:rFonts w:hint="eastAsia"/>
          <w:lang w:bidi="uk-UA"/>
        </w:rPr>
        <w:t>§</w:t>
      </w:r>
      <w:r>
        <w:rPr>
          <w:lang w:bidi="uk-UA"/>
        </w:rPr>
        <w:t xml:space="preserve"> 2.4. </w:t>
      </w:r>
      <w:r>
        <w:rPr>
          <w:rFonts w:hint="eastAsia"/>
          <w:lang w:bidi="uk-UA"/>
        </w:rPr>
        <w:t>Специфика</w:t>
      </w:r>
      <w:r>
        <w:rPr>
          <w:lang w:bidi="uk-UA"/>
        </w:rPr>
        <w:t xml:space="preserve"> </w:t>
      </w:r>
      <w:r>
        <w:rPr>
          <w:rFonts w:hint="eastAsia"/>
          <w:lang w:bidi="uk-UA"/>
        </w:rPr>
        <w:t>учебных</w:t>
      </w:r>
      <w:r>
        <w:rPr>
          <w:lang w:bidi="uk-UA"/>
        </w:rPr>
        <w:t xml:space="preserve"> </w:t>
      </w:r>
      <w:r>
        <w:rPr>
          <w:rFonts w:hint="eastAsia"/>
          <w:lang w:bidi="uk-UA"/>
        </w:rPr>
        <w:t>материалов</w:t>
      </w:r>
      <w:r>
        <w:rPr>
          <w:lang w:bidi="uk-UA"/>
        </w:rPr>
        <w:t xml:space="preserve"> </w:t>
      </w:r>
      <w:r>
        <w:rPr>
          <w:rFonts w:hint="eastAsia"/>
          <w:lang w:bidi="uk-UA"/>
        </w:rPr>
        <w:t>при</w:t>
      </w:r>
      <w:r>
        <w:rPr>
          <w:lang w:bidi="uk-UA"/>
        </w:rPr>
        <w:t xml:space="preserve"> </w:t>
      </w:r>
      <w:r>
        <w:rPr>
          <w:rFonts w:hint="eastAsia"/>
          <w:lang w:bidi="uk-UA"/>
        </w:rPr>
        <w:t>обучении</w:t>
      </w:r>
      <w:r>
        <w:rPr>
          <w:lang w:bidi="uk-UA"/>
        </w:rPr>
        <w:t xml:space="preserve"> </w:t>
      </w:r>
      <w:r>
        <w:rPr>
          <w:rFonts w:hint="eastAsia"/>
          <w:lang w:bidi="uk-UA"/>
        </w:rPr>
        <w:t>бизнес</w:t>
      </w:r>
      <w:r>
        <w:rPr>
          <w:lang w:bidi="uk-UA"/>
        </w:rPr>
        <w:t>-</w:t>
      </w:r>
      <w:r>
        <w:rPr>
          <w:rFonts w:hint="eastAsia"/>
          <w:lang w:bidi="uk-UA"/>
        </w:rPr>
        <w:t>английскому</w:t>
      </w:r>
    </w:p>
    <w:p w14:paraId="4DAD05C5" w14:textId="77777777" w:rsidR="00E345C1" w:rsidRDefault="00E345C1" w:rsidP="00E345C1">
      <w:pPr>
        <w:rPr>
          <w:lang w:bidi="uk-UA"/>
        </w:rPr>
      </w:pPr>
    </w:p>
    <w:p w14:paraId="01C33607" w14:textId="77777777" w:rsidR="00E345C1" w:rsidRDefault="00E345C1" w:rsidP="00E345C1">
      <w:pPr>
        <w:rPr>
          <w:lang w:bidi="uk-UA"/>
        </w:rPr>
      </w:pPr>
      <w:r>
        <w:rPr>
          <w:rFonts w:hint="eastAsia"/>
          <w:lang w:bidi="uk-UA"/>
        </w:rPr>
        <w:t>§</w:t>
      </w:r>
      <w:r>
        <w:rPr>
          <w:lang w:bidi="uk-UA"/>
        </w:rPr>
        <w:t xml:space="preserve"> 2.5. </w:t>
      </w:r>
      <w:r>
        <w:rPr>
          <w:rFonts w:hint="eastAsia"/>
          <w:lang w:bidi="uk-UA"/>
        </w:rPr>
        <w:t>Модульная</w:t>
      </w:r>
      <w:r>
        <w:rPr>
          <w:lang w:bidi="uk-UA"/>
        </w:rPr>
        <w:t xml:space="preserve"> </w:t>
      </w:r>
      <w:r>
        <w:rPr>
          <w:rFonts w:hint="eastAsia"/>
          <w:lang w:bidi="uk-UA"/>
        </w:rPr>
        <w:t>организация</w:t>
      </w:r>
      <w:r>
        <w:rPr>
          <w:lang w:bidi="uk-UA"/>
        </w:rPr>
        <w:t xml:space="preserve"> </w:t>
      </w:r>
      <w:r>
        <w:rPr>
          <w:rFonts w:hint="eastAsia"/>
          <w:lang w:bidi="uk-UA"/>
        </w:rPr>
        <w:t>учебного</w:t>
      </w:r>
      <w:r>
        <w:rPr>
          <w:lang w:bidi="uk-UA"/>
        </w:rPr>
        <w:t xml:space="preserve"> </w:t>
      </w:r>
      <w:r>
        <w:rPr>
          <w:rFonts w:hint="eastAsia"/>
          <w:lang w:bidi="uk-UA"/>
        </w:rPr>
        <w:t>материала</w:t>
      </w:r>
    </w:p>
    <w:p w14:paraId="38FC6DC1" w14:textId="77777777" w:rsidR="00E345C1" w:rsidRDefault="00E345C1" w:rsidP="00E345C1">
      <w:pPr>
        <w:rPr>
          <w:lang w:bidi="uk-UA"/>
        </w:rPr>
      </w:pPr>
    </w:p>
    <w:p w14:paraId="470B5C55" w14:textId="77777777" w:rsidR="00E345C1" w:rsidRDefault="00E345C1" w:rsidP="00E345C1">
      <w:pPr>
        <w:rPr>
          <w:lang w:bidi="uk-UA"/>
        </w:rPr>
      </w:pPr>
      <w:r>
        <w:rPr>
          <w:rFonts w:hint="eastAsia"/>
          <w:lang w:bidi="uk-UA"/>
        </w:rPr>
        <w:t>§</w:t>
      </w:r>
      <w:r>
        <w:rPr>
          <w:lang w:bidi="uk-UA"/>
        </w:rPr>
        <w:t xml:space="preserve"> 2.6. </w:t>
      </w:r>
      <w:r>
        <w:rPr>
          <w:rFonts w:hint="eastAsia"/>
          <w:lang w:bidi="uk-UA"/>
        </w:rPr>
        <w:t>Специфика</w:t>
      </w:r>
      <w:r>
        <w:rPr>
          <w:lang w:bidi="uk-UA"/>
        </w:rPr>
        <w:t xml:space="preserve"> </w:t>
      </w:r>
      <w:r>
        <w:rPr>
          <w:rFonts w:hint="eastAsia"/>
          <w:lang w:bidi="uk-UA"/>
        </w:rPr>
        <w:t>электронного</w:t>
      </w:r>
      <w:r>
        <w:rPr>
          <w:lang w:bidi="uk-UA"/>
        </w:rPr>
        <w:t xml:space="preserve"> </w:t>
      </w:r>
      <w:r>
        <w:rPr>
          <w:rFonts w:hint="eastAsia"/>
          <w:lang w:bidi="uk-UA"/>
        </w:rPr>
        <w:t>учебного</w:t>
      </w:r>
      <w:r>
        <w:rPr>
          <w:lang w:bidi="uk-UA"/>
        </w:rPr>
        <w:t xml:space="preserve"> </w:t>
      </w:r>
      <w:r>
        <w:rPr>
          <w:rFonts w:hint="eastAsia"/>
          <w:lang w:bidi="uk-UA"/>
        </w:rPr>
        <w:t>курса</w:t>
      </w:r>
    </w:p>
    <w:p w14:paraId="19E203D8" w14:textId="77777777" w:rsidR="00E345C1" w:rsidRDefault="00E345C1" w:rsidP="00E345C1">
      <w:pPr>
        <w:rPr>
          <w:lang w:bidi="uk-UA"/>
        </w:rPr>
      </w:pPr>
    </w:p>
    <w:p w14:paraId="0EBA3C94" w14:textId="77777777" w:rsidR="00E345C1" w:rsidRDefault="00E345C1" w:rsidP="00E345C1">
      <w:pPr>
        <w:rPr>
          <w:lang w:bidi="uk-UA"/>
        </w:rPr>
      </w:pPr>
      <w:r>
        <w:rPr>
          <w:rFonts w:hint="eastAsia"/>
          <w:lang w:bidi="uk-UA"/>
        </w:rPr>
        <w:t>§</w:t>
      </w:r>
      <w:r>
        <w:rPr>
          <w:lang w:bidi="uk-UA"/>
        </w:rPr>
        <w:t xml:space="preserve"> 2.7. </w:t>
      </w:r>
      <w:r>
        <w:rPr>
          <w:rFonts w:hint="eastAsia"/>
          <w:lang w:bidi="uk-UA"/>
        </w:rPr>
        <w:t>Упражнения</w:t>
      </w:r>
      <w:r>
        <w:rPr>
          <w:lang w:bidi="uk-UA"/>
        </w:rPr>
        <w:t xml:space="preserve"> </w:t>
      </w:r>
      <w:r>
        <w:rPr>
          <w:rFonts w:hint="eastAsia"/>
          <w:lang w:bidi="uk-UA"/>
        </w:rPr>
        <w:t>для</w:t>
      </w:r>
      <w:r>
        <w:rPr>
          <w:lang w:bidi="uk-UA"/>
        </w:rPr>
        <w:t xml:space="preserve"> </w:t>
      </w:r>
      <w:r>
        <w:rPr>
          <w:rFonts w:hint="eastAsia"/>
          <w:lang w:bidi="uk-UA"/>
        </w:rPr>
        <w:t>обучения</w:t>
      </w:r>
      <w:r>
        <w:rPr>
          <w:lang w:bidi="uk-UA"/>
        </w:rPr>
        <w:t xml:space="preserve"> </w:t>
      </w:r>
      <w:r>
        <w:rPr>
          <w:rFonts w:hint="eastAsia"/>
          <w:lang w:bidi="uk-UA"/>
        </w:rPr>
        <w:t>взрослых</w:t>
      </w:r>
      <w:r>
        <w:rPr>
          <w:lang w:bidi="uk-UA"/>
        </w:rPr>
        <w:t xml:space="preserve"> </w:t>
      </w:r>
      <w:r>
        <w:rPr>
          <w:rFonts w:hint="eastAsia"/>
          <w:lang w:bidi="uk-UA"/>
        </w:rPr>
        <w:t>бизнес</w:t>
      </w:r>
      <w:r>
        <w:rPr>
          <w:lang w:bidi="uk-UA"/>
        </w:rPr>
        <w:t>-</w:t>
      </w:r>
      <w:r>
        <w:rPr>
          <w:rFonts w:hint="eastAsia"/>
          <w:lang w:bidi="uk-UA"/>
        </w:rPr>
        <w:t>английскому</w:t>
      </w:r>
    </w:p>
    <w:p w14:paraId="19B2BBB5" w14:textId="77777777" w:rsidR="00E345C1" w:rsidRDefault="00E345C1" w:rsidP="00E345C1">
      <w:pPr>
        <w:rPr>
          <w:lang w:bidi="uk-UA"/>
        </w:rPr>
      </w:pPr>
    </w:p>
    <w:p w14:paraId="78D7BC3B" w14:textId="77777777" w:rsidR="00E345C1" w:rsidRDefault="00E345C1" w:rsidP="00E345C1">
      <w:pPr>
        <w:rPr>
          <w:lang w:bidi="uk-UA"/>
        </w:rPr>
      </w:pPr>
      <w:r>
        <w:rPr>
          <w:rFonts w:hint="eastAsia"/>
          <w:lang w:bidi="uk-UA"/>
        </w:rPr>
        <w:t>§</w:t>
      </w:r>
      <w:r>
        <w:rPr>
          <w:lang w:bidi="uk-UA"/>
        </w:rPr>
        <w:t xml:space="preserve"> 2.8. </w:t>
      </w:r>
      <w:r>
        <w:rPr>
          <w:rFonts w:hint="eastAsia"/>
          <w:lang w:bidi="uk-UA"/>
        </w:rPr>
        <w:t>Игровые</w:t>
      </w:r>
      <w:r>
        <w:rPr>
          <w:lang w:bidi="uk-UA"/>
        </w:rPr>
        <w:t xml:space="preserve"> </w:t>
      </w:r>
      <w:r>
        <w:rPr>
          <w:rFonts w:hint="eastAsia"/>
          <w:lang w:bidi="uk-UA"/>
        </w:rPr>
        <w:t>технологии</w:t>
      </w:r>
      <w:r>
        <w:rPr>
          <w:lang w:bidi="uk-UA"/>
        </w:rPr>
        <w:t xml:space="preserve"> </w:t>
      </w:r>
      <w:r>
        <w:rPr>
          <w:rFonts w:hint="eastAsia"/>
          <w:lang w:bidi="uk-UA"/>
        </w:rPr>
        <w:t>и</w:t>
      </w:r>
      <w:r>
        <w:rPr>
          <w:lang w:bidi="uk-UA"/>
        </w:rPr>
        <w:t xml:space="preserve"> </w:t>
      </w:r>
      <w:r>
        <w:rPr>
          <w:rFonts w:hint="eastAsia"/>
          <w:lang w:bidi="uk-UA"/>
        </w:rPr>
        <w:t>геймификация</w:t>
      </w:r>
      <w:r>
        <w:rPr>
          <w:lang w:bidi="uk-UA"/>
        </w:rPr>
        <w:t xml:space="preserve"> </w:t>
      </w:r>
      <w:r>
        <w:rPr>
          <w:rFonts w:hint="eastAsia"/>
          <w:lang w:bidi="uk-UA"/>
        </w:rPr>
        <w:t>в</w:t>
      </w:r>
      <w:r>
        <w:rPr>
          <w:lang w:bidi="uk-UA"/>
        </w:rPr>
        <w:t xml:space="preserve"> </w:t>
      </w:r>
      <w:r>
        <w:rPr>
          <w:rFonts w:hint="eastAsia"/>
          <w:lang w:bidi="uk-UA"/>
        </w:rPr>
        <w:t>обучении</w:t>
      </w:r>
      <w:r>
        <w:rPr>
          <w:lang w:bidi="uk-UA"/>
        </w:rPr>
        <w:t xml:space="preserve"> </w:t>
      </w:r>
      <w:r>
        <w:rPr>
          <w:rFonts w:hint="eastAsia"/>
          <w:lang w:bidi="uk-UA"/>
        </w:rPr>
        <w:t>взрослых</w:t>
      </w:r>
    </w:p>
    <w:p w14:paraId="075D2D75" w14:textId="77777777" w:rsidR="00E345C1" w:rsidRDefault="00E345C1" w:rsidP="00E345C1">
      <w:pPr>
        <w:rPr>
          <w:lang w:bidi="uk-UA"/>
        </w:rPr>
      </w:pPr>
    </w:p>
    <w:p w14:paraId="1CA58519" w14:textId="77777777" w:rsidR="00E345C1" w:rsidRDefault="00E345C1" w:rsidP="00E345C1">
      <w:pPr>
        <w:rPr>
          <w:lang w:bidi="uk-UA"/>
        </w:rPr>
      </w:pPr>
      <w:r>
        <w:rPr>
          <w:rFonts w:hint="eastAsia"/>
          <w:lang w:bidi="uk-UA"/>
        </w:rPr>
        <w:t>бизнес</w:t>
      </w:r>
      <w:r>
        <w:rPr>
          <w:lang w:bidi="uk-UA"/>
        </w:rPr>
        <w:t>-</w:t>
      </w:r>
      <w:r>
        <w:rPr>
          <w:rFonts w:hint="eastAsia"/>
          <w:lang w:bidi="uk-UA"/>
        </w:rPr>
        <w:t>английскому</w:t>
      </w:r>
    </w:p>
    <w:p w14:paraId="14EFCE47" w14:textId="77777777" w:rsidR="00E345C1" w:rsidRDefault="00E345C1" w:rsidP="00E345C1">
      <w:pPr>
        <w:rPr>
          <w:lang w:bidi="uk-UA"/>
        </w:rPr>
      </w:pPr>
    </w:p>
    <w:p w14:paraId="4EC92420" w14:textId="77777777" w:rsidR="00E345C1" w:rsidRDefault="00E345C1" w:rsidP="00E345C1">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157BD185" w14:textId="77777777" w:rsidR="00E345C1" w:rsidRDefault="00E345C1" w:rsidP="00E345C1">
      <w:pPr>
        <w:rPr>
          <w:lang w:bidi="uk-UA"/>
        </w:rPr>
      </w:pPr>
    </w:p>
    <w:p w14:paraId="4A219263" w14:textId="77777777" w:rsidR="00E345C1" w:rsidRDefault="00E345C1" w:rsidP="00E345C1">
      <w:pPr>
        <w:rPr>
          <w:lang w:bidi="uk-UA"/>
        </w:rPr>
      </w:pPr>
      <w:r>
        <w:rPr>
          <w:rFonts w:hint="eastAsia"/>
          <w:lang w:bidi="uk-UA"/>
        </w:rPr>
        <w:t>ГЛАВА</w:t>
      </w:r>
      <w:r>
        <w:rPr>
          <w:lang w:bidi="uk-UA"/>
        </w:rPr>
        <w:t xml:space="preserve"> 3. </w:t>
      </w:r>
      <w:r>
        <w:rPr>
          <w:rFonts w:hint="eastAsia"/>
          <w:lang w:bidi="uk-UA"/>
        </w:rPr>
        <w:t>Модель</w:t>
      </w:r>
      <w:r>
        <w:rPr>
          <w:lang w:bidi="uk-UA"/>
        </w:rPr>
        <w:t xml:space="preserve"> </w:t>
      </w:r>
      <w:r>
        <w:rPr>
          <w:rFonts w:hint="eastAsia"/>
          <w:lang w:bidi="uk-UA"/>
        </w:rPr>
        <w:t>интеграции</w:t>
      </w:r>
      <w:r>
        <w:rPr>
          <w:lang w:bidi="uk-UA"/>
        </w:rPr>
        <w:t xml:space="preserve"> </w:t>
      </w:r>
      <w:r>
        <w:rPr>
          <w:rFonts w:hint="eastAsia"/>
          <w:lang w:bidi="uk-UA"/>
        </w:rPr>
        <w:t>мобильных</w:t>
      </w:r>
      <w:r>
        <w:rPr>
          <w:lang w:bidi="uk-UA"/>
        </w:rPr>
        <w:t xml:space="preserve"> </w:t>
      </w:r>
      <w:r>
        <w:rPr>
          <w:rFonts w:hint="eastAsia"/>
          <w:lang w:bidi="uk-UA"/>
        </w:rPr>
        <w:t>технологий</w:t>
      </w:r>
      <w:r>
        <w:rPr>
          <w:lang w:bidi="uk-UA"/>
        </w:rPr>
        <w:t xml:space="preserve"> </w:t>
      </w:r>
      <w:r>
        <w:rPr>
          <w:rFonts w:hint="eastAsia"/>
          <w:lang w:bidi="uk-UA"/>
        </w:rPr>
        <w:t>в</w:t>
      </w:r>
      <w:r>
        <w:rPr>
          <w:lang w:bidi="uk-UA"/>
        </w:rPr>
        <w:t xml:space="preserve"> </w:t>
      </w:r>
      <w:r>
        <w:rPr>
          <w:rFonts w:hint="eastAsia"/>
          <w:lang w:bidi="uk-UA"/>
        </w:rPr>
        <w:t>обучение</w:t>
      </w:r>
      <w:r>
        <w:rPr>
          <w:lang w:bidi="uk-UA"/>
        </w:rPr>
        <w:t xml:space="preserve"> </w:t>
      </w:r>
      <w:r>
        <w:rPr>
          <w:rFonts w:hint="eastAsia"/>
          <w:lang w:bidi="uk-UA"/>
        </w:rPr>
        <w:t>взрослых</w:t>
      </w:r>
    </w:p>
    <w:p w14:paraId="04F9CD37" w14:textId="77777777" w:rsidR="00E345C1" w:rsidRDefault="00E345C1" w:rsidP="00E345C1">
      <w:pPr>
        <w:rPr>
          <w:lang w:bidi="uk-UA"/>
        </w:rPr>
      </w:pPr>
    </w:p>
    <w:p w14:paraId="7E426402" w14:textId="77777777" w:rsidR="00E345C1" w:rsidRDefault="00E345C1" w:rsidP="00E345C1">
      <w:pPr>
        <w:rPr>
          <w:lang w:bidi="uk-UA"/>
        </w:rPr>
      </w:pPr>
      <w:r>
        <w:rPr>
          <w:rFonts w:hint="eastAsia"/>
          <w:lang w:bidi="uk-UA"/>
        </w:rPr>
        <w:t>бизнес</w:t>
      </w:r>
      <w:r>
        <w:rPr>
          <w:lang w:bidi="uk-UA"/>
        </w:rPr>
        <w:t>-</w:t>
      </w:r>
      <w:r>
        <w:rPr>
          <w:rFonts w:hint="eastAsia"/>
          <w:lang w:bidi="uk-UA"/>
        </w:rPr>
        <w:t>английскому</w:t>
      </w:r>
      <w:r>
        <w:rPr>
          <w:lang w:bidi="uk-UA"/>
        </w:rPr>
        <w:t xml:space="preserve"> </w:t>
      </w:r>
      <w:r>
        <w:rPr>
          <w:rFonts w:hint="eastAsia"/>
          <w:lang w:bidi="uk-UA"/>
        </w:rPr>
        <w:t>и</w:t>
      </w:r>
      <w:r>
        <w:rPr>
          <w:lang w:bidi="uk-UA"/>
        </w:rPr>
        <w:t xml:space="preserve"> </w:t>
      </w:r>
      <w:r>
        <w:rPr>
          <w:rFonts w:hint="eastAsia"/>
          <w:lang w:bidi="uk-UA"/>
        </w:rPr>
        <w:t>результаты</w:t>
      </w:r>
      <w:r>
        <w:rPr>
          <w:lang w:bidi="uk-UA"/>
        </w:rPr>
        <w:t xml:space="preserve"> </w:t>
      </w:r>
      <w:r>
        <w:rPr>
          <w:rFonts w:hint="eastAsia"/>
          <w:lang w:bidi="uk-UA"/>
        </w:rPr>
        <w:t>опытного</w:t>
      </w:r>
      <w:r>
        <w:rPr>
          <w:lang w:bidi="uk-UA"/>
        </w:rPr>
        <w:t xml:space="preserve"> </w:t>
      </w:r>
      <w:r>
        <w:rPr>
          <w:rFonts w:hint="eastAsia"/>
          <w:lang w:bidi="uk-UA"/>
        </w:rPr>
        <w:t>обуче</w:t>
      </w:r>
      <w:r>
        <w:rPr>
          <w:rFonts w:hint="eastAsia"/>
          <w:lang w:bidi="uk-UA"/>
        </w:rPr>
        <w:lastRenderedPageBreak/>
        <w:t>ния</w:t>
      </w:r>
    </w:p>
    <w:p w14:paraId="5403A74C" w14:textId="77777777" w:rsidR="00E345C1" w:rsidRDefault="00E345C1" w:rsidP="00E345C1">
      <w:pPr>
        <w:rPr>
          <w:lang w:bidi="uk-UA"/>
        </w:rPr>
      </w:pPr>
    </w:p>
    <w:p w14:paraId="2B35F124" w14:textId="77777777" w:rsidR="00E345C1" w:rsidRDefault="00E345C1" w:rsidP="00E345C1">
      <w:pPr>
        <w:rPr>
          <w:lang w:bidi="uk-UA"/>
        </w:rPr>
      </w:pPr>
      <w:r>
        <w:rPr>
          <w:rFonts w:hint="eastAsia"/>
          <w:lang w:bidi="uk-UA"/>
        </w:rPr>
        <w:t>§</w:t>
      </w:r>
      <w:r>
        <w:rPr>
          <w:lang w:bidi="uk-UA"/>
        </w:rPr>
        <w:t xml:space="preserve"> 3.1. </w:t>
      </w:r>
      <w:r>
        <w:rPr>
          <w:rFonts w:hint="eastAsia"/>
          <w:lang w:bidi="uk-UA"/>
        </w:rPr>
        <w:t>Организация</w:t>
      </w:r>
      <w:r>
        <w:rPr>
          <w:lang w:bidi="uk-UA"/>
        </w:rPr>
        <w:t xml:space="preserve"> </w:t>
      </w:r>
      <w:r>
        <w:rPr>
          <w:rFonts w:hint="eastAsia"/>
          <w:lang w:bidi="uk-UA"/>
        </w:rPr>
        <w:t>эксперимента</w:t>
      </w:r>
      <w:r>
        <w:rPr>
          <w:lang w:bidi="uk-UA"/>
        </w:rPr>
        <w:t xml:space="preserve"> </w:t>
      </w:r>
      <w:r>
        <w:rPr>
          <w:rFonts w:hint="eastAsia"/>
          <w:lang w:bidi="uk-UA"/>
        </w:rPr>
        <w:t>по</w:t>
      </w:r>
      <w:r>
        <w:rPr>
          <w:lang w:bidi="uk-UA"/>
        </w:rPr>
        <w:t xml:space="preserve"> </w:t>
      </w:r>
      <w:r>
        <w:rPr>
          <w:rFonts w:hint="eastAsia"/>
          <w:lang w:bidi="uk-UA"/>
        </w:rPr>
        <w:t>обучению</w:t>
      </w:r>
      <w:r>
        <w:rPr>
          <w:lang w:bidi="uk-UA"/>
        </w:rPr>
        <w:t xml:space="preserve"> </w:t>
      </w:r>
      <w:r>
        <w:rPr>
          <w:rFonts w:hint="eastAsia"/>
          <w:lang w:bidi="uk-UA"/>
        </w:rPr>
        <w:t>взрослых</w:t>
      </w:r>
      <w:r>
        <w:rPr>
          <w:lang w:bidi="uk-UA"/>
        </w:rPr>
        <w:t xml:space="preserve"> </w:t>
      </w:r>
      <w:r>
        <w:rPr>
          <w:rFonts w:hint="eastAsia"/>
          <w:lang w:bidi="uk-UA"/>
        </w:rPr>
        <w:t>бизнес</w:t>
      </w:r>
      <w:r>
        <w:rPr>
          <w:lang w:bidi="uk-UA"/>
        </w:rPr>
        <w:t>-</w:t>
      </w:r>
      <w:r>
        <w:rPr>
          <w:rFonts w:hint="eastAsia"/>
          <w:lang w:bidi="uk-UA"/>
        </w:rPr>
        <w:t>английскому</w:t>
      </w:r>
      <w:r>
        <w:rPr>
          <w:lang w:bidi="uk-UA"/>
        </w:rPr>
        <w:t xml:space="preserve"> </w:t>
      </w:r>
      <w:r>
        <w:rPr>
          <w:rFonts w:hint="eastAsia"/>
          <w:lang w:bidi="uk-UA"/>
        </w:rPr>
        <w:t>и</w:t>
      </w:r>
      <w:r>
        <w:rPr>
          <w:lang w:bidi="uk-UA"/>
        </w:rPr>
        <w:t xml:space="preserve"> </w:t>
      </w:r>
      <w:r>
        <w:rPr>
          <w:rFonts w:hint="eastAsia"/>
          <w:lang w:bidi="uk-UA"/>
        </w:rPr>
        <w:t>его</w:t>
      </w:r>
      <w:r>
        <w:rPr>
          <w:lang w:bidi="uk-UA"/>
        </w:rPr>
        <w:t xml:space="preserve"> </w:t>
      </w:r>
      <w:r>
        <w:rPr>
          <w:rFonts w:hint="eastAsia"/>
          <w:lang w:bidi="uk-UA"/>
        </w:rPr>
        <w:t>результаты</w:t>
      </w:r>
    </w:p>
    <w:p w14:paraId="4F70C672" w14:textId="77777777" w:rsidR="00E345C1" w:rsidRDefault="00E345C1" w:rsidP="00E345C1">
      <w:pPr>
        <w:rPr>
          <w:lang w:bidi="uk-UA"/>
        </w:rPr>
      </w:pPr>
    </w:p>
    <w:p w14:paraId="3479F17C" w14:textId="77777777" w:rsidR="00E345C1" w:rsidRDefault="00E345C1" w:rsidP="00E345C1">
      <w:pPr>
        <w:rPr>
          <w:lang w:bidi="uk-UA"/>
        </w:rPr>
      </w:pPr>
      <w:r>
        <w:rPr>
          <w:rFonts w:hint="eastAsia"/>
          <w:lang w:bidi="uk-UA"/>
        </w:rPr>
        <w:t>§</w:t>
      </w:r>
      <w:r>
        <w:rPr>
          <w:lang w:bidi="uk-UA"/>
        </w:rPr>
        <w:t xml:space="preserve"> 3.2. </w:t>
      </w:r>
      <w:r>
        <w:rPr>
          <w:rFonts w:hint="eastAsia"/>
          <w:lang w:bidi="uk-UA"/>
        </w:rPr>
        <w:t>Модель</w:t>
      </w:r>
      <w:r>
        <w:rPr>
          <w:lang w:bidi="uk-UA"/>
        </w:rPr>
        <w:t xml:space="preserve"> </w:t>
      </w:r>
      <w:r>
        <w:rPr>
          <w:rFonts w:hint="eastAsia"/>
          <w:lang w:bidi="uk-UA"/>
        </w:rPr>
        <w:t>интеграции</w:t>
      </w:r>
      <w:r>
        <w:rPr>
          <w:lang w:bidi="uk-UA"/>
        </w:rPr>
        <w:t xml:space="preserve"> </w:t>
      </w:r>
      <w:r>
        <w:rPr>
          <w:rFonts w:hint="eastAsia"/>
          <w:lang w:bidi="uk-UA"/>
        </w:rPr>
        <w:t>мобильных</w:t>
      </w:r>
      <w:r>
        <w:rPr>
          <w:lang w:bidi="uk-UA"/>
        </w:rPr>
        <w:t xml:space="preserve"> </w:t>
      </w:r>
      <w:r>
        <w:rPr>
          <w:rFonts w:hint="eastAsia"/>
          <w:lang w:bidi="uk-UA"/>
        </w:rPr>
        <w:t>технологий</w:t>
      </w:r>
      <w:r>
        <w:rPr>
          <w:lang w:bidi="uk-UA"/>
        </w:rPr>
        <w:t xml:space="preserve"> </w:t>
      </w:r>
      <w:r>
        <w:rPr>
          <w:rFonts w:hint="eastAsia"/>
          <w:lang w:bidi="uk-UA"/>
        </w:rPr>
        <w:t>в</w:t>
      </w:r>
      <w:r>
        <w:rPr>
          <w:lang w:bidi="uk-UA"/>
        </w:rPr>
        <w:t xml:space="preserve"> </w:t>
      </w:r>
      <w:r>
        <w:rPr>
          <w:rFonts w:hint="eastAsia"/>
          <w:lang w:bidi="uk-UA"/>
        </w:rPr>
        <w:t>обучение</w:t>
      </w:r>
      <w:r>
        <w:rPr>
          <w:lang w:bidi="uk-UA"/>
        </w:rPr>
        <w:t xml:space="preserve"> </w:t>
      </w:r>
      <w:r>
        <w:rPr>
          <w:rFonts w:hint="eastAsia"/>
          <w:lang w:bidi="uk-UA"/>
        </w:rPr>
        <w:t>взрослых</w:t>
      </w:r>
      <w:r>
        <w:rPr>
          <w:lang w:bidi="uk-UA"/>
        </w:rPr>
        <w:t xml:space="preserve"> </w:t>
      </w:r>
      <w:r>
        <w:rPr>
          <w:rFonts w:hint="eastAsia"/>
          <w:lang w:bidi="uk-UA"/>
        </w:rPr>
        <w:t>бизнес</w:t>
      </w:r>
    </w:p>
    <w:p w14:paraId="4531F55E" w14:textId="77777777" w:rsidR="00E345C1" w:rsidRDefault="00E345C1" w:rsidP="00E345C1">
      <w:pPr>
        <w:rPr>
          <w:lang w:bidi="uk-UA"/>
        </w:rPr>
      </w:pPr>
    </w:p>
    <w:p w14:paraId="289EF064" w14:textId="77777777" w:rsidR="00E345C1" w:rsidRDefault="00E345C1" w:rsidP="00E345C1">
      <w:pPr>
        <w:rPr>
          <w:lang w:bidi="uk-UA"/>
        </w:rPr>
      </w:pPr>
      <w:r>
        <w:rPr>
          <w:rFonts w:hint="eastAsia"/>
          <w:lang w:bidi="uk-UA"/>
        </w:rPr>
        <w:t>английскому</w:t>
      </w:r>
    </w:p>
    <w:p w14:paraId="7478EC9D" w14:textId="77777777" w:rsidR="00E345C1" w:rsidRDefault="00E345C1" w:rsidP="00E345C1">
      <w:pPr>
        <w:rPr>
          <w:lang w:bidi="uk-UA"/>
        </w:rPr>
      </w:pPr>
    </w:p>
    <w:p w14:paraId="5E1A3D64" w14:textId="77777777" w:rsidR="00E345C1" w:rsidRDefault="00E345C1" w:rsidP="00E345C1">
      <w:pPr>
        <w:rPr>
          <w:lang w:bidi="uk-UA"/>
        </w:rPr>
      </w:pPr>
      <w:r>
        <w:rPr>
          <w:rFonts w:hint="eastAsia"/>
          <w:lang w:bidi="uk-UA"/>
        </w:rPr>
        <w:t>§</w:t>
      </w:r>
      <w:r>
        <w:rPr>
          <w:lang w:bidi="uk-UA"/>
        </w:rPr>
        <w:t xml:space="preserve"> 3.3. </w:t>
      </w:r>
      <w:r>
        <w:rPr>
          <w:rFonts w:hint="eastAsia"/>
          <w:lang w:bidi="uk-UA"/>
        </w:rPr>
        <w:t>Апробация</w:t>
      </w:r>
      <w:r>
        <w:rPr>
          <w:lang w:bidi="uk-UA"/>
        </w:rPr>
        <w:t xml:space="preserve"> </w:t>
      </w:r>
      <w:r>
        <w:rPr>
          <w:rFonts w:hint="eastAsia"/>
          <w:lang w:bidi="uk-UA"/>
        </w:rPr>
        <w:t>эффективности</w:t>
      </w:r>
      <w:r>
        <w:rPr>
          <w:lang w:bidi="uk-UA"/>
        </w:rPr>
        <w:t xml:space="preserve"> </w:t>
      </w:r>
      <w:r>
        <w:rPr>
          <w:rFonts w:hint="eastAsia"/>
          <w:lang w:bidi="uk-UA"/>
        </w:rPr>
        <w:t>модели</w:t>
      </w:r>
      <w:r>
        <w:rPr>
          <w:lang w:bidi="uk-UA"/>
        </w:rPr>
        <w:t xml:space="preserve"> </w:t>
      </w:r>
      <w:r>
        <w:rPr>
          <w:rFonts w:hint="eastAsia"/>
          <w:lang w:bidi="uk-UA"/>
        </w:rPr>
        <w:t>интеграции</w:t>
      </w:r>
      <w:r>
        <w:rPr>
          <w:lang w:bidi="uk-UA"/>
        </w:rPr>
        <w:t xml:space="preserve"> </w:t>
      </w:r>
      <w:r>
        <w:rPr>
          <w:rFonts w:hint="eastAsia"/>
          <w:lang w:bidi="uk-UA"/>
        </w:rPr>
        <w:t>мобильных</w:t>
      </w:r>
      <w:r>
        <w:rPr>
          <w:lang w:bidi="uk-UA"/>
        </w:rPr>
        <w:t xml:space="preserve"> </w:t>
      </w:r>
      <w:r>
        <w:rPr>
          <w:rFonts w:hint="eastAsia"/>
          <w:lang w:bidi="uk-UA"/>
        </w:rPr>
        <w:t>технологий</w:t>
      </w:r>
      <w:r>
        <w:rPr>
          <w:lang w:bidi="uk-UA"/>
        </w:rPr>
        <w:t xml:space="preserve"> </w:t>
      </w:r>
      <w:r>
        <w:rPr>
          <w:rFonts w:hint="eastAsia"/>
          <w:lang w:bidi="uk-UA"/>
        </w:rPr>
        <w:t>в</w:t>
      </w:r>
    </w:p>
    <w:p w14:paraId="2FB216FF" w14:textId="77777777" w:rsidR="00E345C1" w:rsidRDefault="00E345C1" w:rsidP="00E345C1">
      <w:pPr>
        <w:rPr>
          <w:lang w:bidi="uk-UA"/>
        </w:rPr>
      </w:pPr>
    </w:p>
    <w:p w14:paraId="5E28FD2A" w14:textId="77777777" w:rsidR="00E345C1" w:rsidRDefault="00E345C1" w:rsidP="00E345C1">
      <w:pPr>
        <w:rPr>
          <w:lang w:bidi="uk-UA"/>
        </w:rPr>
      </w:pPr>
      <w:r>
        <w:rPr>
          <w:rFonts w:hint="eastAsia"/>
          <w:lang w:bidi="uk-UA"/>
        </w:rPr>
        <w:t>процесс</w:t>
      </w:r>
      <w:r>
        <w:rPr>
          <w:lang w:bidi="uk-UA"/>
        </w:rPr>
        <w:t xml:space="preserve"> </w:t>
      </w:r>
      <w:r>
        <w:rPr>
          <w:rFonts w:hint="eastAsia"/>
          <w:lang w:bidi="uk-UA"/>
        </w:rPr>
        <w:t>обучения</w:t>
      </w:r>
      <w:r>
        <w:rPr>
          <w:lang w:bidi="uk-UA"/>
        </w:rPr>
        <w:t xml:space="preserve"> </w:t>
      </w:r>
      <w:r>
        <w:rPr>
          <w:rFonts w:hint="eastAsia"/>
          <w:lang w:bidi="uk-UA"/>
        </w:rPr>
        <w:t>взрослых</w:t>
      </w:r>
      <w:r>
        <w:rPr>
          <w:lang w:bidi="uk-UA"/>
        </w:rPr>
        <w:t xml:space="preserve"> </w:t>
      </w:r>
      <w:r>
        <w:rPr>
          <w:rFonts w:hint="eastAsia"/>
          <w:lang w:bidi="uk-UA"/>
        </w:rPr>
        <w:t>бизнес</w:t>
      </w:r>
      <w:r>
        <w:rPr>
          <w:lang w:bidi="uk-UA"/>
        </w:rPr>
        <w:t>-</w:t>
      </w:r>
      <w:r>
        <w:rPr>
          <w:rFonts w:hint="eastAsia"/>
          <w:lang w:bidi="uk-UA"/>
        </w:rPr>
        <w:t>английскому</w:t>
      </w:r>
    </w:p>
    <w:p w14:paraId="65852DDD" w14:textId="77777777" w:rsidR="00E345C1" w:rsidRDefault="00E345C1" w:rsidP="00E345C1">
      <w:pPr>
        <w:rPr>
          <w:lang w:bidi="uk-UA"/>
        </w:rPr>
      </w:pPr>
    </w:p>
    <w:p w14:paraId="413D6FEC" w14:textId="77777777" w:rsidR="00E345C1" w:rsidRDefault="00E345C1" w:rsidP="00E345C1">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6CFB7524" w14:textId="77777777" w:rsidR="00E345C1" w:rsidRDefault="00E345C1" w:rsidP="00E345C1">
      <w:pPr>
        <w:rPr>
          <w:lang w:bidi="uk-UA"/>
        </w:rPr>
      </w:pPr>
    </w:p>
    <w:p w14:paraId="05C9E011" w14:textId="77777777" w:rsidR="00E345C1" w:rsidRDefault="00E345C1" w:rsidP="00E345C1">
      <w:pPr>
        <w:rPr>
          <w:lang w:bidi="uk-UA"/>
        </w:rPr>
      </w:pPr>
      <w:r>
        <w:rPr>
          <w:rFonts w:hint="eastAsia"/>
          <w:lang w:bidi="uk-UA"/>
        </w:rPr>
        <w:t>ЗАКЛЮЧЕНИЕ</w:t>
      </w:r>
    </w:p>
    <w:p w14:paraId="2CA59490" w14:textId="77777777" w:rsidR="00E345C1" w:rsidRDefault="00E345C1" w:rsidP="00E345C1">
      <w:pPr>
        <w:rPr>
          <w:lang w:bidi="uk-UA"/>
        </w:rPr>
      </w:pPr>
    </w:p>
    <w:p w14:paraId="67412E7A" w14:textId="77777777" w:rsidR="00E345C1" w:rsidRDefault="00E345C1" w:rsidP="00E345C1">
      <w:pPr>
        <w:rPr>
          <w:lang w:bidi="uk-UA"/>
        </w:rPr>
      </w:pPr>
      <w:r>
        <w:rPr>
          <w:rFonts w:hint="eastAsia"/>
          <w:lang w:bidi="uk-UA"/>
        </w:rPr>
        <w:t>СПИСОК</w:t>
      </w:r>
      <w:r>
        <w:rPr>
          <w:lang w:bidi="uk-UA"/>
        </w:rPr>
        <w:t xml:space="preserve"> </w:t>
      </w:r>
      <w:r>
        <w:rPr>
          <w:rFonts w:hint="eastAsia"/>
          <w:lang w:bidi="uk-UA"/>
        </w:rPr>
        <w:t>ИСПОЛЬЗОВАННОЙ</w:t>
      </w:r>
      <w:r>
        <w:rPr>
          <w:lang w:bidi="uk-UA"/>
        </w:rPr>
        <w:t xml:space="preserve"> </w:t>
      </w:r>
      <w:r>
        <w:rPr>
          <w:rFonts w:hint="eastAsia"/>
          <w:lang w:bidi="uk-UA"/>
        </w:rPr>
        <w:t>ЛИТЕРАТУРЫ</w:t>
      </w:r>
    </w:p>
    <w:p w14:paraId="4AA0FA2D" w14:textId="77777777" w:rsidR="00E345C1" w:rsidRDefault="00E345C1" w:rsidP="00E345C1">
      <w:pPr>
        <w:rPr>
          <w:lang w:bidi="uk-UA"/>
        </w:rPr>
      </w:pPr>
    </w:p>
    <w:p w14:paraId="1CAA73DB" w14:textId="77777777" w:rsidR="00E345C1" w:rsidRDefault="00E345C1" w:rsidP="00E345C1">
      <w:pPr>
        <w:rPr>
          <w:lang w:bidi="uk-UA"/>
        </w:rPr>
      </w:pPr>
      <w:r>
        <w:rPr>
          <w:rFonts w:hint="eastAsia"/>
          <w:lang w:bidi="uk-UA"/>
        </w:rPr>
        <w:t>ПРИЛОЖЕНИЕ</w:t>
      </w:r>
      <w:r>
        <w:rPr>
          <w:lang w:bidi="uk-UA"/>
        </w:rPr>
        <w:t xml:space="preserve"> </w:t>
      </w:r>
      <w:r>
        <w:rPr>
          <w:rFonts w:hint="eastAsia"/>
          <w:lang w:bidi="uk-UA"/>
        </w:rPr>
        <w:t>А</w:t>
      </w:r>
    </w:p>
    <w:p w14:paraId="522B546D" w14:textId="77777777" w:rsidR="00E345C1" w:rsidRDefault="00E345C1" w:rsidP="00E345C1">
      <w:pPr>
        <w:rPr>
          <w:lang w:bidi="uk-UA"/>
        </w:rPr>
      </w:pPr>
    </w:p>
    <w:p w14:paraId="34EDB5F6" w14:textId="6352B874" w:rsidR="00E345C1" w:rsidRPr="00E345C1" w:rsidRDefault="00E345C1" w:rsidP="00E345C1">
      <w:pPr>
        <w:rPr>
          <w:lang w:bidi="uk-UA"/>
        </w:rPr>
      </w:pPr>
      <w:r>
        <w:rPr>
          <w:rFonts w:hint="eastAsia"/>
          <w:lang w:bidi="uk-UA"/>
        </w:rPr>
        <w:t>ПРИЛОЖЕНИЕ</w:t>
      </w:r>
      <w:r>
        <w:rPr>
          <w:lang w:bidi="uk-UA"/>
        </w:rPr>
        <w:t xml:space="preserve"> </w:t>
      </w:r>
      <w:r>
        <w:rPr>
          <w:rFonts w:hint="eastAsia"/>
          <w:lang w:bidi="uk-UA"/>
        </w:rPr>
        <w:t>Б</w:t>
      </w:r>
    </w:p>
    <w:sectPr w:rsidR="00E345C1" w:rsidRPr="00E345C1" w:rsidSect="00832A2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0DDB5" w14:textId="77777777" w:rsidR="00832A20" w:rsidRDefault="00832A20">
      <w:pPr>
        <w:spacing w:after="0" w:line="240" w:lineRule="auto"/>
      </w:pPr>
      <w:r>
        <w:separator/>
      </w:r>
    </w:p>
  </w:endnote>
  <w:endnote w:type="continuationSeparator" w:id="0">
    <w:p w14:paraId="78D505F4" w14:textId="77777777" w:rsidR="00832A20" w:rsidRDefault="00832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0C3D4" w14:textId="77777777" w:rsidR="00832A20" w:rsidRDefault="00832A20"/>
    <w:p w14:paraId="0DE57F39" w14:textId="77777777" w:rsidR="00832A20" w:rsidRDefault="00832A20"/>
    <w:p w14:paraId="384E7411" w14:textId="77777777" w:rsidR="00832A20" w:rsidRDefault="00832A20"/>
    <w:p w14:paraId="34C77928" w14:textId="77777777" w:rsidR="00832A20" w:rsidRDefault="00832A20"/>
    <w:p w14:paraId="637FCA39" w14:textId="77777777" w:rsidR="00832A20" w:rsidRDefault="00832A20"/>
    <w:p w14:paraId="387DCC9E" w14:textId="77777777" w:rsidR="00832A20" w:rsidRDefault="00832A20"/>
    <w:p w14:paraId="4D1F900E" w14:textId="77777777" w:rsidR="00832A20" w:rsidRDefault="00832A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87ED53" wp14:editId="50A868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7284C" w14:textId="77777777" w:rsidR="00832A20" w:rsidRDefault="00832A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87ED5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B7284C" w14:textId="77777777" w:rsidR="00832A20" w:rsidRDefault="00832A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E64DF0" w14:textId="77777777" w:rsidR="00832A20" w:rsidRDefault="00832A20"/>
    <w:p w14:paraId="7448DCC1" w14:textId="77777777" w:rsidR="00832A20" w:rsidRDefault="00832A20"/>
    <w:p w14:paraId="2A49DFE3" w14:textId="77777777" w:rsidR="00832A20" w:rsidRDefault="00832A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B0D305" wp14:editId="059C56C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0B341" w14:textId="77777777" w:rsidR="00832A20" w:rsidRDefault="00832A20"/>
                          <w:p w14:paraId="16B9A2A7" w14:textId="77777777" w:rsidR="00832A20" w:rsidRDefault="00832A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B0D3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10B341" w14:textId="77777777" w:rsidR="00832A20" w:rsidRDefault="00832A20"/>
                    <w:p w14:paraId="16B9A2A7" w14:textId="77777777" w:rsidR="00832A20" w:rsidRDefault="00832A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1EC008" w14:textId="77777777" w:rsidR="00832A20" w:rsidRDefault="00832A20"/>
    <w:p w14:paraId="09B9F86F" w14:textId="77777777" w:rsidR="00832A20" w:rsidRDefault="00832A20">
      <w:pPr>
        <w:rPr>
          <w:sz w:val="2"/>
          <w:szCs w:val="2"/>
        </w:rPr>
      </w:pPr>
    </w:p>
    <w:p w14:paraId="3E7C61D0" w14:textId="77777777" w:rsidR="00832A20" w:rsidRDefault="00832A20"/>
    <w:p w14:paraId="44C137D6" w14:textId="77777777" w:rsidR="00832A20" w:rsidRDefault="00832A20">
      <w:pPr>
        <w:spacing w:after="0" w:line="240" w:lineRule="auto"/>
      </w:pPr>
    </w:p>
  </w:footnote>
  <w:footnote w:type="continuationSeparator" w:id="0">
    <w:p w14:paraId="31BB5E87" w14:textId="77777777" w:rsidR="00832A20" w:rsidRDefault="00832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20"/>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5141</TotalTime>
  <Pages>3</Pages>
  <Words>263</Words>
  <Characters>1505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417</cp:revision>
  <cp:lastPrinted>2009-02-06T05:36:00Z</cp:lastPrinted>
  <dcterms:created xsi:type="dcterms:W3CDTF">2024-01-07T13:43:00Z</dcterms:created>
  <dcterms:modified xsi:type="dcterms:W3CDTF">2024-01-17T14:15:00Z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