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FA8" w:rsidRDefault="006115A2" w:rsidP="006115A2">
      <w:pPr>
        <w:rPr>
          <w:rFonts w:ascii="Times New Roman" w:eastAsia="Times New Roman" w:hAnsi="Times New Roman" w:cs="Times New Roman"/>
          <w:kern w:val="0"/>
          <w:sz w:val="28"/>
          <w:szCs w:val="28"/>
          <w:lang w:eastAsia="ru-RU"/>
        </w:rPr>
      </w:pPr>
      <w:bookmarkStart w:id="0" w:name="_GoBack"/>
      <w:proofErr w:type="spellStart"/>
      <w:r w:rsidRPr="006115A2">
        <w:rPr>
          <w:rFonts w:ascii="Times New Roman" w:eastAsia="Times New Roman" w:hAnsi="Times New Roman" w:cs="Times New Roman" w:hint="eastAsia"/>
          <w:kern w:val="0"/>
          <w:sz w:val="28"/>
          <w:szCs w:val="28"/>
          <w:lang w:eastAsia="ru-RU"/>
        </w:rPr>
        <w:t>Новікова</w:t>
      </w:r>
      <w:proofErr w:type="spellEnd"/>
      <w:r w:rsidRPr="006115A2">
        <w:rPr>
          <w:rFonts w:ascii="Times New Roman" w:eastAsia="Times New Roman" w:hAnsi="Times New Roman" w:cs="Times New Roman"/>
          <w:kern w:val="0"/>
          <w:sz w:val="28"/>
          <w:szCs w:val="28"/>
          <w:lang w:eastAsia="ru-RU"/>
        </w:rPr>
        <w:t xml:space="preserve"> </w:t>
      </w:r>
      <w:proofErr w:type="spellStart"/>
      <w:r w:rsidRPr="006115A2">
        <w:rPr>
          <w:rFonts w:ascii="Times New Roman" w:eastAsia="Times New Roman" w:hAnsi="Times New Roman" w:cs="Times New Roman" w:hint="eastAsia"/>
          <w:kern w:val="0"/>
          <w:sz w:val="28"/>
          <w:szCs w:val="28"/>
          <w:lang w:eastAsia="ru-RU"/>
        </w:rPr>
        <w:t>Ірина</w:t>
      </w:r>
      <w:proofErr w:type="spellEnd"/>
      <w:r w:rsidRPr="006115A2">
        <w:rPr>
          <w:rFonts w:ascii="Times New Roman" w:eastAsia="Times New Roman" w:hAnsi="Times New Roman" w:cs="Times New Roman"/>
          <w:kern w:val="0"/>
          <w:sz w:val="28"/>
          <w:szCs w:val="28"/>
          <w:lang w:eastAsia="ru-RU"/>
        </w:rPr>
        <w:t xml:space="preserve"> </w:t>
      </w:r>
      <w:proofErr w:type="spellStart"/>
      <w:r w:rsidRPr="006115A2">
        <w:rPr>
          <w:rFonts w:ascii="Times New Roman" w:eastAsia="Times New Roman" w:hAnsi="Times New Roman" w:cs="Times New Roman" w:hint="eastAsia"/>
          <w:kern w:val="0"/>
          <w:sz w:val="28"/>
          <w:szCs w:val="28"/>
          <w:lang w:eastAsia="ru-RU"/>
        </w:rPr>
        <w:t>Володимирівна</w:t>
      </w:r>
      <w:proofErr w:type="spellEnd"/>
      <w:r w:rsidRPr="006115A2">
        <w:rPr>
          <w:rFonts w:ascii="Times New Roman" w:eastAsia="Times New Roman" w:hAnsi="Times New Roman" w:cs="Times New Roman"/>
          <w:kern w:val="0"/>
          <w:sz w:val="28"/>
          <w:szCs w:val="28"/>
          <w:lang w:eastAsia="ru-RU"/>
        </w:rPr>
        <w:t xml:space="preserve">. </w:t>
      </w:r>
      <w:proofErr w:type="spellStart"/>
      <w:r w:rsidRPr="006115A2">
        <w:rPr>
          <w:rFonts w:ascii="Times New Roman" w:eastAsia="Times New Roman" w:hAnsi="Times New Roman" w:cs="Times New Roman" w:hint="eastAsia"/>
          <w:kern w:val="0"/>
          <w:sz w:val="28"/>
          <w:szCs w:val="28"/>
          <w:lang w:eastAsia="ru-RU"/>
        </w:rPr>
        <w:t>Механізм</w:t>
      </w:r>
      <w:proofErr w:type="spellEnd"/>
      <w:r w:rsidRPr="006115A2">
        <w:rPr>
          <w:rFonts w:ascii="Times New Roman" w:eastAsia="Times New Roman" w:hAnsi="Times New Roman" w:cs="Times New Roman"/>
          <w:kern w:val="0"/>
          <w:sz w:val="28"/>
          <w:szCs w:val="28"/>
          <w:lang w:eastAsia="ru-RU"/>
        </w:rPr>
        <w:t xml:space="preserve"> </w:t>
      </w:r>
      <w:proofErr w:type="spellStart"/>
      <w:r w:rsidRPr="006115A2">
        <w:rPr>
          <w:rFonts w:ascii="Times New Roman" w:eastAsia="Times New Roman" w:hAnsi="Times New Roman" w:cs="Times New Roman" w:hint="eastAsia"/>
          <w:kern w:val="0"/>
          <w:sz w:val="28"/>
          <w:szCs w:val="28"/>
          <w:lang w:eastAsia="ru-RU"/>
        </w:rPr>
        <w:t>управління</w:t>
      </w:r>
      <w:proofErr w:type="spellEnd"/>
      <w:r w:rsidRPr="006115A2">
        <w:rPr>
          <w:rFonts w:ascii="Times New Roman" w:eastAsia="Times New Roman" w:hAnsi="Times New Roman" w:cs="Times New Roman"/>
          <w:kern w:val="0"/>
          <w:sz w:val="28"/>
          <w:szCs w:val="28"/>
          <w:lang w:eastAsia="ru-RU"/>
        </w:rPr>
        <w:t xml:space="preserve"> </w:t>
      </w:r>
      <w:proofErr w:type="spellStart"/>
      <w:r w:rsidRPr="006115A2">
        <w:rPr>
          <w:rFonts w:ascii="Times New Roman" w:eastAsia="Times New Roman" w:hAnsi="Times New Roman" w:cs="Times New Roman" w:hint="eastAsia"/>
          <w:kern w:val="0"/>
          <w:sz w:val="28"/>
          <w:szCs w:val="28"/>
          <w:lang w:eastAsia="ru-RU"/>
        </w:rPr>
        <w:t>ефективністю</w:t>
      </w:r>
      <w:proofErr w:type="spellEnd"/>
      <w:r w:rsidRPr="006115A2">
        <w:rPr>
          <w:rFonts w:ascii="Times New Roman" w:eastAsia="Times New Roman" w:hAnsi="Times New Roman" w:cs="Times New Roman"/>
          <w:kern w:val="0"/>
          <w:sz w:val="28"/>
          <w:szCs w:val="28"/>
          <w:lang w:eastAsia="ru-RU"/>
        </w:rPr>
        <w:t xml:space="preserve"> </w:t>
      </w:r>
      <w:proofErr w:type="spellStart"/>
      <w:r w:rsidRPr="006115A2">
        <w:rPr>
          <w:rFonts w:ascii="Times New Roman" w:eastAsia="Times New Roman" w:hAnsi="Times New Roman" w:cs="Times New Roman" w:hint="eastAsia"/>
          <w:kern w:val="0"/>
          <w:sz w:val="28"/>
          <w:szCs w:val="28"/>
          <w:lang w:eastAsia="ru-RU"/>
        </w:rPr>
        <w:t>корпоративних</w:t>
      </w:r>
      <w:proofErr w:type="spellEnd"/>
      <w:r w:rsidRPr="006115A2">
        <w:rPr>
          <w:rFonts w:ascii="Times New Roman" w:eastAsia="Times New Roman" w:hAnsi="Times New Roman" w:cs="Times New Roman"/>
          <w:kern w:val="0"/>
          <w:sz w:val="28"/>
          <w:szCs w:val="28"/>
          <w:lang w:eastAsia="ru-RU"/>
        </w:rPr>
        <w:t xml:space="preserve"> </w:t>
      </w:r>
      <w:proofErr w:type="spellStart"/>
      <w:r w:rsidRPr="006115A2">
        <w:rPr>
          <w:rFonts w:ascii="Times New Roman" w:eastAsia="Times New Roman" w:hAnsi="Times New Roman" w:cs="Times New Roman" w:hint="eastAsia"/>
          <w:kern w:val="0"/>
          <w:sz w:val="28"/>
          <w:szCs w:val="28"/>
          <w:lang w:eastAsia="ru-RU"/>
        </w:rPr>
        <w:t>пенсійних</w:t>
      </w:r>
      <w:proofErr w:type="spellEnd"/>
      <w:r w:rsidRPr="006115A2">
        <w:rPr>
          <w:rFonts w:ascii="Times New Roman" w:eastAsia="Times New Roman" w:hAnsi="Times New Roman" w:cs="Times New Roman"/>
          <w:kern w:val="0"/>
          <w:sz w:val="28"/>
          <w:szCs w:val="28"/>
          <w:lang w:eastAsia="ru-RU"/>
        </w:rPr>
        <w:t xml:space="preserve"> </w:t>
      </w:r>
      <w:proofErr w:type="spellStart"/>
      <w:proofErr w:type="gramStart"/>
      <w:r w:rsidRPr="006115A2">
        <w:rPr>
          <w:rFonts w:ascii="Times New Roman" w:eastAsia="Times New Roman" w:hAnsi="Times New Roman" w:cs="Times New Roman" w:hint="eastAsia"/>
          <w:kern w:val="0"/>
          <w:sz w:val="28"/>
          <w:szCs w:val="28"/>
          <w:lang w:eastAsia="ru-RU"/>
        </w:rPr>
        <w:t>програм</w:t>
      </w:r>
      <w:proofErr w:type="spellEnd"/>
      <w:r w:rsidRPr="006115A2">
        <w:rPr>
          <w:rFonts w:ascii="Times New Roman" w:eastAsia="Times New Roman" w:hAnsi="Times New Roman" w:cs="Times New Roman"/>
          <w:kern w:val="0"/>
          <w:sz w:val="28"/>
          <w:szCs w:val="28"/>
          <w:lang w:eastAsia="ru-RU"/>
        </w:rPr>
        <w:t xml:space="preserve"> :</w:t>
      </w:r>
      <w:proofErr w:type="gramEnd"/>
      <w:r w:rsidRPr="006115A2">
        <w:rPr>
          <w:rFonts w:ascii="Times New Roman" w:eastAsia="Times New Roman" w:hAnsi="Times New Roman" w:cs="Times New Roman"/>
          <w:kern w:val="0"/>
          <w:sz w:val="28"/>
          <w:szCs w:val="28"/>
          <w:lang w:eastAsia="ru-RU"/>
        </w:rPr>
        <w:t xml:space="preserve"> </w:t>
      </w:r>
      <w:proofErr w:type="spellStart"/>
      <w:r w:rsidRPr="006115A2">
        <w:rPr>
          <w:rFonts w:ascii="Times New Roman" w:eastAsia="Times New Roman" w:hAnsi="Times New Roman" w:cs="Times New Roman" w:hint="eastAsia"/>
          <w:kern w:val="0"/>
          <w:sz w:val="28"/>
          <w:szCs w:val="28"/>
          <w:lang w:eastAsia="ru-RU"/>
        </w:rPr>
        <w:t>Дис</w:t>
      </w:r>
      <w:proofErr w:type="spellEnd"/>
      <w:r w:rsidRPr="006115A2">
        <w:rPr>
          <w:rFonts w:ascii="Times New Roman" w:eastAsia="Times New Roman" w:hAnsi="Times New Roman" w:cs="Times New Roman"/>
          <w:kern w:val="0"/>
          <w:sz w:val="28"/>
          <w:szCs w:val="28"/>
          <w:lang w:eastAsia="ru-RU"/>
        </w:rPr>
        <w:t xml:space="preserve">... </w:t>
      </w:r>
      <w:r w:rsidRPr="006115A2">
        <w:rPr>
          <w:rFonts w:ascii="Times New Roman" w:eastAsia="Times New Roman" w:hAnsi="Times New Roman" w:cs="Times New Roman" w:hint="eastAsia"/>
          <w:kern w:val="0"/>
          <w:sz w:val="28"/>
          <w:szCs w:val="28"/>
          <w:lang w:eastAsia="ru-RU"/>
        </w:rPr>
        <w:t>канд</w:t>
      </w:r>
      <w:r w:rsidRPr="006115A2">
        <w:rPr>
          <w:rFonts w:ascii="Times New Roman" w:eastAsia="Times New Roman" w:hAnsi="Times New Roman" w:cs="Times New Roman"/>
          <w:kern w:val="0"/>
          <w:sz w:val="28"/>
          <w:szCs w:val="28"/>
          <w:lang w:eastAsia="ru-RU"/>
        </w:rPr>
        <w:t xml:space="preserve">. </w:t>
      </w:r>
      <w:r w:rsidRPr="006115A2">
        <w:rPr>
          <w:rFonts w:ascii="Times New Roman" w:eastAsia="Times New Roman" w:hAnsi="Times New Roman" w:cs="Times New Roman" w:hint="eastAsia"/>
          <w:kern w:val="0"/>
          <w:sz w:val="28"/>
          <w:szCs w:val="28"/>
          <w:lang w:eastAsia="ru-RU"/>
        </w:rPr>
        <w:t>наук</w:t>
      </w:r>
      <w:r w:rsidRPr="006115A2">
        <w:rPr>
          <w:rFonts w:ascii="Times New Roman" w:eastAsia="Times New Roman" w:hAnsi="Times New Roman" w:cs="Times New Roman"/>
          <w:kern w:val="0"/>
          <w:sz w:val="28"/>
          <w:szCs w:val="28"/>
          <w:lang w:eastAsia="ru-RU"/>
        </w:rPr>
        <w:t xml:space="preserve">: 08.00.08 </w:t>
      </w:r>
      <w:r>
        <w:rPr>
          <w:rFonts w:ascii="Times New Roman" w:eastAsia="Times New Roman" w:hAnsi="Times New Roman" w:cs="Times New Roman"/>
          <w:kern w:val="0"/>
          <w:sz w:val="28"/>
          <w:szCs w:val="28"/>
          <w:lang w:eastAsia="ru-RU"/>
        </w:rPr>
        <w:t>–</w:t>
      </w:r>
      <w:r w:rsidRPr="006115A2">
        <w:rPr>
          <w:rFonts w:ascii="Times New Roman" w:eastAsia="Times New Roman" w:hAnsi="Times New Roman" w:cs="Times New Roman"/>
          <w:kern w:val="0"/>
          <w:sz w:val="28"/>
          <w:szCs w:val="28"/>
          <w:lang w:eastAsia="ru-RU"/>
        </w:rPr>
        <w:t xml:space="preserve"> 2008</w:t>
      </w:r>
    </w:p>
    <w:p w:rsidR="006115A2" w:rsidRDefault="006115A2" w:rsidP="006115A2">
      <w:r>
        <w:rPr>
          <w:rFonts w:hint="eastAsia"/>
        </w:rPr>
        <w:t>Новікова</w:t>
      </w:r>
      <w:r>
        <w:t></w:t>
      </w:r>
      <w:r>
        <w:rPr>
          <w:rFonts w:hint="eastAsia"/>
        </w:rPr>
        <w:t>І</w:t>
      </w:r>
      <w:r>
        <w:t></w:t>
      </w:r>
      <w:r>
        <w:rPr>
          <w:rFonts w:hint="eastAsia"/>
        </w:rPr>
        <w:t>В</w:t>
      </w:r>
      <w:r>
        <w:t></w:t>
      </w:r>
      <w:r>
        <w:t></w:t>
      </w:r>
      <w:r>
        <w:rPr>
          <w:rFonts w:hint="eastAsia"/>
        </w:rPr>
        <w:t>Механізм</w:t>
      </w:r>
      <w:r>
        <w:t></w:t>
      </w:r>
      <w:r>
        <w:rPr>
          <w:rFonts w:hint="eastAsia"/>
        </w:rPr>
        <w:t>управління</w:t>
      </w:r>
      <w:r>
        <w:t></w:t>
      </w:r>
      <w:r>
        <w:rPr>
          <w:rFonts w:hint="eastAsia"/>
        </w:rPr>
        <w:t>ефективністю</w:t>
      </w:r>
      <w:r>
        <w:t></w:t>
      </w:r>
      <w:r>
        <w:rPr>
          <w:rFonts w:hint="eastAsia"/>
        </w:rPr>
        <w:t>корпоративних</w:t>
      </w:r>
      <w:r>
        <w:t></w:t>
      </w:r>
      <w:r>
        <w:rPr>
          <w:rFonts w:hint="eastAsia"/>
        </w:rPr>
        <w:t>пенсійних</w:t>
      </w:r>
      <w:r>
        <w:t></w:t>
      </w:r>
      <w:r>
        <w:rPr>
          <w:rFonts w:hint="eastAsia"/>
        </w:rPr>
        <w:t>програм</w:t>
      </w:r>
      <w:r>
        <w:t></w:t>
      </w:r>
      <w:r>
        <w:t></w:t>
      </w:r>
      <w:r>
        <w:rPr>
          <w:rFonts w:hint="eastAsia"/>
        </w:rPr>
        <w:t>–</w:t>
      </w:r>
      <w:r>
        <w:t></w:t>
      </w:r>
      <w:r>
        <w:rPr>
          <w:rFonts w:hint="eastAsia"/>
        </w:rPr>
        <w:t>Рукопис</w:t>
      </w:r>
      <w:r>
        <w:t></w:t>
      </w:r>
    </w:p>
    <w:p w:rsidR="006115A2" w:rsidRDefault="006115A2" w:rsidP="006115A2"/>
    <w:p w:rsidR="006115A2" w:rsidRDefault="006115A2" w:rsidP="006115A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w:t>
      </w:r>
      <w:r>
        <w:t></w:t>
      </w:r>
      <w:r>
        <w:rPr>
          <w:rFonts w:hint="eastAsia"/>
        </w:rPr>
        <w:t>Державний</w:t>
      </w:r>
      <w:r>
        <w:t></w:t>
      </w:r>
      <w:r>
        <w:rPr>
          <w:rFonts w:hint="eastAsia"/>
        </w:rPr>
        <w:t>вищий</w:t>
      </w:r>
      <w:r>
        <w:t></w:t>
      </w:r>
      <w:r>
        <w:rPr>
          <w:rFonts w:hint="eastAsia"/>
        </w:rPr>
        <w:t>навчальний</w:t>
      </w:r>
      <w:r>
        <w:t></w:t>
      </w:r>
      <w:r>
        <w:rPr>
          <w:rFonts w:hint="eastAsia"/>
        </w:rPr>
        <w:t>заклад</w:t>
      </w:r>
      <w:r>
        <w:t></w:t>
      </w:r>
      <w:r>
        <w:rPr>
          <w:rFonts w:hint="eastAsia"/>
        </w:rPr>
        <w:t>“Українська</w:t>
      </w:r>
      <w:r>
        <w:t></w:t>
      </w:r>
      <w:r>
        <w:rPr>
          <w:rFonts w:hint="eastAsia"/>
        </w:rPr>
        <w:t>академія</w:t>
      </w:r>
      <w:r>
        <w:t></w:t>
      </w:r>
      <w:r>
        <w:rPr>
          <w:rFonts w:hint="eastAsia"/>
        </w:rPr>
        <w:t>банківської</w:t>
      </w:r>
      <w:r>
        <w:t></w:t>
      </w:r>
      <w:r>
        <w:rPr>
          <w:rFonts w:hint="eastAsia"/>
        </w:rPr>
        <w:t>справи</w:t>
      </w:r>
      <w:r>
        <w:t></w:t>
      </w:r>
      <w:r>
        <w:rPr>
          <w:rFonts w:hint="eastAsia"/>
        </w:rPr>
        <w:t>Національного</w:t>
      </w:r>
      <w:r>
        <w:t></w:t>
      </w:r>
      <w:r>
        <w:rPr>
          <w:rFonts w:hint="eastAsia"/>
        </w:rPr>
        <w:t>банку</w:t>
      </w:r>
      <w:r>
        <w:t></w:t>
      </w:r>
      <w:r>
        <w:rPr>
          <w:rFonts w:hint="eastAsia"/>
        </w:rPr>
        <w:t>України”</w:t>
      </w:r>
      <w:r>
        <w:t></w:t>
      </w:r>
      <w:r>
        <w:t></w:t>
      </w:r>
      <w:r>
        <w:rPr>
          <w:rFonts w:hint="eastAsia"/>
        </w:rPr>
        <w:t>Суми</w:t>
      </w:r>
      <w:r>
        <w:t></w:t>
      </w:r>
      <w:r>
        <w:t></w:t>
      </w:r>
      <w:r>
        <w:t></w:t>
      </w:r>
      <w:r>
        <w:t></w:t>
      </w:r>
      <w:r>
        <w:t></w:t>
      </w:r>
      <w:r>
        <w:t></w:t>
      </w:r>
      <w:r>
        <w:t></w:t>
      </w:r>
    </w:p>
    <w:p w:rsidR="006115A2" w:rsidRDefault="006115A2" w:rsidP="006115A2"/>
    <w:p w:rsidR="006115A2" w:rsidRDefault="006115A2" w:rsidP="006115A2">
      <w:r>
        <w:rPr>
          <w:rFonts w:hint="eastAsia"/>
        </w:rPr>
        <w:t>Дисертація</w:t>
      </w:r>
      <w:r>
        <w:t></w:t>
      </w:r>
      <w:r>
        <w:rPr>
          <w:rFonts w:hint="eastAsia"/>
        </w:rPr>
        <w:t>присвячена</w:t>
      </w:r>
      <w:r>
        <w:t></w:t>
      </w:r>
      <w:r>
        <w:rPr>
          <w:rFonts w:hint="eastAsia"/>
        </w:rPr>
        <w:t>розвитку</w:t>
      </w:r>
      <w:r>
        <w:t></w:t>
      </w:r>
      <w:r>
        <w:rPr>
          <w:rFonts w:hint="eastAsia"/>
        </w:rPr>
        <w:t>теоретичних</w:t>
      </w:r>
      <w:r>
        <w:t></w:t>
      </w:r>
      <w:r>
        <w:rPr>
          <w:rFonts w:hint="eastAsia"/>
        </w:rPr>
        <w:t>і</w:t>
      </w:r>
      <w:r>
        <w:t></w:t>
      </w:r>
      <w:r>
        <w:rPr>
          <w:rFonts w:hint="eastAsia"/>
        </w:rPr>
        <w:t>методологічних</w:t>
      </w:r>
      <w:r>
        <w:t></w:t>
      </w:r>
      <w:r>
        <w:rPr>
          <w:rFonts w:hint="eastAsia"/>
        </w:rPr>
        <w:t>положень</w:t>
      </w:r>
      <w:r>
        <w:t></w:t>
      </w:r>
      <w:r>
        <w:rPr>
          <w:rFonts w:hint="eastAsia"/>
        </w:rPr>
        <w:t>щодо</w:t>
      </w:r>
      <w:r>
        <w:t></w:t>
      </w:r>
      <w:r>
        <w:rPr>
          <w:rFonts w:hint="eastAsia"/>
        </w:rPr>
        <w:t>засад</w:t>
      </w:r>
      <w:r>
        <w:t></w:t>
      </w:r>
      <w:r>
        <w:rPr>
          <w:rFonts w:hint="eastAsia"/>
        </w:rPr>
        <w:t>функціонування</w:t>
      </w:r>
      <w:r>
        <w:t></w:t>
      </w:r>
      <w:r>
        <w:rPr>
          <w:rFonts w:hint="eastAsia"/>
        </w:rPr>
        <w:t>корпоративної</w:t>
      </w:r>
      <w:r>
        <w:t></w:t>
      </w:r>
      <w:r>
        <w:rPr>
          <w:rFonts w:hint="eastAsia"/>
        </w:rPr>
        <w:t>пенсійної</w:t>
      </w:r>
      <w:r>
        <w:t></w:t>
      </w:r>
      <w:r>
        <w:rPr>
          <w:rFonts w:hint="eastAsia"/>
        </w:rPr>
        <w:t>програми</w:t>
      </w:r>
      <w:r>
        <w:t></w:t>
      </w:r>
      <w:r>
        <w:rPr>
          <w:rFonts w:hint="eastAsia"/>
        </w:rPr>
        <w:t>та</w:t>
      </w:r>
      <w:r>
        <w:t></w:t>
      </w:r>
      <w:r>
        <w:rPr>
          <w:rFonts w:hint="eastAsia"/>
        </w:rPr>
        <w:t>механізму</w:t>
      </w:r>
      <w:r>
        <w:t></w:t>
      </w:r>
      <w:r>
        <w:rPr>
          <w:rFonts w:hint="eastAsia"/>
        </w:rPr>
        <w:t>управління</w:t>
      </w:r>
      <w:r>
        <w:t></w:t>
      </w:r>
      <w:r>
        <w:rPr>
          <w:rFonts w:hint="eastAsia"/>
        </w:rPr>
        <w:t>її</w:t>
      </w:r>
      <w:r>
        <w:t></w:t>
      </w:r>
      <w:r>
        <w:rPr>
          <w:rFonts w:hint="eastAsia"/>
        </w:rPr>
        <w:t>ефективністю</w:t>
      </w:r>
      <w:r>
        <w:t></w:t>
      </w:r>
    </w:p>
    <w:p w:rsidR="006115A2" w:rsidRDefault="006115A2" w:rsidP="006115A2"/>
    <w:p w:rsidR="006115A2" w:rsidRDefault="006115A2" w:rsidP="006115A2">
      <w:r>
        <w:rPr>
          <w:rFonts w:hint="eastAsia"/>
        </w:rPr>
        <w:t>У</w:t>
      </w:r>
      <w:r>
        <w:t></w:t>
      </w:r>
      <w:r>
        <w:rPr>
          <w:rFonts w:hint="eastAsia"/>
        </w:rPr>
        <w:t>роботі</w:t>
      </w:r>
      <w:r>
        <w:t></w:t>
      </w:r>
      <w:r>
        <w:rPr>
          <w:rFonts w:hint="eastAsia"/>
        </w:rPr>
        <w:t>досліджено</w:t>
      </w:r>
      <w:r>
        <w:t></w:t>
      </w:r>
      <w:r>
        <w:rPr>
          <w:rFonts w:hint="eastAsia"/>
        </w:rPr>
        <w:t>впровадження</w:t>
      </w:r>
      <w:r>
        <w:t></w:t>
      </w:r>
      <w:r>
        <w:rPr>
          <w:rFonts w:hint="eastAsia"/>
        </w:rPr>
        <w:t>та</w:t>
      </w:r>
      <w:r>
        <w:t></w:t>
      </w:r>
      <w:r>
        <w:rPr>
          <w:rFonts w:hint="eastAsia"/>
        </w:rPr>
        <w:t>функціонування</w:t>
      </w:r>
      <w:r>
        <w:t></w:t>
      </w:r>
      <w:r>
        <w:rPr>
          <w:rFonts w:hint="eastAsia"/>
        </w:rPr>
        <w:t>корпоративних</w:t>
      </w:r>
      <w:r>
        <w:t></w:t>
      </w:r>
      <w:r>
        <w:rPr>
          <w:rFonts w:hint="eastAsia"/>
        </w:rPr>
        <w:t>пенсійних</w:t>
      </w:r>
      <w:r>
        <w:t></w:t>
      </w:r>
      <w:r>
        <w:rPr>
          <w:rFonts w:hint="eastAsia"/>
        </w:rPr>
        <w:t>програми</w:t>
      </w:r>
      <w:r>
        <w:t></w:t>
      </w:r>
      <w:r>
        <w:t></w:t>
      </w:r>
      <w:r>
        <w:rPr>
          <w:rFonts w:hint="eastAsia"/>
        </w:rPr>
        <w:t>зосереджено</w:t>
      </w:r>
      <w:r>
        <w:t></w:t>
      </w:r>
      <w:r>
        <w:rPr>
          <w:rFonts w:hint="eastAsia"/>
        </w:rPr>
        <w:t>увагу</w:t>
      </w:r>
      <w:r>
        <w:t></w:t>
      </w:r>
      <w:r>
        <w:rPr>
          <w:rFonts w:hint="eastAsia"/>
        </w:rPr>
        <w:t>на</w:t>
      </w:r>
      <w:r>
        <w:t></w:t>
      </w:r>
      <w:r>
        <w:rPr>
          <w:rFonts w:hint="eastAsia"/>
        </w:rPr>
        <w:t>аналізі</w:t>
      </w:r>
      <w:r>
        <w:t></w:t>
      </w:r>
      <w:r>
        <w:rPr>
          <w:rFonts w:hint="eastAsia"/>
        </w:rPr>
        <w:t>механізму</w:t>
      </w:r>
      <w:r>
        <w:t></w:t>
      </w:r>
      <w:r>
        <w:rPr>
          <w:rFonts w:hint="eastAsia"/>
        </w:rPr>
        <w:t>управління</w:t>
      </w:r>
      <w:r>
        <w:t></w:t>
      </w:r>
      <w:r>
        <w:rPr>
          <w:rFonts w:hint="eastAsia"/>
        </w:rPr>
        <w:t>ефективністю</w:t>
      </w:r>
      <w:r>
        <w:t></w:t>
      </w:r>
      <w:r>
        <w:rPr>
          <w:rFonts w:hint="eastAsia"/>
        </w:rPr>
        <w:t>корпоративних</w:t>
      </w:r>
      <w:r>
        <w:t></w:t>
      </w:r>
      <w:r>
        <w:rPr>
          <w:rFonts w:hint="eastAsia"/>
        </w:rPr>
        <w:t>пенсійних</w:t>
      </w:r>
      <w:r>
        <w:t></w:t>
      </w:r>
      <w:r>
        <w:rPr>
          <w:rFonts w:hint="eastAsia"/>
        </w:rPr>
        <w:t>програм</w:t>
      </w:r>
      <w:r>
        <w:t></w:t>
      </w:r>
      <w:r>
        <w:t></w:t>
      </w:r>
      <w:r>
        <w:rPr>
          <w:rFonts w:hint="eastAsia"/>
        </w:rPr>
        <w:t>економіко</w:t>
      </w:r>
      <w:r>
        <w:t></w:t>
      </w:r>
      <w:r>
        <w:rPr>
          <w:rFonts w:hint="eastAsia"/>
        </w:rPr>
        <w:t>організаційних</w:t>
      </w:r>
      <w:r>
        <w:t></w:t>
      </w:r>
      <w:r>
        <w:rPr>
          <w:rFonts w:hint="eastAsia"/>
        </w:rPr>
        <w:t>умовах</w:t>
      </w:r>
      <w:r>
        <w:t></w:t>
      </w:r>
      <w:r>
        <w:rPr>
          <w:rFonts w:hint="eastAsia"/>
        </w:rPr>
        <w:t>їхнього</w:t>
      </w:r>
      <w:r>
        <w:t></w:t>
      </w:r>
      <w:r>
        <w:rPr>
          <w:rFonts w:hint="eastAsia"/>
        </w:rPr>
        <w:t>формування</w:t>
      </w:r>
      <w:r>
        <w:t></w:t>
      </w:r>
      <w:r>
        <w:t></w:t>
      </w:r>
      <w:r>
        <w:rPr>
          <w:rFonts w:hint="eastAsia"/>
        </w:rPr>
        <w:t>інфраструктурному</w:t>
      </w:r>
      <w:r>
        <w:t></w:t>
      </w:r>
      <w:r>
        <w:rPr>
          <w:rFonts w:hint="eastAsia"/>
        </w:rPr>
        <w:t>та</w:t>
      </w:r>
      <w:r>
        <w:t></w:t>
      </w:r>
      <w:r>
        <w:rPr>
          <w:rFonts w:hint="eastAsia"/>
        </w:rPr>
        <w:t>законодавчому</w:t>
      </w:r>
      <w:r>
        <w:t></w:t>
      </w:r>
      <w:r>
        <w:rPr>
          <w:rFonts w:hint="eastAsia"/>
        </w:rPr>
        <w:t>забезпеченні</w:t>
      </w:r>
      <w:r>
        <w:t></w:t>
      </w:r>
      <w:r>
        <w:rPr>
          <w:rFonts w:hint="eastAsia"/>
        </w:rPr>
        <w:t>управління</w:t>
      </w:r>
      <w:r>
        <w:t></w:t>
      </w:r>
      <w:r>
        <w:rPr>
          <w:rFonts w:hint="eastAsia"/>
        </w:rPr>
        <w:t>корпоративними</w:t>
      </w:r>
      <w:r>
        <w:t></w:t>
      </w:r>
      <w:r>
        <w:rPr>
          <w:rFonts w:hint="eastAsia"/>
        </w:rPr>
        <w:t>пенсійними</w:t>
      </w:r>
      <w:r>
        <w:t></w:t>
      </w:r>
      <w:r>
        <w:rPr>
          <w:rFonts w:hint="eastAsia"/>
        </w:rPr>
        <w:t>програмами</w:t>
      </w:r>
      <w:r>
        <w:t></w:t>
      </w:r>
      <w:r>
        <w:t></w:t>
      </w:r>
      <w:r>
        <w:rPr>
          <w:rFonts w:hint="eastAsia"/>
        </w:rPr>
        <w:t>Вперше</w:t>
      </w:r>
      <w:r>
        <w:t></w:t>
      </w:r>
      <w:r>
        <w:rPr>
          <w:rFonts w:hint="eastAsia"/>
        </w:rPr>
        <w:t>розроблено</w:t>
      </w:r>
      <w:r>
        <w:t></w:t>
      </w:r>
      <w:r>
        <w:rPr>
          <w:rFonts w:hint="eastAsia"/>
        </w:rPr>
        <w:t>та</w:t>
      </w:r>
      <w:r>
        <w:t></w:t>
      </w:r>
      <w:r>
        <w:rPr>
          <w:rFonts w:hint="eastAsia"/>
        </w:rPr>
        <w:t>апробовано</w:t>
      </w:r>
      <w:r>
        <w:t></w:t>
      </w:r>
      <w:r>
        <w:rPr>
          <w:rFonts w:hint="eastAsia"/>
        </w:rPr>
        <w:t>модель</w:t>
      </w:r>
      <w:r>
        <w:t></w:t>
      </w:r>
      <w:r>
        <w:rPr>
          <w:rFonts w:hint="eastAsia"/>
        </w:rPr>
        <w:t>створення</w:t>
      </w:r>
      <w:r>
        <w:t></w:t>
      </w:r>
      <w:r>
        <w:rPr>
          <w:rFonts w:hint="eastAsia"/>
        </w:rPr>
        <w:t>та</w:t>
      </w:r>
      <w:r>
        <w:t></w:t>
      </w:r>
      <w:r>
        <w:rPr>
          <w:rFonts w:hint="eastAsia"/>
        </w:rPr>
        <w:t>функціонування</w:t>
      </w:r>
      <w:r>
        <w:t></w:t>
      </w:r>
      <w:r>
        <w:rPr>
          <w:rFonts w:hint="eastAsia"/>
        </w:rPr>
        <w:t>компанії</w:t>
      </w:r>
      <w:r>
        <w:t></w:t>
      </w:r>
      <w:r>
        <w:rPr>
          <w:rFonts w:hint="eastAsia"/>
        </w:rPr>
        <w:t>з</w:t>
      </w:r>
      <w:r>
        <w:t></w:t>
      </w:r>
      <w:r>
        <w:rPr>
          <w:rFonts w:hint="eastAsia"/>
        </w:rPr>
        <w:t>адміністрування</w:t>
      </w:r>
      <w:r>
        <w:t></w:t>
      </w:r>
      <w:r>
        <w:rPr>
          <w:rFonts w:hint="eastAsia"/>
        </w:rPr>
        <w:t>недержавних</w:t>
      </w:r>
      <w:r>
        <w:t></w:t>
      </w:r>
      <w:r>
        <w:rPr>
          <w:rFonts w:hint="eastAsia"/>
        </w:rPr>
        <w:t>пенсійних</w:t>
      </w:r>
      <w:r>
        <w:t></w:t>
      </w:r>
      <w:r>
        <w:rPr>
          <w:rFonts w:hint="eastAsia"/>
        </w:rPr>
        <w:t>фондів</w:t>
      </w:r>
      <w:r>
        <w:t></w:t>
      </w:r>
    </w:p>
    <w:p w:rsidR="006115A2" w:rsidRDefault="006115A2" w:rsidP="006115A2"/>
    <w:p w:rsidR="006115A2" w:rsidRDefault="006115A2" w:rsidP="006115A2">
      <w:r>
        <w:rPr>
          <w:rFonts w:hint="eastAsia"/>
        </w:rPr>
        <w:t>Особлива</w:t>
      </w:r>
      <w:r>
        <w:t></w:t>
      </w:r>
      <w:r>
        <w:rPr>
          <w:rFonts w:hint="eastAsia"/>
        </w:rPr>
        <w:t>увага</w:t>
      </w:r>
      <w:r>
        <w:t></w:t>
      </w:r>
      <w:r>
        <w:rPr>
          <w:rFonts w:hint="eastAsia"/>
        </w:rPr>
        <w:t>приділяється</w:t>
      </w:r>
      <w:r>
        <w:t></w:t>
      </w:r>
      <w:r>
        <w:rPr>
          <w:rFonts w:hint="eastAsia"/>
        </w:rPr>
        <w:t>напряму</w:t>
      </w:r>
      <w:r>
        <w:t></w:t>
      </w:r>
      <w:r>
        <w:rPr>
          <w:rFonts w:hint="eastAsia"/>
        </w:rPr>
        <w:t>підвищення</w:t>
      </w:r>
      <w:r>
        <w:t></w:t>
      </w:r>
      <w:r>
        <w:rPr>
          <w:rFonts w:hint="eastAsia"/>
        </w:rPr>
        <w:t>ефективності</w:t>
      </w:r>
      <w:r>
        <w:t></w:t>
      </w:r>
      <w:r>
        <w:rPr>
          <w:rFonts w:hint="eastAsia"/>
        </w:rPr>
        <w:t>корпоративних</w:t>
      </w:r>
      <w:r>
        <w:t></w:t>
      </w:r>
      <w:r>
        <w:rPr>
          <w:rFonts w:hint="eastAsia"/>
        </w:rPr>
        <w:t>пенсійних</w:t>
      </w:r>
      <w:r>
        <w:t></w:t>
      </w:r>
      <w:r>
        <w:rPr>
          <w:rFonts w:hint="eastAsia"/>
        </w:rPr>
        <w:t>програм</w:t>
      </w:r>
      <w:r>
        <w:t></w:t>
      </w:r>
      <w:r>
        <w:rPr>
          <w:rFonts w:hint="eastAsia"/>
        </w:rPr>
        <w:t>та</w:t>
      </w:r>
      <w:r>
        <w:t></w:t>
      </w:r>
      <w:r>
        <w:rPr>
          <w:rFonts w:hint="eastAsia"/>
        </w:rPr>
        <w:t>дослідженню</w:t>
      </w:r>
      <w:r>
        <w:t></w:t>
      </w:r>
      <w:r>
        <w:rPr>
          <w:rFonts w:hint="eastAsia"/>
        </w:rPr>
        <w:t>ефективності</w:t>
      </w:r>
      <w:r>
        <w:t></w:t>
      </w:r>
      <w:r>
        <w:rPr>
          <w:rFonts w:hint="eastAsia"/>
        </w:rPr>
        <w:t>розміщення</w:t>
      </w:r>
      <w:r>
        <w:t></w:t>
      </w:r>
      <w:r>
        <w:rPr>
          <w:rFonts w:hint="eastAsia"/>
        </w:rPr>
        <w:t>пенсійних</w:t>
      </w:r>
      <w:r>
        <w:t></w:t>
      </w:r>
      <w:r>
        <w:rPr>
          <w:rFonts w:hint="eastAsia"/>
        </w:rPr>
        <w:t>активів</w:t>
      </w:r>
      <w:r>
        <w:t></w:t>
      </w:r>
      <w:r>
        <w:t></w:t>
      </w:r>
      <w:r>
        <w:rPr>
          <w:rFonts w:hint="eastAsia"/>
        </w:rPr>
        <w:t>Визначено</w:t>
      </w:r>
      <w:r>
        <w:t></w:t>
      </w:r>
      <w:r>
        <w:rPr>
          <w:rFonts w:hint="eastAsia"/>
        </w:rPr>
        <w:t>основні</w:t>
      </w:r>
      <w:r>
        <w:t></w:t>
      </w:r>
      <w:r>
        <w:rPr>
          <w:rFonts w:hint="eastAsia"/>
        </w:rPr>
        <w:t>напрями</w:t>
      </w:r>
      <w:r>
        <w:t></w:t>
      </w:r>
      <w:r>
        <w:rPr>
          <w:rFonts w:hint="eastAsia"/>
        </w:rPr>
        <w:t>забезпечення</w:t>
      </w:r>
      <w:r>
        <w:t></w:t>
      </w:r>
      <w:r>
        <w:rPr>
          <w:rFonts w:hint="eastAsia"/>
        </w:rPr>
        <w:t>фінансової</w:t>
      </w:r>
      <w:r>
        <w:t></w:t>
      </w:r>
      <w:r>
        <w:rPr>
          <w:rFonts w:hint="eastAsia"/>
        </w:rPr>
        <w:t>стійкості</w:t>
      </w:r>
      <w:r>
        <w:t></w:t>
      </w:r>
      <w:r>
        <w:rPr>
          <w:rFonts w:hint="eastAsia"/>
        </w:rPr>
        <w:t>корпоративних</w:t>
      </w:r>
      <w:r>
        <w:t></w:t>
      </w:r>
      <w:r>
        <w:rPr>
          <w:rFonts w:hint="eastAsia"/>
        </w:rPr>
        <w:t>пенсійних</w:t>
      </w:r>
      <w:r>
        <w:t></w:t>
      </w:r>
      <w:r>
        <w:rPr>
          <w:rFonts w:hint="eastAsia"/>
        </w:rPr>
        <w:t>програм</w:t>
      </w:r>
      <w:r>
        <w:t></w:t>
      </w:r>
      <w:r>
        <w:t></w:t>
      </w:r>
      <w:r>
        <w:rPr>
          <w:rFonts w:hint="eastAsia"/>
        </w:rPr>
        <w:t>розроблено</w:t>
      </w:r>
      <w:r>
        <w:t></w:t>
      </w:r>
      <w:r>
        <w:rPr>
          <w:rFonts w:hint="eastAsia"/>
        </w:rPr>
        <w:t>систему</w:t>
      </w:r>
      <w:r>
        <w:t></w:t>
      </w:r>
      <w:r>
        <w:rPr>
          <w:rFonts w:hint="eastAsia"/>
        </w:rPr>
        <w:t>контролінгу</w:t>
      </w:r>
      <w:r>
        <w:t></w:t>
      </w:r>
      <w:r>
        <w:rPr>
          <w:rFonts w:hint="eastAsia"/>
        </w:rPr>
        <w:t>управління</w:t>
      </w:r>
      <w:r>
        <w:t></w:t>
      </w:r>
      <w:r>
        <w:rPr>
          <w:rFonts w:hint="eastAsia"/>
        </w:rPr>
        <w:t>недержавним</w:t>
      </w:r>
      <w:r>
        <w:t></w:t>
      </w:r>
      <w:r>
        <w:rPr>
          <w:rFonts w:hint="eastAsia"/>
        </w:rPr>
        <w:t>пенсійним</w:t>
      </w:r>
      <w:r>
        <w:t></w:t>
      </w:r>
      <w:r>
        <w:rPr>
          <w:rFonts w:hint="eastAsia"/>
        </w:rPr>
        <w:t>фондом</w:t>
      </w:r>
      <w:r>
        <w:t></w:t>
      </w:r>
    </w:p>
    <w:p w:rsidR="006115A2" w:rsidRDefault="006115A2" w:rsidP="006115A2"/>
    <w:p w:rsidR="006115A2" w:rsidRPr="006115A2" w:rsidRDefault="006115A2" w:rsidP="006115A2">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r>
        <w:t></w:t>
      </w:r>
      <w:r>
        <w:rPr>
          <w:rFonts w:hint="eastAsia"/>
        </w:rPr>
        <w:t>задачі</w:t>
      </w:r>
      <w:r>
        <w:t></w:t>
      </w:r>
      <w:r>
        <w:t></w:t>
      </w:r>
      <w:r>
        <w:rPr>
          <w:rFonts w:hint="eastAsia"/>
        </w:rPr>
        <w:t>що</w:t>
      </w:r>
      <w:r>
        <w:t></w:t>
      </w:r>
      <w:r>
        <w:rPr>
          <w:rFonts w:hint="eastAsia"/>
        </w:rPr>
        <w:t>виявляється</w:t>
      </w:r>
      <w:r>
        <w:t></w:t>
      </w:r>
      <w:r>
        <w:rPr>
          <w:rFonts w:hint="eastAsia"/>
        </w:rPr>
        <w:t>в</w:t>
      </w:r>
      <w:r>
        <w:t></w:t>
      </w:r>
      <w:r>
        <w:rPr>
          <w:rFonts w:hint="eastAsia"/>
        </w:rPr>
        <w:t>удосконаленні</w:t>
      </w:r>
      <w:r>
        <w:t></w:t>
      </w:r>
      <w:r>
        <w:rPr>
          <w:rFonts w:hint="eastAsia"/>
        </w:rPr>
        <w:t>механізму</w:t>
      </w:r>
      <w:r>
        <w:t></w:t>
      </w:r>
      <w:r>
        <w:rPr>
          <w:rFonts w:hint="eastAsia"/>
        </w:rPr>
        <w:t>управління</w:t>
      </w:r>
      <w:r>
        <w:t></w:t>
      </w:r>
      <w:r>
        <w:rPr>
          <w:rFonts w:hint="eastAsia"/>
        </w:rPr>
        <w:t>корпоративними</w:t>
      </w:r>
      <w:r>
        <w:t></w:t>
      </w:r>
      <w:r>
        <w:rPr>
          <w:rFonts w:hint="eastAsia"/>
        </w:rPr>
        <w:t>пенсійними</w:t>
      </w:r>
      <w:r>
        <w:t></w:t>
      </w:r>
      <w:r>
        <w:rPr>
          <w:rFonts w:hint="eastAsia"/>
        </w:rPr>
        <w:t>програмами</w:t>
      </w:r>
      <w:r>
        <w:t></w:t>
      </w:r>
      <w:r>
        <w:t></w:t>
      </w:r>
      <w:r>
        <w:rPr>
          <w:rFonts w:hint="eastAsia"/>
        </w:rPr>
        <w:t>який</w:t>
      </w:r>
      <w:r>
        <w:t></w:t>
      </w:r>
      <w:r>
        <w:rPr>
          <w:rFonts w:hint="eastAsia"/>
        </w:rPr>
        <w:t>спрямований</w:t>
      </w:r>
      <w:r>
        <w:t></w:t>
      </w:r>
      <w:r>
        <w:rPr>
          <w:rFonts w:hint="eastAsia"/>
        </w:rPr>
        <w:t>на</w:t>
      </w:r>
      <w:r>
        <w:t></w:t>
      </w:r>
      <w:r>
        <w:rPr>
          <w:rFonts w:hint="eastAsia"/>
        </w:rPr>
        <w:t>підвищення</w:t>
      </w:r>
      <w:r>
        <w:t></w:t>
      </w:r>
      <w:r>
        <w:rPr>
          <w:rFonts w:hint="eastAsia"/>
        </w:rPr>
        <w:t>ефективності</w:t>
      </w:r>
      <w:r>
        <w:t></w:t>
      </w:r>
      <w:r>
        <w:rPr>
          <w:rFonts w:hint="eastAsia"/>
        </w:rPr>
        <w:t>функціонування</w:t>
      </w:r>
      <w:r>
        <w:t></w:t>
      </w:r>
      <w:r>
        <w:rPr>
          <w:rFonts w:hint="eastAsia"/>
        </w:rPr>
        <w:t>недержавного</w:t>
      </w:r>
      <w:r>
        <w:t></w:t>
      </w:r>
      <w:r>
        <w:rPr>
          <w:rFonts w:hint="eastAsia"/>
        </w:rPr>
        <w:t>пенсійного</w:t>
      </w:r>
      <w:r>
        <w:t></w:t>
      </w:r>
      <w:r>
        <w:rPr>
          <w:rFonts w:hint="eastAsia"/>
        </w:rPr>
        <w:t>фонду</w:t>
      </w:r>
      <w:r>
        <w:t></w:t>
      </w:r>
      <w:bookmarkEnd w:id="0"/>
    </w:p>
    <w:sectPr w:rsidR="006115A2" w:rsidRPr="006115A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C02" w:rsidRDefault="00BC4C02">
      <w:pPr>
        <w:spacing w:after="0" w:line="240" w:lineRule="auto"/>
      </w:pPr>
      <w:r>
        <w:separator/>
      </w:r>
    </w:p>
  </w:endnote>
  <w:endnote w:type="continuationSeparator" w:id="0">
    <w:p w:rsidR="00BC4C02" w:rsidRDefault="00BC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C02" w:rsidRDefault="00BC4C02"/>
    <w:p w:rsidR="00BC4C02" w:rsidRDefault="00BC4C02"/>
    <w:p w:rsidR="00BC4C02" w:rsidRDefault="00BC4C02"/>
    <w:p w:rsidR="00BC4C02" w:rsidRDefault="00BC4C02"/>
    <w:p w:rsidR="00BC4C02" w:rsidRDefault="00BC4C02"/>
    <w:p w:rsidR="00BC4C02" w:rsidRDefault="00BC4C02"/>
    <w:p w:rsidR="00BC4C02" w:rsidRDefault="00BC4C0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C02" w:rsidRDefault="00BC4C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C4C02" w:rsidRDefault="00BC4C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C4C02" w:rsidRDefault="00BC4C02"/>
    <w:p w:rsidR="00BC4C02" w:rsidRDefault="00BC4C02"/>
    <w:p w:rsidR="00BC4C02" w:rsidRDefault="00BC4C0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C02" w:rsidRDefault="00BC4C02"/>
                          <w:p w:rsidR="00BC4C02" w:rsidRDefault="00BC4C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C4C02" w:rsidRDefault="00BC4C02"/>
                    <w:p w:rsidR="00BC4C02" w:rsidRDefault="00BC4C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C4C02" w:rsidRDefault="00BC4C02"/>
    <w:p w:rsidR="00BC4C02" w:rsidRDefault="00BC4C02">
      <w:pPr>
        <w:rPr>
          <w:sz w:val="2"/>
          <w:szCs w:val="2"/>
        </w:rPr>
      </w:pPr>
    </w:p>
    <w:p w:rsidR="00BC4C02" w:rsidRDefault="00BC4C02"/>
    <w:p w:rsidR="00BC4C02" w:rsidRDefault="00BC4C02">
      <w:pPr>
        <w:spacing w:after="0" w:line="240" w:lineRule="auto"/>
      </w:pPr>
    </w:p>
  </w:footnote>
  <w:footnote w:type="continuationSeparator" w:id="0">
    <w:p w:rsidR="00BC4C02" w:rsidRDefault="00BC4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02"/>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2FB66-B299-4C2B-B769-E8E75C4E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18354</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1075</cp:revision>
  <cp:lastPrinted>2009-02-06T05:36:00Z</cp:lastPrinted>
  <dcterms:created xsi:type="dcterms:W3CDTF">2023-09-07T12:38:00Z</dcterms:created>
  <dcterms:modified xsi:type="dcterms:W3CDTF">2023-11-26T13:06:00Z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