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2B699" w14:textId="30FA2CF4" w:rsidR="00F505A7" w:rsidRPr="00832221" w:rsidRDefault="00832221" w:rsidP="00832221">
      <w:r w:rsidRPr="00832221">
        <w:rPr>
          <w:rFonts w:ascii="Verdana" w:hAnsi="Verdana"/>
          <w:color w:val="000000"/>
          <w:sz w:val="21"/>
          <w:szCs w:val="21"/>
          <w:shd w:val="clear" w:color="auto" w:fill="FFFFFF"/>
        </w:rPr>
        <w:t>Бондар Дмитро Володимирович, ректор Львівського державного університету безпеки життєдіяльності. Назва дисертації: «Адміністративно-правове регулювання використання інформаційних технологій у сфері забезпечення безпеки життєдіяльності». Шифр та назва спеціальності – 12.00.07 «Адміністративне право і процес; фінансове право; інформаційне право». Докторська рада Д 61.051.07 Ужгородського національного університету (вул. Капітульна, 26, Ужгород, 88000, тел. (0312) 61-34-78, 65-45-47). Опоненти: Дубинський Олег Юрійович, доктор юридичних наук, професор, заслужений працівник освіти України, проректор із науково-педагогічної роботи економічних, юридичних та соціальних питань Національного університету кораблебудування імені адмірала Макарова, Доненко Валерій Вікторович, доктор юридичних наук, професор, професор кафедри публічного та приватного права Університету митної справи та фінансів, Миронюк Роман Вікторович, доктор юридичних наук, професор, професор кафедри адміністративного права, процесу та адміністративної діяльності Дніпровського державного університету внутрішніх справ.</w:t>
      </w:r>
    </w:p>
    <w:sectPr w:rsidR="00F505A7" w:rsidRPr="0083222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07620" w14:textId="77777777" w:rsidR="003D0C2E" w:rsidRDefault="003D0C2E">
      <w:pPr>
        <w:spacing w:after="0" w:line="240" w:lineRule="auto"/>
      </w:pPr>
      <w:r>
        <w:separator/>
      </w:r>
    </w:p>
  </w:endnote>
  <w:endnote w:type="continuationSeparator" w:id="0">
    <w:p w14:paraId="39A989BB" w14:textId="77777777" w:rsidR="003D0C2E" w:rsidRDefault="003D0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315C" w14:textId="77777777" w:rsidR="003D0C2E" w:rsidRDefault="003D0C2E"/>
    <w:p w14:paraId="19D474C2" w14:textId="77777777" w:rsidR="003D0C2E" w:rsidRDefault="003D0C2E"/>
    <w:p w14:paraId="06900442" w14:textId="77777777" w:rsidR="003D0C2E" w:rsidRDefault="003D0C2E"/>
    <w:p w14:paraId="5DFFF9EB" w14:textId="77777777" w:rsidR="003D0C2E" w:rsidRDefault="003D0C2E"/>
    <w:p w14:paraId="40239113" w14:textId="77777777" w:rsidR="003D0C2E" w:rsidRDefault="003D0C2E"/>
    <w:p w14:paraId="2F81648A" w14:textId="77777777" w:rsidR="003D0C2E" w:rsidRDefault="003D0C2E"/>
    <w:p w14:paraId="11FAC56C" w14:textId="77777777" w:rsidR="003D0C2E" w:rsidRDefault="003D0C2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860DA3E" wp14:editId="66A16D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50356" w14:textId="77777777" w:rsidR="003D0C2E" w:rsidRDefault="003D0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60DA3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650356" w14:textId="77777777" w:rsidR="003D0C2E" w:rsidRDefault="003D0C2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C74780E" w14:textId="77777777" w:rsidR="003D0C2E" w:rsidRDefault="003D0C2E"/>
    <w:p w14:paraId="7B2E9749" w14:textId="77777777" w:rsidR="003D0C2E" w:rsidRDefault="003D0C2E"/>
    <w:p w14:paraId="456EC26E" w14:textId="77777777" w:rsidR="003D0C2E" w:rsidRDefault="003D0C2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E1F845" wp14:editId="4CFE59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EDE7" w14:textId="77777777" w:rsidR="003D0C2E" w:rsidRDefault="003D0C2E"/>
                          <w:p w14:paraId="2F29C1FC" w14:textId="77777777" w:rsidR="003D0C2E" w:rsidRDefault="003D0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E1F84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EEEEDE7" w14:textId="77777777" w:rsidR="003D0C2E" w:rsidRDefault="003D0C2E"/>
                    <w:p w14:paraId="2F29C1FC" w14:textId="77777777" w:rsidR="003D0C2E" w:rsidRDefault="003D0C2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525D9FD" w14:textId="77777777" w:rsidR="003D0C2E" w:rsidRDefault="003D0C2E"/>
    <w:p w14:paraId="5828AB8E" w14:textId="77777777" w:rsidR="003D0C2E" w:rsidRDefault="003D0C2E">
      <w:pPr>
        <w:rPr>
          <w:sz w:val="2"/>
          <w:szCs w:val="2"/>
        </w:rPr>
      </w:pPr>
    </w:p>
    <w:p w14:paraId="2B4A4EF6" w14:textId="77777777" w:rsidR="003D0C2E" w:rsidRDefault="003D0C2E"/>
    <w:p w14:paraId="5CC40E2E" w14:textId="77777777" w:rsidR="003D0C2E" w:rsidRDefault="003D0C2E">
      <w:pPr>
        <w:spacing w:after="0" w:line="240" w:lineRule="auto"/>
      </w:pPr>
    </w:p>
  </w:footnote>
  <w:footnote w:type="continuationSeparator" w:id="0">
    <w:p w14:paraId="5E4A246E" w14:textId="77777777" w:rsidR="003D0C2E" w:rsidRDefault="003D0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2E"/>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106835</TotalTime>
  <Pages>1</Pages>
  <Words>162</Words>
  <Characters>930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1538</cp:revision>
  <cp:lastPrinted>2009-02-06T05:36:00Z</cp:lastPrinted>
  <dcterms:created xsi:type="dcterms:W3CDTF">2024-01-07T13:43:00Z</dcterms:created>
  <dcterms:modified xsi:type="dcterms:W3CDTF">2025-06-06T20:59:00Z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