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hint="eastAsia"/>
          <w:color w:val="000000"/>
          <w:kern w:val="0"/>
          <w:sz w:val="18"/>
          <w:szCs w:val="18"/>
          <w:lang w:eastAsia="ru-RU"/>
        </w:rPr>
        <w:t>Содержание</w:t>
      </w: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hint="eastAsia"/>
          <w:color w:val="000000"/>
          <w:kern w:val="0"/>
          <w:sz w:val="18"/>
          <w:szCs w:val="18"/>
          <w:lang w:eastAsia="ru-RU"/>
        </w:rPr>
        <w:t>ОГЛАВЛЕНИЕ</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hint="eastAsia"/>
          <w:color w:val="000000"/>
          <w:kern w:val="0"/>
          <w:sz w:val="18"/>
          <w:szCs w:val="18"/>
          <w:lang w:eastAsia="ru-RU"/>
        </w:rPr>
        <w:t>Введение</w:t>
      </w:r>
      <w:r w:rsidRPr="00BB67BD">
        <w:rPr>
          <w:rFonts w:ascii="Trebuchet MS" w:eastAsia="Times New Roman" w:hAnsi="Trebuchet MS" w:cs="Times New Roman"/>
          <w:color w:val="000000"/>
          <w:kern w:val="0"/>
          <w:sz w:val="18"/>
          <w:szCs w:val="18"/>
          <w:lang w:eastAsia="ru-RU"/>
        </w:rPr>
        <w:t>...$-...3</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hint="eastAsia"/>
          <w:color w:val="000000"/>
          <w:kern w:val="0"/>
          <w:sz w:val="18"/>
          <w:szCs w:val="18"/>
          <w:lang w:eastAsia="ru-RU"/>
        </w:rPr>
        <w:t>Глава</w:t>
      </w:r>
      <w:r w:rsidRPr="00BB67BD">
        <w:rPr>
          <w:rFonts w:ascii="Trebuchet MS" w:eastAsia="Times New Roman" w:hAnsi="Trebuchet MS" w:cs="Times New Roman"/>
          <w:color w:val="000000"/>
          <w:kern w:val="0"/>
          <w:sz w:val="18"/>
          <w:szCs w:val="18"/>
          <w:lang w:eastAsia="ru-RU"/>
        </w:rPr>
        <w:t xml:space="preserve"> 1. </w:t>
      </w:r>
      <w:r w:rsidRPr="00BB67BD">
        <w:rPr>
          <w:rFonts w:ascii="Trebuchet MS" w:eastAsia="Times New Roman" w:hAnsi="Trebuchet MS" w:cs="Times New Roman" w:hint="eastAsia"/>
          <w:color w:val="000000"/>
          <w:kern w:val="0"/>
          <w:sz w:val="18"/>
          <w:szCs w:val="18"/>
          <w:lang w:eastAsia="ru-RU"/>
        </w:rPr>
        <w:t>Становление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политика</w:t>
      </w:r>
      <w:r w:rsidRPr="00BB67BD">
        <w:rPr>
          <w:rFonts w:ascii="Trebuchet MS" w:eastAsia="Times New Roman" w:hAnsi="Trebuchet MS" w:cs="Times New Roman"/>
          <w:color w:val="000000"/>
          <w:kern w:val="0"/>
          <w:sz w:val="18"/>
          <w:szCs w:val="18"/>
          <w:lang w:eastAsia="ru-RU"/>
        </w:rPr>
        <w:t xml:space="preserve"> (1880-1947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1.1.</w:t>
      </w:r>
      <w:r w:rsidRPr="00BB67BD">
        <w:rPr>
          <w:rFonts w:ascii="Trebuchet MS" w:eastAsia="Times New Roman" w:hAnsi="Trebuchet MS" w:cs="Times New Roman" w:hint="eastAsia"/>
          <w:color w:val="000000"/>
          <w:kern w:val="0"/>
          <w:sz w:val="18"/>
          <w:szCs w:val="18"/>
          <w:lang w:eastAsia="ru-RU"/>
        </w:rPr>
        <w:t>Начало</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военной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карьеры</w:t>
      </w:r>
      <w:r w:rsidRPr="00BB67BD">
        <w:rPr>
          <w:rFonts w:ascii="Trebuchet MS" w:eastAsia="Times New Roman" w:hAnsi="Trebuchet MS" w:cs="Times New Roman"/>
          <w:color w:val="000000"/>
          <w:kern w:val="0"/>
          <w:sz w:val="18"/>
          <w:szCs w:val="18"/>
          <w:lang w:eastAsia="ru-RU"/>
        </w:rPr>
        <w:t xml:space="preserve"> (1880-1917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.)...25</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1.2.</w:t>
      </w:r>
      <w:r w:rsidRPr="00BB67BD">
        <w:rPr>
          <w:rFonts w:ascii="Trebuchet MS" w:eastAsia="Times New Roman" w:hAnsi="Trebuchet MS" w:cs="Times New Roman" w:hint="eastAsia"/>
          <w:color w:val="000000"/>
          <w:kern w:val="0"/>
          <w:sz w:val="18"/>
          <w:szCs w:val="18"/>
          <w:lang w:eastAsia="ru-RU"/>
        </w:rPr>
        <w:t>«Необыкновенно</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доблестные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парни»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Первой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мировой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войны</w:t>
      </w:r>
      <w:r w:rsidRPr="00BB67BD">
        <w:rPr>
          <w:rFonts w:ascii="Trebuchet MS" w:eastAsia="Times New Roman" w:hAnsi="Trebuchet MS" w:cs="Times New Roman"/>
          <w:color w:val="000000"/>
          <w:kern w:val="0"/>
          <w:sz w:val="18"/>
          <w:szCs w:val="18"/>
          <w:lang w:eastAsia="ru-RU"/>
        </w:rPr>
        <w:t>(1917-1918</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)...34</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1.3.</w:t>
      </w:r>
      <w:r w:rsidRPr="00BB67BD">
        <w:rPr>
          <w:rFonts w:ascii="Trebuchet MS" w:eastAsia="Times New Roman" w:hAnsi="Trebuchet MS" w:cs="Times New Roman" w:hint="eastAsia"/>
          <w:color w:val="000000"/>
          <w:kern w:val="0"/>
          <w:sz w:val="18"/>
          <w:szCs w:val="18"/>
          <w:lang w:eastAsia="ru-RU"/>
        </w:rPr>
        <w:t>Межвоенные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годы</w:t>
      </w:r>
      <w:r w:rsidRPr="00BB67BD">
        <w:rPr>
          <w:rFonts w:ascii="Trebuchet MS" w:eastAsia="Times New Roman" w:hAnsi="Trebuchet MS" w:cs="Times New Roman"/>
          <w:color w:val="000000"/>
          <w:kern w:val="0"/>
          <w:sz w:val="18"/>
          <w:szCs w:val="18"/>
          <w:lang w:eastAsia="ru-RU"/>
        </w:rPr>
        <w:t xml:space="preserve"> (1919-1938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.)...39</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1.4.</w:t>
      </w:r>
      <w:r w:rsidRPr="00BB67BD">
        <w:rPr>
          <w:rFonts w:ascii="Trebuchet MS" w:eastAsia="Times New Roman" w:hAnsi="Trebuchet MS" w:cs="Times New Roman" w:hint="eastAsia"/>
          <w:color w:val="000000"/>
          <w:kern w:val="0"/>
          <w:sz w:val="18"/>
          <w:szCs w:val="18"/>
          <w:lang w:eastAsia="ru-RU"/>
        </w:rPr>
        <w:t>«Испытания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надежды»</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начальника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штаба</w:t>
      </w:r>
      <w:r w:rsidRPr="00BB67BD">
        <w:rPr>
          <w:rFonts w:ascii="Trebuchet MS" w:eastAsia="Times New Roman" w:hAnsi="Trebuchet MS" w:cs="Times New Roman"/>
          <w:color w:val="000000"/>
          <w:kern w:val="0"/>
          <w:sz w:val="18"/>
          <w:szCs w:val="18"/>
          <w:lang w:eastAsia="ru-RU"/>
        </w:rPr>
        <w:t xml:space="preserve"> (1939-1945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.)...44</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1.5.</w:t>
      </w:r>
      <w:r w:rsidRPr="00BB67BD">
        <w:rPr>
          <w:rFonts w:ascii="Trebuchet MS" w:eastAsia="Times New Roman" w:hAnsi="Trebuchet MS" w:cs="Times New Roman" w:hint="eastAsia"/>
          <w:color w:val="000000"/>
          <w:kern w:val="0"/>
          <w:sz w:val="18"/>
          <w:szCs w:val="18"/>
          <w:lang w:eastAsia="ru-RU"/>
        </w:rPr>
        <w:t>Посредническая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миссия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Китае</w:t>
      </w:r>
      <w:r w:rsidRPr="00BB67BD">
        <w:rPr>
          <w:rFonts w:ascii="Trebuchet MS" w:eastAsia="Times New Roman" w:hAnsi="Trebuchet MS" w:cs="Times New Roman"/>
          <w:color w:val="000000"/>
          <w:kern w:val="0"/>
          <w:sz w:val="18"/>
          <w:szCs w:val="18"/>
          <w:lang w:eastAsia="ru-RU"/>
        </w:rPr>
        <w:t xml:space="preserve"> (1945-1947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.)...56</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hint="eastAsia"/>
          <w:color w:val="000000"/>
          <w:kern w:val="0"/>
          <w:sz w:val="18"/>
          <w:szCs w:val="18"/>
          <w:lang w:eastAsia="ru-RU"/>
        </w:rPr>
        <w:t>Глава</w:t>
      </w:r>
      <w:r w:rsidRPr="00BB67BD">
        <w:rPr>
          <w:rFonts w:ascii="Trebuchet MS" w:eastAsia="Times New Roman" w:hAnsi="Trebuchet MS" w:cs="Times New Roman"/>
          <w:color w:val="000000"/>
          <w:kern w:val="0"/>
          <w:sz w:val="18"/>
          <w:szCs w:val="18"/>
          <w:lang w:eastAsia="ru-RU"/>
        </w:rPr>
        <w:t xml:space="preserve"> 2. </w:t>
      </w:r>
      <w:r w:rsidRPr="00BB67BD">
        <w:rPr>
          <w:rFonts w:ascii="Trebuchet MS" w:eastAsia="Times New Roman" w:hAnsi="Trebuchet MS" w:cs="Times New Roman" w:hint="eastAsia"/>
          <w:color w:val="000000"/>
          <w:kern w:val="0"/>
          <w:sz w:val="18"/>
          <w:szCs w:val="18"/>
          <w:lang w:eastAsia="ru-RU"/>
        </w:rPr>
        <w:t>Государственный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секретарь</w:t>
      </w:r>
      <w:r w:rsidRPr="00BB67BD">
        <w:rPr>
          <w:rFonts w:ascii="Trebuchet MS" w:eastAsia="Times New Roman" w:hAnsi="Trebuchet MS" w:cs="Times New Roman"/>
          <w:color w:val="000000"/>
          <w:kern w:val="0"/>
          <w:sz w:val="18"/>
          <w:szCs w:val="18"/>
          <w:lang w:eastAsia="ru-RU"/>
        </w:rPr>
        <w:t xml:space="preserve"> (1947-1949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2.1. </w:t>
      </w:r>
      <w:r w:rsidRPr="00BB67BD">
        <w:rPr>
          <w:rFonts w:ascii="Trebuchet MS" w:eastAsia="Times New Roman" w:hAnsi="Trebuchet MS" w:cs="Times New Roman" w:hint="eastAsia"/>
          <w:color w:val="000000"/>
          <w:kern w:val="0"/>
          <w:sz w:val="18"/>
          <w:szCs w:val="18"/>
          <w:lang w:eastAsia="ru-RU"/>
        </w:rPr>
        <w:t>Международная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обстановка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первые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послевоенные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годы</w:t>
      </w:r>
      <w:r w:rsidRPr="00BB67BD">
        <w:rPr>
          <w:rFonts w:ascii="Trebuchet MS" w:eastAsia="Times New Roman" w:hAnsi="Trebuchet MS" w:cs="Times New Roman"/>
          <w:color w:val="000000"/>
          <w:kern w:val="0"/>
          <w:sz w:val="18"/>
          <w:szCs w:val="18"/>
          <w:lang w:eastAsia="ru-RU"/>
        </w:rPr>
        <w:t>...58</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2.2. </w:t>
      </w:r>
      <w:r w:rsidRPr="00BB67BD">
        <w:rPr>
          <w:rFonts w:ascii="Trebuchet MS" w:eastAsia="Times New Roman" w:hAnsi="Trebuchet MS" w:cs="Times New Roman" w:hint="eastAsia"/>
          <w:color w:val="000000"/>
          <w:kern w:val="0"/>
          <w:sz w:val="18"/>
          <w:szCs w:val="18"/>
          <w:lang w:eastAsia="ru-RU"/>
        </w:rPr>
        <w:t>Реорганизация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государственного</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департамента</w:t>
      </w:r>
      <w:r w:rsidRPr="00BB67BD">
        <w:rPr>
          <w:rFonts w:ascii="Trebuchet MS" w:eastAsia="Times New Roman" w:hAnsi="Trebuchet MS" w:cs="Times New Roman"/>
          <w:color w:val="000000"/>
          <w:kern w:val="0"/>
          <w:sz w:val="18"/>
          <w:szCs w:val="18"/>
          <w:lang w:eastAsia="ru-RU"/>
        </w:rPr>
        <w:t>...64</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2.3. </w:t>
      </w:r>
      <w:r w:rsidRPr="00BB67BD">
        <w:rPr>
          <w:rFonts w:ascii="Trebuchet MS" w:eastAsia="Times New Roman" w:hAnsi="Trebuchet MS" w:cs="Times New Roman" w:hint="eastAsia"/>
          <w:color w:val="000000"/>
          <w:kern w:val="0"/>
          <w:sz w:val="18"/>
          <w:szCs w:val="18"/>
          <w:lang w:eastAsia="ru-RU"/>
        </w:rPr>
        <w:t>Доктрина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Трумэна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политика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сдерживания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коммунизма</w:t>
      </w:r>
      <w:r w:rsidRPr="00BB67BD">
        <w:rPr>
          <w:rFonts w:ascii="Trebuchet MS" w:eastAsia="Times New Roman" w:hAnsi="Trebuchet MS" w:cs="Times New Roman"/>
          <w:color w:val="000000"/>
          <w:kern w:val="0"/>
          <w:sz w:val="18"/>
          <w:szCs w:val="18"/>
          <w:lang w:eastAsia="ru-RU"/>
        </w:rPr>
        <w:t>...68</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2.4. </w:t>
      </w:r>
      <w:r w:rsidRPr="00BB67BD">
        <w:rPr>
          <w:rFonts w:ascii="Trebuchet MS" w:eastAsia="Times New Roman" w:hAnsi="Trebuchet MS" w:cs="Times New Roman" w:hint="eastAsia"/>
          <w:color w:val="000000"/>
          <w:kern w:val="0"/>
          <w:sz w:val="18"/>
          <w:szCs w:val="18"/>
          <w:lang w:eastAsia="ru-RU"/>
        </w:rPr>
        <w:t>Уроки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Московской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сессии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СМИД</w:t>
      </w:r>
      <w:r w:rsidRPr="00BB67BD">
        <w:rPr>
          <w:rFonts w:ascii="Trebuchet MS" w:eastAsia="Times New Roman" w:hAnsi="Trebuchet MS" w:cs="Times New Roman"/>
          <w:color w:val="000000"/>
          <w:kern w:val="0"/>
          <w:sz w:val="18"/>
          <w:szCs w:val="18"/>
          <w:lang w:eastAsia="ru-RU"/>
        </w:rPr>
        <w:t>...75</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2.5. </w:t>
      </w:r>
      <w:r w:rsidRPr="00BB67BD">
        <w:rPr>
          <w:rFonts w:ascii="Trebuchet MS" w:eastAsia="Times New Roman" w:hAnsi="Trebuchet MS" w:cs="Times New Roman" w:hint="eastAsia"/>
          <w:color w:val="000000"/>
          <w:kern w:val="0"/>
          <w:sz w:val="18"/>
          <w:szCs w:val="18"/>
          <w:lang w:eastAsia="ru-RU"/>
        </w:rPr>
        <w:t>Германский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вопрос</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блокада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Берлина</w:t>
      </w:r>
      <w:r w:rsidRPr="00BB67BD">
        <w:rPr>
          <w:rFonts w:ascii="Trebuchet MS" w:eastAsia="Times New Roman" w:hAnsi="Trebuchet MS" w:cs="Times New Roman"/>
          <w:color w:val="000000"/>
          <w:kern w:val="0"/>
          <w:sz w:val="18"/>
          <w:szCs w:val="18"/>
          <w:lang w:eastAsia="ru-RU"/>
        </w:rPr>
        <w:t>...80</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hint="eastAsia"/>
          <w:color w:val="000000"/>
          <w:kern w:val="0"/>
          <w:sz w:val="18"/>
          <w:szCs w:val="18"/>
          <w:lang w:eastAsia="ru-RU"/>
        </w:rPr>
        <w:t>Глава</w:t>
      </w:r>
      <w:r w:rsidRPr="00BB67BD">
        <w:rPr>
          <w:rFonts w:ascii="Trebuchet MS" w:eastAsia="Times New Roman" w:hAnsi="Trebuchet MS" w:cs="Times New Roman"/>
          <w:color w:val="000000"/>
          <w:kern w:val="0"/>
          <w:sz w:val="18"/>
          <w:szCs w:val="18"/>
          <w:lang w:eastAsia="ru-RU"/>
        </w:rPr>
        <w:t xml:space="preserve"> 3. </w:t>
      </w:r>
      <w:r w:rsidRPr="00BB67BD">
        <w:rPr>
          <w:rFonts w:ascii="Trebuchet MS" w:eastAsia="Times New Roman" w:hAnsi="Trebuchet MS" w:cs="Times New Roman" w:hint="eastAsia"/>
          <w:color w:val="000000"/>
          <w:kern w:val="0"/>
          <w:sz w:val="18"/>
          <w:szCs w:val="18"/>
          <w:lang w:eastAsia="ru-RU"/>
        </w:rPr>
        <w:t>Рождение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плана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Маршалла</w:t>
      </w:r>
      <w:r w:rsidRPr="00BB67BD">
        <w:rPr>
          <w:rFonts w:ascii="Trebuchet MS" w:eastAsia="Times New Roman" w:hAnsi="Trebuchet MS" w:cs="Times New Roman"/>
          <w:color w:val="000000"/>
          <w:kern w:val="0"/>
          <w:sz w:val="18"/>
          <w:szCs w:val="18"/>
          <w:lang w:eastAsia="ru-RU"/>
        </w:rPr>
        <w:t xml:space="preserve"> (1947 - 1948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lastRenderedPageBreak/>
        <w:t>3.1.</w:t>
      </w:r>
      <w:r w:rsidRPr="00BB67BD">
        <w:rPr>
          <w:rFonts w:ascii="Trebuchet MS" w:eastAsia="Times New Roman" w:hAnsi="Trebuchet MS" w:cs="Times New Roman" w:hint="eastAsia"/>
          <w:color w:val="000000"/>
          <w:kern w:val="0"/>
          <w:sz w:val="18"/>
          <w:szCs w:val="18"/>
          <w:lang w:eastAsia="ru-RU"/>
        </w:rPr>
        <w:t>«Пациент</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умирает</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то</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время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как</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врачи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совещаются»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экономическая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политическая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ситуация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Западной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Европе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после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окончания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Второй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мировой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войны</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(1945-1947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.)...91</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3.2.</w:t>
      </w:r>
      <w:r w:rsidRPr="00BB67BD">
        <w:rPr>
          <w:rFonts w:ascii="Trebuchet MS" w:eastAsia="Times New Roman" w:hAnsi="Trebuchet MS" w:cs="Times New Roman" w:hint="eastAsia"/>
          <w:color w:val="000000"/>
          <w:kern w:val="0"/>
          <w:sz w:val="18"/>
          <w:szCs w:val="18"/>
          <w:lang w:eastAsia="ru-RU"/>
        </w:rPr>
        <w:t>«Пятнадцать</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недель»</w:t>
      </w:r>
      <w:r w:rsidRPr="00BB67BD">
        <w:rPr>
          <w:rFonts w:ascii="Trebuchet MS" w:eastAsia="Times New Roman" w:hAnsi="Trebuchet MS" w:cs="Times New Roman"/>
          <w:color w:val="000000"/>
          <w:kern w:val="0"/>
          <w:sz w:val="18"/>
          <w:szCs w:val="18"/>
          <w:lang w:eastAsia="ru-RU"/>
        </w:rPr>
        <w:t xml:space="preserve"> (21 </w:t>
      </w:r>
      <w:r w:rsidRPr="00BB67BD">
        <w:rPr>
          <w:rFonts w:ascii="Trebuchet MS" w:eastAsia="Times New Roman" w:hAnsi="Trebuchet MS" w:cs="Times New Roman" w:hint="eastAsia"/>
          <w:color w:val="000000"/>
          <w:kern w:val="0"/>
          <w:sz w:val="18"/>
          <w:szCs w:val="18"/>
          <w:lang w:eastAsia="ru-RU"/>
        </w:rPr>
        <w:t>февраля</w:t>
      </w:r>
      <w:r w:rsidRPr="00BB67BD">
        <w:rPr>
          <w:rFonts w:ascii="Trebuchet MS" w:eastAsia="Times New Roman" w:hAnsi="Trebuchet MS" w:cs="Times New Roman"/>
          <w:color w:val="000000"/>
          <w:kern w:val="0"/>
          <w:sz w:val="18"/>
          <w:szCs w:val="18"/>
          <w:lang w:eastAsia="ru-RU"/>
        </w:rPr>
        <w:t xml:space="preserve"> - 5 </w:t>
      </w:r>
      <w:r w:rsidRPr="00BB67BD">
        <w:rPr>
          <w:rFonts w:ascii="Trebuchet MS" w:eastAsia="Times New Roman" w:hAnsi="Trebuchet MS" w:cs="Times New Roman" w:hint="eastAsia"/>
          <w:color w:val="000000"/>
          <w:kern w:val="0"/>
          <w:sz w:val="18"/>
          <w:szCs w:val="18"/>
          <w:lang w:eastAsia="ru-RU"/>
        </w:rPr>
        <w:t>июня</w:t>
      </w:r>
      <w:r w:rsidRPr="00BB67BD">
        <w:rPr>
          <w:rFonts w:ascii="Trebuchet MS" w:eastAsia="Times New Roman" w:hAnsi="Trebuchet MS" w:cs="Times New Roman"/>
          <w:color w:val="000000"/>
          <w:kern w:val="0"/>
          <w:sz w:val="18"/>
          <w:szCs w:val="18"/>
          <w:lang w:eastAsia="ru-RU"/>
        </w:rPr>
        <w:t xml:space="preserve"> 1947 </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.)...99</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3.3.</w:t>
      </w:r>
      <w:r w:rsidRPr="00BB67BD">
        <w:rPr>
          <w:rFonts w:ascii="Trebuchet MS" w:eastAsia="Times New Roman" w:hAnsi="Trebuchet MS" w:cs="Times New Roman" w:hint="eastAsia"/>
          <w:color w:val="000000"/>
          <w:kern w:val="0"/>
          <w:sz w:val="18"/>
          <w:szCs w:val="18"/>
          <w:lang w:eastAsia="ru-RU"/>
        </w:rPr>
        <w:t>Европейский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ответ</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на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американскую</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инициативу</w:t>
      </w:r>
      <w:r w:rsidRPr="00BB67BD">
        <w:rPr>
          <w:rFonts w:ascii="Trebuchet MS" w:eastAsia="Times New Roman" w:hAnsi="Trebuchet MS" w:cs="Times New Roman"/>
          <w:color w:val="000000"/>
          <w:kern w:val="0"/>
          <w:sz w:val="18"/>
          <w:szCs w:val="18"/>
          <w:lang w:eastAsia="ru-RU"/>
        </w:rPr>
        <w:t>...109</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3.4. </w:t>
      </w:r>
      <w:r w:rsidRPr="00BB67BD">
        <w:rPr>
          <w:rFonts w:ascii="Trebuchet MS" w:eastAsia="Times New Roman" w:hAnsi="Trebuchet MS" w:cs="Times New Roman" w:hint="eastAsia"/>
          <w:color w:val="000000"/>
          <w:kern w:val="0"/>
          <w:sz w:val="18"/>
          <w:szCs w:val="18"/>
          <w:lang w:eastAsia="ru-RU"/>
        </w:rPr>
        <w:t>СССР</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план</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Маршалла</w:t>
      </w:r>
      <w:r w:rsidRPr="00BB67BD">
        <w:rPr>
          <w:rFonts w:ascii="Trebuchet MS" w:eastAsia="Times New Roman" w:hAnsi="Trebuchet MS" w:cs="Times New Roman"/>
          <w:color w:val="000000"/>
          <w:kern w:val="0"/>
          <w:sz w:val="18"/>
          <w:szCs w:val="18"/>
          <w:lang w:eastAsia="ru-RU"/>
        </w:rPr>
        <w:t>...124</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3.5.</w:t>
      </w:r>
      <w:r w:rsidRPr="00BB67BD">
        <w:rPr>
          <w:rFonts w:ascii="Trebuchet MS" w:eastAsia="Times New Roman" w:hAnsi="Trebuchet MS" w:cs="Times New Roman" w:hint="eastAsia"/>
          <w:color w:val="000000"/>
          <w:kern w:val="0"/>
          <w:sz w:val="18"/>
          <w:szCs w:val="18"/>
          <w:lang w:eastAsia="ru-RU"/>
        </w:rPr>
        <w:t>Принятие</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«Программы</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восстановления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Европы»</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официальным</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Вашингтоном</w:t>
      </w:r>
      <w:r w:rsidRPr="00BB67BD">
        <w:rPr>
          <w:rFonts w:ascii="Trebuchet MS" w:eastAsia="Times New Roman" w:hAnsi="Trebuchet MS" w:cs="Times New Roman"/>
          <w:color w:val="000000"/>
          <w:kern w:val="0"/>
          <w:sz w:val="18"/>
          <w:szCs w:val="18"/>
          <w:lang w:eastAsia="ru-RU"/>
        </w:rPr>
        <w:t>... 134</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hint="eastAsia"/>
          <w:color w:val="000000"/>
          <w:kern w:val="0"/>
          <w:sz w:val="18"/>
          <w:szCs w:val="18"/>
          <w:lang w:eastAsia="ru-RU"/>
        </w:rPr>
        <w:t>Глава</w:t>
      </w:r>
      <w:r w:rsidRPr="00BB67BD">
        <w:rPr>
          <w:rFonts w:ascii="Trebuchet MS" w:eastAsia="Times New Roman" w:hAnsi="Trebuchet MS" w:cs="Times New Roman"/>
          <w:color w:val="000000"/>
          <w:kern w:val="0"/>
          <w:sz w:val="18"/>
          <w:szCs w:val="18"/>
          <w:lang w:eastAsia="ru-RU"/>
        </w:rPr>
        <w:t xml:space="preserve"> 4. </w:t>
      </w:r>
      <w:r w:rsidRPr="00BB67BD">
        <w:rPr>
          <w:rFonts w:ascii="Trebuchet MS" w:eastAsia="Times New Roman" w:hAnsi="Trebuchet MS" w:cs="Times New Roman" w:hint="eastAsia"/>
          <w:color w:val="000000"/>
          <w:kern w:val="0"/>
          <w:sz w:val="18"/>
          <w:szCs w:val="18"/>
          <w:lang w:eastAsia="ru-RU"/>
        </w:rPr>
        <w:t>План</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Маршалла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действии</w:t>
      </w:r>
      <w:r w:rsidRPr="00BB67BD">
        <w:rPr>
          <w:rFonts w:ascii="Trebuchet MS" w:eastAsia="Times New Roman" w:hAnsi="Trebuchet MS" w:cs="Times New Roman"/>
          <w:color w:val="000000"/>
          <w:kern w:val="0"/>
          <w:sz w:val="18"/>
          <w:szCs w:val="18"/>
          <w:lang w:eastAsia="ru-RU"/>
        </w:rPr>
        <w:t xml:space="preserve"> (1948 - 1952 </w:t>
      </w:r>
      <w:r w:rsidRPr="00BB67BD">
        <w:rPr>
          <w:rFonts w:ascii="Trebuchet MS" w:eastAsia="Times New Roman" w:hAnsi="Trebuchet MS" w:cs="Times New Roman" w:hint="eastAsia"/>
          <w:color w:val="000000"/>
          <w:kern w:val="0"/>
          <w:sz w:val="18"/>
          <w:szCs w:val="18"/>
          <w:lang w:eastAsia="ru-RU"/>
        </w:rPr>
        <w:t>гг</w:t>
      </w:r>
      <w:r w:rsidRPr="00BB67BD">
        <w:rPr>
          <w:rFonts w:ascii="Trebuchet MS" w:eastAsia="Times New Roman" w:hAnsi="Trebuchet MS" w:cs="Times New Roman"/>
          <w:color w:val="000000"/>
          <w:kern w:val="0"/>
          <w:sz w:val="18"/>
          <w:szCs w:val="18"/>
          <w:lang w:eastAsia="ru-RU"/>
        </w:rPr>
        <w:t>.)</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4.1.</w:t>
      </w:r>
      <w:r w:rsidRPr="00BB67BD">
        <w:rPr>
          <w:rFonts w:ascii="Trebuchet MS" w:eastAsia="Times New Roman" w:hAnsi="Trebuchet MS" w:cs="Times New Roman" w:hint="eastAsia"/>
          <w:color w:val="000000"/>
          <w:kern w:val="0"/>
          <w:sz w:val="18"/>
          <w:szCs w:val="18"/>
          <w:lang w:eastAsia="ru-RU"/>
        </w:rPr>
        <w:t>Администрация</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экономического</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сотрудничества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АЭС</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её</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роль</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реализации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плана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Маршалла</w:t>
      </w:r>
      <w:r w:rsidRPr="00BB67BD">
        <w:rPr>
          <w:rFonts w:ascii="Trebuchet MS" w:eastAsia="Times New Roman" w:hAnsi="Trebuchet MS" w:cs="Times New Roman"/>
          <w:color w:val="000000"/>
          <w:kern w:val="0"/>
          <w:sz w:val="18"/>
          <w:szCs w:val="18"/>
          <w:lang w:eastAsia="ru-RU"/>
        </w:rPr>
        <w:t>...152</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4.2. </w:t>
      </w:r>
      <w:r w:rsidRPr="00BB67BD">
        <w:rPr>
          <w:rFonts w:ascii="Trebuchet MS" w:eastAsia="Times New Roman" w:hAnsi="Trebuchet MS" w:cs="Times New Roman" w:hint="eastAsia"/>
          <w:color w:val="000000"/>
          <w:kern w:val="0"/>
          <w:sz w:val="18"/>
          <w:szCs w:val="18"/>
          <w:lang w:eastAsia="ru-RU"/>
        </w:rPr>
        <w:t>План</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Маршалла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первый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год</w:t>
      </w:r>
      <w:r w:rsidRPr="00BB67BD">
        <w:rPr>
          <w:rFonts w:ascii="Trebuchet MS" w:eastAsia="Times New Roman" w:hAnsi="Trebuchet MS" w:cs="Times New Roman"/>
          <w:color w:val="000000"/>
          <w:kern w:val="0"/>
          <w:sz w:val="18"/>
          <w:szCs w:val="18"/>
          <w:lang w:eastAsia="ru-RU"/>
        </w:rPr>
        <w:t xml:space="preserve"> (3 </w:t>
      </w:r>
      <w:r w:rsidRPr="00BB67BD">
        <w:rPr>
          <w:rFonts w:ascii="Trebuchet MS" w:eastAsia="Times New Roman" w:hAnsi="Trebuchet MS" w:cs="Times New Roman" w:hint="eastAsia"/>
          <w:color w:val="000000"/>
          <w:kern w:val="0"/>
          <w:sz w:val="18"/>
          <w:szCs w:val="18"/>
          <w:lang w:eastAsia="ru-RU"/>
        </w:rPr>
        <w:t>апреля</w:t>
      </w:r>
      <w:r w:rsidRPr="00BB67BD">
        <w:rPr>
          <w:rFonts w:ascii="Trebuchet MS" w:eastAsia="Times New Roman" w:hAnsi="Trebuchet MS" w:cs="Times New Roman"/>
          <w:color w:val="000000"/>
          <w:kern w:val="0"/>
          <w:sz w:val="18"/>
          <w:szCs w:val="18"/>
          <w:lang w:eastAsia="ru-RU"/>
        </w:rPr>
        <w:t xml:space="preserve"> 1948 </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 xml:space="preserve">. - 30 </w:t>
      </w:r>
      <w:r w:rsidRPr="00BB67BD">
        <w:rPr>
          <w:rFonts w:ascii="Trebuchet MS" w:eastAsia="Times New Roman" w:hAnsi="Trebuchet MS" w:cs="Times New Roman" w:hint="eastAsia"/>
          <w:color w:val="000000"/>
          <w:kern w:val="0"/>
          <w:sz w:val="18"/>
          <w:szCs w:val="18"/>
          <w:lang w:eastAsia="ru-RU"/>
        </w:rPr>
        <w:t>июня</w:t>
      </w:r>
      <w:r w:rsidRPr="00BB67BD">
        <w:rPr>
          <w:rFonts w:ascii="Trebuchet MS" w:eastAsia="Times New Roman" w:hAnsi="Trebuchet MS" w:cs="Times New Roman"/>
          <w:color w:val="000000"/>
          <w:kern w:val="0"/>
          <w:sz w:val="18"/>
          <w:szCs w:val="18"/>
          <w:lang w:eastAsia="ru-RU"/>
        </w:rPr>
        <w:t xml:space="preserve"> 1949</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.)...165</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4.3. </w:t>
      </w:r>
      <w:r w:rsidRPr="00BB67BD">
        <w:rPr>
          <w:rFonts w:ascii="Trebuchet MS" w:eastAsia="Times New Roman" w:hAnsi="Trebuchet MS" w:cs="Times New Roman" w:hint="eastAsia"/>
          <w:color w:val="000000"/>
          <w:kern w:val="0"/>
          <w:sz w:val="18"/>
          <w:szCs w:val="18"/>
          <w:lang w:eastAsia="ru-RU"/>
        </w:rPr>
        <w:t>План</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Маршалла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второй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год</w:t>
      </w:r>
      <w:r w:rsidRPr="00BB67BD">
        <w:rPr>
          <w:rFonts w:ascii="Trebuchet MS" w:eastAsia="Times New Roman" w:hAnsi="Trebuchet MS" w:cs="Times New Roman"/>
          <w:color w:val="000000"/>
          <w:kern w:val="0"/>
          <w:sz w:val="18"/>
          <w:szCs w:val="18"/>
          <w:lang w:eastAsia="ru-RU"/>
        </w:rPr>
        <w:t xml:space="preserve"> (1 </w:t>
      </w:r>
      <w:r w:rsidRPr="00BB67BD">
        <w:rPr>
          <w:rFonts w:ascii="Trebuchet MS" w:eastAsia="Times New Roman" w:hAnsi="Trebuchet MS" w:cs="Times New Roman" w:hint="eastAsia"/>
          <w:color w:val="000000"/>
          <w:kern w:val="0"/>
          <w:sz w:val="18"/>
          <w:szCs w:val="18"/>
          <w:lang w:eastAsia="ru-RU"/>
        </w:rPr>
        <w:t>июля</w:t>
      </w:r>
      <w:r w:rsidRPr="00BB67BD">
        <w:rPr>
          <w:rFonts w:ascii="Trebuchet MS" w:eastAsia="Times New Roman" w:hAnsi="Trebuchet MS" w:cs="Times New Roman"/>
          <w:color w:val="000000"/>
          <w:kern w:val="0"/>
          <w:sz w:val="18"/>
          <w:szCs w:val="18"/>
          <w:lang w:eastAsia="ru-RU"/>
        </w:rPr>
        <w:t xml:space="preserve"> 1949 </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 xml:space="preserve">. - 30 </w:t>
      </w:r>
      <w:r w:rsidRPr="00BB67BD">
        <w:rPr>
          <w:rFonts w:ascii="Trebuchet MS" w:eastAsia="Times New Roman" w:hAnsi="Trebuchet MS" w:cs="Times New Roman" w:hint="eastAsia"/>
          <w:color w:val="000000"/>
          <w:kern w:val="0"/>
          <w:sz w:val="18"/>
          <w:szCs w:val="18"/>
          <w:lang w:eastAsia="ru-RU"/>
        </w:rPr>
        <w:t>июня</w:t>
      </w:r>
      <w:r w:rsidRPr="00BB67BD">
        <w:rPr>
          <w:rFonts w:ascii="Trebuchet MS" w:eastAsia="Times New Roman" w:hAnsi="Trebuchet MS" w:cs="Times New Roman"/>
          <w:color w:val="000000"/>
          <w:kern w:val="0"/>
          <w:sz w:val="18"/>
          <w:szCs w:val="18"/>
          <w:lang w:eastAsia="ru-RU"/>
        </w:rPr>
        <w:t xml:space="preserve"> 1950 </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.)...174</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4.4. </w:t>
      </w:r>
      <w:r w:rsidRPr="00BB67BD">
        <w:rPr>
          <w:rFonts w:ascii="Trebuchet MS" w:eastAsia="Times New Roman" w:hAnsi="Trebuchet MS" w:cs="Times New Roman" w:hint="eastAsia"/>
          <w:color w:val="000000"/>
          <w:kern w:val="0"/>
          <w:sz w:val="18"/>
          <w:szCs w:val="18"/>
          <w:lang w:eastAsia="ru-RU"/>
        </w:rPr>
        <w:t>План</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Маршалла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третий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год</w:t>
      </w:r>
      <w:r w:rsidRPr="00BB67BD">
        <w:rPr>
          <w:rFonts w:ascii="Trebuchet MS" w:eastAsia="Times New Roman" w:hAnsi="Trebuchet MS" w:cs="Times New Roman"/>
          <w:color w:val="000000"/>
          <w:kern w:val="0"/>
          <w:sz w:val="18"/>
          <w:szCs w:val="18"/>
          <w:lang w:eastAsia="ru-RU"/>
        </w:rPr>
        <w:t xml:space="preserve"> (1 </w:t>
      </w:r>
      <w:r w:rsidRPr="00BB67BD">
        <w:rPr>
          <w:rFonts w:ascii="Trebuchet MS" w:eastAsia="Times New Roman" w:hAnsi="Trebuchet MS" w:cs="Times New Roman" w:hint="eastAsia"/>
          <w:color w:val="000000"/>
          <w:kern w:val="0"/>
          <w:sz w:val="18"/>
          <w:szCs w:val="18"/>
          <w:lang w:eastAsia="ru-RU"/>
        </w:rPr>
        <w:t>июля</w:t>
      </w:r>
      <w:r w:rsidRPr="00BB67BD">
        <w:rPr>
          <w:rFonts w:ascii="Trebuchet MS" w:eastAsia="Times New Roman" w:hAnsi="Trebuchet MS" w:cs="Times New Roman"/>
          <w:color w:val="000000"/>
          <w:kern w:val="0"/>
          <w:sz w:val="18"/>
          <w:szCs w:val="18"/>
          <w:lang w:eastAsia="ru-RU"/>
        </w:rPr>
        <w:t xml:space="preserve"> 1950 </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 xml:space="preserve">. -30 </w:t>
      </w:r>
      <w:r w:rsidRPr="00BB67BD">
        <w:rPr>
          <w:rFonts w:ascii="Trebuchet MS" w:eastAsia="Times New Roman" w:hAnsi="Trebuchet MS" w:cs="Times New Roman" w:hint="eastAsia"/>
          <w:color w:val="000000"/>
          <w:kern w:val="0"/>
          <w:sz w:val="18"/>
          <w:szCs w:val="18"/>
          <w:lang w:eastAsia="ru-RU"/>
        </w:rPr>
        <w:t>июня</w:t>
      </w:r>
      <w:r w:rsidRPr="00BB67BD">
        <w:rPr>
          <w:rFonts w:ascii="Trebuchet MS" w:eastAsia="Times New Roman" w:hAnsi="Trebuchet MS" w:cs="Times New Roman"/>
          <w:color w:val="000000"/>
          <w:kern w:val="0"/>
          <w:sz w:val="18"/>
          <w:szCs w:val="18"/>
          <w:lang w:eastAsia="ru-RU"/>
        </w:rPr>
        <w:t xml:space="preserve"> 1951 </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.)...184</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color w:val="000000"/>
          <w:kern w:val="0"/>
          <w:sz w:val="18"/>
          <w:szCs w:val="18"/>
          <w:lang w:eastAsia="ru-RU"/>
        </w:rPr>
        <w:t xml:space="preserve">4.5. </w:t>
      </w:r>
      <w:r w:rsidRPr="00BB67BD">
        <w:rPr>
          <w:rFonts w:ascii="Trebuchet MS" w:eastAsia="Times New Roman" w:hAnsi="Trebuchet MS" w:cs="Times New Roman" w:hint="eastAsia"/>
          <w:color w:val="000000"/>
          <w:kern w:val="0"/>
          <w:sz w:val="18"/>
          <w:szCs w:val="18"/>
          <w:lang w:eastAsia="ru-RU"/>
        </w:rPr>
        <w:t>План</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Маршалла</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четвёртый</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год</w:t>
      </w:r>
      <w:r w:rsidRPr="00BB67BD">
        <w:rPr>
          <w:rFonts w:ascii="Trebuchet MS" w:eastAsia="Times New Roman" w:hAnsi="Trebuchet MS" w:cs="Times New Roman"/>
          <w:color w:val="000000"/>
          <w:kern w:val="0"/>
          <w:sz w:val="18"/>
          <w:szCs w:val="18"/>
          <w:lang w:eastAsia="ru-RU"/>
        </w:rPr>
        <w:t xml:space="preserve"> (1 </w:t>
      </w:r>
      <w:r w:rsidRPr="00BB67BD">
        <w:rPr>
          <w:rFonts w:ascii="Trebuchet MS" w:eastAsia="Times New Roman" w:hAnsi="Trebuchet MS" w:cs="Times New Roman" w:hint="eastAsia"/>
          <w:color w:val="000000"/>
          <w:kern w:val="0"/>
          <w:sz w:val="18"/>
          <w:szCs w:val="18"/>
          <w:lang w:eastAsia="ru-RU"/>
        </w:rPr>
        <w:t>июля</w:t>
      </w:r>
      <w:r w:rsidRPr="00BB67BD">
        <w:rPr>
          <w:rFonts w:ascii="Trebuchet MS" w:eastAsia="Times New Roman" w:hAnsi="Trebuchet MS" w:cs="Times New Roman"/>
          <w:color w:val="000000"/>
          <w:kern w:val="0"/>
          <w:sz w:val="18"/>
          <w:szCs w:val="18"/>
          <w:lang w:eastAsia="ru-RU"/>
        </w:rPr>
        <w:t xml:space="preserve">1951 </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 xml:space="preserve">.-30 </w:t>
      </w:r>
      <w:r w:rsidRPr="00BB67BD">
        <w:rPr>
          <w:rFonts w:ascii="Trebuchet MS" w:eastAsia="Times New Roman" w:hAnsi="Trebuchet MS" w:cs="Times New Roman" w:hint="eastAsia"/>
          <w:color w:val="000000"/>
          <w:kern w:val="0"/>
          <w:sz w:val="18"/>
          <w:szCs w:val="18"/>
          <w:lang w:eastAsia="ru-RU"/>
        </w:rPr>
        <w:t>июня</w:t>
      </w:r>
      <w:r w:rsidRPr="00BB67BD">
        <w:rPr>
          <w:rFonts w:ascii="Trebuchet MS" w:eastAsia="Times New Roman" w:hAnsi="Trebuchet MS" w:cs="Times New Roman"/>
          <w:color w:val="000000"/>
          <w:kern w:val="0"/>
          <w:sz w:val="18"/>
          <w:szCs w:val="18"/>
          <w:lang w:eastAsia="ru-RU"/>
        </w:rPr>
        <w:t xml:space="preserve">1952 </w:t>
      </w:r>
      <w:r w:rsidRPr="00BB67BD">
        <w:rPr>
          <w:rFonts w:ascii="Trebuchet MS" w:eastAsia="Times New Roman" w:hAnsi="Trebuchet MS" w:cs="Times New Roman" w:hint="eastAsia"/>
          <w:color w:val="000000"/>
          <w:kern w:val="0"/>
          <w:sz w:val="18"/>
          <w:szCs w:val="18"/>
          <w:lang w:eastAsia="ru-RU"/>
        </w:rPr>
        <w:t>г</w:t>
      </w:r>
      <w:r w:rsidRPr="00BB67BD">
        <w:rPr>
          <w:rFonts w:ascii="Trebuchet MS" w:eastAsia="Times New Roman" w:hAnsi="Trebuchet MS" w:cs="Times New Roman"/>
          <w:color w:val="000000"/>
          <w:kern w:val="0"/>
          <w:sz w:val="18"/>
          <w:szCs w:val="18"/>
          <w:lang w:eastAsia="ru-RU"/>
        </w:rPr>
        <w:t>.)...193</w:t>
      </w:r>
    </w:p>
    <w:p w:rsidR="00BB67BD" w:rsidRPr="00BB67BD" w:rsidRDefault="00BB67BD" w:rsidP="00BB67BD">
      <w:pPr>
        <w:rPr>
          <w:rFonts w:ascii="Trebuchet MS" w:eastAsia="Times New Roman" w:hAnsi="Trebuchet MS" w:cs="Times New Roman"/>
          <w:color w:val="000000"/>
          <w:kern w:val="0"/>
          <w:sz w:val="18"/>
          <w:szCs w:val="18"/>
          <w:lang w:eastAsia="ru-RU"/>
        </w:rPr>
      </w:pPr>
    </w:p>
    <w:p w:rsidR="00BB67BD" w:rsidRPr="00BB67BD" w:rsidRDefault="00BB67BD" w:rsidP="00BB67BD">
      <w:pPr>
        <w:rPr>
          <w:rFonts w:ascii="Trebuchet MS" w:eastAsia="Times New Roman" w:hAnsi="Trebuchet MS" w:cs="Times New Roman"/>
          <w:color w:val="000000"/>
          <w:kern w:val="0"/>
          <w:sz w:val="18"/>
          <w:szCs w:val="18"/>
          <w:lang w:eastAsia="ru-RU"/>
        </w:rPr>
      </w:pPr>
      <w:r w:rsidRPr="00BB67BD">
        <w:rPr>
          <w:rFonts w:ascii="Trebuchet MS" w:eastAsia="Times New Roman" w:hAnsi="Trebuchet MS" w:cs="Times New Roman" w:hint="eastAsia"/>
          <w:color w:val="000000"/>
          <w:kern w:val="0"/>
          <w:sz w:val="18"/>
          <w:szCs w:val="18"/>
          <w:lang w:eastAsia="ru-RU"/>
        </w:rPr>
        <w:t>Заключение</w:t>
      </w:r>
      <w:r w:rsidRPr="00BB67BD">
        <w:rPr>
          <w:rFonts w:ascii="Trebuchet MS" w:eastAsia="Times New Roman" w:hAnsi="Trebuchet MS" w:cs="Times New Roman"/>
          <w:color w:val="000000"/>
          <w:kern w:val="0"/>
          <w:sz w:val="18"/>
          <w:szCs w:val="18"/>
          <w:lang w:eastAsia="ru-RU"/>
        </w:rPr>
        <w:t>...202</w:t>
      </w:r>
    </w:p>
    <w:p w:rsidR="00BB67BD" w:rsidRPr="00BB67BD" w:rsidRDefault="00BB67BD" w:rsidP="00BB67BD">
      <w:pPr>
        <w:rPr>
          <w:rFonts w:ascii="Trebuchet MS" w:eastAsia="Times New Roman" w:hAnsi="Trebuchet MS" w:cs="Times New Roman"/>
          <w:color w:val="000000"/>
          <w:kern w:val="0"/>
          <w:sz w:val="18"/>
          <w:szCs w:val="18"/>
          <w:lang w:eastAsia="ru-RU"/>
        </w:rPr>
      </w:pPr>
    </w:p>
    <w:p w:rsidR="00CF31FE" w:rsidRPr="00BB67BD" w:rsidRDefault="00BB67BD" w:rsidP="00BB67BD">
      <w:r w:rsidRPr="00BB67BD">
        <w:rPr>
          <w:rFonts w:ascii="Trebuchet MS" w:eastAsia="Times New Roman" w:hAnsi="Trebuchet MS" w:cs="Times New Roman" w:hint="eastAsia"/>
          <w:color w:val="000000"/>
          <w:kern w:val="0"/>
          <w:sz w:val="18"/>
          <w:szCs w:val="18"/>
          <w:lang w:eastAsia="ru-RU"/>
        </w:rPr>
        <w:t>Источники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и</w:t>
      </w:r>
      <w:r w:rsidRPr="00BB67BD">
        <w:rPr>
          <w:rFonts w:ascii="Trebuchet MS" w:eastAsia="Times New Roman" w:hAnsi="Trebuchet MS" w:cs="Times New Roman"/>
          <w:color w:val="000000"/>
          <w:kern w:val="0"/>
          <w:sz w:val="18"/>
          <w:szCs w:val="18"/>
          <w:lang w:eastAsia="ru-RU"/>
        </w:rPr>
        <w:t xml:space="preserve"> </w:t>
      </w:r>
      <w:r w:rsidRPr="00BB67BD">
        <w:rPr>
          <w:rFonts w:ascii="Trebuchet MS" w:eastAsia="Times New Roman" w:hAnsi="Trebuchet MS" w:cs="Times New Roman" w:hint="eastAsia"/>
          <w:color w:val="000000"/>
          <w:kern w:val="0"/>
          <w:sz w:val="18"/>
          <w:szCs w:val="18"/>
          <w:lang w:eastAsia="ru-RU"/>
        </w:rPr>
        <w:t>литература</w:t>
      </w:r>
      <w:r w:rsidRPr="00BB67BD">
        <w:rPr>
          <w:rFonts w:ascii="Trebuchet MS" w:eastAsia="Times New Roman" w:hAnsi="Trebuchet MS" w:cs="Times New Roman"/>
          <w:color w:val="000000"/>
          <w:kern w:val="0"/>
          <w:sz w:val="18"/>
          <w:szCs w:val="18"/>
          <w:lang w:eastAsia="ru-RU"/>
        </w:rPr>
        <w:t>...207</w:t>
      </w:r>
      <w:bookmarkStart w:id="0" w:name="_GoBack"/>
      <w:bookmarkEnd w:id="0"/>
    </w:p>
    <w:sectPr w:rsidR="00CF31FE" w:rsidRPr="00BB67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F8B" w:rsidRDefault="00237F8B">
      <w:pPr>
        <w:spacing w:after="0" w:line="240" w:lineRule="auto"/>
      </w:pPr>
      <w:r>
        <w:separator/>
      </w:r>
    </w:p>
  </w:endnote>
  <w:endnote w:type="continuationSeparator" w:id="0">
    <w:p w:rsidR="00237F8B" w:rsidRDefault="0023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F8B" w:rsidRDefault="00237F8B"/>
    <w:p w:rsidR="00237F8B" w:rsidRDefault="00237F8B"/>
    <w:p w:rsidR="00237F8B" w:rsidRDefault="00237F8B"/>
    <w:p w:rsidR="00237F8B" w:rsidRDefault="00237F8B"/>
    <w:p w:rsidR="00237F8B" w:rsidRDefault="00237F8B"/>
    <w:p w:rsidR="00237F8B" w:rsidRDefault="00237F8B"/>
    <w:p w:rsidR="00237F8B" w:rsidRDefault="00237F8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F8B" w:rsidRDefault="00237F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37F8B" w:rsidRDefault="00237F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37F8B" w:rsidRDefault="00237F8B"/>
    <w:p w:rsidR="00237F8B" w:rsidRDefault="00237F8B"/>
    <w:p w:rsidR="00237F8B" w:rsidRDefault="00237F8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F8B" w:rsidRDefault="00237F8B"/>
                          <w:p w:rsidR="00237F8B" w:rsidRDefault="00237F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37F8B" w:rsidRDefault="00237F8B"/>
                    <w:p w:rsidR="00237F8B" w:rsidRDefault="00237F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37F8B" w:rsidRDefault="00237F8B"/>
    <w:p w:rsidR="00237F8B" w:rsidRDefault="00237F8B">
      <w:pPr>
        <w:rPr>
          <w:sz w:val="2"/>
          <w:szCs w:val="2"/>
        </w:rPr>
      </w:pPr>
    </w:p>
    <w:p w:rsidR="00237F8B" w:rsidRDefault="00237F8B"/>
    <w:p w:rsidR="00237F8B" w:rsidRDefault="00237F8B">
      <w:pPr>
        <w:spacing w:after="0" w:line="240" w:lineRule="auto"/>
      </w:pPr>
    </w:p>
  </w:footnote>
  <w:footnote w:type="continuationSeparator" w:id="0">
    <w:p w:rsidR="00237F8B" w:rsidRDefault="00237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8B"/>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5511F-AEAB-4170-B6D2-6E934447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27654</TotalTime>
  <Pages>2</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2049</cp:revision>
  <cp:lastPrinted>2009-02-06T05:36:00Z</cp:lastPrinted>
  <dcterms:created xsi:type="dcterms:W3CDTF">2023-09-07T12:38:00Z</dcterms:created>
  <dcterms:modified xsi:type="dcterms:W3CDTF">2023-12-13T09:44:00Z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