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806" w:rsidRDefault="00863DC3" w:rsidP="00863DC3">
      <w:pPr>
        <w:rPr>
          <w:rFonts w:ascii="Times New Roman" w:eastAsia="Times New Roman" w:hAnsi="Times New Roman" w:cs="Times New Roman"/>
          <w:kern w:val="0"/>
          <w:sz w:val="28"/>
          <w:szCs w:val="28"/>
          <w:lang w:eastAsia="ru-RU"/>
        </w:rPr>
      </w:pPr>
      <w:bookmarkStart w:id="0" w:name="_GoBack"/>
      <w:r w:rsidRPr="00863DC3">
        <w:rPr>
          <w:rFonts w:ascii="Times New Roman" w:eastAsia="Times New Roman" w:hAnsi="Times New Roman" w:cs="Times New Roman" w:hint="eastAsia"/>
          <w:kern w:val="0"/>
          <w:sz w:val="28"/>
          <w:szCs w:val="28"/>
          <w:lang w:eastAsia="ru-RU"/>
        </w:rPr>
        <w:t>Шаповал</w:t>
      </w:r>
      <w:r w:rsidRPr="00863DC3">
        <w:rPr>
          <w:rFonts w:ascii="Times New Roman" w:eastAsia="Times New Roman" w:hAnsi="Times New Roman" w:cs="Times New Roman"/>
          <w:kern w:val="0"/>
          <w:sz w:val="28"/>
          <w:szCs w:val="28"/>
          <w:lang w:eastAsia="ru-RU"/>
        </w:rPr>
        <w:t xml:space="preserve"> </w:t>
      </w:r>
      <w:proofErr w:type="spellStart"/>
      <w:r w:rsidRPr="00863DC3">
        <w:rPr>
          <w:rFonts w:ascii="Times New Roman" w:eastAsia="Times New Roman" w:hAnsi="Times New Roman" w:cs="Times New Roman" w:hint="eastAsia"/>
          <w:kern w:val="0"/>
          <w:sz w:val="28"/>
          <w:szCs w:val="28"/>
          <w:lang w:eastAsia="ru-RU"/>
        </w:rPr>
        <w:t>Тетяна</w:t>
      </w:r>
      <w:proofErr w:type="spellEnd"/>
      <w:r w:rsidRPr="00863DC3">
        <w:rPr>
          <w:rFonts w:ascii="Times New Roman" w:eastAsia="Times New Roman" w:hAnsi="Times New Roman" w:cs="Times New Roman"/>
          <w:kern w:val="0"/>
          <w:sz w:val="28"/>
          <w:szCs w:val="28"/>
          <w:lang w:eastAsia="ru-RU"/>
        </w:rPr>
        <w:t xml:space="preserve"> </w:t>
      </w:r>
      <w:proofErr w:type="spellStart"/>
      <w:r w:rsidRPr="00863DC3">
        <w:rPr>
          <w:rFonts w:ascii="Times New Roman" w:eastAsia="Times New Roman" w:hAnsi="Times New Roman" w:cs="Times New Roman" w:hint="eastAsia"/>
          <w:kern w:val="0"/>
          <w:sz w:val="28"/>
          <w:szCs w:val="28"/>
          <w:lang w:eastAsia="ru-RU"/>
        </w:rPr>
        <w:t>Петрівна</w:t>
      </w:r>
      <w:proofErr w:type="spellEnd"/>
      <w:r w:rsidRPr="00863DC3">
        <w:rPr>
          <w:rFonts w:ascii="Times New Roman" w:eastAsia="Times New Roman" w:hAnsi="Times New Roman" w:cs="Times New Roman"/>
          <w:kern w:val="0"/>
          <w:sz w:val="28"/>
          <w:szCs w:val="28"/>
          <w:lang w:eastAsia="ru-RU"/>
        </w:rPr>
        <w:t xml:space="preserve">. </w:t>
      </w:r>
      <w:proofErr w:type="spellStart"/>
      <w:r w:rsidRPr="00863DC3">
        <w:rPr>
          <w:rFonts w:ascii="Times New Roman" w:eastAsia="Times New Roman" w:hAnsi="Times New Roman" w:cs="Times New Roman" w:hint="eastAsia"/>
          <w:kern w:val="0"/>
          <w:sz w:val="28"/>
          <w:szCs w:val="28"/>
          <w:lang w:eastAsia="ru-RU"/>
        </w:rPr>
        <w:t>Розвиток</w:t>
      </w:r>
      <w:proofErr w:type="spellEnd"/>
      <w:r w:rsidRPr="00863DC3">
        <w:rPr>
          <w:rFonts w:ascii="Times New Roman" w:eastAsia="Times New Roman" w:hAnsi="Times New Roman" w:cs="Times New Roman"/>
          <w:kern w:val="0"/>
          <w:sz w:val="28"/>
          <w:szCs w:val="28"/>
          <w:lang w:eastAsia="ru-RU"/>
        </w:rPr>
        <w:t xml:space="preserve"> </w:t>
      </w:r>
      <w:proofErr w:type="spellStart"/>
      <w:r w:rsidRPr="00863DC3">
        <w:rPr>
          <w:rFonts w:ascii="Times New Roman" w:eastAsia="Times New Roman" w:hAnsi="Times New Roman" w:cs="Times New Roman" w:hint="eastAsia"/>
          <w:kern w:val="0"/>
          <w:sz w:val="28"/>
          <w:szCs w:val="28"/>
          <w:lang w:eastAsia="ru-RU"/>
        </w:rPr>
        <w:t>сільськогосподарських</w:t>
      </w:r>
      <w:proofErr w:type="spellEnd"/>
      <w:r w:rsidRPr="00863DC3">
        <w:rPr>
          <w:rFonts w:ascii="Times New Roman" w:eastAsia="Times New Roman" w:hAnsi="Times New Roman" w:cs="Times New Roman"/>
          <w:kern w:val="0"/>
          <w:sz w:val="28"/>
          <w:szCs w:val="28"/>
          <w:lang w:eastAsia="ru-RU"/>
        </w:rPr>
        <w:t xml:space="preserve"> </w:t>
      </w:r>
      <w:proofErr w:type="spellStart"/>
      <w:r w:rsidRPr="00863DC3">
        <w:rPr>
          <w:rFonts w:ascii="Times New Roman" w:eastAsia="Times New Roman" w:hAnsi="Times New Roman" w:cs="Times New Roman" w:hint="eastAsia"/>
          <w:kern w:val="0"/>
          <w:sz w:val="28"/>
          <w:szCs w:val="28"/>
          <w:lang w:eastAsia="ru-RU"/>
        </w:rPr>
        <w:t>обслуговуючих</w:t>
      </w:r>
      <w:proofErr w:type="spellEnd"/>
      <w:r w:rsidRPr="00863DC3">
        <w:rPr>
          <w:rFonts w:ascii="Times New Roman" w:eastAsia="Times New Roman" w:hAnsi="Times New Roman" w:cs="Times New Roman"/>
          <w:kern w:val="0"/>
          <w:sz w:val="28"/>
          <w:szCs w:val="28"/>
          <w:lang w:eastAsia="ru-RU"/>
        </w:rPr>
        <w:t xml:space="preserve"> </w:t>
      </w:r>
      <w:proofErr w:type="spellStart"/>
      <w:r w:rsidRPr="00863DC3">
        <w:rPr>
          <w:rFonts w:ascii="Times New Roman" w:eastAsia="Times New Roman" w:hAnsi="Times New Roman" w:cs="Times New Roman" w:hint="eastAsia"/>
          <w:kern w:val="0"/>
          <w:sz w:val="28"/>
          <w:szCs w:val="28"/>
          <w:lang w:eastAsia="ru-RU"/>
        </w:rPr>
        <w:t>кооперативів</w:t>
      </w:r>
      <w:proofErr w:type="spellEnd"/>
      <w:r w:rsidRPr="00863DC3">
        <w:rPr>
          <w:rFonts w:ascii="Times New Roman" w:eastAsia="Times New Roman" w:hAnsi="Times New Roman" w:cs="Times New Roman"/>
          <w:kern w:val="0"/>
          <w:sz w:val="28"/>
          <w:szCs w:val="28"/>
          <w:lang w:eastAsia="ru-RU"/>
        </w:rPr>
        <w:t xml:space="preserve"> </w:t>
      </w:r>
      <w:r w:rsidRPr="00863DC3">
        <w:rPr>
          <w:rFonts w:ascii="Times New Roman" w:eastAsia="Times New Roman" w:hAnsi="Times New Roman" w:cs="Times New Roman" w:hint="eastAsia"/>
          <w:kern w:val="0"/>
          <w:sz w:val="28"/>
          <w:szCs w:val="28"/>
          <w:lang w:eastAsia="ru-RU"/>
        </w:rPr>
        <w:t>у</w:t>
      </w:r>
      <w:r w:rsidRPr="00863DC3">
        <w:rPr>
          <w:rFonts w:ascii="Times New Roman" w:eastAsia="Times New Roman" w:hAnsi="Times New Roman" w:cs="Times New Roman"/>
          <w:kern w:val="0"/>
          <w:sz w:val="28"/>
          <w:szCs w:val="28"/>
          <w:lang w:eastAsia="ru-RU"/>
        </w:rPr>
        <w:t xml:space="preserve"> </w:t>
      </w:r>
      <w:proofErr w:type="spellStart"/>
      <w:proofErr w:type="gramStart"/>
      <w:r w:rsidRPr="00863DC3">
        <w:rPr>
          <w:rFonts w:ascii="Times New Roman" w:eastAsia="Times New Roman" w:hAnsi="Times New Roman" w:cs="Times New Roman" w:hint="eastAsia"/>
          <w:kern w:val="0"/>
          <w:sz w:val="28"/>
          <w:szCs w:val="28"/>
          <w:lang w:eastAsia="ru-RU"/>
        </w:rPr>
        <w:t>регіоні</w:t>
      </w:r>
      <w:proofErr w:type="spellEnd"/>
      <w:r w:rsidRPr="00863DC3">
        <w:rPr>
          <w:rFonts w:ascii="Times New Roman" w:eastAsia="Times New Roman" w:hAnsi="Times New Roman" w:cs="Times New Roman"/>
          <w:kern w:val="0"/>
          <w:sz w:val="28"/>
          <w:szCs w:val="28"/>
          <w:lang w:eastAsia="ru-RU"/>
        </w:rPr>
        <w:t xml:space="preserve"> :</w:t>
      </w:r>
      <w:proofErr w:type="gramEnd"/>
      <w:r w:rsidRPr="00863DC3">
        <w:rPr>
          <w:rFonts w:ascii="Times New Roman" w:eastAsia="Times New Roman" w:hAnsi="Times New Roman" w:cs="Times New Roman"/>
          <w:kern w:val="0"/>
          <w:sz w:val="28"/>
          <w:szCs w:val="28"/>
          <w:lang w:eastAsia="ru-RU"/>
        </w:rPr>
        <w:t xml:space="preserve"> </w:t>
      </w:r>
      <w:proofErr w:type="spellStart"/>
      <w:r w:rsidRPr="00863DC3">
        <w:rPr>
          <w:rFonts w:ascii="Times New Roman" w:eastAsia="Times New Roman" w:hAnsi="Times New Roman" w:cs="Times New Roman" w:hint="eastAsia"/>
          <w:kern w:val="0"/>
          <w:sz w:val="28"/>
          <w:szCs w:val="28"/>
          <w:lang w:eastAsia="ru-RU"/>
        </w:rPr>
        <w:t>Дис</w:t>
      </w:r>
      <w:proofErr w:type="spellEnd"/>
      <w:r w:rsidRPr="00863DC3">
        <w:rPr>
          <w:rFonts w:ascii="Times New Roman" w:eastAsia="Times New Roman" w:hAnsi="Times New Roman" w:cs="Times New Roman"/>
          <w:kern w:val="0"/>
          <w:sz w:val="28"/>
          <w:szCs w:val="28"/>
          <w:lang w:eastAsia="ru-RU"/>
        </w:rPr>
        <w:t xml:space="preserve">... </w:t>
      </w:r>
      <w:r w:rsidRPr="00863DC3">
        <w:rPr>
          <w:rFonts w:ascii="Times New Roman" w:eastAsia="Times New Roman" w:hAnsi="Times New Roman" w:cs="Times New Roman" w:hint="eastAsia"/>
          <w:kern w:val="0"/>
          <w:sz w:val="28"/>
          <w:szCs w:val="28"/>
          <w:lang w:eastAsia="ru-RU"/>
        </w:rPr>
        <w:t>канд</w:t>
      </w:r>
      <w:r w:rsidRPr="00863DC3">
        <w:rPr>
          <w:rFonts w:ascii="Times New Roman" w:eastAsia="Times New Roman" w:hAnsi="Times New Roman" w:cs="Times New Roman"/>
          <w:kern w:val="0"/>
          <w:sz w:val="28"/>
          <w:szCs w:val="28"/>
          <w:lang w:eastAsia="ru-RU"/>
        </w:rPr>
        <w:t xml:space="preserve">. </w:t>
      </w:r>
      <w:r w:rsidRPr="00863DC3">
        <w:rPr>
          <w:rFonts w:ascii="Times New Roman" w:eastAsia="Times New Roman" w:hAnsi="Times New Roman" w:cs="Times New Roman" w:hint="eastAsia"/>
          <w:kern w:val="0"/>
          <w:sz w:val="28"/>
          <w:szCs w:val="28"/>
          <w:lang w:eastAsia="ru-RU"/>
        </w:rPr>
        <w:t>наук</w:t>
      </w:r>
      <w:r w:rsidRPr="00863DC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863DC3">
        <w:rPr>
          <w:rFonts w:ascii="Times New Roman" w:eastAsia="Times New Roman" w:hAnsi="Times New Roman" w:cs="Times New Roman"/>
          <w:kern w:val="0"/>
          <w:sz w:val="28"/>
          <w:szCs w:val="28"/>
          <w:lang w:eastAsia="ru-RU"/>
        </w:rPr>
        <w:t xml:space="preserve"> 2008</w:t>
      </w:r>
    </w:p>
    <w:p w:rsidR="00863DC3" w:rsidRDefault="00863DC3" w:rsidP="00863DC3">
      <w:r>
        <w:rPr>
          <w:rFonts w:hint="eastAsia"/>
        </w:rPr>
        <w:t>Шаповал</w:t>
      </w:r>
      <w:r>
        <w:t></w:t>
      </w:r>
      <w:r>
        <w:rPr>
          <w:rFonts w:hint="eastAsia"/>
        </w:rPr>
        <w:t>Т</w:t>
      </w:r>
      <w:r>
        <w:t></w:t>
      </w:r>
      <w:r>
        <w:rPr>
          <w:rFonts w:hint="eastAsia"/>
        </w:rPr>
        <w:t>П</w:t>
      </w:r>
      <w:r>
        <w:t></w:t>
      </w:r>
      <w:r>
        <w:t></w:t>
      </w:r>
      <w:r>
        <w:rPr>
          <w:rFonts w:hint="eastAsia"/>
        </w:rPr>
        <w:t>Розвиток</w:t>
      </w:r>
      <w:r>
        <w:t></w:t>
      </w:r>
      <w:r>
        <w:rPr>
          <w:rFonts w:hint="eastAsia"/>
        </w:rPr>
        <w:t>сільськогосподарських</w:t>
      </w:r>
      <w:r>
        <w:t></w:t>
      </w:r>
      <w:r>
        <w:rPr>
          <w:rFonts w:hint="eastAsia"/>
        </w:rPr>
        <w:t>обслуговуючих</w:t>
      </w:r>
      <w:r>
        <w:t></w:t>
      </w:r>
      <w:r>
        <w:rPr>
          <w:rFonts w:hint="eastAsia"/>
        </w:rPr>
        <w:t>кооперативів</w:t>
      </w:r>
      <w:r>
        <w:t></w:t>
      </w:r>
      <w:r>
        <w:rPr>
          <w:rFonts w:hint="eastAsia"/>
        </w:rPr>
        <w:t>у</w:t>
      </w:r>
      <w:r>
        <w:t></w:t>
      </w:r>
      <w:r>
        <w:rPr>
          <w:rFonts w:hint="eastAsia"/>
        </w:rPr>
        <w:t>регіоні</w:t>
      </w:r>
      <w:r>
        <w:t></w:t>
      </w:r>
      <w:r>
        <w:t></w:t>
      </w:r>
      <w:r>
        <w:rPr>
          <w:rFonts w:hint="eastAsia"/>
        </w:rPr>
        <w:t>–</w:t>
      </w:r>
      <w:r>
        <w:t></w:t>
      </w:r>
      <w:r>
        <w:rPr>
          <w:rFonts w:hint="eastAsia"/>
        </w:rPr>
        <w:t>Рукопис</w:t>
      </w:r>
      <w:r>
        <w:t></w:t>
      </w:r>
    </w:p>
    <w:p w:rsidR="00863DC3" w:rsidRDefault="00863DC3" w:rsidP="00863DC3"/>
    <w:p w:rsidR="00863DC3" w:rsidRDefault="00863DC3" w:rsidP="00863DC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Миколаївський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Миколаїв</w:t>
      </w:r>
      <w:r>
        <w:t></w:t>
      </w:r>
      <w:r>
        <w:t></w:t>
      </w:r>
      <w:r>
        <w:t></w:t>
      </w:r>
      <w:r>
        <w:t></w:t>
      </w:r>
      <w:r>
        <w:t></w:t>
      </w:r>
      <w:r>
        <w:t></w:t>
      </w:r>
      <w:r>
        <w:t></w:t>
      </w:r>
    </w:p>
    <w:p w:rsidR="00863DC3" w:rsidRDefault="00863DC3" w:rsidP="00863DC3"/>
    <w:p w:rsidR="00863DC3" w:rsidRDefault="00863DC3" w:rsidP="00863DC3">
      <w:r>
        <w:rPr>
          <w:rFonts w:hint="eastAsia"/>
        </w:rPr>
        <w:t>У</w:t>
      </w:r>
      <w:r>
        <w:t></w:t>
      </w:r>
      <w:r>
        <w:rPr>
          <w:rFonts w:hint="eastAsia"/>
        </w:rPr>
        <w:t>дисертації</w:t>
      </w:r>
      <w:r>
        <w:t></w:t>
      </w:r>
      <w:r>
        <w:rPr>
          <w:rFonts w:hint="eastAsia"/>
        </w:rPr>
        <w:t>досліджено</w:t>
      </w:r>
      <w:r>
        <w:t></w:t>
      </w:r>
      <w:r>
        <w:rPr>
          <w:rFonts w:hint="eastAsia"/>
        </w:rPr>
        <w:t>теоретичні</w:t>
      </w:r>
      <w:r>
        <w:t></w:t>
      </w:r>
      <w:r>
        <w:t></w:t>
      </w:r>
      <w:r>
        <w:rPr>
          <w:rFonts w:hint="eastAsia"/>
        </w:rPr>
        <w:t>методичні</w:t>
      </w:r>
      <w:r>
        <w:t></w:t>
      </w:r>
      <w:r>
        <w:rPr>
          <w:rFonts w:hint="eastAsia"/>
        </w:rPr>
        <w:t>та</w:t>
      </w:r>
      <w:r>
        <w:t></w:t>
      </w:r>
      <w:r>
        <w:rPr>
          <w:rFonts w:hint="eastAsia"/>
        </w:rPr>
        <w:t>практичні</w:t>
      </w:r>
      <w:r>
        <w:t></w:t>
      </w:r>
      <w:r>
        <w:rPr>
          <w:rFonts w:hint="eastAsia"/>
        </w:rPr>
        <w:t>аспекти</w:t>
      </w:r>
      <w:r>
        <w:t></w:t>
      </w:r>
      <w:r>
        <w:rPr>
          <w:rFonts w:hint="eastAsia"/>
        </w:rPr>
        <w:t>розвитку</w:t>
      </w:r>
      <w:r>
        <w:t></w:t>
      </w:r>
      <w:r>
        <w:rPr>
          <w:rFonts w:hint="eastAsia"/>
        </w:rPr>
        <w:t>та</w:t>
      </w:r>
      <w:r>
        <w:t></w:t>
      </w:r>
      <w:r>
        <w:rPr>
          <w:rFonts w:hint="eastAsia"/>
        </w:rPr>
        <w:t>функціонування</w:t>
      </w:r>
      <w:r>
        <w:t></w:t>
      </w:r>
      <w:r>
        <w:rPr>
          <w:rFonts w:hint="eastAsia"/>
        </w:rPr>
        <w:t>сільськогосподарських</w:t>
      </w:r>
      <w:r>
        <w:t></w:t>
      </w:r>
      <w:r>
        <w:rPr>
          <w:rFonts w:hint="eastAsia"/>
        </w:rPr>
        <w:t>обслуговуючих</w:t>
      </w:r>
      <w:r>
        <w:t></w:t>
      </w:r>
      <w:r>
        <w:rPr>
          <w:rFonts w:hint="eastAsia"/>
        </w:rPr>
        <w:t>кооперативів</w:t>
      </w:r>
      <w:r>
        <w:t></w:t>
      </w:r>
      <w:r>
        <w:rPr>
          <w:rFonts w:hint="eastAsia"/>
        </w:rPr>
        <w:t>на</w:t>
      </w:r>
      <w:r>
        <w:t></w:t>
      </w:r>
      <w:r>
        <w:rPr>
          <w:rFonts w:hint="eastAsia"/>
        </w:rPr>
        <w:t>регіональному</w:t>
      </w:r>
      <w:r>
        <w:t></w:t>
      </w:r>
      <w:r>
        <w:rPr>
          <w:rFonts w:hint="eastAsia"/>
        </w:rPr>
        <w:t>рівні</w:t>
      </w:r>
      <w:r>
        <w:t></w:t>
      </w:r>
      <w:r>
        <w:t></w:t>
      </w:r>
      <w:r>
        <w:rPr>
          <w:rFonts w:hint="eastAsia"/>
        </w:rPr>
        <w:t>На</w:t>
      </w:r>
      <w:r>
        <w:t></w:t>
      </w:r>
      <w:r>
        <w:rPr>
          <w:rFonts w:hint="eastAsia"/>
        </w:rPr>
        <w:t>основі</w:t>
      </w:r>
      <w:r>
        <w:t></w:t>
      </w:r>
      <w:r>
        <w:rPr>
          <w:rFonts w:hint="eastAsia"/>
        </w:rPr>
        <w:t>досліджень</w:t>
      </w:r>
      <w:r>
        <w:t></w:t>
      </w:r>
      <w:r>
        <w:rPr>
          <w:rFonts w:hint="eastAsia"/>
        </w:rPr>
        <w:t>та</w:t>
      </w:r>
      <w:r>
        <w:t></w:t>
      </w:r>
      <w:r>
        <w:rPr>
          <w:rFonts w:hint="eastAsia"/>
        </w:rPr>
        <w:t>проведеного</w:t>
      </w:r>
      <w:r>
        <w:t></w:t>
      </w:r>
      <w:r>
        <w:rPr>
          <w:rFonts w:hint="eastAsia"/>
        </w:rPr>
        <w:t>аналізу</w:t>
      </w:r>
      <w:r>
        <w:t></w:t>
      </w:r>
      <w:r>
        <w:rPr>
          <w:rFonts w:hint="eastAsia"/>
        </w:rPr>
        <w:t>поглядів</w:t>
      </w:r>
      <w:r>
        <w:t></w:t>
      </w:r>
      <w:r>
        <w:rPr>
          <w:rFonts w:hint="eastAsia"/>
        </w:rPr>
        <w:t>провідних</w:t>
      </w:r>
      <w:r>
        <w:t></w:t>
      </w:r>
      <w:r>
        <w:rPr>
          <w:rFonts w:hint="eastAsia"/>
        </w:rPr>
        <w:t>вчених</w:t>
      </w:r>
      <w:r>
        <w:t></w:t>
      </w:r>
      <w:r>
        <w:rPr>
          <w:rFonts w:hint="eastAsia"/>
        </w:rPr>
        <w:t>уточнено</w:t>
      </w:r>
      <w:r>
        <w:t></w:t>
      </w:r>
      <w:r>
        <w:rPr>
          <w:rFonts w:hint="eastAsia"/>
        </w:rPr>
        <w:t>сутність</w:t>
      </w:r>
      <w:r>
        <w:t></w:t>
      </w:r>
      <w:r>
        <w:rPr>
          <w:rFonts w:hint="eastAsia"/>
        </w:rPr>
        <w:t>та</w:t>
      </w:r>
      <w:r>
        <w:t></w:t>
      </w:r>
      <w:r>
        <w:rPr>
          <w:rFonts w:hint="eastAsia"/>
        </w:rPr>
        <w:t>переваги</w:t>
      </w:r>
      <w:r>
        <w:t></w:t>
      </w:r>
      <w:r>
        <w:rPr>
          <w:rFonts w:hint="eastAsia"/>
        </w:rPr>
        <w:t>сільськогосподарської</w:t>
      </w:r>
      <w:r>
        <w:t></w:t>
      </w:r>
      <w:r>
        <w:rPr>
          <w:rFonts w:hint="eastAsia"/>
        </w:rPr>
        <w:t>обслуговуючої</w:t>
      </w:r>
      <w:r>
        <w:t></w:t>
      </w:r>
      <w:r>
        <w:rPr>
          <w:rFonts w:hint="eastAsia"/>
        </w:rPr>
        <w:t>кооперації</w:t>
      </w:r>
      <w:r>
        <w:t></w:t>
      </w:r>
      <w:r>
        <w:t></w:t>
      </w:r>
      <w:r>
        <w:rPr>
          <w:rFonts w:hint="eastAsia"/>
        </w:rPr>
        <w:t>Визначено</w:t>
      </w:r>
      <w:r>
        <w:t></w:t>
      </w:r>
      <w:r>
        <w:rPr>
          <w:rFonts w:hint="eastAsia"/>
        </w:rPr>
        <w:t>методичні</w:t>
      </w:r>
      <w:r>
        <w:t></w:t>
      </w:r>
      <w:r>
        <w:rPr>
          <w:rFonts w:hint="eastAsia"/>
        </w:rPr>
        <w:t>підходи</w:t>
      </w:r>
      <w:r>
        <w:t></w:t>
      </w:r>
      <w:r>
        <w:rPr>
          <w:rFonts w:hint="eastAsia"/>
        </w:rPr>
        <w:t>до</w:t>
      </w:r>
      <w:r>
        <w:t></w:t>
      </w:r>
      <w:r>
        <w:rPr>
          <w:rFonts w:hint="eastAsia"/>
        </w:rPr>
        <w:t>оцінки</w:t>
      </w:r>
      <w:r>
        <w:t></w:t>
      </w:r>
      <w:r>
        <w:rPr>
          <w:rFonts w:hint="eastAsia"/>
        </w:rPr>
        <w:t>їх</w:t>
      </w:r>
      <w:r>
        <w:t></w:t>
      </w:r>
      <w:r>
        <w:rPr>
          <w:rFonts w:hint="eastAsia"/>
        </w:rPr>
        <w:t>діяльності</w:t>
      </w:r>
      <w:r>
        <w:t></w:t>
      </w:r>
    </w:p>
    <w:p w:rsidR="00863DC3" w:rsidRDefault="00863DC3" w:rsidP="00863DC3"/>
    <w:p w:rsidR="00863DC3" w:rsidRDefault="00863DC3" w:rsidP="00863DC3">
      <w:r>
        <w:rPr>
          <w:rFonts w:hint="eastAsia"/>
        </w:rPr>
        <w:t>Проаналізовано</w:t>
      </w:r>
      <w:r>
        <w:t></w:t>
      </w:r>
      <w:r>
        <w:rPr>
          <w:rFonts w:hint="eastAsia"/>
        </w:rPr>
        <w:t>ретроспективу</w:t>
      </w:r>
      <w:r>
        <w:t></w:t>
      </w:r>
      <w:r>
        <w:rPr>
          <w:rFonts w:hint="eastAsia"/>
        </w:rPr>
        <w:t>розвитку</w:t>
      </w:r>
      <w:r>
        <w:t></w:t>
      </w:r>
      <w:r>
        <w:rPr>
          <w:rFonts w:hint="eastAsia"/>
        </w:rPr>
        <w:t>та</w:t>
      </w:r>
      <w:r>
        <w:t></w:t>
      </w:r>
      <w:r>
        <w:rPr>
          <w:rFonts w:hint="eastAsia"/>
        </w:rPr>
        <w:t>сучасний</w:t>
      </w:r>
      <w:r>
        <w:t></w:t>
      </w:r>
      <w:r>
        <w:rPr>
          <w:rFonts w:hint="eastAsia"/>
        </w:rPr>
        <w:t>стан</w:t>
      </w:r>
      <w:r>
        <w:t></w:t>
      </w:r>
      <w:r>
        <w:rPr>
          <w:rFonts w:hint="eastAsia"/>
        </w:rPr>
        <w:t>сільськогосподарських</w:t>
      </w:r>
      <w:r>
        <w:t></w:t>
      </w:r>
      <w:r>
        <w:rPr>
          <w:rFonts w:hint="eastAsia"/>
        </w:rPr>
        <w:t>обслуговуючих</w:t>
      </w:r>
      <w:r>
        <w:t></w:t>
      </w:r>
      <w:r>
        <w:rPr>
          <w:rFonts w:hint="eastAsia"/>
        </w:rPr>
        <w:t>кооперативів</w:t>
      </w:r>
      <w:r>
        <w:t></w:t>
      </w:r>
      <w:r>
        <w:rPr>
          <w:rFonts w:hint="eastAsia"/>
        </w:rPr>
        <w:t>у</w:t>
      </w:r>
      <w:r>
        <w:t></w:t>
      </w:r>
      <w:r>
        <w:rPr>
          <w:rFonts w:hint="eastAsia"/>
        </w:rPr>
        <w:t>досліджуваному</w:t>
      </w:r>
      <w:r>
        <w:t></w:t>
      </w:r>
      <w:r>
        <w:rPr>
          <w:rFonts w:hint="eastAsia"/>
        </w:rPr>
        <w:t>регіоні</w:t>
      </w:r>
      <w:r>
        <w:t></w:t>
      </w:r>
      <w:r>
        <w:t></w:t>
      </w:r>
      <w:r>
        <w:rPr>
          <w:rFonts w:hint="eastAsia"/>
        </w:rPr>
        <w:t>Встановлено</w:t>
      </w:r>
      <w:r>
        <w:t></w:t>
      </w:r>
      <w:r>
        <w:t></w:t>
      </w:r>
      <w:r>
        <w:rPr>
          <w:rFonts w:hint="eastAsia"/>
        </w:rPr>
        <w:t>що</w:t>
      </w:r>
      <w:r>
        <w:t></w:t>
      </w:r>
      <w:r>
        <w:rPr>
          <w:rFonts w:hint="eastAsia"/>
        </w:rPr>
        <w:t>від</w:t>
      </w:r>
      <w:r>
        <w:t></w:t>
      </w:r>
      <w:r>
        <w:rPr>
          <w:rFonts w:hint="eastAsia"/>
        </w:rPr>
        <w:t>сільськогосподарських</w:t>
      </w:r>
      <w:r>
        <w:t></w:t>
      </w:r>
      <w:r>
        <w:rPr>
          <w:rFonts w:hint="eastAsia"/>
        </w:rPr>
        <w:t>обслуговуючих</w:t>
      </w:r>
      <w:r>
        <w:t></w:t>
      </w:r>
      <w:r>
        <w:rPr>
          <w:rFonts w:hint="eastAsia"/>
        </w:rPr>
        <w:t>кооперативів</w:t>
      </w:r>
      <w:r>
        <w:t></w:t>
      </w:r>
      <w:r>
        <w:rPr>
          <w:rFonts w:hint="eastAsia"/>
        </w:rPr>
        <w:t>у</w:t>
      </w:r>
      <w:r>
        <w:t></w:t>
      </w:r>
      <w:r>
        <w:rPr>
          <w:rFonts w:hint="eastAsia"/>
        </w:rPr>
        <w:t>значній</w:t>
      </w:r>
      <w:r>
        <w:t></w:t>
      </w:r>
      <w:r>
        <w:rPr>
          <w:rFonts w:hint="eastAsia"/>
        </w:rPr>
        <w:t>мірі</w:t>
      </w:r>
      <w:r>
        <w:t></w:t>
      </w:r>
      <w:r>
        <w:rPr>
          <w:rFonts w:hint="eastAsia"/>
        </w:rPr>
        <w:t>залежить</w:t>
      </w:r>
      <w:r>
        <w:t></w:t>
      </w:r>
      <w:r>
        <w:rPr>
          <w:rFonts w:hint="eastAsia"/>
        </w:rPr>
        <w:t>створення</w:t>
      </w:r>
      <w:r>
        <w:t></w:t>
      </w:r>
      <w:r>
        <w:rPr>
          <w:rFonts w:hint="eastAsia"/>
        </w:rPr>
        <w:t>стимулів</w:t>
      </w:r>
      <w:r>
        <w:t></w:t>
      </w:r>
      <w:r>
        <w:rPr>
          <w:rFonts w:hint="eastAsia"/>
        </w:rPr>
        <w:t>для</w:t>
      </w:r>
      <w:r>
        <w:t></w:t>
      </w:r>
      <w:r>
        <w:rPr>
          <w:rFonts w:hint="eastAsia"/>
        </w:rPr>
        <w:t>підвищення</w:t>
      </w:r>
      <w:r>
        <w:t></w:t>
      </w:r>
      <w:r>
        <w:rPr>
          <w:rFonts w:hint="eastAsia"/>
        </w:rPr>
        <w:t>продуктивності</w:t>
      </w:r>
      <w:r>
        <w:t></w:t>
      </w:r>
      <w:r>
        <w:rPr>
          <w:rFonts w:hint="eastAsia"/>
        </w:rPr>
        <w:t>праці</w:t>
      </w:r>
      <w:r>
        <w:t></w:t>
      </w:r>
      <w:r>
        <w:rPr>
          <w:rFonts w:hint="eastAsia"/>
        </w:rPr>
        <w:t>сільськогосподарських</w:t>
      </w:r>
      <w:r>
        <w:t></w:t>
      </w:r>
      <w:r>
        <w:rPr>
          <w:rFonts w:hint="eastAsia"/>
        </w:rPr>
        <w:t>товаровиробників</w:t>
      </w:r>
      <w:r>
        <w:t></w:t>
      </w:r>
      <w:r>
        <w:t></w:t>
      </w:r>
      <w:r>
        <w:rPr>
          <w:rFonts w:hint="eastAsia"/>
        </w:rPr>
        <w:t>розширення</w:t>
      </w:r>
      <w:r>
        <w:t></w:t>
      </w:r>
      <w:r>
        <w:rPr>
          <w:rFonts w:hint="eastAsia"/>
        </w:rPr>
        <w:t>ринку</w:t>
      </w:r>
      <w:r>
        <w:t></w:t>
      </w:r>
      <w:r>
        <w:rPr>
          <w:rFonts w:hint="eastAsia"/>
        </w:rPr>
        <w:t>праці</w:t>
      </w:r>
      <w:r>
        <w:t></w:t>
      </w:r>
      <w:r>
        <w:rPr>
          <w:rFonts w:hint="eastAsia"/>
        </w:rPr>
        <w:t>у</w:t>
      </w:r>
      <w:r>
        <w:t></w:t>
      </w:r>
      <w:r>
        <w:rPr>
          <w:rFonts w:hint="eastAsia"/>
        </w:rPr>
        <w:t>сільській</w:t>
      </w:r>
      <w:r>
        <w:t></w:t>
      </w:r>
      <w:r>
        <w:rPr>
          <w:rFonts w:hint="eastAsia"/>
        </w:rPr>
        <w:t>місцевості</w:t>
      </w:r>
      <w:r>
        <w:t></w:t>
      </w:r>
      <w:r>
        <w:rPr>
          <w:rFonts w:hint="eastAsia"/>
        </w:rPr>
        <w:t>та</w:t>
      </w:r>
      <w:r>
        <w:t></w:t>
      </w:r>
      <w:r>
        <w:rPr>
          <w:rFonts w:hint="eastAsia"/>
        </w:rPr>
        <w:t>формування</w:t>
      </w:r>
      <w:r>
        <w:t></w:t>
      </w:r>
      <w:r>
        <w:rPr>
          <w:rFonts w:hint="eastAsia"/>
        </w:rPr>
        <w:t>умов</w:t>
      </w:r>
      <w:r>
        <w:t></w:t>
      </w:r>
      <w:r>
        <w:rPr>
          <w:rFonts w:hint="eastAsia"/>
        </w:rPr>
        <w:t>для</w:t>
      </w:r>
      <w:r>
        <w:t></w:t>
      </w:r>
      <w:r>
        <w:rPr>
          <w:rFonts w:hint="eastAsia"/>
        </w:rPr>
        <w:t>диверсифікації</w:t>
      </w:r>
      <w:r>
        <w:t></w:t>
      </w:r>
      <w:r>
        <w:rPr>
          <w:rFonts w:hint="eastAsia"/>
        </w:rPr>
        <w:t>сільської</w:t>
      </w:r>
      <w:r>
        <w:t></w:t>
      </w:r>
      <w:r>
        <w:rPr>
          <w:rFonts w:hint="eastAsia"/>
        </w:rPr>
        <w:t>економіки</w:t>
      </w:r>
      <w:r>
        <w:t></w:t>
      </w:r>
      <w:r>
        <w:t></w:t>
      </w:r>
      <w:r>
        <w:rPr>
          <w:rFonts w:hint="eastAsia"/>
        </w:rPr>
        <w:t>підвищення</w:t>
      </w:r>
      <w:r>
        <w:t></w:t>
      </w:r>
      <w:r>
        <w:rPr>
          <w:rFonts w:hint="eastAsia"/>
        </w:rPr>
        <w:t>рівня</w:t>
      </w:r>
      <w:r>
        <w:t></w:t>
      </w:r>
      <w:r>
        <w:rPr>
          <w:rFonts w:hint="eastAsia"/>
        </w:rPr>
        <w:t>зайнятості</w:t>
      </w:r>
      <w:r>
        <w:t></w:t>
      </w:r>
      <w:r>
        <w:rPr>
          <w:rFonts w:hint="eastAsia"/>
        </w:rPr>
        <w:t>на</w:t>
      </w:r>
      <w:r>
        <w:t></w:t>
      </w:r>
      <w:r>
        <w:rPr>
          <w:rFonts w:hint="eastAsia"/>
        </w:rPr>
        <w:t>основі</w:t>
      </w:r>
      <w:r>
        <w:t></w:t>
      </w:r>
      <w:r>
        <w:rPr>
          <w:rFonts w:hint="eastAsia"/>
        </w:rPr>
        <w:t>створення</w:t>
      </w:r>
      <w:r>
        <w:t></w:t>
      </w:r>
      <w:r>
        <w:rPr>
          <w:rFonts w:hint="eastAsia"/>
        </w:rPr>
        <w:t>нових</w:t>
      </w:r>
      <w:r>
        <w:t></w:t>
      </w:r>
      <w:r>
        <w:rPr>
          <w:rFonts w:hint="eastAsia"/>
        </w:rPr>
        <w:t>робочих</w:t>
      </w:r>
      <w:r>
        <w:t></w:t>
      </w:r>
      <w:r>
        <w:rPr>
          <w:rFonts w:hint="eastAsia"/>
        </w:rPr>
        <w:t>місць</w:t>
      </w:r>
      <w:r>
        <w:t></w:t>
      </w:r>
    </w:p>
    <w:p w:rsidR="00863DC3" w:rsidRDefault="00863DC3" w:rsidP="00863DC3"/>
    <w:p w:rsidR="00863DC3" w:rsidRPr="00863DC3" w:rsidRDefault="00863DC3" w:rsidP="00863DC3">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визначено</w:t>
      </w:r>
      <w:r>
        <w:t></w:t>
      </w:r>
      <w:r>
        <w:rPr>
          <w:rFonts w:hint="eastAsia"/>
        </w:rPr>
        <w:t>основні</w:t>
      </w:r>
      <w:r>
        <w:t></w:t>
      </w:r>
      <w:r>
        <w:rPr>
          <w:rFonts w:hint="eastAsia"/>
        </w:rPr>
        <w:t>напрями</w:t>
      </w:r>
      <w:r>
        <w:t></w:t>
      </w:r>
      <w:r>
        <w:rPr>
          <w:rFonts w:hint="eastAsia"/>
        </w:rPr>
        <w:t>та</w:t>
      </w:r>
      <w:r>
        <w:t></w:t>
      </w:r>
      <w:r>
        <w:rPr>
          <w:rFonts w:hint="eastAsia"/>
        </w:rPr>
        <w:t>перспективи</w:t>
      </w:r>
      <w:r>
        <w:t></w:t>
      </w:r>
      <w:r>
        <w:rPr>
          <w:rFonts w:hint="eastAsia"/>
        </w:rPr>
        <w:t>розвитку</w:t>
      </w:r>
      <w:r>
        <w:t></w:t>
      </w:r>
      <w:r>
        <w:rPr>
          <w:rFonts w:hint="eastAsia"/>
        </w:rPr>
        <w:t>сільськогосподарських</w:t>
      </w:r>
      <w:r>
        <w:t></w:t>
      </w:r>
      <w:r>
        <w:rPr>
          <w:rFonts w:hint="eastAsia"/>
        </w:rPr>
        <w:t>обслуговуючих</w:t>
      </w:r>
      <w:r>
        <w:t></w:t>
      </w:r>
      <w:r>
        <w:rPr>
          <w:rFonts w:hint="eastAsia"/>
        </w:rPr>
        <w:t>кооперативів</w:t>
      </w:r>
      <w:r>
        <w:t></w:t>
      </w:r>
      <w:r>
        <w:rPr>
          <w:rFonts w:hint="eastAsia"/>
        </w:rPr>
        <w:t>на</w:t>
      </w:r>
      <w:r>
        <w:t></w:t>
      </w:r>
      <w:r>
        <w:rPr>
          <w:rFonts w:hint="eastAsia"/>
        </w:rPr>
        <w:t>регіональному</w:t>
      </w:r>
      <w:r>
        <w:t></w:t>
      </w:r>
      <w:r>
        <w:rPr>
          <w:rFonts w:hint="eastAsia"/>
        </w:rPr>
        <w:t>рівні</w:t>
      </w:r>
      <w:r>
        <w:t></w:t>
      </w:r>
      <w:r>
        <w:t></w:t>
      </w:r>
      <w:r>
        <w:rPr>
          <w:rFonts w:hint="eastAsia"/>
        </w:rPr>
        <w:t>Обґрунтовано</w:t>
      </w:r>
      <w:r>
        <w:t></w:t>
      </w:r>
      <w:r>
        <w:rPr>
          <w:rFonts w:hint="eastAsia"/>
        </w:rPr>
        <w:t>необхідність</w:t>
      </w:r>
      <w:r>
        <w:t></w:t>
      </w:r>
      <w:r>
        <w:rPr>
          <w:rFonts w:hint="eastAsia"/>
        </w:rPr>
        <w:t>активізації</w:t>
      </w:r>
      <w:r>
        <w:t></w:t>
      </w:r>
      <w:r>
        <w:rPr>
          <w:rFonts w:hint="eastAsia"/>
        </w:rPr>
        <w:t>і</w:t>
      </w:r>
      <w:r>
        <w:t></w:t>
      </w:r>
      <w:r>
        <w:rPr>
          <w:rFonts w:hint="eastAsia"/>
        </w:rPr>
        <w:t>підвищення</w:t>
      </w:r>
      <w:r>
        <w:t></w:t>
      </w:r>
      <w:r>
        <w:rPr>
          <w:rFonts w:hint="eastAsia"/>
        </w:rPr>
        <w:t>ефективності</w:t>
      </w:r>
      <w:r>
        <w:t></w:t>
      </w:r>
      <w:r>
        <w:rPr>
          <w:rFonts w:hint="eastAsia"/>
        </w:rPr>
        <w:t>кооперативних</w:t>
      </w:r>
      <w:r>
        <w:t></w:t>
      </w:r>
      <w:r>
        <w:rPr>
          <w:rFonts w:hint="eastAsia"/>
        </w:rPr>
        <w:t>структур</w:t>
      </w:r>
      <w:r>
        <w:t></w:t>
      </w:r>
      <w:r>
        <w:rPr>
          <w:rFonts w:hint="eastAsia"/>
        </w:rPr>
        <w:t>через</w:t>
      </w:r>
      <w:r>
        <w:t></w:t>
      </w:r>
      <w:r>
        <w:rPr>
          <w:rFonts w:hint="eastAsia"/>
        </w:rPr>
        <w:t>посилення</w:t>
      </w:r>
      <w:r>
        <w:t></w:t>
      </w:r>
      <w:r>
        <w:rPr>
          <w:rFonts w:hint="eastAsia"/>
        </w:rPr>
        <w:t>державної</w:t>
      </w:r>
      <w:r>
        <w:t></w:t>
      </w:r>
      <w:r>
        <w:rPr>
          <w:rFonts w:hint="eastAsia"/>
        </w:rPr>
        <w:t>підтримки</w:t>
      </w:r>
      <w:r>
        <w:t></w:t>
      </w:r>
      <w:r>
        <w:rPr>
          <w:rFonts w:hint="eastAsia"/>
        </w:rPr>
        <w:t>кооперативних</w:t>
      </w:r>
      <w:r>
        <w:t></w:t>
      </w:r>
      <w:r>
        <w:rPr>
          <w:rFonts w:hint="eastAsia"/>
        </w:rPr>
        <w:t>формувань</w:t>
      </w:r>
      <w:r>
        <w:t></w:t>
      </w:r>
      <w:r>
        <w:t></w:t>
      </w:r>
      <w:r>
        <w:rPr>
          <w:rFonts w:hint="eastAsia"/>
        </w:rPr>
        <w:t>зміцнення</w:t>
      </w:r>
      <w:r>
        <w:t></w:t>
      </w:r>
      <w:r>
        <w:rPr>
          <w:rFonts w:hint="eastAsia"/>
        </w:rPr>
        <w:t>матеріально</w:t>
      </w:r>
      <w:r>
        <w:t></w:t>
      </w:r>
      <w:r>
        <w:rPr>
          <w:rFonts w:hint="eastAsia"/>
        </w:rPr>
        <w:t>технічної</w:t>
      </w:r>
      <w:r>
        <w:t></w:t>
      </w:r>
      <w:r>
        <w:rPr>
          <w:rFonts w:hint="eastAsia"/>
        </w:rPr>
        <w:t>бази</w:t>
      </w:r>
      <w:r>
        <w:t></w:t>
      </w:r>
      <w:r>
        <w:rPr>
          <w:rFonts w:hint="eastAsia"/>
        </w:rPr>
        <w:t>та</w:t>
      </w:r>
      <w:r>
        <w:t></w:t>
      </w:r>
      <w:r>
        <w:rPr>
          <w:rFonts w:hint="eastAsia"/>
        </w:rPr>
        <w:t>забезпеченні</w:t>
      </w:r>
      <w:r>
        <w:t></w:t>
      </w:r>
      <w:r>
        <w:rPr>
          <w:rFonts w:hint="eastAsia"/>
        </w:rPr>
        <w:t>кооперативів</w:t>
      </w:r>
      <w:r>
        <w:t></w:t>
      </w:r>
      <w:r>
        <w:rPr>
          <w:rFonts w:hint="eastAsia"/>
        </w:rPr>
        <w:t>кваліфікованими</w:t>
      </w:r>
      <w:r>
        <w:t></w:t>
      </w:r>
      <w:r>
        <w:rPr>
          <w:rFonts w:hint="eastAsia"/>
        </w:rPr>
        <w:t>кадрами</w:t>
      </w:r>
      <w:r>
        <w:t></w:t>
      </w:r>
      <w:bookmarkEnd w:id="0"/>
    </w:p>
    <w:sectPr w:rsidR="00863DC3" w:rsidRPr="00863DC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9FE" w:rsidRDefault="00EC29FE">
      <w:pPr>
        <w:spacing w:after="0" w:line="240" w:lineRule="auto"/>
      </w:pPr>
      <w:r>
        <w:separator/>
      </w:r>
    </w:p>
  </w:endnote>
  <w:endnote w:type="continuationSeparator" w:id="0">
    <w:p w:rsidR="00EC29FE" w:rsidRDefault="00EC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9FE" w:rsidRDefault="00EC29FE"/>
    <w:p w:rsidR="00EC29FE" w:rsidRDefault="00EC29FE"/>
    <w:p w:rsidR="00EC29FE" w:rsidRDefault="00EC29FE"/>
    <w:p w:rsidR="00EC29FE" w:rsidRDefault="00EC29FE"/>
    <w:p w:rsidR="00EC29FE" w:rsidRDefault="00EC29FE"/>
    <w:p w:rsidR="00EC29FE" w:rsidRDefault="00EC29FE"/>
    <w:p w:rsidR="00EC29FE" w:rsidRDefault="00EC29F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9FE" w:rsidRDefault="00EC2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C29FE" w:rsidRDefault="00EC29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C29FE" w:rsidRDefault="00EC29FE"/>
    <w:p w:rsidR="00EC29FE" w:rsidRDefault="00EC29FE"/>
    <w:p w:rsidR="00EC29FE" w:rsidRDefault="00EC29F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9FE" w:rsidRDefault="00EC29FE"/>
                          <w:p w:rsidR="00EC29FE" w:rsidRDefault="00EC29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C29FE" w:rsidRDefault="00EC29FE"/>
                    <w:p w:rsidR="00EC29FE" w:rsidRDefault="00EC29F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C29FE" w:rsidRDefault="00EC29FE"/>
    <w:p w:rsidR="00EC29FE" w:rsidRDefault="00EC29FE">
      <w:pPr>
        <w:rPr>
          <w:sz w:val="2"/>
          <w:szCs w:val="2"/>
        </w:rPr>
      </w:pPr>
    </w:p>
    <w:p w:rsidR="00EC29FE" w:rsidRDefault="00EC29FE"/>
    <w:p w:rsidR="00EC29FE" w:rsidRDefault="00EC29FE">
      <w:pPr>
        <w:spacing w:after="0" w:line="240" w:lineRule="auto"/>
      </w:pPr>
    </w:p>
  </w:footnote>
  <w:footnote w:type="continuationSeparator" w:id="0">
    <w:p w:rsidR="00EC29FE" w:rsidRDefault="00EC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9FE"/>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9CDC4-3C00-4131-B248-0D32AA2C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17242</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808</cp:revision>
  <cp:lastPrinted>2009-02-06T05:36:00Z</cp:lastPrinted>
  <dcterms:created xsi:type="dcterms:W3CDTF">2023-09-07T12:38:00Z</dcterms:created>
  <dcterms:modified xsi:type="dcterms:W3CDTF">2023-11-22T09:08:00Z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