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0304C" w14:textId="77777777" w:rsidR="0061680F" w:rsidRPr="0061680F" w:rsidRDefault="0061680F" w:rsidP="0061680F">
      <w:pPr>
        <w:rPr>
          <w:rFonts w:ascii="Helvetica" w:hAnsi="Helvetica" w:cs="Helvetica"/>
          <w:b/>
          <w:bCs/>
          <w:color w:val="222222"/>
          <w:sz w:val="21"/>
          <w:szCs w:val="21"/>
        </w:rPr>
      </w:pPr>
      <w:r w:rsidRPr="0061680F">
        <w:rPr>
          <w:rFonts w:ascii="Helvetica" w:hAnsi="Helvetica" w:cs="Helvetica" w:hint="eastAsia"/>
          <w:b/>
          <w:bCs/>
          <w:color w:val="222222"/>
          <w:sz w:val="21"/>
          <w:szCs w:val="21"/>
        </w:rPr>
        <w:t>Водовозова</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Елена</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Львовна</w:t>
      </w:r>
      <w:r w:rsidRPr="0061680F">
        <w:rPr>
          <w:rFonts w:ascii="Helvetica" w:hAnsi="Helvetica" w:cs="Helvetica"/>
          <w:b/>
          <w:bCs/>
          <w:color w:val="222222"/>
          <w:sz w:val="21"/>
          <w:szCs w:val="21"/>
        </w:rPr>
        <w:t>.</w:t>
      </w:r>
    </w:p>
    <w:p w14:paraId="4F79A6B4" w14:textId="77777777" w:rsidR="0061680F" w:rsidRPr="0061680F" w:rsidRDefault="0061680F" w:rsidP="0061680F">
      <w:pPr>
        <w:rPr>
          <w:rFonts w:ascii="Helvetica" w:hAnsi="Helvetica" w:cs="Helvetica"/>
          <w:b/>
          <w:bCs/>
          <w:color w:val="222222"/>
          <w:sz w:val="21"/>
          <w:szCs w:val="21"/>
        </w:rPr>
      </w:pPr>
      <w:r w:rsidRPr="0061680F">
        <w:rPr>
          <w:rFonts w:ascii="Helvetica" w:hAnsi="Helvetica" w:cs="Helvetica" w:hint="eastAsia"/>
          <w:b/>
          <w:bCs/>
          <w:color w:val="222222"/>
          <w:sz w:val="21"/>
          <w:szCs w:val="21"/>
        </w:rPr>
        <w:t>Синтез</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и</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применение</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липид</w:t>
      </w:r>
      <w:r w:rsidRPr="0061680F">
        <w:rPr>
          <w:rFonts w:ascii="Helvetica" w:hAnsi="Helvetica" w:cs="Helvetica"/>
          <w:b/>
          <w:bCs/>
          <w:color w:val="222222"/>
          <w:sz w:val="21"/>
          <w:szCs w:val="21"/>
        </w:rPr>
        <w:t>-</w:t>
      </w:r>
      <w:r w:rsidRPr="0061680F">
        <w:rPr>
          <w:rFonts w:ascii="Helvetica" w:hAnsi="Helvetica" w:cs="Helvetica" w:hint="eastAsia"/>
          <w:b/>
          <w:bCs/>
          <w:color w:val="222222"/>
          <w:sz w:val="21"/>
          <w:szCs w:val="21"/>
        </w:rPr>
        <w:t>специфических</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фотореактивных</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зондов</w:t>
      </w:r>
      <w:r w:rsidRPr="0061680F">
        <w:rPr>
          <w:rFonts w:ascii="Helvetica" w:hAnsi="Helvetica" w:cs="Helvetica"/>
          <w:b/>
          <w:bCs/>
          <w:color w:val="222222"/>
          <w:sz w:val="21"/>
          <w:szCs w:val="21"/>
        </w:rPr>
        <w:t xml:space="preserve"> : </w:t>
      </w:r>
      <w:r w:rsidRPr="0061680F">
        <w:rPr>
          <w:rFonts w:ascii="Helvetica" w:hAnsi="Helvetica" w:cs="Helvetica" w:hint="eastAsia"/>
          <w:b/>
          <w:bCs/>
          <w:color w:val="222222"/>
          <w:sz w:val="21"/>
          <w:szCs w:val="21"/>
        </w:rPr>
        <w:t>диссертация</w:t>
      </w:r>
      <w:r w:rsidRPr="0061680F">
        <w:rPr>
          <w:rFonts w:ascii="Helvetica" w:hAnsi="Helvetica" w:cs="Helvetica"/>
          <w:b/>
          <w:bCs/>
          <w:color w:val="222222"/>
          <w:sz w:val="21"/>
          <w:szCs w:val="21"/>
        </w:rPr>
        <w:t xml:space="preserve"> ... </w:t>
      </w:r>
      <w:r w:rsidRPr="0061680F">
        <w:rPr>
          <w:rFonts w:ascii="Helvetica" w:hAnsi="Helvetica" w:cs="Helvetica" w:hint="eastAsia"/>
          <w:b/>
          <w:bCs/>
          <w:color w:val="222222"/>
          <w:sz w:val="21"/>
          <w:szCs w:val="21"/>
        </w:rPr>
        <w:t>кандидата</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химических</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наук</w:t>
      </w:r>
      <w:r w:rsidRPr="0061680F">
        <w:rPr>
          <w:rFonts w:ascii="Helvetica" w:hAnsi="Helvetica" w:cs="Helvetica"/>
          <w:b/>
          <w:bCs/>
          <w:color w:val="222222"/>
          <w:sz w:val="21"/>
          <w:szCs w:val="21"/>
        </w:rPr>
        <w:t xml:space="preserve"> : 03.00.04. - </w:t>
      </w:r>
      <w:r w:rsidRPr="0061680F">
        <w:rPr>
          <w:rFonts w:ascii="Helvetica" w:hAnsi="Helvetica" w:cs="Helvetica" w:hint="eastAsia"/>
          <w:b/>
          <w:bCs/>
          <w:color w:val="222222"/>
          <w:sz w:val="21"/>
          <w:szCs w:val="21"/>
        </w:rPr>
        <w:t>Москва</w:t>
      </w:r>
      <w:r w:rsidRPr="0061680F">
        <w:rPr>
          <w:rFonts w:ascii="Helvetica" w:hAnsi="Helvetica" w:cs="Helvetica"/>
          <w:b/>
          <w:bCs/>
          <w:color w:val="222222"/>
          <w:sz w:val="21"/>
          <w:szCs w:val="21"/>
        </w:rPr>
        <w:t xml:space="preserve">, 1985. - 133 </w:t>
      </w:r>
      <w:r w:rsidRPr="0061680F">
        <w:rPr>
          <w:rFonts w:ascii="Helvetica" w:hAnsi="Helvetica" w:cs="Helvetica" w:hint="eastAsia"/>
          <w:b/>
          <w:bCs/>
          <w:color w:val="222222"/>
          <w:sz w:val="21"/>
          <w:szCs w:val="21"/>
        </w:rPr>
        <w:t>с</w:t>
      </w:r>
      <w:r w:rsidRPr="0061680F">
        <w:rPr>
          <w:rFonts w:ascii="Helvetica" w:hAnsi="Helvetica" w:cs="Helvetica"/>
          <w:b/>
          <w:bCs/>
          <w:color w:val="222222"/>
          <w:sz w:val="21"/>
          <w:szCs w:val="21"/>
        </w:rPr>
        <w:t xml:space="preserve">. : </w:t>
      </w:r>
      <w:r w:rsidRPr="0061680F">
        <w:rPr>
          <w:rFonts w:ascii="Helvetica" w:hAnsi="Helvetica" w:cs="Helvetica" w:hint="eastAsia"/>
          <w:b/>
          <w:bCs/>
          <w:color w:val="222222"/>
          <w:sz w:val="21"/>
          <w:szCs w:val="21"/>
        </w:rPr>
        <w:t>ил</w:t>
      </w:r>
      <w:r w:rsidRPr="0061680F">
        <w:rPr>
          <w:rFonts w:ascii="Helvetica" w:hAnsi="Helvetica" w:cs="Helvetica"/>
          <w:b/>
          <w:bCs/>
          <w:color w:val="222222"/>
          <w:sz w:val="21"/>
          <w:szCs w:val="21"/>
        </w:rPr>
        <w:t>.</w:t>
      </w:r>
    </w:p>
    <w:p w14:paraId="08FD3218" w14:textId="77777777" w:rsidR="0061680F" w:rsidRPr="0061680F" w:rsidRDefault="0061680F" w:rsidP="0061680F">
      <w:pPr>
        <w:rPr>
          <w:rFonts w:ascii="Helvetica" w:hAnsi="Helvetica" w:cs="Helvetica"/>
          <w:b/>
          <w:bCs/>
          <w:color w:val="222222"/>
          <w:sz w:val="21"/>
          <w:szCs w:val="21"/>
        </w:rPr>
      </w:pPr>
      <w:r w:rsidRPr="0061680F">
        <w:rPr>
          <w:rFonts w:ascii="Helvetica" w:hAnsi="Helvetica" w:cs="Helvetica" w:hint="eastAsia"/>
          <w:b/>
          <w:bCs/>
          <w:color w:val="222222"/>
          <w:sz w:val="21"/>
          <w:szCs w:val="21"/>
        </w:rPr>
        <w:t>больше</w:t>
      </w:r>
    </w:p>
    <w:p w14:paraId="74776901" w14:textId="77777777" w:rsidR="0061680F" w:rsidRPr="0061680F" w:rsidRDefault="0061680F" w:rsidP="0061680F">
      <w:pPr>
        <w:rPr>
          <w:rFonts w:ascii="Helvetica" w:hAnsi="Helvetica" w:cs="Helvetica"/>
          <w:b/>
          <w:bCs/>
          <w:color w:val="222222"/>
          <w:sz w:val="21"/>
          <w:szCs w:val="21"/>
        </w:rPr>
      </w:pPr>
      <w:r w:rsidRPr="0061680F">
        <w:rPr>
          <w:rFonts w:ascii="Helvetica" w:hAnsi="Helvetica" w:cs="Helvetica" w:hint="eastAsia"/>
          <w:b/>
          <w:bCs/>
          <w:color w:val="222222"/>
          <w:sz w:val="21"/>
          <w:szCs w:val="21"/>
        </w:rPr>
        <w:t>Цитаты</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из</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текста</w:t>
      </w:r>
      <w:r w:rsidRPr="0061680F">
        <w:rPr>
          <w:rFonts w:ascii="Helvetica" w:hAnsi="Helvetica" w:cs="Helvetica"/>
          <w:b/>
          <w:bCs/>
          <w:color w:val="222222"/>
          <w:sz w:val="21"/>
          <w:szCs w:val="21"/>
        </w:rPr>
        <w:t>:</w:t>
      </w:r>
    </w:p>
    <w:p w14:paraId="24044499" w14:textId="77777777" w:rsidR="0061680F" w:rsidRPr="0061680F" w:rsidRDefault="0061680F" w:rsidP="0061680F">
      <w:pPr>
        <w:rPr>
          <w:rFonts w:ascii="Helvetica" w:hAnsi="Helvetica" w:cs="Helvetica"/>
          <w:b/>
          <w:bCs/>
          <w:color w:val="222222"/>
          <w:sz w:val="21"/>
          <w:szCs w:val="21"/>
        </w:rPr>
      </w:pPr>
      <w:r w:rsidRPr="0061680F">
        <w:rPr>
          <w:rFonts w:ascii="Helvetica" w:hAnsi="Helvetica" w:cs="Helvetica" w:hint="eastAsia"/>
          <w:b/>
          <w:bCs/>
          <w:color w:val="222222"/>
          <w:sz w:val="21"/>
          <w:szCs w:val="21"/>
        </w:rPr>
        <w:t>стр</w:t>
      </w:r>
      <w:r w:rsidRPr="0061680F">
        <w:rPr>
          <w:rFonts w:ascii="Helvetica" w:hAnsi="Helvetica" w:cs="Helvetica"/>
          <w:b/>
          <w:bCs/>
          <w:color w:val="222222"/>
          <w:sz w:val="21"/>
          <w:szCs w:val="21"/>
        </w:rPr>
        <w:t>. 1</w:t>
      </w:r>
    </w:p>
    <w:p w14:paraId="52C87786" w14:textId="77777777" w:rsidR="0061680F" w:rsidRPr="0061680F" w:rsidRDefault="0061680F" w:rsidP="0061680F">
      <w:pPr>
        <w:rPr>
          <w:rFonts w:ascii="Helvetica" w:hAnsi="Helvetica" w:cs="Helvetica"/>
          <w:b/>
          <w:bCs/>
          <w:color w:val="222222"/>
          <w:sz w:val="21"/>
          <w:szCs w:val="21"/>
        </w:rPr>
      </w:pPr>
      <w:r w:rsidRPr="0061680F">
        <w:rPr>
          <w:rFonts w:ascii="Helvetica" w:hAnsi="Helvetica" w:cs="Helvetica" w:hint="eastAsia"/>
          <w:b/>
          <w:bCs/>
          <w:color w:val="222222"/>
          <w:sz w:val="21"/>
          <w:szCs w:val="21"/>
        </w:rPr>
        <w:t>АКАДЕМИЯ</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НАУК</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СССР</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ОРДЕНА</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ТРУДОВОГО</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КРАСНОГО</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ЗНАМЕНИ</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ИНСТИТУТ</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БИООРГАНИЧЕСКОЙ</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ХИМИИ</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имени</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М</w:t>
      </w:r>
      <w:r w:rsidRPr="0061680F">
        <w:rPr>
          <w:rFonts w:ascii="Helvetica" w:hAnsi="Helvetica" w:cs="Helvetica"/>
          <w:b/>
          <w:bCs/>
          <w:color w:val="222222"/>
          <w:sz w:val="21"/>
          <w:szCs w:val="21"/>
        </w:rPr>
        <w:t>.</w:t>
      </w:r>
      <w:r w:rsidRPr="0061680F">
        <w:rPr>
          <w:rFonts w:ascii="Helvetica" w:hAnsi="Helvetica" w:cs="Helvetica" w:hint="eastAsia"/>
          <w:b/>
          <w:bCs/>
          <w:color w:val="222222"/>
          <w:sz w:val="21"/>
          <w:szCs w:val="21"/>
        </w:rPr>
        <w:t>М</w:t>
      </w:r>
      <w:r w:rsidRPr="0061680F">
        <w:rPr>
          <w:rFonts w:ascii="Helvetica" w:hAnsi="Helvetica" w:cs="Helvetica"/>
          <w:b/>
          <w:bCs/>
          <w:color w:val="222222"/>
          <w:sz w:val="21"/>
          <w:szCs w:val="21"/>
        </w:rPr>
        <w:t>.</w:t>
      </w:r>
      <w:r w:rsidRPr="0061680F">
        <w:rPr>
          <w:rFonts w:ascii="Helvetica" w:hAnsi="Helvetica" w:cs="Helvetica" w:hint="eastAsia"/>
          <w:b/>
          <w:bCs/>
          <w:color w:val="222222"/>
          <w:sz w:val="21"/>
          <w:szCs w:val="21"/>
        </w:rPr>
        <w:t>ШЕМЯКИНА</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На</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правах</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рукописи</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УДК</w:t>
      </w:r>
      <w:r w:rsidRPr="0061680F">
        <w:rPr>
          <w:rFonts w:ascii="Helvetica" w:hAnsi="Helvetica" w:cs="Helvetica"/>
          <w:b/>
          <w:bCs/>
          <w:color w:val="222222"/>
          <w:sz w:val="21"/>
          <w:szCs w:val="21"/>
        </w:rPr>
        <w:t xml:space="preserve"> 5^?.35U </w:t>
      </w:r>
      <w:r w:rsidRPr="0061680F">
        <w:rPr>
          <w:rFonts w:ascii="Helvetica" w:hAnsi="Helvetica" w:cs="Helvetica" w:hint="eastAsia"/>
          <w:b/>
          <w:bCs/>
          <w:color w:val="222222"/>
          <w:sz w:val="21"/>
          <w:szCs w:val="21"/>
        </w:rPr>
        <w:t>ВОДОВОЗОВА</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Елена</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Львовна</w:t>
      </w:r>
      <w:r w:rsidRPr="0061680F">
        <w:rPr>
          <w:rFonts w:ascii="Helvetica" w:hAnsi="Helvetica" w:cs="Helvetica"/>
          <w:b/>
          <w:bCs/>
          <w:color w:val="222222"/>
          <w:sz w:val="21"/>
          <w:szCs w:val="21"/>
        </w:rPr>
        <w:t xml:space="preserve"> 5??. 352.33 </w:t>
      </w:r>
      <w:r w:rsidRPr="0061680F">
        <w:rPr>
          <w:rFonts w:ascii="Helvetica" w:hAnsi="Helvetica" w:cs="Helvetica" w:hint="eastAsia"/>
          <w:b/>
          <w:bCs/>
          <w:color w:val="222222"/>
          <w:sz w:val="21"/>
          <w:szCs w:val="21"/>
        </w:rPr>
        <w:t>СИНТЕЗ</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И</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ПРИМЕНЕНИЕ</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ЛИПИД</w:t>
      </w:r>
      <w:r w:rsidRPr="0061680F">
        <w:rPr>
          <w:rFonts w:ascii="Helvetica" w:hAnsi="Helvetica" w:cs="Helvetica"/>
          <w:b/>
          <w:bCs/>
          <w:color w:val="222222"/>
          <w:sz w:val="21"/>
          <w:szCs w:val="21"/>
        </w:rPr>
        <w:t>-</w:t>
      </w:r>
      <w:r w:rsidRPr="0061680F">
        <w:rPr>
          <w:rFonts w:ascii="Helvetica" w:hAnsi="Helvetica" w:cs="Helvetica" w:hint="eastAsia"/>
          <w:b/>
          <w:bCs/>
          <w:color w:val="222222"/>
          <w:sz w:val="21"/>
          <w:szCs w:val="21"/>
        </w:rPr>
        <w:t>СПЕЦИФИЧЕСКИХ</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ФОТОРЕАКТИВНЫХ</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ЗОЦЦОВ</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Специальность</w:t>
      </w:r>
      <w:r w:rsidRPr="0061680F">
        <w:rPr>
          <w:rFonts w:ascii="Helvetica" w:hAnsi="Helvetica" w:cs="Helvetica"/>
          <w:b/>
          <w:bCs/>
          <w:color w:val="222222"/>
          <w:sz w:val="21"/>
          <w:szCs w:val="21"/>
        </w:rPr>
        <w:t xml:space="preserve"> 03,00.04 - </w:t>
      </w:r>
      <w:r w:rsidRPr="0061680F">
        <w:rPr>
          <w:rFonts w:ascii="Helvetica" w:hAnsi="Helvetica" w:cs="Helvetica" w:hint="eastAsia"/>
          <w:b/>
          <w:bCs/>
          <w:color w:val="222222"/>
          <w:sz w:val="21"/>
          <w:szCs w:val="21"/>
        </w:rPr>
        <w:t>Биохимия</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Диссертация</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на</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соискание</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ученой</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степени</w:t>
      </w:r>
    </w:p>
    <w:p w14:paraId="6F9E36A1" w14:textId="77777777" w:rsidR="0061680F" w:rsidRPr="0061680F" w:rsidRDefault="0061680F" w:rsidP="0061680F">
      <w:pPr>
        <w:rPr>
          <w:rFonts w:ascii="Helvetica" w:hAnsi="Helvetica" w:cs="Helvetica"/>
          <w:b/>
          <w:bCs/>
          <w:color w:val="222222"/>
          <w:sz w:val="21"/>
          <w:szCs w:val="21"/>
        </w:rPr>
      </w:pPr>
      <w:r w:rsidRPr="0061680F">
        <w:rPr>
          <w:rFonts w:ascii="Helvetica" w:hAnsi="Helvetica" w:cs="Helvetica" w:hint="eastAsia"/>
          <w:b/>
          <w:bCs/>
          <w:color w:val="222222"/>
          <w:sz w:val="21"/>
          <w:szCs w:val="21"/>
        </w:rPr>
        <w:t>стр</w:t>
      </w:r>
      <w:r w:rsidRPr="0061680F">
        <w:rPr>
          <w:rFonts w:ascii="Helvetica" w:hAnsi="Helvetica" w:cs="Helvetica"/>
          <w:b/>
          <w:bCs/>
          <w:color w:val="222222"/>
          <w:sz w:val="21"/>
          <w:szCs w:val="21"/>
        </w:rPr>
        <w:t>. 2</w:t>
      </w:r>
    </w:p>
    <w:p w14:paraId="23A2AE5C" w14:textId="77777777" w:rsidR="0061680F" w:rsidRPr="0061680F" w:rsidRDefault="0061680F" w:rsidP="0061680F">
      <w:pPr>
        <w:rPr>
          <w:rFonts w:ascii="Helvetica" w:hAnsi="Helvetica" w:cs="Helvetica"/>
          <w:b/>
          <w:bCs/>
          <w:color w:val="222222"/>
          <w:sz w:val="21"/>
          <w:szCs w:val="21"/>
        </w:rPr>
      </w:pPr>
      <w:r w:rsidRPr="0061680F">
        <w:rPr>
          <w:rFonts w:ascii="Helvetica" w:hAnsi="Helvetica" w:cs="Helvetica" w:hint="eastAsia"/>
          <w:b/>
          <w:bCs/>
          <w:color w:val="222222"/>
          <w:sz w:val="21"/>
          <w:szCs w:val="21"/>
        </w:rPr>
        <w:t>сокращений</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ВВЕДЕНИЕ</w:t>
      </w:r>
      <w:r w:rsidRPr="0061680F">
        <w:rPr>
          <w:rFonts w:ascii="Helvetica" w:hAnsi="Helvetica" w:cs="Helvetica"/>
          <w:b/>
          <w:bCs/>
          <w:color w:val="222222"/>
          <w:sz w:val="21"/>
          <w:szCs w:val="21"/>
        </w:rPr>
        <w:t xml:space="preserve"> 4 5 </w:t>
      </w:r>
      <w:r w:rsidRPr="0061680F">
        <w:rPr>
          <w:rFonts w:ascii="Helvetica" w:hAnsi="Helvetica" w:cs="Helvetica" w:hint="eastAsia"/>
          <w:b/>
          <w:bCs/>
          <w:color w:val="222222"/>
          <w:sz w:val="21"/>
          <w:szCs w:val="21"/>
        </w:rPr>
        <w:t>ОБЗОР</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ЛИТЕРАТУРЫ</w:t>
      </w:r>
      <w:r w:rsidRPr="0061680F">
        <w:rPr>
          <w:rFonts w:ascii="Helvetica" w:hAnsi="Helvetica" w:cs="Helvetica"/>
          <w:b/>
          <w:bCs/>
          <w:color w:val="222222"/>
          <w:sz w:val="21"/>
          <w:szCs w:val="21"/>
        </w:rPr>
        <w:t xml:space="preserve"> . 1.1. </w:t>
      </w:r>
      <w:r w:rsidRPr="0061680F">
        <w:rPr>
          <w:rFonts w:ascii="Helvetica" w:hAnsi="Helvetica" w:cs="Helvetica" w:hint="eastAsia"/>
          <w:b/>
          <w:bCs/>
          <w:color w:val="222222"/>
          <w:sz w:val="21"/>
          <w:szCs w:val="21"/>
        </w:rPr>
        <w:t>Принципы</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фотореактивного</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зондирования</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мембран</w:t>
      </w:r>
      <w:r w:rsidRPr="0061680F">
        <w:rPr>
          <w:rFonts w:ascii="Helvetica" w:hAnsi="Helvetica" w:cs="Helvetica"/>
          <w:b/>
          <w:bCs/>
          <w:color w:val="222222"/>
          <w:sz w:val="21"/>
          <w:szCs w:val="21"/>
        </w:rPr>
        <w:t xml:space="preserve"> 1.2. </w:t>
      </w:r>
      <w:r w:rsidRPr="0061680F">
        <w:rPr>
          <w:rFonts w:ascii="Helvetica" w:hAnsi="Helvetica" w:cs="Helvetica" w:hint="eastAsia"/>
          <w:b/>
          <w:bCs/>
          <w:color w:val="222222"/>
          <w:sz w:val="21"/>
          <w:szCs w:val="21"/>
        </w:rPr>
        <w:t>Применение</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фотореактивных</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реагентов</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для</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исследования</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липид</w:t>
      </w:r>
      <w:r w:rsidRPr="0061680F">
        <w:rPr>
          <w:rFonts w:ascii="Helvetica" w:hAnsi="Helvetica" w:cs="Helvetica"/>
          <w:b/>
          <w:bCs/>
          <w:color w:val="222222"/>
          <w:sz w:val="21"/>
          <w:szCs w:val="21"/>
        </w:rPr>
        <w:t>-</w:t>
      </w:r>
      <w:r w:rsidRPr="0061680F">
        <w:rPr>
          <w:rFonts w:ascii="Helvetica" w:hAnsi="Helvetica" w:cs="Helvetica" w:hint="eastAsia"/>
          <w:b/>
          <w:bCs/>
          <w:color w:val="222222"/>
          <w:sz w:val="21"/>
          <w:szCs w:val="21"/>
        </w:rPr>
        <w:t>белковых</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взаимодействий</w:t>
      </w:r>
      <w:r w:rsidRPr="0061680F">
        <w:rPr>
          <w:rFonts w:ascii="Helvetica" w:hAnsi="Helvetica" w:cs="Helvetica"/>
          <w:b/>
          <w:bCs/>
          <w:color w:val="222222"/>
          <w:sz w:val="21"/>
          <w:szCs w:val="21"/>
        </w:rPr>
        <w:t xml:space="preserve"> 1.2.1.- </w:t>
      </w:r>
      <w:r w:rsidRPr="0061680F">
        <w:rPr>
          <w:rFonts w:ascii="Helvetica" w:hAnsi="Helvetica" w:cs="Helvetica" w:hint="eastAsia"/>
          <w:b/>
          <w:bCs/>
          <w:color w:val="222222"/>
          <w:sz w:val="21"/>
          <w:szCs w:val="21"/>
        </w:rPr>
        <w:t>Неспецифические</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мембранные</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зонды</w:t>
      </w:r>
      <w:r w:rsidRPr="0061680F">
        <w:rPr>
          <w:rFonts w:ascii="Helvetica" w:hAnsi="Helvetica" w:cs="Helvetica"/>
          <w:b/>
          <w:bCs/>
          <w:color w:val="222222"/>
          <w:sz w:val="21"/>
          <w:szCs w:val="21"/>
        </w:rPr>
        <w:t xml:space="preserve"> 1.2.2. </w:t>
      </w:r>
      <w:r w:rsidRPr="0061680F">
        <w:rPr>
          <w:rFonts w:ascii="Helvetica" w:hAnsi="Helvetica" w:cs="Helvetica" w:hint="eastAsia"/>
          <w:b/>
          <w:bCs/>
          <w:color w:val="222222"/>
          <w:sz w:val="21"/>
          <w:szCs w:val="21"/>
        </w:rPr>
        <w:t>Фотореактивные</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жирные</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кислоты</w:t>
      </w:r>
      <w:r w:rsidRPr="0061680F">
        <w:rPr>
          <w:rFonts w:ascii="Helvetica" w:hAnsi="Helvetica" w:cs="Helvetica"/>
          <w:b/>
          <w:bCs/>
          <w:color w:val="222222"/>
          <w:sz w:val="21"/>
          <w:szCs w:val="21"/>
        </w:rPr>
        <w:t xml:space="preserve"> 1.2.3. </w:t>
      </w:r>
      <w:r w:rsidRPr="0061680F">
        <w:rPr>
          <w:rFonts w:ascii="Helvetica" w:hAnsi="Helvetica" w:cs="Helvetica" w:hint="eastAsia"/>
          <w:b/>
          <w:bCs/>
          <w:color w:val="222222"/>
          <w:sz w:val="21"/>
          <w:szCs w:val="21"/>
        </w:rPr>
        <w:t>Фосфолипидные</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зонды</w:t>
      </w:r>
      <w:r w:rsidRPr="0061680F">
        <w:rPr>
          <w:rFonts w:ascii="Helvetica" w:hAnsi="Helvetica" w:cs="Helvetica"/>
          <w:b/>
          <w:bCs/>
          <w:color w:val="222222"/>
          <w:sz w:val="21"/>
          <w:szCs w:val="21"/>
        </w:rPr>
        <w:t xml:space="preserve"> 1.2.4. </w:t>
      </w:r>
      <w:r w:rsidRPr="0061680F">
        <w:rPr>
          <w:rFonts w:ascii="Helvetica" w:hAnsi="Helvetica" w:cs="Helvetica" w:hint="eastAsia"/>
          <w:b/>
          <w:bCs/>
          <w:color w:val="222222"/>
          <w:sz w:val="21"/>
          <w:szCs w:val="21"/>
        </w:rPr>
        <w:t>Гликолипидные</w:t>
      </w:r>
    </w:p>
    <w:p w14:paraId="3307BA3E" w14:textId="77777777" w:rsidR="0061680F" w:rsidRPr="0061680F" w:rsidRDefault="0061680F" w:rsidP="0061680F">
      <w:pPr>
        <w:rPr>
          <w:rFonts w:ascii="Helvetica" w:hAnsi="Helvetica" w:cs="Helvetica"/>
          <w:b/>
          <w:bCs/>
          <w:color w:val="222222"/>
          <w:sz w:val="21"/>
          <w:szCs w:val="21"/>
        </w:rPr>
      </w:pPr>
      <w:r w:rsidRPr="0061680F">
        <w:rPr>
          <w:rFonts w:ascii="Helvetica" w:hAnsi="Helvetica" w:cs="Helvetica" w:hint="eastAsia"/>
          <w:b/>
          <w:bCs/>
          <w:color w:val="222222"/>
          <w:sz w:val="21"/>
          <w:szCs w:val="21"/>
        </w:rPr>
        <w:t>стр</w:t>
      </w:r>
      <w:r w:rsidRPr="0061680F">
        <w:rPr>
          <w:rFonts w:ascii="Helvetica" w:hAnsi="Helvetica" w:cs="Helvetica"/>
          <w:b/>
          <w:bCs/>
          <w:color w:val="222222"/>
          <w:sz w:val="21"/>
          <w:szCs w:val="21"/>
        </w:rPr>
        <w:t>. 9</w:t>
      </w:r>
    </w:p>
    <w:p w14:paraId="4A80A68D" w14:textId="77777777" w:rsidR="0061680F" w:rsidRPr="0061680F" w:rsidRDefault="0061680F" w:rsidP="0061680F">
      <w:pPr>
        <w:rPr>
          <w:rFonts w:ascii="Helvetica" w:hAnsi="Helvetica" w:cs="Helvetica"/>
          <w:b/>
          <w:bCs/>
          <w:color w:val="222222"/>
          <w:sz w:val="21"/>
          <w:szCs w:val="21"/>
        </w:rPr>
      </w:pPr>
      <w:r w:rsidRPr="0061680F">
        <w:rPr>
          <w:rFonts w:ascii="Helvetica" w:hAnsi="Helvetica" w:cs="Helvetica" w:hint="eastAsia"/>
          <w:b/>
          <w:bCs/>
          <w:color w:val="222222"/>
          <w:sz w:val="21"/>
          <w:szCs w:val="21"/>
        </w:rPr>
        <w:t>фотореактивных</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зондов</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и</w:t>
      </w:r>
      <w:r w:rsidRPr="0061680F">
        <w:rPr>
          <w:rFonts w:ascii="Helvetica" w:hAnsi="Helvetica" w:cs="Helvetica"/>
          <w:b/>
          <w:bCs/>
          <w:color w:val="222222"/>
          <w:sz w:val="21"/>
          <w:szCs w:val="21"/>
        </w:rPr>
        <w:t>.</w:t>
      </w:r>
      <w:r w:rsidRPr="0061680F">
        <w:rPr>
          <w:rFonts w:ascii="Helvetica" w:hAnsi="Helvetica" w:cs="Helvetica" w:hint="eastAsia"/>
          <w:b/>
          <w:bCs/>
          <w:color w:val="222222"/>
          <w:sz w:val="21"/>
          <w:szCs w:val="21"/>
        </w:rPr>
        <w:t>Принципы</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фотореактивного</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зондирования</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мембран</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Основные</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требования</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предъявляемые</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к</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фотореактивным</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липофильным</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зондам</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можно</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сформулировать</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следующим</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образом</w:t>
      </w:r>
      <w:r w:rsidRPr="0061680F">
        <w:rPr>
          <w:rFonts w:ascii="Helvetica" w:hAnsi="Helvetica" w:cs="Helvetica"/>
          <w:b/>
          <w:bCs/>
          <w:color w:val="222222"/>
          <w:sz w:val="21"/>
          <w:szCs w:val="21"/>
        </w:rPr>
        <w:t xml:space="preserve">: - </w:t>
      </w:r>
      <w:r w:rsidRPr="0061680F">
        <w:rPr>
          <w:rFonts w:ascii="Helvetica" w:hAnsi="Helvetica" w:cs="Helvetica" w:hint="eastAsia"/>
          <w:b/>
          <w:bCs/>
          <w:color w:val="222222"/>
          <w:sz w:val="21"/>
          <w:szCs w:val="21"/>
        </w:rPr>
        <w:t>зонд</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должен</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быть</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химически</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инертен</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в</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отсутствие</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света</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опреде­</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ленной</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длины</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волны</w:t>
      </w:r>
      <w:r w:rsidRPr="0061680F">
        <w:rPr>
          <w:rFonts w:ascii="Helvetica" w:hAnsi="Helvetica" w:cs="Helvetica"/>
          <w:b/>
          <w:bCs/>
          <w:color w:val="222222"/>
          <w:sz w:val="21"/>
          <w:szCs w:val="21"/>
        </w:rPr>
        <w:t xml:space="preserve"> ; - </w:t>
      </w:r>
      <w:r w:rsidRPr="0061680F">
        <w:rPr>
          <w:rFonts w:ascii="Helvetica" w:hAnsi="Helvetica" w:cs="Helvetica" w:hint="eastAsia"/>
          <w:b/>
          <w:bCs/>
          <w:color w:val="222222"/>
          <w:sz w:val="21"/>
          <w:szCs w:val="21"/>
        </w:rPr>
        <w:t>активация</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фотореактивной</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группировки</w:t>
      </w:r>
    </w:p>
    <w:p w14:paraId="44825ABF" w14:textId="77777777" w:rsidR="0061680F" w:rsidRPr="0061680F" w:rsidRDefault="0061680F" w:rsidP="0061680F">
      <w:pPr>
        <w:rPr>
          <w:rFonts w:ascii="Helvetica" w:hAnsi="Helvetica" w:cs="Helvetica"/>
          <w:b/>
          <w:bCs/>
          <w:color w:val="222222"/>
          <w:sz w:val="21"/>
          <w:szCs w:val="21"/>
        </w:rPr>
      </w:pPr>
    </w:p>
    <w:p w14:paraId="57E01DF6" w14:textId="77777777" w:rsidR="0061680F" w:rsidRPr="0061680F" w:rsidRDefault="0061680F" w:rsidP="0061680F">
      <w:pPr>
        <w:rPr>
          <w:rFonts w:ascii="Helvetica" w:hAnsi="Helvetica" w:cs="Helvetica"/>
          <w:b/>
          <w:bCs/>
          <w:color w:val="222222"/>
          <w:sz w:val="21"/>
          <w:szCs w:val="21"/>
        </w:rPr>
      </w:pPr>
      <w:r w:rsidRPr="0061680F">
        <w:rPr>
          <w:rFonts w:ascii="Helvetica" w:hAnsi="Helvetica" w:cs="Helvetica" w:hint="eastAsia"/>
          <w:b/>
          <w:bCs/>
          <w:color w:val="222222"/>
          <w:sz w:val="21"/>
          <w:szCs w:val="21"/>
        </w:rPr>
        <w:t>Оглавление</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диссертации</w:t>
      </w:r>
    </w:p>
    <w:p w14:paraId="4BEA58A2" w14:textId="77777777" w:rsidR="0061680F" w:rsidRPr="0061680F" w:rsidRDefault="0061680F" w:rsidP="0061680F">
      <w:pPr>
        <w:rPr>
          <w:rFonts w:ascii="Helvetica" w:hAnsi="Helvetica" w:cs="Helvetica"/>
          <w:b/>
          <w:bCs/>
          <w:color w:val="222222"/>
          <w:sz w:val="21"/>
          <w:szCs w:val="21"/>
        </w:rPr>
      </w:pPr>
      <w:r w:rsidRPr="0061680F">
        <w:rPr>
          <w:rFonts w:ascii="Helvetica" w:hAnsi="Helvetica" w:cs="Helvetica" w:hint="eastAsia"/>
          <w:b/>
          <w:bCs/>
          <w:color w:val="222222"/>
          <w:sz w:val="21"/>
          <w:szCs w:val="21"/>
        </w:rPr>
        <w:t>кандидат</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химических</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наук</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Водовозова</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Елена</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Львовна</w:t>
      </w:r>
    </w:p>
    <w:p w14:paraId="785718C3" w14:textId="77777777" w:rsidR="0061680F" w:rsidRPr="0061680F" w:rsidRDefault="0061680F" w:rsidP="0061680F">
      <w:pPr>
        <w:rPr>
          <w:rFonts w:ascii="Helvetica" w:hAnsi="Helvetica" w:cs="Helvetica"/>
          <w:b/>
          <w:bCs/>
          <w:color w:val="222222"/>
          <w:sz w:val="21"/>
          <w:szCs w:val="21"/>
        </w:rPr>
      </w:pPr>
      <w:r w:rsidRPr="0061680F">
        <w:rPr>
          <w:rFonts w:ascii="Helvetica" w:hAnsi="Helvetica" w:cs="Helvetica" w:hint="eastAsia"/>
          <w:b/>
          <w:bCs/>
          <w:color w:val="222222"/>
          <w:sz w:val="21"/>
          <w:szCs w:val="21"/>
        </w:rPr>
        <w:t>Список</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сокращений</w:t>
      </w:r>
    </w:p>
    <w:p w14:paraId="405DEFD8" w14:textId="77777777" w:rsidR="0061680F" w:rsidRPr="0061680F" w:rsidRDefault="0061680F" w:rsidP="0061680F">
      <w:pPr>
        <w:rPr>
          <w:rFonts w:ascii="Helvetica" w:hAnsi="Helvetica" w:cs="Helvetica"/>
          <w:b/>
          <w:bCs/>
          <w:color w:val="222222"/>
          <w:sz w:val="21"/>
          <w:szCs w:val="21"/>
        </w:rPr>
      </w:pPr>
    </w:p>
    <w:p w14:paraId="6EC706CF" w14:textId="77777777" w:rsidR="0061680F" w:rsidRPr="0061680F" w:rsidRDefault="0061680F" w:rsidP="0061680F">
      <w:pPr>
        <w:rPr>
          <w:rFonts w:ascii="Helvetica" w:hAnsi="Helvetica" w:cs="Helvetica"/>
          <w:b/>
          <w:bCs/>
          <w:color w:val="222222"/>
          <w:sz w:val="21"/>
          <w:szCs w:val="21"/>
        </w:rPr>
      </w:pPr>
      <w:r w:rsidRPr="0061680F">
        <w:rPr>
          <w:rFonts w:ascii="Helvetica" w:hAnsi="Helvetica" w:cs="Helvetica" w:hint="eastAsia"/>
          <w:b/>
          <w:bCs/>
          <w:color w:val="222222"/>
          <w:sz w:val="21"/>
          <w:szCs w:val="21"/>
        </w:rPr>
        <w:t>ВВЕДЕНИЕ</w:t>
      </w:r>
      <w:r w:rsidRPr="0061680F">
        <w:rPr>
          <w:rFonts w:ascii="Helvetica" w:hAnsi="Helvetica" w:cs="Helvetica"/>
          <w:b/>
          <w:bCs/>
          <w:color w:val="222222"/>
          <w:sz w:val="21"/>
          <w:szCs w:val="21"/>
        </w:rPr>
        <w:t>.</w:t>
      </w:r>
    </w:p>
    <w:p w14:paraId="645D2F21" w14:textId="77777777" w:rsidR="0061680F" w:rsidRPr="0061680F" w:rsidRDefault="0061680F" w:rsidP="0061680F">
      <w:pPr>
        <w:rPr>
          <w:rFonts w:ascii="Helvetica" w:hAnsi="Helvetica" w:cs="Helvetica"/>
          <w:b/>
          <w:bCs/>
          <w:color w:val="222222"/>
          <w:sz w:val="21"/>
          <w:szCs w:val="21"/>
        </w:rPr>
      </w:pPr>
    </w:p>
    <w:p w14:paraId="65E5EF9C" w14:textId="77777777" w:rsidR="0061680F" w:rsidRPr="0061680F" w:rsidRDefault="0061680F" w:rsidP="0061680F">
      <w:pPr>
        <w:rPr>
          <w:rFonts w:ascii="Helvetica" w:hAnsi="Helvetica" w:cs="Helvetica"/>
          <w:b/>
          <w:bCs/>
          <w:color w:val="222222"/>
          <w:sz w:val="21"/>
          <w:szCs w:val="21"/>
        </w:rPr>
      </w:pPr>
      <w:r w:rsidRPr="0061680F">
        <w:rPr>
          <w:rFonts w:ascii="Helvetica" w:hAnsi="Helvetica" w:cs="Helvetica" w:hint="eastAsia"/>
          <w:b/>
          <w:bCs/>
          <w:color w:val="222222"/>
          <w:sz w:val="21"/>
          <w:szCs w:val="21"/>
        </w:rPr>
        <w:t>ОБЗОР</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ЛИТЕРАТУРЫ</w:t>
      </w:r>
    </w:p>
    <w:p w14:paraId="41261FB8" w14:textId="77777777" w:rsidR="0061680F" w:rsidRPr="0061680F" w:rsidRDefault="0061680F" w:rsidP="0061680F">
      <w:pPr>
        <w:rPr>
          <w:rFonts w:ascii="Helvetica" w:hAnsi="Helvetica" w:cs="Helvetica"/>
          <w:b/>
          <w:bCs/>
          <w:color w:val="222222"/>
          <w:sz w:val="21"/>
          <w:szCs w:val="21"/>
        </w:rPr>
      </w:pPr>
    </w:p>
    <w:p w14:paraId="6E9BACD5" w14:textId="77777777" w:rsidR="0061680F" w:rsidRPr="0061680F" w:rsidRDefault="0061680F" w:rsidP="0061680F">
      <w:pPr>
        <w:rPr>
          <w:rFonts w:ascii="Helvetica" w:hAnsi="Helvetica" w:cs="Helvetica"/>
          <w:b/>
          <w:bCs/>
          <w:color w:val="222222"/>
          <w:sz w:val="21"/>
          <w:szCs w:val="21"/>
        </w:rPr>
      </w:pPr>
      <w:r w:rsidRPr="0061680F">
        <w:rPr>
          <w:rFonts w:ascii="Helvetica" w:hAnsi="Helvetica" w:cs="Helvetica"/>
          <w:b/>
          <w:bCs/>
          <w:color w:val="222222"/>
          <w:sz w:val="21"/>
          <w:szCs w:val="21"/>
        </w:rPr>
        <w:t xml:space="preserve">1.1. </w:t>
      </w:r>
      <w:r w:rsidRPr="0061680F">
        <w:rPr>
          <w:rFonts w:ascii="Helvetica" w:hAnsi="Helvetica" w:cs="Helvetica" w:hint="eastAsia"/>
          <w:b/>
          <w:bCs/>
          <w:color w:val="222222"/>
          <w:sz w:val="21"/>
          <w:szCs w:val="21"/>
        </w:rPr>
        <w:t>Принципы</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фотореактивного</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зондирования</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мембран</w:t>
      </w:r>
      <w:r w:rsidRPr="0061680F">
        <w:rPr>
          <w:rFonts w:ascii="Helvetica" w:hAnsi="Helvetica" w:cs="Helvetica"/>
          <w:b/>
          <w:bCs/>
          <w:color w:val="222222"/>
          <w:sz w:val="21"/>
          <w:szCs w:val="21"/>
        </w:rPr>
        <w:t>.</w:t>
      </w:r>
    </w:p>
    <w:p w14:paraId="65426329" w14:textId="77777777" w:rsidR="0061680F" w:rsidRPr="0061680F" w:rsidRDefault="0061680F" w:rsidP="0061680F">
      <w:pPr>
        <w:rPr>
          <w:rFonts w:ascii="Helvetica" w:hAnsi="Helvetica" w:cs="Helvetica"/>
          <w:b/>
          <w:bCs/>
          <w:color w:val="222222"/>
          <w:sz w:val="21"/>
          <w:szCs w:val="21"/>
        </w:rPr>
      </w:pPr>
    </w:p>
    <w:p w14:paraId="3EE2F86E" w14:textId="77777777" w:rsidR="0061680F" w:rsidRPr="0061680F" w:rsidRDefault="0061680F" w:rsidP="0061680F">
      <w:pPr>
        <w:rPr>
          <w:rFonts w:ascii="Helvetica" w:hAnsi="Helvetica" w:cs="Helvetica"/>
          <w:b/>
          <w:bCs/>
          <w:color w:val="222222"/>
          <w:sz w:val="21"/>
          <w:szCs w:val="21"/>
        </w:rPr>
      </w:pPr>
      <w:r w:rsidRPr="0061680F">
        <w:rPr>
          <w:rFonts w:ascii="Helvetica" w:hAnsi="Helvetica" w:cs="Helvetica"/>
          <w:b/>
          <w:bCs/>
          <w:color w:val="222222"/>
          <w:sz w:val="21"/>
          <w:szCs w:val="21"/>
        </w:rPr>
        <w:t xml:space="preserve">1.2. </w:t>
      </w:r>
      <w:r w:rsidRPr="0061680F">
        <w:rPr>
          <w:rFonts w:ascii="Helvetica" w:hAnsi="Helvetica" w:cs="Helvetica" w:hint="eastAsia"/>
          <w:b/>
          <w:bCs/>
          <w:color w:val="222222"/>
          <w:sz w:val="21"/>
          <w:szCs w:val="21"/>
        </w:rPr>
        <w:t>Применение</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фотореактивных</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реагентов</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для</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исследования</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липид</w:t>
      </w:r>
      <w:r w:rsidRPr="0061680F">
        <w:rPr>
          <w:rFonts w:ascii="Helvetica" w:hAnsi="Helvetica" w:cs="Helvetica"/>
          <w:b/>
          <w:bCs/>
          <w:color w:val="222222"/>
          <w:sz w:val="21"/>
          <w:szCs w:val="21"/>
        </w:rPr>
        <w:t>-</w:t>
      </w:r>
      <w:r w:rsidRPr="0061680F">
        <w:rPr>
          <w:rFonts w:ascii="Helvetica" w:hAnsi="Helvetica" w:cs="Helvetica" w:hint="eastAsia"/>
          <w:b/>
          <w:bCs/>
          <w:color w:val="222222"/>
          <w:sz w:val="21"/>
          <w:szCs w:val="21"/>
        </w:rPr>
        <w:t>белковых</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взаимодействий</w:t>
      </w:r>
    </w:p>
    <w:p w14:paraId="24617A51" w14:textId="77777777" w:rsidR="0061680F" w:rsidRPr="0061680F" w:rsidRDefault="0061680F" w:rsidP="0061680F">
      <w:pPr>
        <w:rPr>
          <w:rFonts w:ascii="Helvetica" w:hAnsi="Helvetica" w:cs="Helvetica"/>
          <w:b/>
          <w:bCs/>
          <w:color w:val="222222"/>
          <w:sz w:val="21"/>
          <w:szCs w:val="21"/>
        </w:rPr>
      </w:pPr>
    </w:p>
    <w:p w14:paraId="4A9E2D8C" w14:textId="77777777" w:rsidR="0061680F" w:rsidRPr="0061680F" w:rsidRDefault="0061680F" w:rsidP="0061680F">
      <w:pPr>
        <w:rPr>
          <w:rFonts w:ascii="Helvetica" w:hAnsi="Helvetica" w:cs="Helvetica"/>
          <w:b/>
          <w:bCs/>
          <w:color w:val="222222"/>
          <w:sz w:val="21"/>
          <w:szCs w:val="21"/>
        </w:rPr>
      </w:pPr>
      <w:r w:rsidRPr="0061680F">
        <w:rPr>
          <w:rFonts w:ascii="Helvetica" w:hAnsi="Helvetica" w:cs="Helvetica"/>
          <w:b/>
          <w:bCs/>
          <w:color w:val="222222"/>
          <w:sz w:val="21"/>
          <w:szCs w:val="21"/>
        </w:rPr>
        <w:t>1.2</w:t>
      </w:r>
      <w:r w:rsidRPr="0061680F">
        <w:rPr>
          <w:rFonts w:ascii="Helvetica" w:hAnsi="Helvetica" w:cs="Helvetica" w:hint="eastAsia"/>
          <w:b/>
          <w:bCs/>
          <w:color w:val="222222"/>
          <w:sz w:val="21"/>
          <w:szCs w:val="21"/>
        </w:rPr>
        <w:t>Л</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Неспецифические</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мембранные</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зонды</w:t>
      </w:r>
      <w:r w:rsidRPr="0061680F">
        <w:rPr>
          <w:rFonts w:ascii="Helvetica" w:hAnsi="Helvetica" w:cs="Helvetica"/>
          <w:b/>
          <w:bCs/>
          <w:color w:val="222222"/>
          <w:sz w:val="21"/>
          <w:szCs w:val="21"/>
        </w:rPr>
        <w:t>.</w:t>
      </w:r>
    </w:p>
    <w:p w14:paraId="31462F93" w14:textId="77777777" w:rsidR="0061680F" w:rsidRPr="0061680F" w:rsidRDefault="0061680F" w:rsidP="0061680F">
      <w:pPr>
        <w:rPr>
          <w:rFonts w:ascii="Helvetica" w:hAnsi="Helvetica" w:cs="Helvetica"/>
          <w:b/>
          <w:bCs/>
          <w:color w:val="222222"/>
          <w:sz w:val="21"/>
          <w:szCs w:val="21"/>
        </w:rPr>
      </w:pPr>
    </w:p>
    <w:p w14:paraId="6C9BDA77" w14:textId="77777777" w:rsidR="0061680F" w:rsidRPr="0061680F" w:rsidRDefault="0061680F" w:rsidP="0061680F">
      <w:pPr>
        <w:rPr>
          <w:rFonts w:ascii="Helvetica" w:hAnsi="Helvetica" w:cs="Helvetica"/>
          <w:b/>
          <w:bCs/>
          <w:color w:val="222222"/>
          <w:sz w:val="21"/>
          <w:szCs w:val="21"/>
        </w:rPr>
      </w:pPr>
      <w:r w:rsidRPr="0061680F">
        <w:rPr>
          <w:rFonts w:ascii="Helvetica" w:hAnsi="Helvetica" w:cs="Helvetica"/>
          <w:b/>
          <w:bCs/>
          <w:color w:val="222222"/>
          <w:sz w:val="21"/>
          <w:szCs w:val="21"/>
        </w:rPr>
        <w:t xml:space="preserve">1.2.2. </w:t>
      </w:r>
      <w:r w:rsidRPr="0061680F">
        <w:rPr>
          <w:rFonts w:ascii="Helvetica" w:hAnsi="Helvetica" w:cs="Helvetica" w:hint="eastAsia"/>
          <w:b/>
          <w:bCs/>
          <w:color w:val="222222"/>
          <w:sz w:val="21"/>
          <w:szCs w:val="21"/>
        </w:rPr>
        <w:t>Фотореактивные</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жирные</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кислоты</w:t>
      </w:r>
    </w:p>
    <w:p w14:paraId="3218ECAF" w14:textId="77777777" w:rsidR="0061680F" w:rsidRPr="0061680F" w:rsidRDefault="0061680F" w:rsidP="0061680F">
      <w:pPr>
        <w:rPr>
          <w:rFonts w:ascii="Helvetica" w:hAnsi="Helvetica" w:cs="Helvetica"/>
          <w:b/>
          <w:bCs/>
          <w:color w:val="222222"/>
          <w:sz w:val="21"/>
          <w:szCs w:val="21"/>
        </w:rPr>
      </w:pPr>
    </w:p>
    <w:p w14:paraId="013CCD52" w14:textId="77777777" w:rsidR="0061680F" w:rsidRPr="0061680F" w:rsidRDefault="0061680F" w:rsidP="0061680F">
      <w:pPr>
        <w:rPr>
          <w:rFonts w:ascii="Helvetica" w:hAnsi="Helvetica" w:cs="Helvetica"/>
          <w:b/>
          <w:bCs/>
          <w:color w:val="222222"/>
          <w:sz w:val="21"/>
          <w:szCs w:val="21"/>
        </w:rPr>
      </w:pPr>
      <w:r w:rsidRPr="0061680F">
        <w:rPr>
          <w:rFonts w:ascii="Helvetica" w:hAnsi="Helvetica" w:cs="Helvetica"/>
          <w:b/>
          <w:bCs/>
          <w:color w:val="222222"/>
          <w:sz w:val="21"/>
          <w:szCs w:val="21"/>
        </w:rPr>
        <w:t xml:space="preserve">1.2.3. </w:t>
      </w:r>
      <w:r w:rsidRPr="0061680F">
        <w:rPr>
          <w:rFonts w:ascii="Helvetica" w:hAnsi="Helvetica" w:cs="Helvetica" w:hint="eastAsia"/>
          <w:b/>
          <w:bCs/>
          <w:color w:val="222222"/>
          <w:sz w:val="21"/>
          <w:szCs w:val="21"/>
        </w:rPr>
        <w:t>Фосфолипидные</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зонды</w:t>
      </w:r>
      <w:r w:rsidRPr="0061680F">
        <w:rPr>
          <w:rFonts w:ascii="Helvetica" w:hAnsi="Helvetica" w:cs="Helvetica"/>
          <w:b/>
          <w:bCs/>
          <w:color w:val="222222"/>
          <w:sz w:val="21"/>
          <w:szCs w:val="21"/>
        </w:rPr>
        <w:t>.</w:t>
      </w:r>
    </w:p>
    <w:p w14:paraId="149D6ACE" w14:textId="77777777" w:rsidR="0061680F" w:rsidRPr="0061680F" w:rsidRDefault="0061680F" w:rsidP="0061680F">
      <w:pPr>
        <w:rPr>
          <w:rFonts w:ascii="Helvetica" w:hAnsi="Helvetica" w:cs="Helvetica"/>
          <w:b/>
          <w:bCs/>
          <w:color w:val="222222"/>
          <w:sz w:val="21"/>
          <w:szCs w:val="21"/>
        </w:rPr>
      </w:pPr>
    </w:p>
    <w:p w14:paraId="76171429" w14:textId="77777777" w:rsidR="0061680F" w:rsidRPr="0061680F" w:rsidRDefault="0061680F" w:rsidP="0061680F">
      <w:pPr>
        <w:rPr>
          <w:rFonts w:ascii="Helvetica" w:hAnsi="Helvetica" w:cs="Helvetica"/>
          <w:b/>
          <w:bCs/>
          <w:color w:val="222222"/>
          <w:sz w:val="21"/>
          <w:szCs w:val="21"/>
        </w:rPr>
      </w:pPr>
      <w:r w:rsidRPr="0061680F">
        <w:rPr>
          <w:rFonts w:ascii="Helvetica" w:hAnsi="Helvetica" w:cs="Helvetica"/>
          <w:b/>
          <w:bCs/>
          <w:color w:val="222222"/>
          <w:sz w:val="21"/>
          <w:szCs w:val="21"/>
        </w:rPr>
        <w:t xml:space="preserve">1.2.4. </w:t>
      </w:r>
      <w:r w:rsidRPr="0061680F">
        <w:rPr>
          <w:rFonts w:ascii="Helvetica" w:hAnsi="Helvetica" w:cs="Helvetica" w:hint="eastAsia"/>
          <w:b/>
          <w:bCs/>
          <w:color w:val="222222"/>
          <w:sz w:val="21"/>
          <w:szCs w:val="21"/>
        </w:rPr>
        <w:t>Гликолипидные</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зонды</w:t>
      </w:r>
    </w:p>
    <w:p w14:paraId="6E6D5E7E" w14:textId="77777777" w:rsidR="0061680F" w:rsidRPr="0061680F" w:rsidRDefault="0061680F" w:rsidP="0061680F">
      <w:pPr>
        <w:rPr>
          <w:rFonts w:ascii="Helvetica" w:hAnsi="Helvetica" w:cs="Helvetica"/>
          <w:b/>
          <w:bCs/>
          <w:color w:val="222222"/>
          <w:sz w:val="21"/>
          <w:szCs w:val="21"/>
        </w:rPr>
      </w:pPr>
    </w:p>
    <w:p w14:paraId="74CEF817" w14:textId="77777777" w:rsidR="0061680F" w:rsidRPr="0061680F" w:rsidRDefault="0061680F" w:rsidP="0061680F">
      <w:pPr>
        <w:rPr>
          <w:rFonts w:ascii="Helvetica" w:hAnsi="Helvetica" w:cs="Helvetica"/>
          <w:b/>
          <w:bCs/>
          <w:color w:val="222222"/>
          <w:sz w:val="21"/>
          <w:szCs w:val="21"/>
        </w:rPr>
      </w:pPr>
      <w:r w:rsidRPr="0061680F">
        <w:rPr>
          <w:rFonts w:ascii="Helvetica" w:hAnsi="Helvetica" w:cs="Helvetica"/>
          <w:b/>
          <w:bCs/>
          <w:color w:val="222222"/>
          <w:sz w:val="21"/>
          <w:szCs w:val="21"/>
        </w:rPr>
        <w:t xml:space="preserve">1.3. </w:t>
      </w:r>
      <w:r w:rsidRPr="0061680F">
        <w:rPr>
          <w:rFonts w:ascii="Helvetica" w:hAnsi="Helvetica" w:cs="Helvetica" w:hint="eastAsia"/>
          <w:b/>
          <w:bCs/>
          <w:color w:val="222222"/>
          <w:sz w:val="21"/>
          <w:szCs w:val="21"/>
        </w:rPr>
        <w:t>Исследование</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липид</w:t>
      </w:r>
      <w:r w:rsidRPr="0061680F">
        <w:rPr>
          <w:rFonts w:ascii="Helvetica" w:hAnsi="Helvetica" w:cs="Helvetica"/>
          <w:b/>
          <w:bCs/>
          <w:color w:val="222222"/>
          <w:sz w:val="21"/>
          <w:szCs w:val="21"/>
        </w:rPr>
        <w:t>-</w:t>
      </w:r>
      <w:r w:rsidRPr="0061680F">
        <w:rPr>
          <w:rFonts w:ascii="Helvetica" w:hAnsi="Helvetica" w:cs="Helvetica" w:hint="eastAsia"/>
          <w:b/>
          <w:bCs/>
          <w:color w:val="222222"/>
          <w:sz w:val="21"/>
          <w:szCs w:val="21"/>
        </w:rPr>
        <w:t>липидных</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взаимодействий</w:t>
      </w:r>
    </w:p>
    <w:p w14:paraId="43106EFC" w14:textId="77777777" w:rsidR="0061680F" w:rsidRPr="0061680F" w:rsidRDefault="0061680F" w:rsidP="0061680F">
      <w:pPr>
        <w:rPr>
          <w:rFonts w:ascii="Helvetica" w:hAnsi="Helvetica" w:cs="Helvetica"/>
          <w:b/>
          <w:bCs/>
          <w:color w:val="222222"/>
          <w:sz w:val="21"/>
          <w:szCs w:val="21"/>
        </w:rPr>
      </w:pPr>
    </w:p>
    <w:p w14:paraId="687E9149" w14:textId="77777777" w:rsidR="0061680F" w:rsidRPr="0061680F" w:rsidRDefault="0061680F" w:rsidP="0061680F">
      <w:pPr>
        <w:rPr>
          <w:rFonts w:ascii="Helvetica" w:hAnsi="Helvetica" w:cs="Helvetica"/>
          <w:b/>
          <w:bCs/>
          <w:color w:val="222222"/>
          <w:sz w:val="21"/>
          <w:szCs w:val="21"/>
        </w:rPr>
      </w:pPr>
      <w:r w:rsidRPr="0061680F">
        <w:rPr>
          <w:rFonts w:ascii="Helvetica" w:hAnsi="Helvetica" w:cs="Helvetica" w:hint="eastAsia"/>
          <w:b/>
          <w:bCs/>
          <w:color w:val="222222"/>
          <w:sz w:val="21"/>
          <w:szCs w:val="21"/>
        </w:rPr>
        <w:t>РЕЗУЛЬТАТЫ</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И</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ИХ</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ОБСУЖДЕНИЕ</w:t>
      </w:r>
      <w:r w:rsidRPr="0061680F">
        <w:rPr>
          <w:rFonts w:ascii="Helvetica" w:hAnsi="Helvetica" w:cs="Helvetica"/>
          <w:b/>
          <w:bCs/>
          <w:color w:val="222222"/>
          <w:sz w:val="21"/>
          <w:szCs w:val="21"/>
        </w:rPr>
        <w:t>.</w:t>
      </w:r>
    </w:p>
    <w:p w14:paraId="5A989242" w14:textId="77777777" w:rsidR="0061680F" w:rsidRPr="0061680F" w:rsidRDefault="0061680F" w:rsidP="0061680F">
      <w:pPr>
        <w:rPr>
          <w:rFonts w:ascii="Helvetica" w:hAnsi="Helvetica" w:cs="Helvetica"/>
          <w:b/>
          <w:bCs/>
          <w:color w:val="222222"/>
          <w:sz w:val="21"/>
          <w:szCs w:val="21"/>
        </w:rPr>
      </w:pPr>
    </w:p>
    <w:p w14:paraId="2A2FC7AB" w14:textId="77777777" w:rsidR="0061680F" w:rsidRPr="0061680F" w:rsidRDefault="0061680F" w:rsidP="0061680F">
      <w:pPr>
        <w:rPr>
          <w:rFonts w:ascii="Helvetica" w:hAnsi="Helvetica" w:cs="Helvetica"/>
          <w:b/>
          <w:bCs/>
          <w:color w:val="222222"/>
          <w:sz w:val="21"/>
          <w:szCs w:val="21"/>
        </w:rPr>
      </w:pPr>
      <w:r w:rsidRPr="0061680F">
        <w:rPr>
          <w:rFonts w:ascii="Helvetica" w:hAnsi="Helvetica" w:cs="Helvetica" w:hint="eastAsia"/>
          <w:b/>
          <w:bCs/>
          <w:color w:val="222222"/>
          <w:sz w:val="21"/>
          <w:szCs w:val="21"/>
        </w:rPr>
        <w:t>П</w:t>
      </w:r>
      <w:r w:rsidRPr="0061680F">
        <w:rPr>
          <w:rFonts w:ascii="Helvetica" w:hAnsi="Helvetica" w:cs="Helvetica"/>
          <w:b/>
          <w:bCs/>
          <w:color w:val="222222"/>
          <w:sz w:val="21"/>
          <w:szCs w:val="21"/>
        </w:rPr>
        <w:t xml:space="preserve">.1.1. </w:t>
      </w:r>
      <w:r w:rsidRPr="0061680F">
        <w:rPr>
          <w:rFonts w:ascii="Helvetica" w:hAnsi="Helvetica" w:cs="Helvetica" w:hint="eastAsia"/>
          <w:b/>
          <w:bCs/>
          <w:color w:val="222222"/>
          <w:sz w:val="21"/>
          <w:szCs w:val="21"/>
        </w:rPr>
        <w:t>Синтез</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фотореактивных</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С</w:t>
      </w:r>
      <w:r w:rsidRPr="0061680F">
        <w:rPr>
          <w:rFonts w:ascii="Helvetica" w:hAnsi="Helvetica" w:cs="Helvetica"/>
          <w:b/>
          <w:bCs/>
          <w:color w:val="222222"/>
          <w:sz w:val="21"/>
          <w:szCs w:val="21"/>
        </w:rPr>
        <w:t>-</w:t>
      </w:r>
      <w:r w:rsidRPr="0061680F">
        <w:rPr>
          <w:rFonts w:ascii="Helvetica" w:hAnsi="Helvetica" w:cs="Helvetica" w:hint="eastAsia"/>
          <w:b/>
          <w:bCs/>
          <w:color w:val="222222"/>
          <w:sz w:val="21"/>
          <w:szCs w:val="21"/>
        </w:rPr>
        <w:t>меченых</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фосфатидилхолина</w:t>
      </w:r>
      <w:r w:rsidRPr="0061680F">
        <w:rPr>
          <w:rFonts w:ascii="Helvetica" w:hAnsi="Helvetica" w:cs="Helvetica"/>
          <w:b/>
          <w:bCs/>
          <w:color w:val="222222"/>
          <w:sz w:val="21"/>
          <w:szCs w:val="21"/>
        </w:rPr>
        <w:t xml:space="preserve"> 2-</w:t>
      </w:r>
      <w:r w:rsidRPr="0061680F">
        <w:rPr>
          <w:rFonts w:ascii="Helvetica" w:hAnsi="Helvetica" w:cs="Helvetica" w:hint="eastAsia"/>
          <w:b/>
          <w:bCs/>
          <w:color w:val="222222"/>
          <w:sz w:val="21"/>
          <w:szCs w:val="21"/>
        </w:rPr>
        <w:t>РС</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и</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сфингомиелина</w:t>
      </w:r>
      <w:r w:rsidRPr="0061680F">
        <w:rPr>
          <w:rFonts w:ascii="Helvetica" w:hAnsi="Helvetica" w:cs="Helvetica"/>
          <w:b/>
          <w:bCs/>
          <w:color w:val="222222"/>
          <w:sz w:val="21"/>
          <w:szCs w:val="21"/>
        </w:rPr>
        <w:t xml:space="preserve"> 2-</w:t>
      </w:r>
      <w:r w:rsidRPr="0061680F">
        <w:rPr>
          <w:rFonts w:ascii="Helvetica" w:hAnsi="Helvetica" w:cs="Helvetica" w:hint="eastAsia"/>
          <w:b/>
          <w:bCs/>
          <w:color w:val="222222"/>
          <w:sz w:val="21"/>
          <w:szCs w:val="21"/>
        </w:rPr>
        <w:t>БМ</w:t>
      </w:r>
    </w:p>
    <w:p w14:paraId="060BAEDC" w14:textId="77777777" w:rsidR="0061680F" w:rsidRPr="0061680F" w:rsidRDefault="0061680F" w:rsidP="0061680F">
      <w:pPr>
        <w:rPr>
          <w:rFonts w:ascii="Helvetica" w:hAnsi="Helvetica" w:cs="Helvetica"/>
          <w:b/>
          <w:bCs/>
          <w:color w:val="222222"/>
          <w:sz w:val="21"/>
          <w:szCs w:val="21"/>
        </w:rPr>
      </w:pPr>
    </w:p>
    <w:p w14:paraId="093FE932" w14:textId="77777777" w:rsidR="0061680F" w:rsidRPr="0061680F" w:rsidRDefault="0061680F" w:rsidP="0061680F">
      <w:pPr>
        <w:rPr>
          <w:rFonts w:ascii="Helvetica" w:hAnsi="Helvetica" w:cs="Helvetica"/>
          <w:b/>
          <w:bCs/>
          <w:color w:val="222222"/>
          <w:sz w:val="21"/>
          <w:szCs w:val="21"/>
        </w:rPr>
      </w:pPr>
      <w:r w:rsidRPr="0061680F">
        <w:rPr>
          <w:rFonts w:ascii="Helvetica" w:hAnsi="Helvetica" w:cs="Helvetica" w:hint="eastAsia"/>
          <w:b/>
          <w:bCs/>
          <w:color w:val="222222"/>
          <w:sz w:val="21"/>
          <w:szCs w:val="21"/>
        </w:rPr>
        <w:t>П</w:t>
      </w:r>
      <w:r w:rsidRPr="0061680F">
        <w:rPr>
          <w:rFonts w:ascii="Helvetica" w:hAnsi="Helvetica" w:cs="Helvetica"/>
          <w:b/>
          <w:bCs/>
          <w:color w:val="222222"/>
          <w:sz w:val="21"/>
          <w:szCs w:val="21"/>
        </w:rPr>
        <w:t xml:space="preserve">.1.2. </w:t>
      </w:r>
      <w:r w:rsidRPr="0061680F">
        <w:rPr>
          <w:rFonts w:ascii="Helvetica" w:hAnsi="Helvetica" w:cs="Helvetica" w:hint="eastAsia"/>
          <w:b/>
          <w:bCs/>
          <w:color w:val="222222"/>
          <w:sz w:val="21"/>
          <w:szCs w:val="21"/>
        </w:rPr>
        <w:t>Синтез</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фотореактивных</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С</w:t>
      </w:r>
      <w:r w:rsidRPr="0061680F">
        <w:rPr>
          <w:rFonts w:ascii="Helvetica" w:hAnsi="Helvetica" w:cs="Helvetica"/>
          <w:b/>
          <w:bCs/>
          <w:color w:val="222222"/>
          <w:sz w:val="21"/>
          <w:szCs w:val="21"/>
        </w:rPr>
        <w:t>-</w:t>
      </w:r>
      <w:r w:rsidRPr="0061680F">
        <w:rPr>
          <w:rFonts w:ascii="Helvetica" w:hAnsi="Helvetica" w:cs="Helvetica" w:hint="eastAsia"/>
          <w:b/>
          <w:bCs/>
          <w:color w:val="222222"/>
          <w:sz w:val="21"/>
          <w:szCs w:val="21"/>
        </w:rPr>
        <w:t>меченых</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фосфатидилхолина</w:t>
      </w:r>
      <w:r w:rsidRPr="0061680F">
        <w:rPr>
          <w:rFonts w:ascii="Helvetica" w:hAnsi="Helvetica" w:cs="Helvetica"/>
          <w:b/>
          <w:bCs/>
          <w:color w:val="222222"/>
          <w:sz w:val="21"/>
          <w:szCs w:val="21"/>
        </w:rPr>
        <w:t xml:space="preserve"> 12-</w:t>
      </w:r>
      <w:r w:rsidRPr="0061680F">
        <w:rPr>
          <w:rFonts w:ascii="Helvetica" w:hAnsi="Helvetica" w:cs="Helvetica" w:hint="eastAsia"/>
          <w:b/>
          <w:bCs/>
          <w:color w:val="222222"/>
          <w:sz w:val="21"/>
          <w:szCs w:val="21"/>
        </w:rPr>
        <w:t>РС</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и</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сфингомиелина</w:t>
      </w:r>
      <w:r w:rsidRPr="0061680F">
        <w:rPr>
          <w:rFonts w:ascii="Helvetica" w:hAnsi="Helvetica" w:cs="Helvetica"/>
          <w:b/>
          <w:bCs/>
          <w:color w:val="222222"/>
          <w:sz w:val="21"/>
          <w:szCs w:val="21"/>
        </w:rPr>
        <w:t xml:space="preserve"> 12-</w:t>
      </w:r>
      <w:r w:rsidRPr="0061680F">
        <w:rPr>
          <w:rFonts w:ascii="Helvetica" w:hAnsi="Helvetica" w:cs="Helvetica" w:hint="eastAsia"/>
          <w:b/>
          <w:bCs/>
          <w:color w:val="222222"/>
          <w:sz w:val="21"/>
          <w:szCs w:val="21"/>
        </w:rPr>
        <w:t>ЭМ</w:t>
      </w:r>
    </w:p>
    <w:p w14:paraId="73E1CA46" w14:textId="77777777" w:rsidR="0061680F" w:rsidRPr="0061680F" w:rsidRDefault="0061680F" w:rsidP="0061680F">
      <w:pPr>
        <w:rPr>
          <w:rFonts w:ascii="Helvetica" w:hAnsi="Helvetica" w:cs="Helvetica"/>
          <w:b/>
          <w:bCs/>
          <w:color w:val="222222"/>
          <w:sz w:val="21"/>
          <w:szCs w:val="21"/>
        </w:rPr>
      </w:pPr>
    </w:p>
    <w:p w14:paraId="3819D897" w14:textId="77777777" w:rsidR="0061680F" w:rsidRPr="0061680F" w:rsidRDefault="0061680F" w:rsidP="0061680F">
      <w:pPr>
        <w:rPr>
          <w:rFonts w:ascii="Helvetica" w:hAnsi="Helvetica" w:cs="Helvetica"/>
          <w:b/>
          <w:bCs/>
          <w:color w:val="222222"/>
          <w:sz w:val="21"/>
          <w:szCs w:val="21"/>
        </w:rPr>
      </w:pPr>
      <w:r w:rsidRPr="0061680F">
        <w:rPr>
          <w:rFonts w:ascii="Helvetica" w:hAnsi="Helvetica" w:cs="Helvetica" w:hint="eastAsia"/>
          <w:b/>
          <w:bCs/>
          <w:color w:val="222222"/>
          <w:sz w:val="21"/>
          <w:szCs w:val="21"/>
        </w:rPr>
        <w:lastRenderedPageBreak/>
        <w:t>П</w:t>
      </w:r>
      <w:r w:rsidRPr="0061680F">
        <w:rPr>
          <w:rFonts w:ascii="Helvetica" w:hAnsi="Helvetica" w:cs="Helvetica"/>
          <w:b/>
          <w:bCs/>
          <w:color w:val="222222"/>
          <w:sz w:val="21"/>
          <w:szCs w:val="21"/>
        </w:rPr>
        <w:t xml:space="preserve">. 1.3. </w:t>
      </w:r>
      <w:r w:rsidRPr="0061680F">
        <w:rPr>
          <w:rFonts w:ascii="Helvetica" w:hAnsi="Helvetica" w:cs="Helvetica" w:hint="eastAsia"/>
          <w:b/>
          <w:bCs/>
          <w:color w:val="222222"/>
          <w:sz w:val="21"/>
          <w:szCs w:val="21"/>
        </w:rPr>
        <w:t>Синтез</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фотореактивных</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фосфатидилхолина</w:t>
      </w:r>
      <w:r w:rsidRPr="0061680F">
        <w:rPr>
          <w:rFonts w:ascii="Helvetica" w:hAnsi="Helvetica" w:cs="Helvetica"/>
          <w:b/>
          <w:bCs/>
          <w:color w:val="222222"/>
          <w:sz w:val="21"/>
          <w:szCs w:val="21"/>
        </w:rPr>
        <w:t xml:space="preserve"> 12-</w:t>
      </w:r>
      <w:r w:rsidRPr="0061680F">
        <w:rPr>
          <w:rFonts w:ascii="Helvetica" w:hAnsi="Helvetica" w:cs="Helvetica" w:hint="eastAsia"/>
          <w:b/>
          <w:bCs/>
          <w:color w:val="222222"/>
          <w:sz w:val="21"/>
          <w:szCs w:val="21"/>
        </w:rPr>
        <w:t>РС</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и</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сфингомиелина</w:t>
      </w:r>
      <w:r w:rsidRPr="0061680F">
        <w:rPr>
          <w:rFonts w:ascii="Helvetica" w:hAnsi="Helvetica" w:cs="Helvetica"/>
          <w:b/>
          <w:bCs/>
          <w:color w:val="222222"/>
          <w:sz w:val="21"/>
          <w:szCs w:val="21"/>
        </w:rPr>
        <w:t xml:space="preserve"> 12-</w:t>
      </w:r>
      <w:r w:rsidRPr="0061680F">
        <w:rPr>
          <w:rFonts w:ascii="Helvetica" w:hAnsi="Helvetica" w:cs="Helvetica" w:hint="eastAsia"/>
          <w:b/>
          <w:bCs/>
          <w:color w:val="222222"/>
          <w:sz w:val="21"/>
          <w:szCs w:val="21"/>
        </w:rPr>
        <w:t>ЗМ</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с</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высоким</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уровнем</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тритиевой</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метки</w:t>
      </w:r>
    </w:p>
    <w:p w14:paraId="5296E7C1" w14:textId="77777777" w:rsidR="0061680F" w:rsidRPr="0061680F" w:rsidRDefault="0061680F" w:rsidP="0061680F">
      <w:pPr>
        <w:rPr>
          <w:rFonts w:ascii="Helvetica" w:hAnsi="Helvetica" w:cs="Helvetica"/>
          <w:b/>
          <w:bCs/>
          <w:color w:val="222222"/>
          <w:sz w:val="21"/>
          <w:szCs w:val="21"/>
        </w:rPr>
      </w:pPr>
    </w:p>
    <w:p w14:paraId="0245BB39" w14:textId="77777777" w:rsidR="0061680F" w:rsidRPr="0061680F" w:rsidRDefault="0061680F" w:rsidP="0061680F">
      <w:pPr>
        <w:rPr>
          <w:rFonts w:ascii="Helvetica" w:hAnsi="Helvetica" w:cs="Helvetica"/>
          <w:b/>
          <w:bCs/>
          <w:color w:val="222222"/>
          <w:sz w:val="21"/>
          <w:szCs w:val="21"/>
        </w:rPr>
      </w:pPr>
      <w:r w:rsidRPr="0061680F">
        <w:rPr>
          <w:rFonts w:ascii="Helvetica" w:hAnsi="Helvetica" w:cs="Helvetica" w:hint="eastAsia"/>
          <w:b/>
          <w:bCs/>
          <w:color w:val="222222"/>
          <w:sz w:val="21"/>
          <w:szCs w:val="21"/>
        </w:rPr>
        <w:t>П</w:t>
      </w:r>
      <w:r w:rsidRPr="0061680F">
        <w:rPr>
          <w:rFonts w:ascii="Helvetica" w:hAnsi="Helvetica" w:cs="Helvetica"/>
          <w:b/>
          <w:bCs/>
          <w:color w:val="222222"/>
          <w:sz w:val="21"/>
          <w:szCs w:val="21"/>
        </w:rPr>
        <w:t xml:space="preserve">.2. </w:t>
      </w:r>
      <w:r w:rsidRPr="0061680F">
        <w:rPr>
          <w:rFonts w:ascii="Helvetica" w:hAnsi="Helvetica" w:cs="Helvetica" w:hint="eastAsia"/>
          <w:b/>
          <w:bCs/>
          <w:color w:val="222222"/>
          <w:sz w:val="21"/>
          <w:szCs w:val="21"/>
        </w:rPr>
        <w:t>Локализация</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фотореактивной</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метки</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фосфолипидных</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зондов</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в</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липидном</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бислое</w:t>
      </w:r>
    </w:p>
    <w:p w14:paraId="482C2098" w14:textId="77777777" w:rsidR="0061680F" w:rsidRPr="0061680F" w:rsidRDefault="0061680F" w:rsidP="0061680F">
      <w:pPr>
        <w:rPr>
          <w:rFonts w:ascii="Helvetica" w:hAnsi="Helvetica" w:cs="Helvetica"/>
          <w:b/>
          <w:bCs/>
          <w:color w:val="222222"/>
          <w:sz w:val="21"/>
          <w:szCs w:val="21"/>
        </w:rPr>
      </w:pPr>
    </w:p>
    <w:p w14:paraId="5FEB4B79" w14:textId="77777777" w:rsidR="0061680F" w:rsidRPr="0061680F" w:rsidRDefault="0061680F" w:rsidP="0061680F">
      <w:pPr>
        <w:rPr>
          <w:rFonts w:ascii="Helvetica" w:hAnsi="Helvetica" w:cs="Helvetica"/>
          <w:b/>
          <w:bCs/>
          <w:color w:val="222222"/>
          <w:sz w:val="21"/>
          <w:szCs w:val="21"/>
        </w:rPr>
      </w:pPr>
      <w:r w:rsidRPr="0061680F">
        <w:rPr>
          <w:rFonts w:ascii="Helvetica" w:hAnsi="Helvetica" w:cs="Helvetica" w:hint="eastAsia"/>
          <w:b/>
          <w:bCs/>
          <w:color w:val="222222"/>
          <w:sz w:val="21"/>
          <w:szCs w:val="21"/>
        </w:rPr>
        <w:t>П</w:t>
      </w:r>
      <w:r w:rsidRPr="0061680F">
        <w:rPr>
          <w:rFonts w:ascii="Helvetica" w:hAnsi="Helvetica" w:cs="Helvetica"/>
          <w:b/>
          <w:bCs/>
          <w:color w:val="222222"/>
          <w:sz w:val="21"/>
          <w:szCs w:val="21"/>
        </w:rPr>
        <w:t>.</w:t>
      </w:r>
      <w:r w:rsidRPr="0061680F">
        <w:rPr>
          <w:rFonts w:ascii="Helvetica" w:hAnsi="Helvetica" w:cs="Helvetica" w:hint="eastAsia"/>
          <w:b/>
          <w:bCs/>
          <w:color w:val="222222"/>
          <w:sz w:val="21"/>
          <w:szCs w:val="21"/>
        </w:rPr>
        <w:t>З</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Изучение</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липид</w:t>
      </w:r>
      <w:r w:rsidRPr="0061680F">
        <w:rPr>
          <w:rFonts w:ascii="Helvetica" w:hAnsi="Helvetica" w:cs="Helvetica"/>
          <w:b/>
          <w:bCs/>
          <w:color w:val="222222"/>
          <w:sz w:val="21"/>
          <w:szCs w:val="21"/>
        </w:rPr>
        <w:t>-</w:t>
      </w:r>
      <w:r w:rsidRPr="0061680F">
        <w:rPr>
          <w:rFonts w:ascii="Helvetica" w:hAnsi="Helvetica" w:cs="Helvetica" w:hint="eastAsia"/>
          <w:b/>
          <w:bCs/>
          <w:color w:val="222222"/>
          <w:sz w:val="21"/>
          <w:szCs w:val="21"/>
        </w:rPr>
        <w:t>белковых</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взаимодействий</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в</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мембране</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вируса</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гриппа</w:t>
      </w:r>
    </w:p>
    <w:p w14:paraId="60BB5325" w14:textId="77777777" w:rsidR="0061680F" w:rsidRPr="0061680F" w:rsidRDefault="0061680F" w:rsidP="0061680F">
      <w:pPr>
        <w:rPr>
          <w:rFonts w:ascii="Helvetica" w:hAnsi="Helvetica" w:cs="Helvetica"/>
          <w:b/>
          <w:bCs/>
          <w:color w:val="222222"/>
          <w:sz w:val="21"/>
          <w:szCs w:val="21"/>
        </w:rPr>
      </w:pPr>
    </w:p>
    <w:p w14:paraId="0D71ABC1" w14:textId="77777777" w:rsidR="0061680F" w:rsidRPr="0061680F" w:rsidRDefault="0061680F" w:rsidP="0061680F">
      <w:pPr>
        <w:rPr>
          <w:rFonts w:ascii="Helvetica" w:hAnsi="Helvetica" w:cs="Helvetica"/>
          <w:b/>
          <w:bCs/>
          <w:color w:val="222222"/>
          <w:sz w:val="21"/>
          <w:szCs w:val="21"/>
        </w:rPr>
      </w:pPr>
      <w:r w:rsidRPr="0061680F">
        <w:rPr>
          <w:rFonts w:ascii="Helvetica" w:hAnsi="Helvetica" w:cs="Helvetica" w:hint="eastAsia"/>
          <w:b/>
          <w:bCs/>
          <w:color w:val="222222"/>
          <w:sz w:val="21"/>
          <w:szCs w:val="21"/>
        </w:rPr>
        <w:t>ЭКСПЕРИМЕНТАЛЬНАЯ</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ЧАСТЬ</w:t>
      </w:r>
      <w:r w:rsidRPr="0061680F">
        <w:rPr>
          <w:rFonts w:ascii="Helvetica" w:hAnsi="Helvetica" w:cs="Helvetica"/>
          <w:b/>
          <w:bCs/>
          <w:color w:val="222222"/>
          <w:sz w:val="21"/>
          <w:szCs w:val="21"/>
        </w:rPr>
        <w:t>.</w:t>
      </w:r>
    </w:p>
    <w:p w14:paraId="5CD6C183" w14:textId="77777777" w:rsidR="0061680F" w:rsidRPr="0061680F" w:rsidRDefault="0061680F" w:rsidP="0061680F">
      <w:pPr>
        <w:rPr>
          <w:rFonts w:ascii="Helvetica" w:hAnsi="Helvetica" w:cs="Helvetica"/>
          <w:b/>
          <w:bCs/>
          <w:color w:val="222222"/>
          <w:sz w:val="21"/>
          <w:szCs w:val="21"/>
        </w:rPr>
      </w:pPr>
    </w:p>
    <w:p w14:paraId="35CA937C" w14:textId="77777777" w:rsidR="0061680F" w:rsidRPr="0061680F" w:rsidRDefault="0061680F" w:rsidP="0061680F">
      <w:pPr>
        <w:rPr>
          <w:rFonts w:ascii="Helvetica" w:hAnsi="Helvetica" w:cs="Helvetica"/>
          <w:b/>
          <w:bCs/>
          <w:color w:val="222222"/>
          <w:sz w:val="21"/>
          <w:szCs w:val="21"/>
        </w:rPr>
      </w:pPr>
      <w:r w:rsidRPr="0061680F">
        <w:rPr>
          <w:rFonts w:ascii="Helvetica" w:hAnsi="Helvetica" w:cs="Helvetica" w:hint="eastAsia"/>
          <w:b/>
          <w:bCs/>
          <w:color w:val="222222"/>
          <w:sz w:val="21"/>
          <w:szCs w:val="21"/>
        </w:rPr>
        <w:t>Ш</w:t>
      </w:r>
      <w:r w:rsidRPr="0061680F">
        <w:rPr>
          <w:rFonts w:ascii="Helvetica" w:hAnsi="Helvetica" w:cs="Helvetica"/>
          <w:b/>
          <w:bCs/>
          <w:color w:val="222222"/>
          <w:sz w:val="21"/>
          <w:szCs w:val="21"/>
        </w:rPr>
        <w:t xml:space="preserve">.1. </w:t>
      </w:r>
      <w:r w:rsidRPr="0061680F">
        <w:rPr>
          <w:rFonts w:ascii="Helvetica" w:hAnsi="Helvetica" w:cs="Helvetica" w:hint="eastAsia"/>
          <w:b/>
          <w:bCs/>
          <w:color w:val="222222"/>
          <w:sz w:val="21"/>
          <w:szCs w:val="21"/>
        </w:rPr>
        <w:t>Синтез</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фотореактивномеченых</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фосфолипидов</w:t>
      </w:r>
    </w:p>
    <w:p w14:paraId="3788CE2B" w14:textId="77777777" w:rsidR="0061680F" w:rsidRPr="0061680F" w:rsidRDefault="0061680F" w:rsidP="0061680F">
      <w:pPr>
        <w:rPr>
          <w:rFonts w:ascii="Helvetica" w:hAnsi="Helvetica" w:cs="Helvetica"/>
          <w:b/>
          <w:bCs/>
          <w:color w:val="222222"/>
          <w:sz w:val="21"/>
          <w:szCs w:val="21"/>
        </w:rPr>
      </w:pPr>
    </w:p>
    <w:p w14:paraId="165A2476" w14:textId="77777777" w:rsidR="0061680F" w:rsidRPr="0061680F" w:rsidRDefault="0061680F" w:rsidP="0061680F">
      <w:pPr>
        <w:rPr>
          <w:rFonts w:ascii="Helvetica" w:hAnsi="Helvetica" w:cs="Helvetica"/>
          <w:b/>
          <w:bCs/>
          <w:color w:val="222222"/>
          <w:sz w:val="21"/>
          <w:szCs w:val="21"/>
        </w:rPr>
      </w:pPr>
      <w:r w:rsidRPr="0061680F">
        <w:rPr>
          <w:rFonts w:ascii="Helvetica" w:hAnsi="Helvetica" w:cs="Helvetica" w:hint="eastAsia"/>
          <w:b/>
          <w:bCs/>
          <w:color w:val="222222"/>
          <w:sz w:val="21"/>
          <w:szCs w:val="21"/>
        </w:rPr>
        <w:t>Ш</w:t>
      </w:r>
      <w:r w:rsidRPr="0061680F">
        <w:rPr>
          <w:rFonts w:ascii="Helvetica" w:hAnsi="Helvetica" w:cs="Helvetica"/>
          <w:b/>
          <w:bCs/>
          <w:color w:val="222222"/>
          <w:sz w:val="21"/>
          <w:szCs w:val="21"/>
        </w:rPr>
        <w:t xml:space="preserve">.2. </w:t>
      </w:r>
      <w:r w:rsidRPr="0061680F">
        <w:rPr>
          <w:rFonts w:ascii="Helvetica" w:hAnsi="Helvetica" w:cs="Helvetica" w:hint="eastAsia"/>
          <w:b/>
          <w:bCs/>
          <w:color w:val="222222"/>
          <w:sz w:val="21"/>
          <w:szCs w:val="21"/>
        </w:rPr>
        <w:t>Везикулы</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для</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спектроскопии</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Н</w:t>
      </w:r>
      <w:r w:rsidRPr="0061680F">
        <w:rPr>
          <w:rFonts w:ascii="Helvetica" w:hAnsi="Helvetica" w:cs="Helvetica"/>
          <w:b/>
          <w:bCs/>
          <w:color w:val="222222"/>
          <w:sz w:val="21"/>
          <w:szCs w:val="21"/>
        </w:rPr>
        <w:t>-</w:t>
      </w:r>
      <w:r w:rsidRPr="0061680F">
        <w:rPr>
          <w:rFonts w:ascii="Helvetica" w:hAnsi="Helvetica" w:cs="Helvetica" w:hint="eastAsia"/>
          <w:b/>
          <w:bCs/>
          <w:color w:val="222222"/>
          <w:sz w:val="21"/>
          <w:szCs w:val="21"/>
        </w:rPr>
        <w:t>ЯМР</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и</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регистрация</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спектров</w:t>
      </w:r>
    </w:p>
    <w:p w14:paraId="1B35785E" w14:textId="77777777" w:rsidR="0061680F" w:rsidRPr="0061680F" w:rsidRDefault="0061680F" w:rsidP="0061680F">
      <w:pPr>
        <w:rPr>
          <w:rFonts w:ascii="Helvetica" w:hAnsi="Helvetica" w:cs="Helvetica"/>
          <w:b/>
          <w:bCs/>
          <w:color w:val="222222"/>
          <w:sz w:val="21"/>
          <w:szCs w:val="21"/>
        </w:rPr>
      </w:pPr>
    </w:p>
    <w:p w14:paraId="109CC004" w14:textId="6D577C25" w:rsidR="00484EB4" w:rsidRPr="0061680F" w:rsidRDefault="0061680F" w:rsidP="0061680F">
      <w:r w:rsidRPr="0061680F">
        <w:rPr>
          <w:rFonts w:ascii="Helvetica" w:hAnsi="Helvetica" w:cs="Helvetica" w:hint="eastAsia"/>
          <w:b/>
          <w:bCs/>
          <w:color w:val="222222"/>
          <w:sz w:val="21"/>
          <w:szCs w:val="21"/>
        </w:rPr>
        <w:t>Ш</w:t>
      </w:r>
      <w:r w:rsidRPr="0061680F">
        <w:rPr>
          <w:rFonts w:ascii="Helvetica" w:hAnsi="Helvetica" w:cs="Helvetica"/>
          <w:b/>
          <w:bCs/>
          <w:color w:val="222222"/>
          <w:sz w:val="21"/>
          <w:szCs w:val="21"/>
        </w:rPr>
        <w:t>.</w:t>
      </w:r>
      <w:r w:rsidRPr="0061680F">
        <w:rPr>
          <w:rFonts w:ascii="Helvetica" w:hAnsi="Helvetica" w:cs="Helvetica" w:hint="eastAsia"/>
          <w:b/>
          <w:bCs/>
          <w:color w:val="222222"/>
          <w:sz w:val="21"/>
          <w:szCs w:val="21"/>
        </w:rPr>
        <w:t>З</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Образцы</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вируса</w:t>
      </w:r>
      <w:r w:rsidRPr="0061680F">
        <w:rPr>
          <w:rFonts w:ascii="Helvetica" w:hAnsi="Helvetica" w:cs="Helvetica"/>
          <w:b/>
          <w:bCs/>
          <w:color w:val="222222"/>
          <w:sz w:val="21"/>
          <w:szCs w:val="21"/>
        </w:rPr>
        <w:t xml:space="preserve"> </w:t>
      </w:r>
      <w:r w:rsidRPr="0061680F">
        <w:rPr>
          <w:rFonts w:ascii="Helvetica" w:hAnsi="Helvetica" w:cs="Helvetica" w:hint="eastAsia"/>
          <w:b/>
          <w:bCs/>
          <w:color w:val="222222"/>
          <w:sz w:val="21"/>
          <w:szCs w:val="21"/>
        </w:rPr>
        <w:t>гриппа</w:t>
      </w:r>
      <w:r w:rsidRPr="0061680F">
        <w:rPr>
          <w:rFonts w:ascii="Helvetica" w:hAnsi="Helvetica" w:cs="Helvetica"/>
          <w:b/>
          <w:bCs/>
          <w:color w:val="222222"/>
          <w:sz w:val="21"/>
          <w:szCs w:val="21"/>
        </w:rPr>
        <w:t>.</w:t>
      </w:r>
    </w:p>
    <w:sectPr w:rsidR="00484EB4" w:rsidRPr="0061680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EE1D2" w14:textId="77777777" w:rsidR="00AB12AC" w:rsidRDefault="00AB12AC">
      <w:pPr>
        <w:spacing w:after="0" w:line="240" w:lineRule="auto"/>
      </w:pPr>
      <w:r>
        <w:separator/>
      </w:r>
    </w:p>
  </w:endnote>
  <w:endnote w:type="continuationSeparator" w:id="0">
    <w:p w14:paraId="5C3A03F7" w14:textId="77777777" w:rsidR="00AB12AC" w:rsidRDefault="00AB1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04C3C" w14:textId="77777777" w:rsidR="00AB12AC" w:rsidRDefault="00AB12AC"/>
    <w:p w14:paraId="40398FBC" w14:textId="77777777" w:rsidR="00AB12AC" w:rsidRDefault="00AB12AC"/>
    <w:p w14:paraId="7B4BF563" w14:textId="77777777" w:rsidR="00AB12AC" w:rsidRDefault="00AB12AC"/>
    <w:p w14:paraId="2C11CBDB" w14:textId="77777777" w:rsidR="00AB12AC" w:rsidRDefault="00AB12AC"/>
    <w:p w14:paraId="41C651D2" w14:textId="77777777" w:rsidR="00AB12AC" w:rsidRDefault="00AB12AC"/>
    <w:p w14:paraId="703DC725" w14:textId="77777777" w:rsidR="00AB12AC" w:rsidRDefault="00AB12AC"/>
    <w:p w14:paraId="0D0DB8D3" w14:textId="77777777" w:rsidR="00AB12AC" w:rsidRDefault="00AB12A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D96395" wp14:editId="0FCE1BD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E214F" w14:textId="77777777" w:rsidR="00AB12AC" w:rsidRDefault="00AB12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D9639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69E214F" w14:textId="77777777" w:rsidR="00AB12AC" w:rsidRDefault="00AB12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783D28" w14:textId="77777777" w:rsidR="00AB12AC" w:rsidRDefault="00AB12AC"/>
    <w:p w14:paraId="39CF24D0" w14:textId="77777777" w:rsidR="00AB12AC" w:rsidRDefault="00AB12AC"/>
    <w:p w14:paraId="5AC40E03" w14:textId="77777777" w:rsidR="00AB12AC" w:rsidRDefault="00AB12A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10E5F8A" wp14:editId="4F7434E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4ABA2" w14:textId="77777777" w:rsidR="00AB12AC" w:rsidRDefault="00AB12AC"/>
                          <w:p w14:paraId="53492145" w14:textId="77777777" w:rsidR="00AB12AC" w:rsidRDefault="00AB12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0E5F8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54ABA2" w14:textId="77777777" w:rsidR="00AB12AC" w:rsidRDefault="00AB12AC"/>
                    <w:p w14:paraId="53492145" w14:textId="77777777" w:rsidR="00AB12AC" w:rsidRDefault="00AB12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5A69C0" w14:textId="77777777" w:rsidR="00AB12AC" w:rsidRDefault="00AB12AC"/>
    <w:p w14:paraId="5D97AA5D" w14:textId="77777777" w:rsidR="00AB12AC" w:rsidRDefault="00AB12AC">
      <w:pPr>
        <w:rPr>
          <w:sz w:val="2"/>
          <w:szCs w:val="2"/>
        </w:rPr>
      </w:pPr>
    </w:p>
    <w:p w14:paraId="1E6F93CB" w14:textId="77777777" w:rsidR="00AB12AC" w:rsidRDefault="00AB12AC"/>
    <w:p w14:paraId="39859CB3" w14:textId="77777777" w:rsidR="00AB12AC" w:rsidRDefault="00AB12AC">
      <w:pPr>
        <w:spacing w:after="0" w:line="240" w:lineRule="auto"/>
      </w:pPr>
    </w:p>
  </w:footnote>
  <w:footnote w:type="continuationSeparator" w:id="0">
    <w:p w14:paraId="2ADC8205" w14:textId="77777777" w:rsidR="00AB12AC" w:rsidRDefault="00AB1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2AC"/>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204316</TotalTime>
  <Pages>3</Pages>
  <Words>330</Words>
  <Characters>1886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1401</cp:revision>
  <cp:lastPrinted>2009-02-06T05:36:00Z</cp:lastPrinted>
  <dcterms:created xsi:type="dcterms:W3CDTF">2024-01-07T13:43:00Z</dcterms:created>
  <dcterms:modified xsi:type="dcterms:W3CDTF">2025-11-10T07:16:00Z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