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0348F" w14:textId="40827272" w:rsidR="00767CD9" w:rsidRDefault="00A73A25" w:rsidP="00A73A25">
      <w:pPr>
        <w:rPr>
          <w:rFonts w:ascii="Times New Roman" w:eastAsia="Arial Unicode MS" w:hAnsi="Times New Roman" w:cs="Times New Roman"/>
          <w:b/>
          <w:bCs/>
          <w:color w:val="000000"/>
          <w:kern w:val="0"/>
          <w:sz w:val="28"/>
          <w:szCs w:val="28"/>
          <w:lang w:eastAsia="ru-RU" w:bidi="uk-UA"/>
        </w:rPr>
      </w:pPr>
      <w:r w:rsidRPr="00A73A25">
        <w:rPr>
          <w:rFonts w:ascii="Times New Roman" w:eastAsia="Arial Unicode MS" w:hAnsi="Times New Roman" w:cs="Times New Roman" w:hint="eastAsia"/>
          <w:b/>
          <w:bCs/>
          <w:color w:val="000000"/>
          <w:kern w:val="0"/>
          <w:sz w:val="28"/>
          <w:szCs w:val="28"/>
          <w:lang w:eastAsia="ru-RU" w:bidi="uk-UA"/>
        </w:rPr>
        <w:t>Никифоров</w:t>
      </w:r>
      <w:r w:rsidRPr="00A73A25">
        <w:rPr>
          <w:rFonts w:ascii="Times New Roman" w:eastAsia="Arial Unicode MS" w:hAnsi="Times New Roman" w:cs="Times New Roman"/>
          <w:b/>
          <w:bCs/>
          <w:color w:val="000000"/>
          <w:kern w:val="0"/>
          <w:sz w:val="28"/>
          <w:szCs w:val="28"/>
          <w:lang w:eastAsia="ru-RU" w:bidi="uk-UA"/>
        </w:rPr>
        <w:t xml:space="preserve"> </w:t>
      </w:r>
      <w:r w:rsidRPr="00A73A25">
        <w:rPr>
          <w:rFonts w:ascii="Times New Roman" w:eastAsia="Arial Unicode MS" w:hAnsi="Times New Roman" w:cs="Times New Roman" w:hint="eastAsia"/>
          <w:b/>
          <w:bCs/>
          <w:color w:val="000000"/>
          <w:kern w:val="0"/>
          <w:sz w:val="28"/>
          <w:szCs w:val="28"/>
          <w:lang w:eastAsia="ru-RU" w:bidi="uk-UA"/>
        </w:rPr>
        <w:t>Святослав</w:t>
      </w:r>
      <w:r w:rsidRPr="00A73A25">
        <w:rPr>
          <w:rFonts w:ascii="Times New Roman" w:eastAsia="Arial Unicode MS" w:hAnsi="Times New Roman" w:cs="Times New Roman"/>
          <w:b/>
          <w:bCs/>
          <w:color w:val="000000"/>
          <w:kern w:val="0"/>
          <w:sz w:val="28"/>
          <w:szCs w:val="28"/>
          <w:lang w:eastAsia="ru-RU" w:bidi="uk-UA"/>
        </w:rPr>
        <w:t xml:space="preserve"> </w:t>
      </w:r>
      <w:r w:rsidRPr="00A73A25">
        <w:rPr>
          <w:rFonts w:ascii="Times New Roman" w:eastAsia="Arial Unicode MS" w:hAnsi="Times New Roman" w:cs="Times New Roman" w:hint="eastAsia"/>
          <w:b/>
          <w:bCs/>
          <w:color w:val="000000"/>
          <w:kern w:val="0"/>
          <w:sz w:val="28"/>
          <w:szCs w:val="28"/>
          <w:lang w:eastAsia="ru-RU" w:bidi="uk-UA"/>
        </w:rPr>
        <w:t>Вадимович</w:t>
      </w:r>
      <w:r>
        <w:rPr>
          <w:rFonts w:ascii="Times New Roman" w:eastAsia="Arial Unicode MS" w:hAnsi="Times New Roman" w:cs="Times New Roman" w:hint="eastAsia"/>
          <w:b/>
          <w:bCs/>
          <w:color w:val="000000"/>
          <w:kern w:val="0"/>
          <w:sz w:val="28"/>
          <w:szCs w:val="28"/>
          <w:lang w:eastAsia="ru-RU" w:bidi="uk-UA"/>
        </w:rPr>
        <w:t xml:space="preserve"> </w:t>
      </w:r>
      <w:r w:rsidRPr="00A73A25">
        <w:rPr>
          <w:rFonts w:ascii="Times New Roman" w:eastAsia="Arial Unicode MS" w:hAnsi="Times New Roman" w:cs="Times New Roman" w:hint="eastAsia"/>
          <w:b/>
          <w:bCs/>
          <w:color w:val="000000"/>
          <w:kern w:val="0"/>
          <w:sz w:val="28"/>
          <w:szCs w:val="28"/>
          <w:lang w:eastAsia="ru-RU" w:bidi="uk-UA"/>
        </w:rPr>
        <w:t>Формирование</w:t>
      </w:r>
      <w:r w:rsidRPr="00A73A25">
        <w:rPr>
          <w:rFonts w:ascii="Times New Roman" w:eastAsia="Arial Unicode MS" w:hAnsi="Times New Roman" w:cs="Times New Roman"/>
          <w:b/>
          <w:bCs/>
          <w:color w:val="000000"/>
          <w:kern w:val="0"/>
          <w:sz w:val="28"/>
          <w:szCs w:val="28"/>
          <w:lang w:eastAsia="ru-RU" w:bidi="uk-UA"/>
        </w:rPr>
        <w:t xml:space="preserve"> </w:t>
      </w:r>
      <w:r w:rsidRPr="00A73A25">
        <w:rPr>
          <w:rFonts w:ascii="Times New Roman" w:eastAsia="Arial Unicode MS" w:hAnsi="Times New Roman" w:cs="Times New Roman" w:hint="eastAsia"/>
          <w:b/>
          <w:bCs/>
          <w:color w:val="000000"/>
          <w:kern w:val="0"/>
          <w:sz w:val="28"/>
          <w:szCs w:val="28"/>
          <w:lang w:eastAsia="ru-RU" w:bidi="uk-UA"/>
        </w:rPr>
        <w:t>правовой</w:t>
      </w:r>
      <w:r w:rsidRPr="00A73A25">
        <w:rPr>
          <w:rFonts w:ascii="Times New Roman" w:eastAsia="Arial Unicode MS" w:hAnsi="Times New Roman" w:cs="Times New Roman"/>
          <w:b/>
          <w:bCs/>
          <w:color w:val="000000"/>
          <w:kern w:val="0"/>
          <w:sz w:val="28"/>
          <w:szCs w:val="28"/>
          <w:lang w:eastAsia="ru-RU" w:bidi="uk-UA"/>
        </w:rPr>
        <w:t xml:space="preserve"> </w:t>
      </w:r>
      <w:r w:rsidRPr="00A73A25">
        <w:rPr>
          <w:rFonts w:ascii="Times New Roman" w:eastAsia="Arial Unicode MS" w:hAnsi="Times New Roman" w:cs="Times New Roman" w:hint="eastAsia"/>
          <w:b/>
          <w:bCs/>
          <w:color w:val="000000"/>
          <w:kern w:val="0"/>
          <w:sz w:val="28"/>
          <w:szCs w:val="28"/>
          <w:lang w:eastAsia="ru-RU" w:bidi="uk-UA"/>
        </w:rPr>
        <w:t>культуры</w:t>
      </w:r>
      <w:r w:rsidRPr="00A73A25">
        <w:rPr>
          <w:rFonts w:ascii="Times New Roman" w:eastAsia="Arial Unicode MS" w:hAnsi="Times New Roman" w:cs="Times New Roman"/>
          <w:b/>
          <w:bCs/>
          <w:color w:val="000000"/>
          <w:kern w:val="0"/>
          <w:sz w:val="28"/>
          <w:szCs w:val="28"/>
          <w:lang w:eastAsia="ru-RU" w:bidi="uk-UA"/>
        </w:rPr>
        <w:t xml:space="preserve"> </w:t>
      </w:r>
      <w:r w:rsidRPr="00A73A25">
        <w:rPr>
          <w:rFonts w:ascii="Times New Roman" w:eastAsia="Arial Unicode MS" w:hAnsi="Times New Roman" w:cs="Times New Roman" w:hint="eastAsia"/>
          <w:b/>
          <w:bCs/>
          <w:color w:val="000000"/>
          <w:kern w:val="0"/>
          <w:sz w:val="28"/>
          <w:szCs w:val="28"/>
          <w:lang w:eastAsia="ru-RU" w:bidi="uk-UA"/>
        </w:rPr>
        <w:t>будущего</w:t>
      </w:r>
      <w:r w:rsidRPr="00A73A25">
        <w:rPr>
          <w:rFonts w:ascii="Times New Roman" w:eastAsia="Arial Unicode MS" w:hAnsi="Times New Roman" w:cs="Times New Roman"/>
          <w:b/>
          <w:bCs/>
          <w:color w:val="000000"/>
          <w:kern w:val="0"/>
          <w:sz w:val="28"/>
          <w:szCs w:val="28"/>
          <w:lang w:eastAsia="ru-RU" w:bidi="uk-UA"/>
        </w:rPr>
        <w:t xml:space="preserve"> </w:t>
      </w:r>
      <w:r w:rsidRPr="00A73A25">
        <w:rPr>
          <w:rFonts w:ascii="Times New Roman" w:eastAsia="Arial Unicode MS" w:hAnsi="Times New Roman" w:cs="Times New Roman" w:hint="eastAsia"/>
          <w:b/>
          <w:bCs/>
          <w:color w:val="000000"/>
          <w:kern w:val="0"/>
          <w:sz w:val="28"/>
          <w:szCs w:val="28"/>
          <w:lang w:eastAsia="ru-RU" w:bidi="uk-UA"/>
        </w:rPr>
        <w:t>юриста</w:t>
      </w:r>
      <w:r w:rsidRPr="00A73A25">
        <w:rPr>
          <w:rFonts w:ascii="Times New Roman" w:eastAsia="Arial Unicode MS" w:hAnsi="Times New Roman" w:cs="Times New Roman"/>
          <w:b/>
          <w:bCs/>
          <w:color w:val="000000"/>
          <w:kern w:val="0"/>
          <w:sz w:val="28"/>
          <w:szCs w:val="28"/>
          <w:lang w:eastAsia="ru-RU" w:bidi="uk-UA"/>
        </w:rPr>
        <w:t>-</w:t>
      </w:r>
      <w:r w:rsidRPr="00A73A25">
        <w:rPr>
          <w:rFonts w:ascii="Times New Roman" w:eastAsia="Arial Unicode MS" w:hAnsi="Times New Roman" w:cs="Times New Roman" w:hint="eastAsia"/>
          <w:b/>
          <w:bCs/>
          <w:color w:val="000000"/>
          <w:kern w:val="0"/>
          <w:sz w:val="28"/>
          <w:szCs w:val="28"/>
          <w:lang w:eastAsia="ru-RU" w:bidi="uk-UA"/>
        </w:rPr>
        <w:t>международника</w:t>
      </w:r>
      <w:r w:rsidRPr="00A73A25">
        <w:rPr>
          <w:rFonts w:ascii="Times New Roman" w:eastAsia="Arial Unicode MS" w:hAnsi="Times New Roman" w:cs="Times New Roman"/>
          <w:b/>
          <w:bCs/>
          <w:color w:val="000000"/>
          <w:kern w:val="0"/>
          <w:sz w:val="28"/>
          <w:szCs w:val="28"/>
          <w:lang w:eastAsia="ru-RU" w:bidi="uk-UA"/>
        </w:rPr>
        <w:t xml:space="preserve"> </w:t>
      </w:r>
      <w:r w:rsidRPr="00A73A25">
        <w:rPr>
          <w:rFonts w:ascii="Times New Roman" w:eastAsia="Arial Unicode MS" w:hAnsi="Times New Roman" w:cs="Times New Roman" w:hint="eastAsia"/>
          <w:b/>
          <w:bCs/>
          <w:color w:val="000000"/>
          <w:kern w:val="0"/>
          <w:sz w:val="28"/>
          <w:szCs w:val="28"/>
          <w:lang w:eastAsia="ru-RU" w:bidi="uk-UA"/>
        </w:rPr>
        <w:t>в</w:t>
      </w:r>
      <w:r w:rsidRPr="00A73A25">
        <w:rPr>
          <w:rFonts w:ascii="Times New Roman" w:eastAsia="Arial Unicode MS" w:hAnsi="Times New Roman" w:cs="Times New Roman"/>
          <w:b/>
          <w:bCs/>
          <w:color w:val="000000"/>
          <w:kern w:val="0"/>
          <w:sz w:val="28"/>
          <w:szCs w:val="28"/>
          <w:lang w:eastAsia="ru-RU" w:bidi="uk-UA"/>
        </w:rPr>
        <w:t xml:space="preserve"> </w:t>
      </w:r>
      <w:r w:rsidRPr="00A73A25">
        <w:rPr>
          <w:rFonts w:ascii="Times New Roman" w:eastAsia="Arial Unicode MS" w:hAnsi="Times New Roman" w:cs="Times New Roman" w:hint="eastAsia"/>
          <w:b/>
          <w:bCs/>
          <w:color w:val="000000"/>
          <w:kern w:val="0"/>
          <w:sz w:val="28"/>
          <w:szCs w:val="28"/>
          <w:lang w:eastAsia="ru-RU" w:bidi="uk-UA"/>
        </w:rPr>
        <w:t>процессе</w:t>
      </w:r>
      <w:r w:rsidRPr="00A73A25">
        <w:rPr>
          <w:rFonts w:ascii="Times New Roman" w:eastAsia="Arial Unicode MS" w:hAnsi="Times New Roman" w:cs="Times New Roman"/>
          <w:b/>
          <w:bCs/>
          <w:color w:val="000000"/>
          <w:kern w:val="0"/>
          <w:sz w:val="28"/>
          <w:szCs w:val="28"/>
          <w:lang w:eastAsia="ru-RU" w:bidi="uk-UA"/>
        </w:rPr>
        <w:t xml:space="preserve"> </w:t>
      </w:r>
      <w:r w:rsidRPr="00A73A25">
        <w:rPr>
          <w:rFonts w:ascii="Times New Roman" w:eastAsia="Arial Unicode MS" w:hAnsi="Times New Roman" w:cs="Times New Roman" w:hint="eastAsia"/>
          <w:b/>
          <w:bCs/>
          <w:color w:val="000000"/>
          <w:kern w:val="0"/>
          <w:sz w:val="28"/>
          <w:szCs w:val="28"/>
          <w:lang w:eastAsia="ru-RU" w:bidi="uk-UA"/>
        </w:rPr>
        <w:t>обучения</w:t>
      </w:r>
      <w:r w:rsidRPr="00A73A25">
        <w:rPr>
          <w:rFonts w:ascii="Times New Roman" w:eastAsia="Arial Unicode MS" w:hAnsi="Times New Roman" w:cs="Times New Roman"/>
          <w:b/>
          <w:bCs/>
          <w:color w:val="000000"/>
          <w:kern w:val="0"/>
          <w:sz w:val="28"/>
          <w:szCs w:val="28"/>
          <w:lang w:eastAsia="ru-RU" w:bidi="uk-UA"/>
        </w:rPr>
        <w:t xml:space="preserve"> </w:t>
      </w:r>
      <w:r w:rsidRPr="00A73A25">
        <w:rPr>
          <w:rFonts w:ascii="Times New Roman" w:eastAsia="Arial Unicode MS" w:hAnsi="Times New Roman" w:cs="Times New Roman" w:hint="eastAsia"/>
          <w:b/>
          <w:bCs/>
          <w:color w:val="000000"/>
          <w:kern w:val="0"/>
          <w:sz w:val="28"/>
          <w:szCs w:val="28"/>
          <w:lang w:eastAsia="ru-RU" w:bidi="uk-UA"/>
        </w:rPr>
        <w:t>в</w:t>
      </w:r>
      <w:r w:rsidRPr="00A73A25">
        <w:rPr>
          <w:rFonts w:ascii="Times New Roman" w:eastAsia="Arial Unicode MS" w:hAnsi="Times New Roman" w:cs="Times New Roman"/>
          <w:b/>
          <w:bCs/>
          <w:color w:val="000000"/>
          <w:kern w:val="0"/>
          <w:sz w:val="28"/>
          <w:szCs w:val="28"/>
          <w:lang w:eastAsia="ru-RU" w:bidi="uk-UA"/>
        </w:rPr>
        <w:t xml:space="preserve"> </w:t>
      </w:r>
      <w:r w:rsidRPr="00A73A25">
        <w:rPr>
          <w:rFonts w:ascii="Times New Roman" w:eastAsia="Arial Unicode MS" w:hAnsi="Times New Roman" w:cs="Times New Roman" w:hint="eastAsia"/>
          <w:b/>
          <w:bCs/>
          <w:color w:val="000000"/>
          <w:kern w:val="0"/>
          <w:sz w:val="28"/>
          <w:szCs w:val="28"/>
          <w:lang w:eastAsia="ru-RU" w:bidi="uk-UA"/>
        </w:rPr>
        <w:t>вузе</w:t>
      </w:r>
    </w:p>
    <w:p w14:paraId="02AEF8B6" w14:textId="77777777" w:rsidR="00A73A25" w:rsidRDefault="00A73A25" w:rsidP="00A73A25">
      <w:r>
        <w:rPr>
          <w:rFonts w:hint="eastAsia"/>
        </w:rPr>
        <w:t>ОГЛАВЛЕНИЕ</w:t>
      </w:r>
      <w:r>
        <w:t xml:space="preserve"> </w:t>
      </w:r>
      <w:r>
        <w:rPr>
          <w:rFonts w:hint="eastAsia"/>
        </w:rPr>
        <w:t>ДИССЕРТАЦИИ</w:t>
      </w:r>
    </w:p>
    <w:p w14:paraId="0D8810D9" w14:textId="77777777" w:rsidR="00A73A25" w:rsidRDefault="00A73A25" w:rsidP="00A73A25">
      <w:r>
        <w:rPr>
          <w:rFonts w:hint="eastAsia"/>
        </w:rPr>
        <w:t>кандидат</w:t>
      </w:r>
      <w:r>
        <w:t xml:space="preserve"> </w:t>
      </w:r>
      <w:r>
        <w:rPr>
          <w:rFonts w:hint="eastAsia"/>
        </w:rPr>
        <w:t>наук</w:t>
      </w:r>
      <w:r>
        <w:t xml:space="preserve"> </w:t>
      </w:r>
      <w:r>
        <w:rPr>
          <w:rFonts w:hint="eastAsia"/>
        </w:rPr>
        <w:t>Никифоров</w:t>
      </w:r>
      <w:r>
        <w:t xml:space="preserve"> </w:t>
      </w:r>
      <w:r>
        <w:rPr>
          <w:rFonts w:hint="eastAsia"/>
        </w:rPr>
        <w:t>Святослав</w:t>
      </w:r>
      <w:r>
        <w:t xml:space="preserve"> </w:t>
      </w:r>
      <w:r>
        <w:rPr>
          <w:rFonts w:hint="eastAsia"/>
        </w:rPr>
        <w:t>Вадимович</w:t>
      </w:r>
    </w:p>
    <w:p w14:paraId="37FB0730" w14:textId="77777777" w:rsidR="00A73A25" w:rsidRDefault="00A73A25" w:rsidP="00A73A25">
      <w:r>
        <w:rPr>
          <w:rFonts w:hint="eastAsia"/>
        </w:rPr>
        <w:t>Введение</w:t>
      </w:r>
    </w:p>
    <w:p w14:paraId="344F8951" w14:textId="77777777" w:rsidR="00A73A25" w:rsidRDefault="00A73A25" w:rsidP="00A73A25"/>
    <w:p w14:paraId="6A53A9D6" w14:textId="77777777" w:rsidR="00A73A25" w:rsidRDefault="00A73A25" w:rsidP="00A73A25">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формирования</w:t>
      </w:r>
      <w:r>
        <w:t xml:space="preserve"> </w:t>
      </w:r>
      <w:r>
        <w:rPr>
          <w:rFonts w:hint="eastAsia"/>
        </w:rPr>
        <w:t>правовой</w:t>
      </w:r>
      <w:r>
        <w:t xml:space="preserve"> </w:t>
      </w:r>
      <w:r>
        <w:rPr>
          <w:rFonts w:hint="eastAsia"/>
        </w:rPr>
        <w:t>культуры</w:t>
      </w:r>
      <w:r>
        <w:t xml:space="preserve"> </w:t>
      </w:r>
      <w:r>
        <w:rPr>
          <w:rFonts w:hint="eastAsia"/>
        </w:rPr>
        <w:t>будущего</w:t>
      </w:r>
      <w:r>
        <w:t xml:space="preserve"> </w:t>
      </w:r>
      <w:r>
        <w:rPr>
          <w:rFonts w:hint="eastAsia"/>
        </w:rPr>
        <w:t>юриста</w:t>
      </w:r>
      <w:r>
        <w:t>-</w:t>
      </w:r>
      <w:r>
        <w:rPr>
          <w:rFonts w:hint="eastAsia"/>
        </w:rPr>
        <w:t>международника</w:t>
      </w:r>
      <w:r>
        <w:t xml:space="preserve"> </w:t>
      </w:r>
      <w:r>
        <w:rPr>
          <w:rFonts w:hint="eastAsia"/>
        </w:rPr>
        <w:t>в</w:t>
      </w:r>
      <w:r>
        <w:t xml:space="preserve"> </w:t>
      </w:r>
      <w:r>
        <w:rPr>
          <w:rFonts w:hint="eastAsia"/>
        </w:rPr>
        <w:t>процессе</w:t>
      </w:r>
      <w:r>
        <w:t xml:space="preserve"> </w:t>
      </w:r>
      <w:r>
        <w:rPr>
          <w:rFonts w:hint="eastAsia"/>
        </w:rPr>
        <w:t>обучения</w:t>
      </w:r>
      <w:r>
        <w:t xml:space="preserve"> </w:t>
      </w:r>
      <w:r>
        <w:rPr>
          <w:rFonts w:hint="eastAsia"/>
        </w:rPr>
        <w:t>в</w:t>
      </w:r>
      <w:r>
        <w:t xml:space="preserve"> </w:t>
      </w:r>
      <w:r>
        <w:rPr>
          <w:rFonts w:hint="eastAsia"/>
        </w:rPr>
        <w:t>вузе</w:t>
      </w:r>
    </w:p>
    <w:p w14:paraId="26A76689" w14:textId="77777777" w:rsidR="00A73A25" w:rsidRDefault="00A73A25" w:rsidP="00A73A25"/>
    <w:p w14:paraId="7F156FE8" w14:textId="77777777" w:rsidR="00A73A25" w:rsidRDefault="00A73A25" w:rsidP="00A73A25">
      <w:r>
        <w:t xml:space="preserve">1.1. </w:t>
      </w:r>
      <w:r>
        <w:rPr>
          <w:rFonts w:hint="eastAsia"/>
        </w:rPr>
        <w:t>Правовая</w:t>
      </w:r>
      <w:r>
        <w:t xml:space="preserve"> </w:t>
      </w:r>
      <w:r>
        <w:rPr>
          <w:rFonts w:hint="eastAsia"/>
        </w:rPr>
        <w:t>культура</w:t>
      </w:r>
      <w:r>
        <w:t xml:space="preserve"> </w:t>
      </w:r>
      <w:r>
        <w:rPr>
          <w:rFonts w:hint="eastAsia"/>
        </w:rPr>
        <w:t>как</w:t>
      </w:r>
      <w:r>
        <w:t xml:space="preserve"> </w:t>
      </w:r>
      <w:r>
        <w:rPr>
          <w:rFonts w:hint="eastAsia"/>
        </w:rPr>
        <w:t>педагогическая</w:t>
      </w:r>
      <w:r>
        <w:t xml:space="preserve"> </w:t>
      </w:r>
      <w:r>
        <w:rPr>
          <w:rFonts w:hint="eastAsia"/>
        </w:rPr>
        <w:t>категория</w:t>
      </w:r>
      <w:r>
        <w:t xml:space="preserve">, </w:t>
      </w:r>
      <w:r>
        <w:rPr>
          <w:rFonts w:hint="eastAsia"/>
        </w:rPr>
        <w:t>ее</w:t>
      </w:r>
      <w:r>
        <w:t xml:space="preserve"> </w:t>
      </w:r>
      <w:r>
        <w:rPr>
          <w:rFonts w:hint="eastAsia"/>
        </w:rPr>
        <w:t>сущность</w:t>
      </w:r>
      <w:r>
        <w:t xml:space="preserve">, </w:t>
      </w:r>
      <w:r>
        <w:rPr>
          <w:rFonts w:hint="eastAsia"/>
        </w:rPr>
        <w:t>содержание</w:t>
      </w:r>
      <w:r>
        <w:t xml:space="preserve"> </w:t>
      </w:r>
      <w:r>
        <w:rPr>
          <w:rFonts w:hint="eastAsia"/>
        </w:rPr>
        <w:t>и</w:t>
      </w:r>
      <w:r>
        <w:t xml:space="preserve"> </w:t>
      </w:r>
      <w:r>
        <w:rPr>
          <w:rFonts w:hint="eastAsia"/>
        </w:rPr>
        <w:t>структура</w:t>
      </w:r>
    </w:p>
    <w:p w14:paraId="747304D3" w14:textId="77777777" w:rsidR="00A73A25" w:rsidRDefault="00A73A25" w:rsidP="00A73A25"/>
    <w:p w14:paraId="7B8D0211" w14:textId="77777777" w:rsidR="00A73A25" w:rsidRDefault="00A73A25" w:rsidP="00A73A25">
      <w:r>
        <w:t xml:space="preserve">1.2. </w:t>
      </w:r>
      <w:r>
        <w:rPr>
          <w:rFonts w:hint="eastAsia"/>
        </w:rPr>
        <w:t>Технологии</w:t>
      </w:r>
      <w:r>
        <w:t xml:space="preserve">, </w:t>
      </w:r>
      <w:r>
        <w:rPr>
          <w:rFonts w:hint="eastAsia"/>
        </w:rPr>
        <w:t>формы</w:t>
      </w:r>
      <w:r>
        <w:t xml:space="preserve"> </w:t>
      </w:r>
      <w:r>
        <w:rPr>
          <w:rFonts w:hint="eastAsia"/>
        </w:rPr>
        <w:t>и</w:t>
      </w:r>
      <w:r>
        <w:t xml:space="preserve"> </w:t>
      </w:r>
      <w:r>
        <w:rPr>
          <w:rFonts w:hint="eastAsia"/>
        </w:rPr>
        <w:t>методы</w:t>
      </w:r>
      <w:r>
        <w:t xml:space="preserve"> </w:t>
      </w:r>
      <w:r>
        <w:rPr>
          <w:rFonts w:hint="eastAsia"/>
        </w:rPr>
        <w:t>формирования</w:t>
      </w:r>
      <w:r>
        <w:t xml:space="preserve"> </w:t>
      </w:r>
      <w:r>
        <w:rPr>
          <w:rFonts w:hint="eastAsia"/>
        </w:rPr>
        <w:t>правовой</w:t>
      </w:r>
      <w:r>
        <w:t xml:space="preserve"> </w:t>
      </w:r>
      <w:r>
        <w:rPr>
          <w:rFonts w:hint="eastAsia"/>
        </w:rPr>
        <w:t>культуры</w:t>
      </w:r>
      <w:r>
        <w:t xml:space="preserve"> </w:t>
      </w:r>
      <w:r>
        <w:rPr>
          <w:rFonts w:hint="eastAsia"/>
        </w:rPr>
        <w:t>бакалавра</w:t>
      </w:r>
      <w:r>
        <w:t xml:space="preserve"> </w:t>
      </w:r>
      <w:r>
        <w:rPr>
          <w:rFonts w:hint="eastAsia"/>
        </w:rPr>
        <w:t>юриспруденции</w:t>
      </w:r>
      <w:r>
        <w:t xml:space="preserve"> </w:t>
      </w:r>
      <w:r>
        <w:rPr>
          <w:rFonts w:hint="eastAsia"/>
        </w:rPr>
        <w:t>международно</w:t>
      </w:r>
      <w:r>
        <w:t>-</w:t>
      </w:r>
      <w:r>
        <w:rPr>
          <w:rFonts w:hint="eastAsia"/>
        </w:rPr>
        <w:t>правового</w:t>
      </w:r>
      <w:r>
        <w:t xml:space="preserve"> </w:t>
      </w:r>
      <w:r>
        <w:rPr>
          <w:rFonts w:hint="eastAsia"/>
        </w:rPr>
        <w:t>профиля</w:t>
      </w:r>
    </w:p>
    <w:p w14:paraId="6B954A46" w14:textId="77777777" w:rsidR="00A73A25" w:rsidRDefault="00A73A25" w:rsidP="00A73A25"/>
    <w:p w14:paraId="594F4242" w14:textId="77777777" w:rsidR="00A73A25" w:rsidRDefault="00A73A25" w:rsidP="00A73A25">
      <w:r>
        <w:rPr>
          <w:rFonts w:hint="eastAsia"/>
        </w:rPr>
        <w:t>в</w:t>
      </w:r>
      <w:r>
        <w:t xml:space="preserve"> </w:t>
      </w:r>
      <w:r>
        <w:rPr>
          <w:rFonts w:hint="eastAsia"/>
        </w:rPr>
        <w:t>образовательном</w:t>
      </w:r>
      <w:r>
        <w:t xml:space="preserve"> </w:t>
      </w:r>
      <w:r>
        <w:rPr>
          <w:rFonts w:hint="eastAsia"/>
        </w:rPr>
        <w:t>процессе</w:t>
      </w:r>
      <w:r>
        <w:t xml:space="preserve"> </w:t>
      </w:r>
      <w:r>
        <w:rPr>
          <w:rFonts w:hint="eastAsia"/>
        </w:rPr>
        <w:t>университета</w:t>
      </w:r>
    </w:p>
    <w:p w14:paraId="50ADCE4B" w14:textId="77777777" w:rsidR="00A73A25" w:rsidRDefault="00A73A25" w:rsidP="00A73A25"/>
    <w:p w14:paraId="36CFF7CD" w14:textId="77777777" w:rsidR="00A73A25" w:rsidRDefault="00A73A25" w:rsidP="00A73A25">
      <w:r>
        <w:t xml:space="preserve">1.3. </w:t>
      </w:r>
      <w:r>
        <w:rPr>
          <w:rFonts w:hint="eastAsia"/>
        </w:rPr>
        <w:t>Структурно</w:t>
      </w:r>
      <w:r>
        <w:t>-</w:t>
      </w:r>
      <w:r>
        <w:rPr>
          <w:rFonts w:hint="eastAsia"/>
        </w:rPr>
        <w:t>содержательная</w:t>
      </w:r>
      <w:r>
        <w:t xml:space="preserve"> </w:t>
      </w:r>
      <w:r>
        <w:rPr>
          <w:rFonts w:hint="eastAsia"/>
        </w:rPr>
        <w:t>модель</w:t>
      </w:r>
      <w:r>
        <w:t xml:space="preserve"> </w:t>
      </w:r>
      <w:r>
        <w:rPr>
          <w:rFonts w:hint="eastAsia"/>
        </w:rPr>
        <w:t>формирования</w:t>
      </w:r>
      <w:r>
        <w:t xml:space="preserve"> </w:t>
      </w:r>
      <w:r>
        <w:rPr>
          <w:rFonts w:hint="eastAsia"/>
        </w:rPr>
        <w:t>правовой</w:t>
      </w:r>
      <w:r>
        <w:t xml:space="preserve"> </w:t>
      </w:r>
      <w:r>
        <w:rPr>
          <w:rFonts w:hint="eastAsia"/>
        </w:rPr>
        <w:t>культуры</w:t>
      </w:r>
      <w:r>
        <w:t xml:space="preserve"> </w:t>
      </w:r>
      <w:r>
        <w:rPr>
          <w:rFonts w:hint="eastAsia"/>
        </w:rPr>
        <w:t>бакалавра</w:t>
      </w:r>
      <w:r>
        <w:t xml:space="preserve"> </w:t>
      </w:r>
      <w:r>
        <w:rPr>
          <w:rFonts w:hint="eastAsia"/>
        </w:rPr>
        <w:t>юриспруденции</w:t>
      </w:r>
    </w:p>
    <w:p w14:paraId="6362442B" w14:textId="77777777" w:rsidR="00A73A25" w:rsidRDefault="00A73A25" w:rsidP="00A73A25"/>
    <w:p w14:paraId="4BDE1783" w14:textId="77777777" w:rsidR="00A73A25" w:rsidRDefault="00A73A25" w:rsidP="00A73A25">
      <w:r>
        <w:rPr>
          <w:rFonts w:hint="eastAsia"/>
        </w:rPr>
        <w:t>международно</w:t>
      </w:r>
      <w:r>
        <w:t>-</w:t>
      </w:r>
      <w:r>
        <w:rPr>
          <w:rFonts w:hint="eastAsia"/>
        </w:rPr>
        <w:t>правового</w:t>
      </w:r>
      <w:r>
        <w:t xml:space="preserve"> </w:t>
      </w:r>
      <w:r>
        <w:rPr>
          <w:rFonts w:hint="eastAsia"/>
        </w:rPr>
        <w:t>профиля</w:t>
      </w:r>
      <w:r>
        <w:t xml:space="preserve"> </w:t>
      </w:r>
      <w:r>
        <w:rPr>
          <w:rFonts w:hint="eastAsia"/>
        </w:rPr>
        <w:t>в</w:t>
      </w:r>
      <w:r>
        <w:t xml:space="preserve"> </w:t>
      </w:r>
      <w:r>
        <w:rPr>
          <w:rFonts w:hint="eastAsia"/>
        </w:rPr>
        <w:t>образовательном</w:t>
      </w:r>
      <w:r>
        <w:t xml:space="preserve"> </w:t>
      </w:r>
      <w:r>
        <w:rPr>
          <w:rFonts w:hint="eastAsia"/>
        </w:rPr>
        <w:t>процессе</w:t>
      </w:r>
    </w:p>
    <w:p w14:paraId="2238DA07" w14:textId="77777777" w:rsidR="00A73A25" w:rsidRDefault="00A73A25" w:rsidP="00A73A25"/>
    <w:p w14:paraId="7A11056C" w14:textId="77777777" w:rsidR="00A73A25" w:rsidRDefault="00A73A25" w:rsidP="00A73A25">
      <w:r>
        <w:rPr>
          <w:rFonts w:hint="eastAsia"/>
        </w:rPr>
        <w:t>университета</w:t>
      </w:r>
    </w:p>
    <w:p w14:paraId="7A09F9FD" w14:textId="77777777" w:rsidR="00A73A25" w:rsidRDefault="00A73A25" w:rsidP="00A73A25"/>
    <w:p w14:paraId="6BC8658E" w14:textId="77777777" w:rsidR="00A73A25" w:rsidRDefault="00A73A25" w:rsidP="00A73A25">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01ECE22A" w14:textId="77777777" w:rsidR="00A73A25" w:rsidRDefault="00A73A25" w:rsidP="00A73A25"/>
    <w:p w14:paraId="77AD162F" w14:textId="77777777" w:rsidR="00A73A25" w:rsidRDefault="00A73A25" w:rsidP="00A73A25">
      <w:r>
        <w:rPr>
          <w:rFonts w:hint="eastAsia"/>
        </w:rPr>
        <w:t>Глава</w:t>
      </w:r>
      <w:r>
        <w:t xml:space="preserve"> 2. </w:t>
      </w:r>
      <w:r>
        <w:rPr>
          <w:rFonts w:hint="eastAsia"/>
        </w:rPr>
        <w:t>Опытно</w:t>
      </w:r>
      <w:r>
        <w:t>-</w:t>
      </w:r>
      <w:r>
        <w:rPr>
          <w:rFonts w:hint="eastAsia"/>
        </w:rPr>
        <w:t>экспериментальная</w:t>
      </w:r>
      <w:r>
        <w:t xml:space="preserve"> </w:t>
      </w:r>
      <w:r>
        <w:rPr>
          <w:rFonts w:hint="eastAsia"/>
        </w:rPr>
        <w:t>работа</w:t>
      </w:r>
      <w:r>
        <w:t xml:space="preserve"> </w:t>
      </w:r>
      <w:r>
        <w:rPr>
          <w:rFonts w:hint="eastAsia"/>
        </w:rPr>
        <w:t>по</w:t>
      </w:r>
      <w:r>
        <w:t xml:space="preserve"> </w:t>
      </w:r>
      <w:r>
        <w:rPr>
          <w:rFonts w:hint="eastAsia"/>
        </w:rPr>
        <w:t>формированию</w:t>
      </w:r>
      <w:r>
        <w:t xml:space="preserve"> </w:t>
      </w:r>
      <w:r>
        <w:rPr>
          <w:rFonts w:hint="eastAsia"/>
        </w:rPr>
        <w:t>правовой</w:t>
      </w:r>
      <w:r>
        <w:t xml:space="preserve"> </w:t>
      </w:r>
      <w:r>
        <w:rPr>
          <w:rFonts w:hint="eastAsia"/>
        </w:rPr>
        <w:t>культуры</w:t>
      </w:r>
      <w:r>
        <w:t xml:space="preserve"> </w:t>
      </w:r>
      <w:r>
        <w:rPr>
          <w:rFonts w:hint="eastAsia"/>
        </w:rPr>
        <w:t>будущего</w:t>
      </w:r>
      <w:r>
        <w:t xml:space="preserve"> </w:t>
      </w:r>
      <w:r>
        <w:rPr>
          <w:rFonts w:hint="eastAsia"/>
        </w:rPr>
        <w:t>юриста</w:t>
      </w:r>
      <w:r>
        <w:t>-</w:t>
      </w:r>
      <w:r>
        <w:rPr>
          <w:rFonts w:hint="eastAsia"/>
        </w:rPr>
        <w:t>международника</w:t>
      </w:r>
      <w:r>
        <w:t xml:space="preserve"> </w:t>
      </w:r>
      <w:r>
        <w:rPr>
          <w:rFonts w:hint="eastAsia"/>
        </w:rPr>
        <w:t>в</w:t>
      </w:r>
      <w:r>
        <w:t xml:space="preserve"> </w:t>
      </w:r>
      <w:r>
        <w:rPr>
          <w:rFonts w:hint="eastAsia"/>
        </w:rPr>
        <w:t>процессе</w:t>
      </w:r>
      <w:r>
        <w:t xml:space="preserve"> </w:t>
      </w:r>
      <w:r>
        <w:rPr>
          <w:rFonts w:hint="eastAsia"/>
        </w:rPr>
        <w:t>обучения</w:t>
      </w:r>
      <w:r>
        <w:t xml:space="preserve"> </w:t>
      </w:r>
      <w:r>
        <w:rPr>
          <w:rFonts w:hint="eastAsia"/>
        </w:rPr>
        <w:t>в</w:t>
      </w:r>
      <w:r>
        <w:t xml:space="preserve"> </w:t>
      </w:r>
      <w:r>
        <w:rPr>
          <w:rFonts w:hint="eastAsia"/>
        </w:rPr>
        <w:t>вузе</w:t>
      </w:r>
    </w:p>
    <w:p w14:paraId="4638FA5E" w14:textId="77777777" w:rsidR="00A73A25" w:rsidRDefault="00A73A25" w:rsidP="00A73A25"/>
    <w:p w14:paraId="12E9CB48" w14:textId="77777777" w:rsidR="00A73A25" w:rsidRDefault="00A73A25" w:rsidP="00A73A25">
      <w:r>
        <w:t xml:space="preserve">2.1. </w:t>
      </w:r>
      <w:r>
        <w:rPr>
          <w:rFonts w:hint="eastAsia"/>
        </w:rPr>
        <w:t>Состояние</w:t>
      </w:r>
      <w:r>
        <w:t xml:space="preserve"> </w:t>
      </w:r>
      <w:r>
        <w:rPr>
          <w:rFonts w:hint="eastAsia"/>
        </w:rPr>
        <w:t>сформированности</w:t>
      </w:r>
      <w:r>
        <w:t xml:space="preserve"> </w:t>
      </w:r>
      <w:r>
        <w:rPr>
          <w:rFonts w:hint="eastAsia"/>
        </w:rPr>
        <w:t>правовой</w:t>
      </w:r>
      <w:r>
        <w:t xml:space="preserve"> </w:t>
      </w:r>
      <w:r>
        <w:rPr>
          <w:rFonts w:hint="eastAsia"/>
        </w:rPr>
        <w:t>культур</w:t>
      </w:r>
      <w:r>
        <w:rPr>
          <w:rFonts w:hint="eastAsia"/>
        </w:rPr>
        <w:lastRenderedPageBreak/>
        <w:t>ы</w:t>
      </w:r>
      <w:r>
        <w:t xml:space="preserve"> </w:t>
      </w:r>
      <w:r>
        <w:rPr>
          <w:rFonts w:hint="eastAsia"/>
        </w:rPr>
        <w:t>бакалавра</w:t>
      </w:r>
      <w:r>
        <w:t xml:space="preserve"> </w:t>
      </w:r>
      <w:r>
        <w:rPr>
          <w:rFonts w:hint="eastAsia"/>
        </w:rPr>
        <w:t>юриспруденции</w:t>
      </w:r>
      <w:r>
        <w:t xml:space="preserve"> </w:t>
      </w:r>
      <w:r>
        <w:rPr>
          <w:rFonts w:hint="eastAsia"/>
        </w:rPr>
        <w:t>международно</w:t>
      </w:r>
      <w:r>
        <w:t>-</w:t>
      </w:r>
      <w:r>
        <w:rPr>
          <w:rFonts w:hint="eastAsia"/>
        </w:rPr>
        <w:t>правового</w:t>
      </w:r>
      <w:r>
        <w:t xml:space="preserve"> </w:t>
      </w:r>
      <w:r>
        <w:rPr>
          <w:rFonts w:hint="eastAsia"/>
        </w:rPr>
        <w:t>профиля</w:t>
      </w:r>
      <w:r>
        <w:t xml:space="preserve">: </w:t>
      </w:r>
      <w:r>
        <w:rPr>
          <w:rFonts w:hint="eastAsia"/>
        </w:rPr>
        <w:t>констатирующий</w:t>
      </w:r>
      <w:r>
        <w:t xml:space="preserve"> </w:t>
      </w:r>
      <w:r>
        <w:rPr>
          <w:rFonts w:hint="eastAsia"/>
        </w:rPr>
        <w:t>эксперимент</w:t>
      </w:r>
    </w:p>
    <w:p w14:paraId="2E28488C" w14:textId="77777777" w:rsidR="00A73A25" w:rsidRDefault="00A73A25" w:rsidP="00A73A25"/>
    <w:p w14:paraId="5A73EFF6" w14:textId="77777777" w:rsidR="00A73A25" w:rsidRDefault="00A73A25" w:rsidP="00A73A25">
      <w:r>
        <w:t xml:space="preserve">2.2. </w:t>
      </w:r>
      <w:r>
        <w:rPr>
          <w:rFonts w:hint="eastAsia"/>
        </w:rPr>
        <w:t>Реализация</w:t>
      </w:r>
      <w:r>
        <w:t xml:space="preserve"> </w:t>
      </w:r>
      <w:r>
        <w:rPr>
          <w:rFonts w:hint="eastAsia"/>
        </w:rPr>
        <w:t>структурно</w:t>
      </w:r>
      <w:r>
        <w:t>-</w:t>
      </w:r>
      <w:r>
        <w:rPr>
          <w:rFonts w:hint="eastAsia"/>
        </w:rPr>
        <w:t>содержательной</w:t>
      </w:r>
      <w:r>
        <w:t xml:space="preserve"> </w:t>
      </w:r>
      <w:r>
        <w:rPr>
          <w:rFonts w:hint="eastAsia"/>
        </w:rPr>
        <w:t>модели</w:t>
      </w:r>
      <w:r>
        <w:t xml:space="preserve"> </w:t>
      </w:r>
      <w:r>
        <w:rPr>
          <w:rFonts w:hint="eastAsia"/>
        </w:rPr>
        <w:t>формирования</w:t>
      </w:r>
      <w:r>
        <w:t xml:space="preserve"> </w:t>
      </w:r>
      <w:r>
        <w:rPr>
          <w:rFonts w:hint="eastAsia"/>
        </w:rPr>
        <w:t>правовой</w:t>
      </w:r>
      <w:r>
        <w:t xml:space="preserve"> </w:t>
      </w:r>
      <w:r>
        <w:rPr>
          <w:rFonts w:hint="eastAsia"/>
        </w:rPr>
        <w:t>культуры</w:t>
      </w:r>
      <w:r>
        <w:t xml:space="preserve"> </w:t>
      </w:r>
      <w:r>
        <w:rPr>
          <w:rFonts w:hint="eastAsia"/>
        </w:rPr>
        <w:t>бакалавра</w:t>
      </w:r>
      <w:r>
        <w:t xml:space="preserve"> </w:t>
      </w:r>
      <w:r>
        <w:rPr>
          <w:rFonts w:hint="eastAsia"/>
        </w:rPr>
        <w:t>юриспруденции</w:t>
      </w:r>
    </w:p>
    <w:p w14:paraId="2CC986B0" w14:textId="77777777" w:rsidR="00A73A25" w:rsidRDefault="00A73A25" w:rsidP="00A73A25"/>
    <w:p w14:paraId="4A40CB01" w14:textId="77777777" w:rsidR="00A73A25" w:rsidRDefault="00A73A25" w:rsidP="00A73A25">
      <w:r>
        <w:rPr>
          <w:rFonts w:hint="eastAsia"/>
        </w:rPr>
        <w:t>международно</w:t>
      </w:r>
      <w:r>
        <w:t>-</w:t>
      </w:r>
      <w:r>
        <w:rPr>
          <w:rFonts w:hint="eastAsia"/>
        </w:rPr>
        <w:t>правового</w:t>
      </w:r>
      <w:r>
        <w:t xml:space="preserve"> </w:t>
      </w:r>
      <w:r>
        <w:rPr>
          <w:rFonts w:hint="eastAsia"/>
        </w:rPr>
        <w:t>профиля</w:t>
      </w:r>
    </w:p>
    <w:p w14:paraId="32B8C0A1" w14:textId="77777777" w:rsidR="00A73A25" w:rsidRDefault="00A73A25" w:rsidP="00A73A25"/>
    <w:p w14:paraId="74C29D1A" w14:textId="77777777" w:rsidR="00A73A25" w:rsidRDefault="00A73A25" w:rsidP="00A73A25">
      <w:r>
        <w:t xml:space="preserve">2.3. </w:t>
      </w:r>
      <w:r>
        <w:rPr>
          <w:rFonts w:hint="eastAsia"/>
        </w:rPr>
        <w:t>Анализ</w:t>
      </w:r>
      <w:r>
        <w:t xml:space="preserve"> </w:t>
      </w:r>
      <w:r>
        <w:rPr>
          <w:rFonts w:hint="eastAsia"/>
        </w:rPr>
        <w:t>результатов</w:t>
      </w:r>
      <w:r>
        <w:t xml:space="preserve"> </w:t>
      </w:r>
      <w:r>
        <w:rPr>
          <w:rFonts w:hint="eastAsia"/>
        </w:rPr>
        <w:t>опытно</w:t>
      </w:r>
      <w:r>
        <w:t>-</w:t>
      </w:r>
      <w:r>
        <w:rPr>
          <w:rFonts w:hint="eastAsia"/>
        </w:rPr>
        <w:t>экспериментальной</w:t>
      </w:r>
      <w:r>
        <w:t xml:space="preserve"> </w:t>
      </w:r>
      <w:r>
        <w:rPr>
          <w:rFonts w:hint="eastAsia"/>
        </w:rPr>
        <w:t>работы</w:t>
      </w:r>
      <w:r>
        <w:t xml:space="preserve"> </w:t>
      </w:r>
      <w:r>
        <w:rPr>
          <w:rFonts w:hint="eastAsia"/>
        </w:rPr>
        <w:t>по</w:t>
      </w:r>
      <w:r>
        <w:t xml:space="preserve"> </w:t>
      </w:r>
      <w:r>
        <w:rPr>
          <w:rFonts w:hint="eastAsia"/>
        </w:rPr>
        <w:t>формированию</w:t>
      </w:r>
      <w:r>
        <w:t xml:space="preserve"> </w:t>
      </w:r>
      <w:r>
        <w:rPr>
          <w:rFonts w:hint="eastAsia"/>
        </w:rPr>
        <w:t>правовой</w:t>
      </w:r>
      <w:r>
        <w:t xml:space="preserve"> </w:t>
      </w:r>
      <w:r>
        <w:rPr>
          <w:rFonts w:hint="eastAsia"/>
        </w:rPr>
        <w:t>культуры</w:t>
      </w:r>
      <w:r>
        <w:t xml:space="preserve"> </w:t>
      </w:r>
      <w:r>
        <w:rPr>
          <w:rFonts w:hint="eastAsia"/>
        </w:rPr>
        <w:t>будущего</w:t>
      </w:r>
      <w:r>
        <w:t xml:space="preserve"> </w:t>
      </w:r>
      <w:r>
        <w:rPr>
          <w:rFonts w:hint="eastAsia"/>
        </w:rPr>
        <w:t>юриста</w:t>
      </w:r>
      <w:r>
        <w:t>-</w:t>
      </w:r>
      <w:r>
        <w:rPr>
          <w:rFonts w:hint="eastAsia"/>
        </w:rPr>
        <w:t>международника</w:t>
      </w:r>
    </w:p>
    <w:p w14:paraId="6911EC9F" w14:textId="77777777" w:rsidR="00A73A25" w:rsidRDefault="00A73A25" w:rsidP="00A73A25"/>
    <w:p w14:paraId="6FAF8B77" w14:textId="77777777" w:rsidR="00A73A25" w:rsidRDefault="00A73A25" w:rsidP="00A73A25">
      <w:r>
        <w:rPr>
          <w:rFonts w:hint="eastAsia"/>
        </w:rPr>
        <w:t>при</w:t>
      </w:r>
      <w:r>
        <w:t xml:space="preserve"> </w:t>
      </w:r>
      <w:r>
        <w:rPr>
          <w:rFonts w:hint="eastAsia"/>
        </w:rPr>
        <w:t>обучении</w:t>
      </w:r>
      <w:r>
        <w:t xml:space="preserve"> </w:t>
      </w:r>
      <w:r>
        <w:rPr>
          <w:rFonts w:hint="eastAsia"/>
        </w:rPr>
        <w:t>в</w:t>
      </w:r>
      <w:r>
        <w:t xml:space="preserve"> </w:t>
      </w:r>
      <w:r>
        <w:rPr>
          <w:rFonts w:hint="eastAsia"/>
        </w:rPr>
        <w:t>вузе</w:t>
      </w:r>
    </w:p>
    <w:p w14:paraId="3C86502A" w14:textId="77777777" w:rsidR="00A73A25" w:rsidRDefault="00A73A25" w:rsidP="00A73A25"/>
    <w:p w14:paraId="07BE1F85" w14:textId="77777777" w:rsidR="00A73A25" w:rsidRDefault="00A73A25" w:rsidP="00A73A25">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23CBF700" w14:textId="77777777" w:rsidR="00A73A25" w:rsidRDefault="00A73A25" w:rsidP="00A73A25"/>
    <w:p w14:paraId="62CF91FD" w14:textId="77777777" w:rsidR="00A73A25" w:rsidRDefault="00A73A25" w:rsidP="00A73A25">
      <w:r>
        <w:rPr>
          <w:rFonts w:hint="eastAsia"/>
        </w:rPr>
        <w:t>Заключение</w:t>
      </w:r>
    </w:p>
    <w:p w14:paraId="502092B1" w14:textId="77777777" w:rsidR="00A73A25" w:rsidRDefault="00A73A25" w:rsidP="00A73A25"/>
    <w:p w14:paraId="0CA86CD7" w14:textId="77777777" w:rsidR="00A73A25" w:rsidRDefault="00A73A25" w:rsidP="00A73A25">
      <w:r>
        <w:rPr>
          <w:rFonts w:hint="eastAsia"/>
        </w:rPr>
        <w:t>Список</w:t>
      </w:r>
      <w:r>
        <w:t xml:space="preserve"> </w:t>
      </w:r>
      <w:r>
        <w:rPr>
          <w:rFonts w:hint="eastAsia"/>
        </w:rPr>
        <w:t>литературы</w:t>
      </w:r>
    </w:p>
    <w:p w14:paraId="34643418" w14:textId="77777777" w:rsidR="00A73A25" w:rsidRDefault="00A73A25" w:rsidP="00A73A25"/>
    <w:p w14:paraId="682B6E1D" w14:textId="032F5B35" w:rsidR="00A73A25" w:rsidRPr="00A73A25" w:rsidRDefault="00A73A25" w:rsidP="00A73A25">
      <w:r>
        <w:rPr>
          <w:rFonts w:hint="eastAsia"/>
        </w:rPr>
        <w:t>Приложения</w:t>
      </w:r>
    </w:p>
    <w:sectPr w:rsidR="00A73A25" w:rsidRPr="00A73A25" w:rsidSect="00390FB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9FAA1" w14:textId="77777777" w:rsidR="00390FB3" w:rsidRDefault="00390FB3">
      <w:pPr>
        <w:spacing w:after="0" w:line="240" w:lineRule="auto"/>
      </w:pPr>
      <w:r>
        <w:separator/>
      </w:r>
    </w:p>
  </w:endnote>
  <w:endnote w:type="continuationSeparator" w:id="0">
    <w:p w14:paraId="4226DC90" w14:textId="77777777" w:rsidR="00390FB3" w:rsidRDefault="00390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56D87" w14:textId="77777777" w:rsidR="00390FB3" w:rsidRDefault="00390FB3"/>
    <w:p w14:paraId="7D179D52" w14:textId="77777777" w:rsidR="00390FB3" w:rsidRDefault="00390FB3"/>
    <w:p w14:paraId="0DFB455C" w14:textId="77777777" w:rsidR="00390FB3" w:rsidRDefault="00390FB3"/>
    <w:p w14:paraId="7BA0838E" w14:textId="77777777" w:rsidR="00390FB3" w:rsidRDefault="00390FB3"/>
    <w:p w14:paraId="57E3D413" w14:textId="77777777" w:rsidR="00390FB3" w:rsidRDefault="00390FB3"/>
    <w:p w14:paraId="5A4BAF8C" w14:textId="77777777" w:rsidR="00390FB3" w:rsidRDefault="00390FB3"/>
    <w:p w14:paraId="249A751D" w14:textId="77777777" w:rsidR="00390FB3" w:rsidRDefault="00390FB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DD4B1CE" wp14:editId="63B6382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483D0" w14:textId="77777777" w:rsidR="00390FB3" w:rsidRDefault="00390FB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D4B1C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66483D0" w14:textId="77777777" w:rsidR="00390FB3" w:rsidRDefault="00390FB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48B988D" w14:textId="77777777" w:rsidR="00390FB3" w:rsidRDefault="00390FB3"/>
    <w:p w14:paraId="0A6829D9" w14:textId="77777777" w:rsidR="00390FB3" w:rsidRDefault="00390FB3"/>
    <w:p w14:paraId="591A2E64" w14:textId="77777777" w:rsidR="00390FB3" w:rsidRDefault="00390FB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09603F7" wp14:editId="762310F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43199" w14:textId="77777777" w:rsidR="00390FB3" w:rsidRDefault="00390FB3"/>
                          <w:p w14:paraId="5C0FAA73" w14:textId="77777777" w:rsidR="00390FB3" w:rsidRDefault="00390FB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9603F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EA43199" w14:textId="77777777" w:rsidR="00390FB3" w:rsidRDefault="00390FB3"/>
                    <w:p w14:paraId="5C0FAA73" w14:textId="77777777" w:rsidR="00390FB3" w:rsidRDefault="00390FB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C7293E2" w14:textId="77777777" w:rsidR="00390FB3" w:rsidRDefault="00390FB3"/>
    <w:p w14:paraId="32A031F9" w14:textId="77777777" w:rsidR="00390FB3" w:rsidRDefault="00390FB3">
      <w:pPr>
        <w:rPr>
          <w:sz w:val="2"/>
          <w:szCs w:val="2"/>
        </w:rPr>
      </w:pPr>
    </w:p>
    <w:p w14:paraId="46A9F460" w14:textId="77777777" w:rsidR="00390FB3" w:rsidRDefault="00390FB3"/>
    <w:p w14:paraId="0110D554" w14:textId="77777777" w:rsidR="00390FB3" w:rsidRDefault="00390FB3">
      <w:pPr>
        <w:spacing w:after="0" w:line="240" w:lineRule="auto"/>
      </w:pPr>
    </w:p>
  </w:footnote>
  <w:footnote w:type="continuationSeparator" w:id="0">
    <w:p w14:paraId="7B032224" w14:textId="77777777" w:rsidR="00390FB3" w:rsidRDefault="00390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0FB3"/>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7644</TotalTime>
  <Pages>2</Pages>
  <Words>204</Words>
  <Characters>1167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660</cp:revision>
  <cp:lastPrinted>2009-02-06T05:36:00Z</cp:lastPrinted>
  <dcterms:created xsi:type="dcterms:W3CDTF">2024-01-07T13:43:00Z</dcterms:created>
  <dcterms:modified xsi:type="dcterms:W3CDTF">2024-01-19T11:02:00Z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