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3650" w14:textId="2E63D469" w:rsidR="002A6636" w:rsidRDefault="007D3AF4" w:rsidP="007D3AF4">
      <w:pPr>
        <w:rPr>
          <w:rFonts w:ascii="Times New Roman" w:eastAsia="Arial Unicode MS" w:hAnsi="Times New Roman" w:cs="Times New Roman"/>
          <w:b/>
          <w:bCs/>
          <w:color w:val="000000"/>
          <w:kern w:val="0"/>
          <w:sz w:val="28"/>
          <w:szCs w:val="28"/>
          <w:lang w:eastAsia="ru-RU" w:bidi="uk-UA"/>
        </w:rPr>
      </w:pPr>
      <w:r w:rsidRPr="007D3AF4">
        <w:rPr>
          <w:rFonts w:ascii="Times New Roman" w:eastAsia="Arial Unicode MS" w:hAnsi="Times New Roman" w:cs="Times New Roman" w:hint="eastAsia"/>
          <w:b/>
          <w:bCs/>
          <w:color w:val="000000"/>
          <w:kern w:val="0"/>
          <w:sz w:val="28"/>
          <w:szCs w:val="28"/>
          <w:lang w:eastAsia="ru-RU" w:bidi="uk-UA"/>
        </w:rPr>
        <w:t>Силюта</w:t>
      </w:r>
      <w:r w:rsidRPr="007D3AF4">
        <w:rPr>
          <w:rFonts w:ascii="Times New Roman" w:eastAsia="Arial Unicode MS" w:hAnsi="Times New Roman" w:cs="Times New Roman"/>
          <w:b/>
          <w:bCs/>
          <w:color w:val="000000"/>
          <w:kern w:val="0"/>
          <w:sz w:val="28"/>
          <w:szCs w:val="28"/>
          <w:lang w:eastAsia="ru-RU" w:bidi="uk-UA"/>
        </w:rPr>
        <w:t xml:space="preserve"> </w:t>
      </w:r>
      <w:r w:rsidRPr="007D3AF4">
        <w:rPr>
          <w:rFonts w:ascii="Times New Roman" w:eastAsia="Arial Unicode MS" w:hAnsi="Times New Roman" w:cs="Times New Roman" w:hint="eastAsia"/>
          <w:b/>
          <w:bCs/>
          <w:color w:val="000000"/>
          <w:kern w:val="0"/>
          <w:sz w:val="28"/>
          <w:szCs w:val="28"/>
          <w:lang w:eastAsia="ru-RU" w:bidi="uk-UA"/>
        </w:rPr>
        <w:t>Анатолий</w:t>
      </w:r>
      <w:r w:rsidRPr="007D3AF4">
        <w:rPr>
          <w:rFonts w:ascii="Times New Roman" w:eastAsia="Arial Unicode MS" w:hAnsi="Times New Roman" w:cs="Times New Roman"/>
          <w:b/>
          <w:bCs/>
          <w:color w:val="000000"/>
          <w:kern w:val="0"/>
          <w:sz w:val="28"/>
          <w:szCs w:val="28"/>
          <w:lang w:eastAsia="ru-RU" w:bidi="uk-UA"/>
        </w:rPr>
        <w:t xml:space="preserve"> </w:t>
      </w:r>
      <w:r w:rsidRPr="007D3AF4">
        <w:rPr>
          <w:rFonts w:ascii="Times New Roman" w:eastAsia="Arial Unicode MS" w:hAnsi="Times New Roman" w:cs="Times New Roman" w:hint="eastAsia"/>
          <w:b/>
          <w:bCs/>
          <w:color w:val="000000"/>
          <w:kern w:val="0"/>
          <w:sz w:val="28"/>
          <w:szCs w:val="28"/>
          <w:lang w:eastAsia="ru-RU" w:bidi="uk-UA"/>
        </w:rPr>
        <w:t>Геннадьевич</w:t>
      </w:r>
      <w:r>
        <w:rPr>
          <w:rFonts w:ascii="Times New Roman" w:eastAsia="Arial Unicode MS" w:hAnsi="Times New Roman" w:cs="Times New Roman" w:hint="eastAsia"/>
          <w:b/>
          <w:bCs/>
          <w:color w:val="000000"/>
          <w:kern w:val="0"/>
          <w:sz w:val="28"/>
          <w:szCs w:val="28"/>
          <w:lang w:eastAsia="ru-RU" w:bidi="uk-UA"/>
        </w:rPr>
        <w:t xml:space="preserve"> </w:t>
      </w:r>
      <w:r w:rsidRPr="007D3AF4">
        <w:rPr>
          <w:rFonts w:ascii="Times New Roman" w:eastAsia="Arial Unicode MS" w:hAnsi="Times New Roman" w:cs="Times New Roman" w:hint="eastAsia"/>
          <w:b/>
          <w:bCs/>
          <w:color w:val="000000"/>
          <w:kern w:val="0"/>
          <w:sz w:val="28"/>
          <w:szCs w:val="28"/>
          <w:lang w:eastAsia="ru-RU" w:bidi="uk-UA"/>
        </w:rPr>
        <w:t>Повышение</w:t>
      </w:r>
      <w:r w:rsidRPr="007D3AF4">
        <w:rPr>
          <w:rFonts w:ascii="Times New Roman" w:eastAsia="Arial Unicode MS" w:hAnsi="Times New Roman" w:cs="Times New Roman"/>
          <w:b/>
          <w:bCs/>
          <w:color w:val="000000"/>
          <w:kern w:val="0"/>
          <w:sz w:val="28"/>
          <w:szCs w:val="28"/>
          <w:lang w:eastAsia="ru-RU" w:bidi="uk-UA"/>
        </w:rPr>
        <w:t xml:space="preserve"> </w:t>
      </w:r>
      <w:r w:rsidRPr="007D3AF4">
        <w:rPr>
          <w:rFonts w:ascii="Times New Roman" w:eastAsia="Arial Unicode MS" w:hAnsi="Times New Roman" w:cs="Times New Roman" w:hint="eastAsia"/>
          <w:b/>
          <w:bCs/>
          <w:color w:val="000000"/>
          <w:kern w:val="0"/>
          <w:sz w:val="28"/>
          <w:szCs w:val="28"/>
          <w:lang w:eastAsia="ru-RU" w:bidi="uk-UA"/>
        </w:rPr>
        <w:t>эффективности</w:t>
      </w:r>
      <w:r w:rsidRPr="007D3AF4">
        <w:rPr>
          <w:rFonts w:ascii="Times New Roman" w:eastAsia="Arial Unicode MS" w:hAnsi="Times New Roman" w:cs="Times New Roman"/>
          <w:b/>
          <w:bCs/>
          <w:color w:val="000000"/>
          <w:kern w:val="0"/>
          <w:sz w:val="28"/>
          <w:szCs w:val="28"/>
          <w:lang w:eastAsia="ru-RU" w:bidi="uk-UA"/>
        </w:rPr>
        <w:t xml:space="preserve"> </w:t>
      </w:r>
      <w:r w:rsidRPr="007D3AF4">
        <w:rPr>
          <w:rFonts w:ascii="Times New Roman" w:eastAsia="Arial Unicode MS" w:hAnsi="Times New Roman" w:cs="Times New Roman" w:hint="eastAsia"/>
          <w:b/>
          <w:bCs/>
          <w:color w:val="000000"/>
          <w:kern w:val="0"/>
          <w:sz w:val="28"/>
          <w:szCs w:val="28"/>
          <w:lang w:eastAsia="ru-RU" w:bidi="uk-UA"/>
        </w:rPr>
        <w:t>работы</w:t>
      </w:r>
      <w:r w:rsidRPr="007D3AF4">
        <w:rPr>
          <w:rFonts w:ascii="Times New Roman" w:eastAsia="Arial Unicode MS" w:hAnsi="Times New Roman" w:cs="Times New Roman"/>
          <w:b/>
          <w:bCs/>
          <w:color w:val="000000"/>
          <w:kern w:val="0"/>
          <w:sz w:val="28"/>
          <w:szCs w:val="28"/>
          <w:lang w:eastAsia="ru-RU" w:bidi="uk-UA"/>
        </w:rPr>
        <w:t xml:space="preserve"> </w:t>
      </w:r>
      <w:r w:rsidRPr="007D3AF4">
        <w:rPr>
          <w:rFonts w:ascii="Times New Roman" w:eastAsia="Arial Unicode MS" w:hAnsi="Times New Roman" w:cs="Times New Roman" w:hint="eastAsia"/>
          <w:b/>
          <w:bCs/>
          <w:color w:val="000000"/>
          <w:kern w:val="0"/>
          <w:sz w:val="28"/>
          <w:szCs w:val="28"/>
          <w:lang w:eastAsia="ru-RU" w:bidi="uk-UA"/>
        </w:rPr>
        <w:t>силовой</w:t>
      </w:r>
      <w:r w:rsidRPr="007D3AF4">
        <w:rPr>
          <w:rFonts w:ascii="Times New Roman" w:eastAsia="Arial Unicode MS" w:hAnsi="Times New Roman" w:cs="Times New Roman"/>
          <w:b/>
          <w:bCs/>
          <w:color w:val="000000"/>
          <w:kern w:val="0"/>
          <w:sz w:val="28"/>
          <w:szCs w:val="28"/>
          <w:lang w:eastAsia="ru-RU" w:bidi="uk-UA"/>
        </w:rPr>
        <w:t xml:space="preserve"> </w:t>
      </w:r>
      <w:r w:rsidRPr="007D3AF4">
        <w:rPr>
          <w:rFonts w:ascii="Times New Roman" w:eastAsia="Arial Unicode MS" w:hAnsi="Times New Roman" w:cs="Times New Roman" w:hint="eastAsia"/>
          <w:b/>
          <w:bCs/>
          <w:color w:val="000000"/>
          <w:kern w:val="0"/>
          <w:sz w:val="28"/>
          <w:szCs w:val="28"/>
          <w:lang w:eastAsia="ru-RU" w:bidi="uk-UA"/>
        </w:rPr>
        <w:t>установки</w:t>
      </w:r>
      <w:r w:rsidRPr="007D3AF4">
        <w:rPr>
          <w:rFonts w:ascii="Times New Roman" w:eastAsia="Arial Unicode MS" w:hAnsi="Times New Roman" w:cs="Times New Roman"/>
          <w:b/>
          <w:bCs/>
          <w:color w:val="000000"/>
          <w:kern w:val="0"/>
          <w:sz w:val="28"/>
          <w:szCs w:val="28"/>
          <w:lang w:eastAsia="ru-RU" w:bidi="uk-UA"/>
        </w:rPr>
        <w:t xml:space="preserve"> </w:t>
      </w:r>
      <w:r w:rsidRPr="007D3AF4">
        <w:rPr>
          <w:rFonts w:ascii="Times New Roman" w:eastAsia="Arial Unicode MS" w:hAnsi="Times New Roman" w:cs="Times New Roman" w:hint="eastAsia"/>
          <w:b/>
          <w:bCs/>
          <w:color w:val="000000"/>
          <w:kern w:val="0"/>
          <w:sz w:val="28"/>
          <w:szCs w:val="28"/>
          <w:lang w:eastAsia="ru-RU" w:bidi="uk-UA"/>
        </w:rPr>
        <w:t>тепловоза</w:t>
      </w:r>
      <w:r w:rsidRPr="007D3AF4">
        <w:rPr>
          <w:rFonts w:ascii="Times New Roman" w:eastAsia="Arial Unicode MS" w:hAnsi="Times New Roman" w:cs="Times New Roman"/>
          <w:b/>
          <w:bCs/>
          <w:color w:val="000000"/>
          <w:kern w:val="0"/>
          <w:sz w:val="28"/>
          <w:szCs w:val="28"/>
          <w:lang w:eastAsia="ru-RU" w:bidi="uk-UA"/>
        </w:rPr>
        <w:t xml:space="preserve"> </w:t>
      </w:r>
      <w:r w:rsidRPr="007D3AF4">
        <w:rPr>
          <w:rFonts w:ascii="Times New Roman" w:eastAsia="Arial Unicode MS" w:hAnsi="Times New Roman" w:cs="Times New Roman" w:hint="eastAsia"/>
          <w:b/>
          <w:bCs/>
          <w:color w:val="000000"/>
          <w:kern w:val="0"/>
          <w:sz w:val="28"/>
          <w:szCs w:val="28"/>
          <w:lang w:eastAsia="ru-RU" w:bidi="uk-UA"/>
        </w:rPr>
        <w:t>путем</w:t>
      </w:r>
      <w:r w:rsidRPr="007D3AF4">
        <w:rPr>
          <w:rFonts w:ascii="Times New Roman" w:eastAsia="Arial Unicode MS" w:hAnsi="Times New Roman" w:cs="Times New Roman"/>
          <w:b/>
          <w:bCs/>
          <w:color w:val="000000"/>
          <w:kern w:val="0"/>
          <w:sz w:val="28"/>
          <w:szCs w:val="28"/>
          <w:lang w:eastAsia="ru-RU" w:bidi="uk-UA"/>
        </w:rPr>
        <w:t xml:space="preserve"> </w:t>
      </w:r>
      <w:r w:rsidRPr="007D3AF4">
        <w:rPr>
          <w:rFonts w:ascii="Times New Roman" w:eastAsia="Arial Unicode MS" w:hAnsi="Times New Roman" w:cs="Times New Roman" w:hint="eastAsia"/>
          <w:b/>
          <w:bCs/>
          <w:color w:val="000000"/>
          <w:kern w:val="0"/>
          <w:sz w:val="28"/>
          <w:szCs w:val="28"/>
          <w:lang w:eastAsia="ru-RU" w:bidi="uk-UA"/>
        </w:rPr>
        <w:t>расширения</w:t>
      </w:r>
      <w:r w:rsidRPr="007D3AF4">
        <w:rPr>
          <w:rFonts w:ascii="Times New Roman" w:eastAsia="Arial Unicode MS" w:hAnsi="Times New Roman" w:cs="Times New Roman"/>
          <w:b/>
          <w:bCs/>
          <w:color w:val="000000"/>
          <w:kern w:val="0"/>
          <w:sz w:val="28"/>
          <w:szCs w:val="28"/>
          <w:lang w:eastAsia="ru-RU" w:bidi="uk-UA"/>
        </w:rPr>
        <w:t xml:space="preserve"> </w:t>
      </w:r>
      <w:r w:rsidRPr="007D3AF4">
        <w:rPr>
          <w:rFonts w:ascii="Times New Roman" w:eastAsia="Arial Unicode MS" w:hAnsi="Times New Roman" w:cs="Times New Roman" w:hint="eastAsia"/>
          <w:b/>
          <w:bCs/>
          <w:color w:val="000000"/>
          <w:kern w:val="0"/>
          <w:sz w:val="28"/>
          <w:szCs w:val="28"/>
          <w:lang w:eastAsia="ru-RU" w:bidi="uk-UA"/>
        </w:rPr>
        <w:t>области</w:t>
      </w:r>
      <w:r w:rsidRPr="007D3AF4">
        <w:rPr>
          <w:rFonts w:ascii="Times New Roman" w:eastAsia="Arial Unicode MS" w:hAnsi="Times New Roman" w:cs="Times New Roman"/>
          <w:b/>
          <w:bCs/>
          <w:color w:val="000000"/>
          <w:kern w:val="0"/>
          <w:sz w:val="28"/>
          <w:szCs w:val="28"/>
          <w:lang w:eastAsia="ru-RU" w:bidi="uk-UA"/>
        </w:rPr>
        <w:t xml:space="preserve"> </w:t>
      </w:r>
      <w:r w:rsidRPr="007D3AF4">
        <w:rPr>
          <w:rFonts w:ascii="Times New Roman" w:eastAsia="Arial Unicode MS" w:hAnsi="Times New Roman" w:cs="Times New Roman" w:hint="eastAsia"/>
          <w:b/>
          <w:bCs/>
          <w:color w:val="000000"/>
          <w:kern w:val="0"/>
          <w:sz w:val="28"/>
          <w:szCs w:val="28"/>
          <w:lang w:eastAsia="ru-RU" w:bidi="uk-UA"/>
        </w:rPr>
        <w:t>режимов</w:t>
      </w:r>
      <w:r w:rsidRPr="007D3AF4">
        <w:rPr>
          <w:rFonts w:ascii="Times New Roman" w:eastAsia="Arial Unicode MS" w:hAnsi="Times New Roman" w:cs="Times New Roman"/>
          <w:b/>
          <w:bCs/>
          <w:color w:val="000000"/>
          <w:kern w:val="0"/>
          <w:sz w:val="28"/>
          <w:szCs w:val="28"/>
          <w:lang w:eastAsia="ru-RU" w:bidi="uk-UA"/>
        </w:rPr>
        <w:t xml:space="preserve"> </w:t>
      </w:r>
      <w:r w:rsidRPr="007D3AF4">
        <w:rPr>
          <w:rFonts w:ascii="Times New Roman" w:eastAsia="Arial Unicode MS" w:hAnsi="Times New Roman" w:cs="Times New Roman" w:hint="eastAsia"/>
          <w:b/>
          <w:bCs/>
          <w:color w:val="000000"/>
          <w:kern w:val="0"/>
          <w:sz w:val="28"/>
          <w:szCs w:val="28"/>
          <w:lang w:eastAsia="ru-RU" w:bidi="uk-UA"/>
        </w:rPr>
        <w:t>работы</w:t>
      </w:r>
      <w:r w:rsidRPr="007D3AF4">
        <w:rPr>
          <w:rFonts w:ascii="Times New Roman" w:eastAsia="Arial Unicode MS" w:hAnsi="Times New Roman" w:cs="Times New Roman"/>
          <w:b/>
          <w:bCs/>
          <w:color w:val="000000"/>
          <w:kern w:val="0"/>
          <w:sz w:val="28"/>
          <w:szCs w:val="28"/>
          <w:lang w:eastAsia="ru-RU" w:bidi="uk-UA"/>
        </w:rPr>
        <w:t xml:space="preserve"> </w:t>
      </w:r>
      <w:r w:rsidRPr="007D3AF4">
        <w:rPr>
          <w:rFonts w:ascii="Times New Roman" w:eastAsia="Arial Unicode MS" w:hAnsi="Times New Roman" w:cs="Times New Roman" w:hint="eastAsia"/>
          <w:b/>
          <w:bCs/>
          <w:color w:val="000000"/>
          <w:kern w:val="0"/>
          <w:sz w:val="28"/>
          <w:szCs w:val="28"/>
          <w:lang w:eastAsia="ru-RU" w:bidi="uk-UA"/>
        </w:rPr>
        <w:t>дизеля</w:t>
      </w:r>
      <w:r w:rsidRPr="007D3AF4">
        <w:rPr>
          <w:rFonts w:ascii="Times New Roman" w:eastAsia="Arial Unicode MS" w:hAnsi="Times New Roman" w:cs="Times New Roman"/>
          <w:b/>
          <w:bCs/>
          <w:color w:val="000000"/>
          <w:kern w:val="0"/>
          <w:sz w:val="28"/>
          <w:szCs w:val="28"/>
          <w:lang w:eastAsia="ru-RU" w:bidi="uk-UA"/>
        </w:rPr>
        <w:t xml:space="preserve"> </w:t>
      </w:r>
      <w:r w:rsidRPr="007D3AF4">
        <w:rPr>
          <w:rFonts w:ascii="Times New Roman" w:eastAsia="Arial Unicode MS" w:hAnsi="Times New Roman" w:cs="Times New Roman" w:hint="eastAsia"/>
          <w:b/>
          <w:bCs/>
          <w:color w:val="000000"/>
          <w:kern w:val="0"/>
          <w:sz w:val="28"/>
          <w:szCs w:val="28"/>
          <w:lang w:eastAsia="ru-RU" w:bidi="uk-UA"/>
        </w:rPr>
        <w:t>при</w:t>
      </w:r>
      <w:r w:rsidRPr="007D3AF4">
        <w:rPr>
          <w:rFonts w:ascii="Times New Roman" w:eastAsia="Arial Unicode MS" w:hAnsi="Times New Roman" w:cs="Times New Roman"/>
          <w:b/>
          <w:bCs/>
          <w:color w:val="000000"/>
          <w:kern w:val="0"/>
          <w:sz w:val="28"/>
          <w:szCs w:val="28"/>
          <w:lang w:eastAsia="ru-RU" w:bidi="uk-UA"/>
        </w:rPr>
        <w:t xml:space="preserve"> </w:t>
      </w:r>
      <w:r w:rsidRPr="007D3AF4">
        <w:rPr>
          <w:rFonts w:ascii="Times New Roman" w:eastAsia="Arial Unicode MS" w:hAnsi="Times New Roman" w:cs="Times New Roman" w:hint="eastAsia"/>
          <w:b/>
          <w:bCs/>
          <w:color w:val="000000"/>
          <w:kern w:val="0"/>
          <w:sz w:val="28"/>
          <w:szCs w:val="28"/>
          <w:lang w:eastAsia="ru-RU" w:bidi="uk-UA"/>
        </w:rPr>
        <w:t>применении</w:t>
      </w:r>
      <w:r w:rsidRPr="007D3AF4">
        <w:rPr>
          <w:rFonts w:ascii="Times New Roman" w:eastAsia="Arial Unicode MS" w:hAnsi="Times New Roman" w:cs="Times New Roman"/>
          <w:b/>
          <w:bCs/>
          <w:color w:val="000000"/>
          <w:kern w:val="0"/>
          <w:sz w:val="28"/>
          <w:szCs w:val="28"/>
          <w:lang w:eastAsia="ru-RU" w:bidi="uk-UA"/>
        </w:rPr>
        <w:t xml:space="preserve"> </w:t>
      </w:r>
      <w:r w:rsidRPr="007D3AF4">
        <w:rPr>
          <w:rFonts w:ascii="Times New Roman" w:eastAsia="Arial Unicode MS" w:hAnsi="Times New Roman" w:cs="Times New Roman" w:hint="eastAsia"/>
          <w:b/>
          <w:bCs/>
          <w:color w:val="000000"/>
          <w:kern w:val="0"/>
          <w:sz w:val="28"/>
          <w:szCs w:val="28"/>
          <w:lang w:eastAsia="ru-RU" w:bidi="uk-UA"/>
        </w:rPr>
        <w:t>электронной</w:t>
      </w:r>
      <w:r w:rsidRPr="007D3AF4">
        <w:rPr>
          <w:rFonts w:ascii="Times New Roman" w:eastAsia="Arial Unicode MS" w:hAnsi="Times New Roman" w:cs="Times New Roman"/>
          <w:b/>
          <w:bCs/>
          <w:color w:val="000000"/>
          <w:kern w:val="0"/>
          <w:sz w:val="28"/>
          <w:szCs w:val="28"/>
          <w:lang w:eastAsia="ru-RU" w:bidi="uk-UA"/>
        </w:rPr>
        <w:t xml:space="preserve"> </w:t>
      </w:r>
      <w:r w:rsidRPr="007D3AF4">
        <w:rPr>
          <w:rFonts w:ascii="Times New Roman" w:eastAsia="Arial Unicode MS" w:hAnsi="Times New Roman" w:cs="Times New Roman" w:hint="eastAsia"/>
          <w:b/>
          <w:bCs/>
          <w:color w:val="000000"/>
          <w:kern w:val="0"/>
          <w:sz w:val="28"/>
          <w:szCs w:val="28"/>
          <w:lang w:eastAsia="ru-RU" w:bidi="uk-UA"/>
        </w:rPr>
        <w:t>системы</w:t>
      </w:r>
      <w:r w:rsidRPr="007D3AF4">
        <w:rPr>
          <w:rFonts w:ascii="Times New Roman" w:eastAsia="Arial Unicode MS" w:hAnsi="Times New Roman" w:cs="Times New Roman"/>
          <w:b/>
          <w:bCs/>
          <w:color w:val="000000"/>
          <w:kern w:val="0"/>
          <w:sz w:val="28"/>
          <w:szCs w:val="28"/>
          <w:lang w:eastAsia="ru-RU" w:bidi="uk-UA"/>
        </w:rPr>
        <w:t xml:space="preserve"> </w:t>
      </w:r>
      <w:r w:rsidRPr="007D3AF4">
        <w:rPr>
          <w:rFonts w:ascii="Times New Roman" w:eastAsia="Arial Unicode MS" w:hAnsi="Times New Roman" w:cs="Times New Roman" w:hint="eastAsia"/>
          <w:b/>
          <w:bCs/>
          <w:color w:val="000000"/>
          <w:kern w:val="0"/>
          <w:sz w:val="28"/>
          <w:szCs w:val="28"/>
          <w:lang w:eastAsia="ru-RU" w:bidi="uk-UA"/>
        </w:rPr>
        <w:t>управления</w:t>
      </w:r>
    </w:p>
    <w:p w14:paraId="2FF91CA8" w14:textId="77777777" w:rsidR="007D3AF4" w:rsidRDefault="007D3AF4" w:rsidP="007D3AF4">
      <w:r>
        <w:rPr>
          <w:rFonts w:hint="eastAsia"/>
        </w:rPr>
        <w:t>ОГЛАВЛЕНИЕ</w:t>
      </w:r>
      <w:r>
        <w:t xml:space="preserve"> </w:t>
      </w:r>
      <w:r>
        <w:rPr>
          <w:rFonts w:hint="eastAsia"/>
        </w:rPr>
        <w:t>ДИССЕРТАЦИИ</w:t>
      </w:r>
    </w:p>
    <w:p w14:paraId="02CD1C65" w14:textId="77777777" w:rsidR="007D3AF4" w:rsidRDefault="007D3AF4" w:rsidP="007D3AF4">
      <w:r>
        <w:rPr>
          <w:rFonts w:hint="eastAsia"/>
        </w:rPr>
        <w:t>кандидат</w:t>
      </w:r>
      <w:r>
        <w:t xml:space="preserve"> </w:t>
      </w:r>
      <w:r>
        <w:rPr>
          <w:rFonts w:hint="eastAsia"/>
        </w:rPr>
        <w:t>наук</w:t>
      </w:r>
      <w:r>
        <w:t xml:space="preserve"> </w:t>
      </w:r>
      <w:r>
        <w:rPr>
          <w:rFonts w:hint="eastAsia"/>
        </w:rPr>
        <w:t>Силюта</w:t>
      </w:r>
      <w:r>
        <w:t xml:space="preserve"> </w:t>
      </w:r>
      <w:r>
        <w:rPr>
          <w:rFonts w:hint="eastAsia"/>
        </w:rPr>
        <w:t>Анатолий</w:t>
      </w:r>
      <w:r>
        <w:t xml:space="preserve"> </w:t>
      </w:r>
      <w:r>
        <w:rPr>
          <w:rFonts w:hint="eastAsia"/>
        </w:rPr>
        <w:t>Геннадьевич</w:t>
      </w:r>
    </w:p>
    <w:p w14:paraId="11C70D7C" w14:textId="77777777" w:rsidR="007D3AF4" w:rsidRDefault="007D3AF4" w:rsidP="007D3AF4">
      <w:r>
        <w:rPr>
          <w:rFonts w:hint="eastAsia"/>
        </w:rPr>
        <w:t>Введение</w:t>
      </w:r>
    </w:p>
    <w:p w14:paraId="1C5D09C5" w14:textId="77777777" w:rsidR="007D3AF4" w:rsidRDefault="007D3AF4" w:rsidP="007D3AF4"/>
    <w:p w14:paraId="384C8C21" w14:textId="77777777" w:rsidR="007D3AF4" w:rsidRDefault="007D3AF4" w:rsidP="007D3AF4">
      <w:r>
        <w:t xml:space="preserve">1 </w:t>
      </w:r>
      <w:r>
        <w:rPr>
          <w:rFonts w:hint="eastAsia"/>
        </w:rPr>
        <w:t>Анализ</w:t>
      </w:r>
      <w:r>
        <w:t xml:space="preserve"> </w:t>
      </w:r>
      <w:r>
        <w:rPr>
          <w:rFonts w:hint="eastAsia"/>
        </w:rPr>
        <w:t>характеристик</w:t>
      </w:r>
      <w:r>
        <w:t xml:space="preserve"> </w:t>
      </w:r>
      <w:r>
        <w:rPr>
          <w:rFonts w:hint="eastAsia"/>
        </w:rPr>
        <w:t>дизелей</w:t>
      </w:r>
      <w:r>
        <w:t xml:space="preserve"> </w:t>
      </w:r>
      <w:r>
        <w:rPr>
          <w:rFonts w:hint="eastAsia"/>
        </w:rPr>
        <w:t>и</w:t>
      </w:r>
      <w:r>
        <w:t xml:space="preserve"> </w:t>
      </w:r>
      <w:r>
        <w:rPr>
          <w:rFonts w:hint="eastAsia"/>
        </w:rPr>
        <w:t>направлений</w:t>
      </w:r>
      <w:r>
        <w:t xml:space="preserve"> </w:t>
      </w:r>
      <w:r>
        <w:rPr>
          <w:rFonts w:hint="eastAsia"/>
        </w:rPr>
        <w:t>по</w:t>
      </w:r>
      <w:r>
        <w:t xml:space="preserve"> </w:t>
      </w:r>
      <w:r>
        <w:rPr>
          <w:rFonts w:hint="eastAsia"/>
        </w:rPr>
        <w:t>их</w:t>
      </w:r>
      <w:r>
        <w:t xml:space="preserve"> </w:t>
      </w:r>
      <w:r>
        <w:rPr>
          <w:rFonts w:hint="eastAsia"/>
        </w:rPr>
        <w:t>совершенствованию</w:t>
      </w:r>
    </w:p>
    <w:p w14:paraId="6BA8A55A" w14:textId="77777777" w:rsidR="007D3AF4" w:rsidRDefault="007D3AF4" w:rsidP="007D3AF4"/>
    <w:p w14:paraId="3FDC65F5" w14:textId="77777777" w:rsidR="007D3AF4" w:rsidRDefault="007D3AF4" w:rsidP="007D3AF4">
      <w:r>
        <w:t xml:space="preserve">1.1 </w:t>
      </w:r>
      <w:r>
        <w:rPr>
          <w:rFonts w:hint="eastAsia"/>
        </w:rPr>
        <w:t>Характеристики</w:t>
      </w:r>
      <w:r>
        <w:t xml:space="preserve"> </w:t>
      </w:r>
      <w:r>
        <w:rPr>
          <w:rFonts w:hint="eastAsia"/>
        </w:rPr>
        <w:t>дизелей</w:t>
      </w:r>
      <w:r>
        <w:t xml:space="preserve"> </w:t>
      </w:r>
      <w:r>
        <w:rPr>
          <w:rFonts w:hint="eastAsia"/>
        </w:rPr>
        <w:t>современных</w:t>
      </w:r>
      <w:r>
        <w:t xml:space="preserve"> </w:t>
      </w:r>
      <w:r>
        <w:rPr>
          <w:rFonts w:hint="eastAsia"/>
        </w:rPr>
        <w:t>тепловозов</w:t>
      </w:r>
    </w:p>
    <w:p w14:paraId="05403004" w14:textId="77777777" w:rsidR="007D3AF4" w:rsidRDefault="007D3AF4" w:rsidP="007D3AF4"/>
    <w:p w14:paraId="0A7EABEC" w14:textId="77777777" w:rsidR="007D3AF4" w:rsidRDefault="007D3AF4" w:rsidP="007D3AF4">
      <w:r>
        <w:t xml:space="preserve">1.2 </w:t>
      </w:r>
      <w:r>
        <w:rPr>
          <w:rFonts w:hint="eastAsia"/>
        </w:rPr>
        <w:t>Анализ</w:t>
      </w:r>
      <w:r>
        <w:t xml:space="preserve"> </w:t>
      </w:r>
      <w:r>
        <w:rPr>
          <w:rFonts w:hint="eastAsia"/>
        </w:rPr>
        <w:t>управляемых</w:t>
      </w:r>
      <w:r>
        <w:t xml:space="preserve"> </w:t>
      </w:r>
      <w:r>
        <w:rPr>
          <w:rFonts w:hint="eastAsia"/>
        </w:rPr>
        <w:t>систем</w:t>
      </w:r>
      <w:r>
        <w:t xml:space="preserve"> </w:t>
      </w:r>
      <w:r>
        <w:rPr>
          <w:rFonts w:hint="eastAsia"/>
        </w:rPr>
        <w:t>наддува</w:t>
      </w:r>
      <w:r>
        <w:t xml:space="preserve"> </w:t>
      </w:r>
      <w:r>
        <w:rPr>
          <w:rFonts w:hint="eastAsia"/>
        </w:rPr>
        <w:t>транспортных</w:t>
      </w:r>
      <w:r>
        <w:t xml:space="preserve"> </w:t>
      </w:r>
      <w:r>
        <w:rPr>
          <w:rFonts w:hint="eastAsia"/>
        </w:rPr>
        <w:t>дизелей</w:t>
      </w:r>
    </w:p>
    <w:p w14:paraId="3896457E" w14:textId="77777777" w:rsidR="007D3AF4" w:rsidRDefault="007D3AF4" w:rsidP="007D3AF4"/>
    <w:p w14:paraId="77F4B48F" w14:textId="77777777" w:rsidR="007D3AF4" w:rsidRDefault="007D3AF4" w:rsidP="007D3AF4">
      <w:r>
        <w:t xml:space="preserve">1.3 </w:t>
      </w:r>
      <w:r>
        <w:rPr>
          <w:rFonts w:hint="eastAsia"/>
        </w:rPr>
        <w:t>Выводы</w:t>
      </w:r>
      <w:r>
        <w:t xml:space="preserve"> </w:t>
      </w:r>
      <w:r>
        <w:rPr>
          <w:rFonts w:hint="eastAsia"/>
        </w:rPr>
        <w:t>по</w:t>
      </w:r>
      <w:r>
        <w:t xml:space="preserve"> </w:t>
      </w:r>
      <w:r>
        <w:rPr>
          <w:rFonts w:hint="eastAsia"/>
        </w:rPr>
        <w:t>разделу</w:t>
      </w:r>
    </w:p>
    <w:p w14:paraId="01BFBE3A" w14:textId="77777777" w:rsidR="007D3AF4" w:rsidRDefault="007D3AF4" w:rsidP="007D3AF4"/>
    <w:p w14:paraId="33F15651" w14:textId="77777777" w:rsidR="007D3AF4" w:rsidRDefault="007D3AF4" w:rsidP="007D3AF4">
      <w:r>
        <w:t xml:space="preserve">2 </w:t>
      </w:r>
      <w:r>
        <w:rPr>
          <w:rFonts w:hint="eastAsia"/>
        </w:rPr>
        <w:t>Моделирование</w:t>
      </w:r>
      <w:r>
        <w:t xml:space="preserve"> </w:t>
      </w:r>
      <w:r>
        <w:rPr>
          <w:rFonts w:hint="eastAsia"/>
        </w:rPr>
        <w:t>поездной</w:t>
      </w:r>
      <w:r>
        <w:t xml:space="preserve"> </w:t>
      </w:r>
      <w:r>
        <w:rPr>
          <w:rFonts w:hint="eastAsia"/>
        </w:rPr>
        <w:t>работы</w:t>
      </w:r>
      <w:r>
        <w:t xml:space="preserve"> </w:t>
      </w:r>
      <w:r>
        <w:rPr>
          <w:rFonts w:hint="eastAsia"/>
        </w:rPr>
        <w:t>тепловоза</w:t>
      </w:r>
      <w:r>
        <w:t xml:space="preserve"> </w:t>
      </w:r>
      <w:r>
        <w:rPr>
          <w:rFonts w:hint="eastAsia"/>
        </w:rPr>
        <w:t>при</w:t>
      </w:r>
      <w:r>
        <w:t xml:space="preserve"> </w:t>
      </w:r>
      <w:r>
        <w:rPr>
          <w:rFonts w:hint="eastAsia"/>
        </w:rPr>
        <w:t>различных</w:t>
      </w:r>
      <w:r>
        <w:t xml:space="preserve"> </w:t>
      </w:r>
      <w:r>
        <w:rPr>
          <w:rFonts w:hint="eastAsia"/>
        </w:rPr>
        <w:t>атмосферных</w:t>
      </w:r>
      <w:r>
        <w:t xml:space="preserve"> </w:t>
      </w:r>
      <w:r>
        <w:rPr>
          <w:rFonts w:hint="eastAsia"/>
        </w:rPr>
        <w:t>условиях</w:t>
      </w:r>
      <w:r>
        <w:t xml:space="preserve">, </w:t>
      </w:r>
      <w:r>
        <w:rPr>
          <w:rFonts w:hint="eastAsia"/>
        </w:rPr>
        <w:t>способах</w:t>
      </w:r>
      <w:r>
        <w:t xml:space="preserve"> </w:t>
      </w:r>
      <w:r>
        <w:rPr>
          <w:rFonts w:hint="eastAsia"/>
        </w:rPr>
        <w:t>управления</w:t>
      </w:r>
      <w:r>
        <w:t xml:space="preserve"> </w:t>
      </w:r>
      <w:r>
        <w:rPr>
          <w:rFonts w:hint="eastAsia"/>
        </w:rPr>
        <w:t>силовой</w:t>
      </w:r>
      <w:r>
        <w:t xml:space="preserve"> </w:t>
      </w:r>
      <w:r>
        <w:rPr>
          <w:rFonts w:hint="eastAsia"/>
        </w:rPr>
        <w:t>установкой</w:t>
      </w:r>
    </w:p>
    <w:p w14:paraId="4C893173" w14:textId="77777777" w:rsidR="007D3AF4" w:rsidRDefault="007D3AF4" w:rsidP="007D3AF4"/>
    <w:p w14:paraId="463AF952" w14:textId="77777777" w:rsidR="007D3AF4" w:rsidRDefault="007D3AF4" w:rsidP="007D3AF4">
      <w:r>
        <w:t xml:space="preserve">2.1 </w:t>
      </w:r>
      <w:r>
        <w:rPr>
          <w:rFonts w:hint="eastAsia"/>
        </w:rPr>
        <w:t>Анализ</w:t>
      </w:r>
      <w:r>
        <w:t xml:space="preserve"> </w:t>
      </w:r>
      <w:r>
        <w:rPr>
          <w:rFonts w:hint="eastAsia"/>
        </w:rPr>
        <w:t>методов</w:t>
      </w:r>
      <w:r>
        <w:t xml:space="preserve"> </w:t>
      </w:r>
      <w:r>
        <w:rPr>
          <w:rFonts w:hint="eastAsia"/>
        </w:rPr>
        <w:t>математического</w:t>
      </w:r>
      <w:r>
        <w:t xml:space="preserve"> </w:t>
      </w:r>
      <w:r>
        <w:rPr>
          <w:rFonts w:hint="eastAsia"/>
        </w:rPr>
        <w:t>моделирования</w:t>
      </w:r>
    </w:p>
    <w:p w14:paraId="5F7B91E2" w14:textId="77777777" w:rsidR="007D3AF4" w:rsidRDefault="007D3AF4" w:rsidP="007D3AF4"/>
    <w:p w14:paraId="229875CD" w14:textId="77777777" w:rsidR="007D3AF4" w:rsidRDefault="007D3AF4" w:rsidP="007D3AF4">
      <w:r>
        <w:t xml:space="preserve">2.2 </w:t>
      </w:r>
      <w:r>
        <w:rPr>
          <w:rFonts w:hint="eastAsia"/>
        </w:rPr>
        <w:t>Математическая</w:t>
      </w:r>
      <w:r>
        <w:t xml:space="preserve"> </w:t>
      </w:r>
      <w:r>
        <w:rPr>
          <w:rFonts w:hint="eastAsia"/>
        </w:rPr>
        <w:t>модель</w:t>
      </w:r>
      <w:r>
        <w:t xml:space="preserve"> </w:t>
      </w:r>
      <w:r>
        <w:rPr>
          <w:rFonts w:hint="eastAsia"/>
        </w:rPr>
        <w:t>рабочих</w:t>
      </w:r>
      <w:r>
        <w:t xml:space="preserve"> </w:t>
      </w:r>
      <w:r>
        <w:rPr>
          <w:rFonts w:hint="eastAsia"/>
        </w:rPr>
        <w:t>процессов</w:t>
      </w:r>
      <w:r>
        <w:t xml:space="preserve"> </w:t>
      </w:r>
      <w:r>
        <w:rPr>
          <w:rFonts w:hint="eastAsia"/>
        </w:rPr>
        <w:t>совместной</w:t>
      </w:r>
      <w:r>
        <w:t xml:space="preserve"> </w:t>
      </w:r>
      <w:r>
        <w:rPr>
          <w:rFonts w:hint="eastAsia"/>
        </w:rPr>
        <w:t>работы</w:t>
      </w:r>
      <w:r>
        <w:t xml:space="preserve"> </w:t>
      </w:r>
      <w:r>
        <w:rPr>
          <w:rFonts w:hint="eastAsia"/>
        </w:rPr>
        <w:t>поршневой</w:t>
      </w:r>
      <w:r>
        <w:t xml:space="preserve"> </w:t>
      </w:r>
      <w:r>
        <w:rPr>
          <w:rFonts w:hint="eastAsia"/>
        </w:rPr>
        <w:t>части</w:t>
      </w:r>
      <w:r>
        <w:t xml:space="preserve"> </w:t>
      </w:r>
      <w:r>
        <w:rPr>
          <w:rFonts w:hint="eastAsia"/>
        </w:rPr>
        <w:t>дизеля</w:t>
      </w:r>
      <w:r>
        <w:t xml:space="preserve">, </w:t>
      </w:r>
      <w:r>
        <w:rPr>
          <w:rFonts w:hint="eastAsia"/>
        </w:rPr>
        <w:t>оборудованного</w:t>
      </w:r>
      <w:r>
        <w:t xml:space="preserve"> </w:t>
      </w:r>
      <w:r>
        <w:rPr>
          <w:rFonts w:hint="eastAsia"/>
        </w:rPr>
        <w:t>устройствами</w:t>
      </w:r>
      <w:r>
        <w:t xml:space="preserve"> </w:t>
      </w:r>
      <w:r>
        <w:rPr>
          <w:rFonts w:hint="eastAsia"/>
        </w:rPr>
        <w:t>перепуска</w:t>
      </w:r>
      <w:r>
        <w:t xml:space="preserve"> </w:t>
      </w:r>
      <w:r>
        <w:rPr>
          <w:rFonts w:hint="eastAsia"/>
        </w:rPr>
        <w:t>рабочего</w:t>
      </w:r>
      <w:r>
        <w:t xml:space="preserve"> </w:t>
      </w:r>
      <w:r>
        <w:rPr>
          <w:rFonts w:hint="eastAsia"/>
        </w:rPr>
        <w:t>тела</w:t>
      </w:r>
      <w:r>
        <w:t xml:space="preserve">, </w:t>
      </w:r>
      <w:r>
        <w:rPr>
          <w:rFonts w:hint="eastAsia"/>
        </w:rPr>
        <w:t>с</w:t>
      </w:r>
      <w:r>
        <w:t xml:space="preserve"> </w:t>
      </w:r>
      <w:r>
        <w:rPr>
          <w:rFonts w:hint="eastAsia"/>
        </w:rPr>
        <w:t>лопаточными</w:t>
      </w:r>
      <w:r>
        <w:t xml:space="preserve"> </w:t>
      </w:r>
      <w:r>
        <w:rPr>
          <w:rFonts w:hint="eastAsia"/>
        </w:rPr>
        <w:t>машинами</w:t>
      </w:r>
    </w:p>
    <w:p w14:paraId="4DEC0620" w14:textId="77777777" w:rsidR="007D3AF4" w:rsidRDefault="007D3AF4" w:rsidP="007D3AF4"/>
    <w:p w14:paraId="72B3CC7E" w14:textId="77777777" w:rsidR="007D3AF4" w:rsidRDefault="007D3AF4" w:rsidP="007D3AF4">
      <w:r>
        <w:t xml:space="preserve">2.3 </w:t>
      </w:r>
      <w:r>
        <w:rPr>
          <w:rFonts w:hint="eastAsia"/>
        </w:rPr>
        <w:t>Оценка</w:t>
      </w:r>
      <w:r>
        <w:t xml:space="preserve"> </w:t>
      </w:r>
      <w:r>
        <w:rPr>
          <w:rFonts w:hint="eastAsia"/>
        </w:rPr>
        <w:t>адекватности</w:t>
      </w:r>
      <w:r>
        <w:t xml:space="preserve"> </w:t>
      </w:r>
      <w:r>
        <w:rPr>
          <w:rFonts w:hint="eastAsia"/>
        </w:rPr>
        <w:t>моделирования</w:t>
      </w:r>
      <w:r>
        <w:t xml:space="preserve"> </w:t>
      </w:r>
      <w:r>
        <w:rPr>
          <w:rFonts w:hint="eastAsia"/>
        </w:rPr>
        <w:t>совместной</w:t>
      </w:r>
      <w:r>
        <w:t xml:space="preserve"> </w:t>
      </w:r>
      <w:r>
        <w:rPr>
          <w:rFonts w:hint="eastAsia"/>
        </w:rPr>
        <w:t>работы</w:t>
      </w:r>
      <w:r>
        <w:t xml:space="preserve"> </w:t>
      </w:r>
      <w:r>
        <w:rPr>
          <w:rFonts w:hint="eastAsia"/>
        </w:rPr>
        <w:t>поршневой</w:t>
      </w:r>
      <w:r>
        <w:t xml:space="preserve"> </w:t>
      </w:r>
      <w:r>
        <w:rPr>
          <w:rFonts w:hint="eastAsia"/>
        </w:rPr>
        <w:t>части</w:t>
      </w:r>
      <w:r>
        <w:t xml:space="preserve"> </w:t>
      </w:r>
      <w:r>
        <w:rPr>
          <w:rFonts w:hint="eastAsia"/>
        </w:rPr>
        <w:t>дизеля</w:t>
      </w:r>
      <w:r>
        <w:t xml:space="preserve">, </w:t>
      </w:r>
      <w:r>
        <w:rPr>
          <w:rFonts w:hint="eastAsia"/>
        </w:rPr>
        <w:t>оборудованного</w:t>
      </w:r>
      <w:r>
        <w:t xml:space="preserve"> </w:t>
      </w:r>
      <w:r>
        <w:rPr>
          <w:rFonts w:hint="eastAsia"/>
        </w:rPr>
        <w:t>устройствами</w:t>
      </w:r>
      <w:r>
        <w:t xml:space="preserve"> </w:t>
      </w:r>
      <w:r>
        <w:rPr>
          <w:rFonts w:hint="eastAsia"/>
        </w:rPr>
        <w:t>перепуска</w:t>
      </w:r>
      <w:r>
        <w:t xml:space="preserve"> </w:t>
      </w:r>
      <w:r>
        <w:rPr>
          <w:rFonts w:hint="eastAsia"/>
        </w:rPr>
        <w:t>рабочего</w:t>
      </w:r>
      <w:r>
        <w:t xml:space="preserve"> </w:t>
      </w:r>
      <w:r>
        <w:rPr>
          <w:rFonts w:hint="eastAsia"/>
        </w:rPr>
        <w:t>тела</w:t>
      </w:r>
      <w:r>
        <w:t xml:space="preserve">, </w:t>
      </w:r>
      <w:r>
        <w:rPr>
          <w:rFonts w:hint="eastAsia"/>
        </w:rPr>
        <w:t>с</w:t>
      </w:r>
      <w:r>
        <w:t xml:space="preserve"> </w:t>
      </w:r>
      <w:r>
        <w:rPr>
          <w:rFonts w:hint="eastAsia"/>
        </w:rPr>
        <w:t>лопаточными</w:t>
      </w:r>
      <w:r>
        <w:t xml:space="preserve"> </w:t>
      </w:r>
      <w:r>
        <w:rPr>
          <w:rFonts w:hint="eastAsia"/>
        </w:rPr>
        <w:t>машинами</w:t>
      </w:r>
    </w:p>
    <w:p w14:paraId="76B8F9ED" w14:textId="77777777" w:rsidR="007D3AF4" w:rsidRDefault="007D3AF4" w:rsidP="007D3AF4"/>
    <w:p w14:paraId="3158F88D" w14:textId="77777777" w:rsidR="007D3AF4" w:rsidRDefault="007D3AF4" w:rsidP="007D3AF4">
      <w:r>
        <w:lastRenderedPageBreak/>
        <w:t xml:space="preserve">2.4 </w:t>
      </w:r>
      <w:r>
        <w:rPr>
          <w:rFonts w:hint="eastAsia"/>
        </w:rPr>
        <w:t>Имитационная</w:t>
      </w:r>
      <w:r>
        <w:t xml:space="preserve"> </w:t>
      </w:r>
      <w:r>
        <w:rPr>
          <w:rFonts w:hint="eastAsia"/>
        </w:rPr>
        <w:t>модель</w:t>
      </w:r>
      <w:r>
        <w:t xml:space="preserve"> </w:t>
      </w:r>
      <w:r>
        <w:rPr>
          <w:rFonts w:hint="eastAsia"/>
        </w:rPr>
        <w:t>поездной</w:t>
      </w:r>
      <w:r>
        <w:t xml:space="preserve"> </w:t>
      </w:r>
      <w:r>
        <w:rPr>
          <w:rFonts w:hint="eastAsia"/>
        </w:rPr>
        <w:t>работы</w:t>
      </w:r>
      <w:r>
        <w:t xml:space="preserve"> </w:t>
      </w:r>
      <w:r>
        <w:rPr>
          <w:rFonts w:hint="eastAsia"/>
        </w:rPr>
        <w:t>магистрального</w:t>
      </w:r>
      <w:r>
        <w:t xml:space="preserve"> </w:t>
      </w:r>
      <w:r>
        <w:rPr>
          <w:rFonts w:hint="eastAsia"/>
        </w:rPr>
        <w:t>тепловоза</w:t>
      </w:r>
    </w:p>
    <w:p w14:paraId="3D441203" w14:textId="77777777" w:rsidR="007D3AF4" w:rsidRDefault="007D3AF4" w:rsidP="007D3AF4"/>
    <w:p w14:paraId="7773E04B" w14:textId="77777777" w:rsidR="007D3AF4" w:rsidRDefault="007D3AF4" w:rsidP="007D3AF4">
      <w:r>
        <w:t xml:space="preserve">2.5 </w:t>
      </w:r>
      <w:r>
        <w:rPr>
          <w:rFonts w:hint="eastAsia"/>
        </w:rPr>
        <w:t>Выводы</w:t>
      </w:r>
      <w:r>
        <w:t xml:space="preserve"> </w:t>
      </w:r>
      <w:r>
        <w:rPr>
          <w:rFonts w:hint="eastAsia"/>
        </w:rPr>
        <w:t>по</w:t>
      </w:r>
      <w:r>
        <w:t xml:space="preserve"> </w:t>
      </w:r>
      <w:r>
        <w:rPr>
          <w:rFonts w:hint="eastAsia"/>
        </w:rPr>
        <w:t>разделу</w:t>
      </w:r>
    </w:p>
    <w:p w14:paraId="337089F8" w14:textId="77777777" w:rsidR="007D3AF4" w:rsidRDefault="007D3AF4" w:rsidP="007D3AF4"/>
    <w:p w14:paraId="7F69B825" w14:textId="77777777" w:rsidR="007D3AF4" w:rsidRDefault="007D3AF4" w:rsidP="007D3AF4">
      <w:r>
        <w:t xml:space="preserve">3 </w:t>
      </w:r>
      <w:r>
        <w:rPr>
          <w:rFonts w:hint="eastAsia"/>
        </w:rPr>
        <w:t>Исследование</w:t>
      </w:r>
      <w:r>
        <w:t xml:space="preserve"> </w:t>
      </w:r>
      <w:r>
        <w:rPr>
          <w:rFonts w:hint="eastAsia"/>
        </w:rPr>
        <w:t>эффективности</w:t>
      </w:r>
      <w:r>
        <w:t xml:space="preserve"> </w:t>
      </w:r>
      <w:r>
        <w:rPr>
          <w:rFonts w:hint="eastAsia"/>
        </w:rPr>
        <w:t>электронной</w:t>
      </w:r>
      <w:r>
        <w:t xml:space="preserve"> </w:t>
      </w:r>
      <w:r>
        <w:rPr>
          <w:rFonts w:hint="eastAsia"/>
        </w:rPr>
        <w:t>системы</w:t>
      </w:r>
      <w:r>
        <w:t xml:space="preserve"> </w:t>
      </w:r>
      <w:r>
        <w:rPr>
          <w:rFonts w:hint="eastAsia"/>
        </w:rPr>
        <w:t>управления</w:t>
      </w:r>
      <w:r>
        <w:t xml:space="preserve"> 48 3.1 </w:t>
      </w:r>
      <w:r>
        <w:rPr>
          <w:rFonts w:hint="eastAsia"/>
        </w:rPr>
        <w:t>Численное</w:t>
      </w:r>
      <w:r>
        <w:t xml:space="preserve"> </w:t>
      </w:r>
      <w:r>
        <w:rPr>
          <w:rFonts w:hint="eastAsia"/>
        </w:rPr>
        <w:t>исследование</w:t>
      </w:r>
      <w:r>
        <w:t xml:space="preserve"> </w:t>
      </w:r>
      <w:r>
        <w:rPr>
          <w:rFonts w:hint="eastAsia"/>
        </w:rPr>
        <w:t>работы</w:t>
      </w:r>
      <w:r>
        <w:t xml:space="preserve"> </w:t>
      </w:r>
      <w:r>
        <w:rPr>
          <w:rFonts w:hint="eastAsia"/>
        </w:rPr>
        <w:t>дизелей</w:t>
      </w:r>
      <w:r>
        <w:t xml:space="preserve"> </w:t>
      </w:r>
      <w:r>
        <w:rPr>
          <w:rFonts w:hint="eastAsia"/>
        </w:rPr>
        <w:t>типа</w:t>
      </w:r>
      <w:r>
        <w:t xml:space="preserve"> 16</w:t>
      </w:r>
      <w:r>
        <w:rPr>
          <w:rFonts w:hint="eastAsia"/>
        </w:rPr>
        <w:t>ЧН</w:t>
      </w:r>
      <w:r>
        <w:t xml:space="preserve">26/26 </w:t>
      </w:r>
      <w:r>
        <w:rPr>
          <w:rFonts w:hint="eastAsia"/>
        </w:rPr>
        <w:t>с</w:t>
      </w:r>
    </w:p>
    <w:p w14:paraId="15CA6778" w14:textId="77777777" w:rsidR="007D3AF4" w:rsidRDefault="007D3AF4" w:rsidP="007D3AF4"/>
    <w:p w14:paraId="10F01C2C" w14:textId="77777777" w:rsidR="007D3AF4" w:rsidRDefault="007D3AF4" w:rsidP="007D3AF4">
      <w:r>
        <w:rPr>
          <w:rFonts w:hint="eastAsia"/>
        </w:rPr>
        <w:t>различными</w:t>
      </w:r>
      <w:r>
        <w:t xml:space="preserve"> </w:t>
      </w:r>
      <w:r>
        <w:rPr>
          <w:rFonts w:hint="eastAsia"/>
        </w:rPr>
        <w:t>способами</w:t>
      </w:r>
      <w:r>
        <w:t xml:space="preserve"> </w:t>
      </w:r>
      <w:r>
        <w:rPr>
          <w:rFonts w:hint="eastAsia"/>
        </w:rPr>
        <w:t>управления</w:t>
      </w:r>
      <w:r>
        <w:t xml:space="preserve"> </w:t>
      </w:r>
      <w:r>
        <w:rPr>
          <w:rFonts w:hint="eastAsia"/>
        </w:rPr>
        <w:t>силовой</w:t>
      </w:r>
      <w:r>
        <w:t xml:space="preserve"> </w:t>
      </w:r>
      <w:r>
        <w:rPr>
          <w:rFonts w:hint="eastAsia"/>
        </w:rPr>
        <w:t>установкой</w:t>
      </w:r>
      <w:r>
        <w:t xml:space="preserve"> </w:t>
      </w:r>
      <w:r>
        <w:rPr>
          <w:rFonts w:hint="eastAsia"/>
        </w:rPr>
        <w:t>на</w:t>
      </w:r>
      <w:r>
        <w:t xml:space="preserve"> </w:t>
      </w:r>
      <w:r>
        <w:rPr>
          <w:rFonts w:hint="eastAsia"/>
        </w:rPr>
        <w:t>эксплуатационных</w:t>
      </w:r>
      <w:r>
        <w:t xml:space="preserve"> </w:t>
      </w:r>
      <w:r>
        <w:rPr>
          <w:rFonts w:hint="eastAsia"/>
        </w:rPr>
        <w:t>режимах</w:t>
      </w:r>
    </w:p>
    <w:p w14:paraId="66757296" w14:textId="77777777" w:rsidR="007D3AF4" w:rsidRDefault="007D3AF4" w:rsidP="007D3AF4"/>
    <w:p w14:paraId="42B9E3F2" w14:textId="77777777" w:rsidR="007D3AF4" w:rsidRDefault="007D3AF4" w:rsidP="007D3AF4">
      <w:r>
        <w:t xml:space="preserve">3.2 </w:t>
      </w:r>
      <w:r>
        <w:rPr>
          <w:rFonts w:hint="eastAsia"/>
        </w:rPr>
        <w:t>Результаты</w:t>
      </w:r>
      <w:r>
        <w:t xml:space="preserve"> </w:t>
      </w:r>
      <w:r>
        <w:rPr>
          <w:rFonts w:hint="eastAsia"/>
        </w:rPr>
        <w:t>моделирования</w:t>
      </w:r>
      <w:r>
        <w:t xml:space="preserve"> </w:t>
      </w:r>
      <w:r>
        <w:rPr>
          <w:rFonts w:hint="eastAsia"/>
        </w:rPr>
        <w:t>поездной</w:t>
      </w:r>
      <w:r>
        <w:t xml:space="preserve"> </w:t>
      </w:r>
      <w:r>
        <w:rPr>
          <w:rFonts w:hint="eastAsia"/>
        </w:rPr>
        <w:t>работы</w:t>
      </w:r>
      <w:r>
        <w:t xml:space="preserve"> </w:t>
      </w:r>
      <w:r>
        <w:rPr>
          <w:rFonts w:hint="eastAsia"/>
        </w:rPr>
        <w:t>тепловозов</w:t>
      </w:r>
      <w:r>
        <w:t xml:space="preserve">, </w:t>
      </w:r>
      <w:r>
        <w:rPr>
          <w:rFonts w:hint="eastAsia"/>
        </w:rPr>
        <w:t>оборудованных</w:t>
      </w:r>
      <w:r>
        <w:t xml:space="preserve"> </w:t>
      </w:r>
      <w:r>
        <w:rPr>
          <w:rFonts w:hint="eastAsia"/>
        </w:rPr>
        <w:t>электронной</w:t>
      </w:r>
      <w:r>
        <w:t xml:space="preserve"> </w:t>
      </w:r>
      <w:r>
        <w:rPr>
          <w:rFonts w:hint="eastAsia"/>
        </w:rPr>
        <w:t>системой</w:t>
      </w:r>
      <w:r>
        <w:t xml:space="preserve"> </w:t>
      </w:r>
      <w:r>
        <w:rPr>
          <w:rFonts w:hint="eastAsia"/>
        </w:rPr>
        <w:t>управления</w:t>
      </w:r>
      <w:r>
        <w:t xml:space="preserve"> </w:t>
      </w:r>
      <w:r>
        <w:rPr>
          <w:rFonts w:hint="eastAsia"/>
        </w:rPr>
        <w:t>силовой</w:t>
      </w:r>
      <w:r>
        <w:t xml:space="preserve"> </w:t>
      </w:r>
      <w:r>
        <w:rPr>
          <w:rFonts w:hint="eastAsia"/>
        </w:rPr>
        <w:t>установкой</w:t>
      </w:r>
    </w:p>
    <w:p w14:paraId="706A93A0" w14:textId="77777777" w:rsidR="007D3AF4" w:rsidRDefault="007D3AF4" w:rsidP="007D3AF4"/>
    <w:p w14:paraId="43AE63BA" w14:textId="77777777" w:rsidR="007D3AF4" w:rsidRDefault="007D3AF4" w:rsidP="007D3AF4">
      <w:r>
        <w:t xml:space="preserve">3.3 </w:t>
      </w:r>
      <w:r>
        <w:rPr>
          <w:rFonts w:hint="eastAsia"/>
        </w:rPr>
        <w:t>Анализ</w:t>
      </w:r>
      <w:r>
        <w:t xml:space="preserve"> </w:t>
      </w:r>
      <w:r>
        <w:rPr>
          <w:rFonts w:hint="eastAsia"/>
        </w:rPr>
        <w:t>результатов</w:t>
      </w:r>
      <w:r>
        <w:t xml:space="preserve"> </w:t>
      </w:r>
      <w:r>
        <w:rPr>
          <w:rFonts w:hint="eastAsia"/>
        </w:rPr>
        <w:t>эксплуатационных</w:t>
      </w:r>
      <w:r>
        <w:t xml:space="preserve"> </w:t>
      </w:r>
      <w:r>
        <w:rPr>
          <w:rFonts w:hint="eastAsia"/>
        </w:rPr>
        <w:t>испытаний</w:t>
      </w:r>
      <w:r>
        <w:t xml:space="preserve"> </w:t>
      </w:r>
      <w:r>
        <w:rPr>
          <w:rFonts w:hint="eastAsia"/>
        </w:rPr>
        <w:t>тепловозов</w:t>
      </w:r>
      <w:r>
        <w:t xml:space="preserve">, </w:t>
      </w:r>
      <w:r>
        <w:rPr>
          <w:rFonts w:hint="eastAsia"/>
        </w:rPr>
        <w:t>оборудованных</w:t>
      </w:r>
      <w:r>
        <w:t xml:space="preserve"> </w:t>
      </w:r>
      <w:r>
        <w:rPr>
          <w:rFonts w:hint="eastAsia"/>
        </w:rPr>
        <w:t>электронными</w:t>
      </w:r>
      <w:r>
        <w:t xml:space="preserve"> </w:t>
      </w:r>
      <w:r>
        <w:rPr>
          <w:rFonts w:hint="eastAsia"/>
        </w:rPr>
        <w:t>системами</w:t>
      </w:r>
      <w:r>
        <w:t xml:space="preserve"> </w:t>
      </w:r>
      <w:r>
        <w:rPr>
          <w:rFonts w:hint="eastAsia"/>
        </w:rPr>
        <w:t>управления</w:t>
      </w:r>
      <w:r>
        <w:t xml:space="preserve"> </w:t>
      </w:r>
      <w:r>
        <w:rPr>
          <w:rFonts w:hint="eastAsia"/>
        </w:rPr>
        <w:t>силовой</w:t>
      </w:r>
      <w:r>
        <w:t xml:space="preserve"> </w:t>
      </w:r>
      <w:r>
        <w:rPr>
          <w:rFonts w:hint="eastAsia"/>
        </w:rPr>
        <w:t>установкой</w:t>
      </w:r>
    </w:p>
    <w:p w14:paraId="1434A121" w14:textId="77777777" w:rsidR="007D3AF4" w:rsidRDefault="007D3AF4" w:rsidP="007D3AF4"/>
    <w:p w14:paraId="42161833" w14:textId="77777777" w:rsidR="007D3AF4" w:rsidRDefault="007D3AF4" w:rsidP="007D3AF4">
      <w:r>
        <w:t xml:space="preserve">3.4 </w:t>
      </w:r>
      <w:r>
        <w:rPr>
          <w:rFonts w:hint="eastAsia"/>
        </w:rPr>
        <w:t>Выводы</w:t>
      </w:r>
      <w:r>
        <w:t xml:space="preserve"> </w:t>
      </w:r>
      <w:r>
        <w:rPr>
          <w:rFonts w:hint="eastAsia"/>
        </w:rPr>
        <w:t>по</w:t>
      </w:r>
      <w:r>
        <w:t xml:space="preserve"> </w:t>
      </w:r>
      <w:r>
        <w:rPr>
          <w:rFonts w:hint="eastAsia"/>
        </w:rPr>
        <w:t>разделу</w:t>
      </w:r>
      <w:r>
        <w:t xml:space="preserve"> 3 74 4 </w:t>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эффективности</w:t>
      </w:r>
      <w:r>
        <w:t xml:space="preserve"> </w:t>
      </w:r>
      <w:r>
        <w:rPr>
          <w:rFonts w:hint="eastAsia"/>
        </w:rPr>
        <w:t>применения</w:t>
      </w:r>
    </w:p>
    <w:p w14:paraId="64AB329E" w14:textId="77777777" w:rsidR="007D3AF4" w:rsidRDefault="007D3AF4" w:rsidP="007D3AF4"/>
    <w:p w14:paraId="16C1CC4A" w14:textId="77777777" w:rsidR="007D3AF4" w:rsidRDefault="007D3AF4" w:rsidP="007D3AF4">
      <w:r>
        <w:rPr>
          <w:rFonts w:hint="eastAsia"/>
        </w:rPr>
        <w:t>электронной</w:t>
      </w:r>
      <w:r>
        <w:t xml:space="preserve"> </w:t>
      </w:r>
      <w:r>
        <w:rPr>
          <w:rFonts w:hint="eastAsia"/>
        </w:rPr>
        <w:t>системы</w:t>
      </w:r>
      <w:r>
        <w:t xml:space="preserve"> </w:t>
      </w:r>
      <w:r>
        <w:rPr>
          <w:rFonts w:hint="eastAsia"/>
        </w:rPr>
        <w:t>управления</w:t>
      </w:r>
      <w:r>
        <w:t xml:space="preserve"> </w:t>
      </w:r>
      <w:r>
        <w:rPr>
          <w:rFonts w:hint="eastAsia"/>
        </w:rPr>
        <w:t>силовой</w:t>
      </w:r>
      <w:r>
        <w:t xml:space="preserve"> </w:t>
      </w:r>
      <w:r>
        <w:rPr>
          <w:rFonts w:hint="eastAsia"/>
        </w:rPr>
        <w:t>установкой</w:t>
      </w:r>
    </w:p>
    <w:p w14:paraId="23C6F426" w14:textId="77777777" w:rsidR="007D3AF4" w:rsidRDefault="007D3AF4" w:rsidP="007D3AF4"/>
    <w:p w14:paraId="2291114D" w14:textId="77777777" w:rsidR="007D3AF4" w:rsidRDefault="007D3AF4" w:rsidP="007D3AF4">
      <w:r>
        <w:t xml:space="preserve">4.1 </w:t>
      </w:r>
      <w:r>
        <w:rPr>
          <w:rFonts w:hint="eastAsia"/>
        </w:rPr>
        <w:t>Общие</w:t>
      </w:r>
      <w:r>
        <w:t xml:space="preserve"> </w:t>
      </w:r>
      <w:r>
        <w:rPr>
          <w:rFonts w:hint="eastAsia"/>
        </w:rPr>
        <w:t>положения</w:t>
      </w:r>
    </w:p>
    <w:p w14:paraId="325172FE" w14:textId="77777777" w:rsidR="007D3AF4" w:rsidRDefault="007D3AF4" w:rsidP="007D3AF4"/>
    <w:p w14:paraId="79B540B4" w14:textId="77777777" w:rsidR="007D3AF4" w:rsidRDefault="007D3AF4" w:rsidP="007D3AF4">
      <w:r>
        <w:t xml:space="preserve">4.2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расчета</w:t>
      </w:r>
    </w:p>
    <w:p w14:paraId="39802FB4" w14:textId="77777777" w:rsidR="007D3AF4" w:rsidRDefault="007D3AF4" w:rsidP="007D3AF4"/>
    <w:p w14:paraId="05B2DF0A" w14:textId="77777777" w:rsidR="007D3AF4" w:rsidRDefault="007D3AF4" w:rsidP="007D3AF4">
      <w:r>
        <w:t xml:space="preserve">4.3 </w:t>
      </w:r>
      <w:r>
        <w:rPr>
          <w:rFonts w:hint="eastAsia"/>
        </w:rPr>
        <w:t>Методика</w:t>
      </w:r>
      <w:r>
        <w:t xml:space="preserve"> </w:t>
      </w:r>
      <w:r>
        <w:rPr>
          <w:rFonts w:hint="eastAsia"/>
        </w:rPr>
        <w:t>расчета</w:t>
      </w:r>
      <w:r>
        <w:t xml:space="preserve"> </w:t>
      </w:r>
      <w:r>
        <w:rPr>
          <w:rFonts w:hint="eastAsia"/>
        </w:rPr>
        <w:t>технико</w:t>
      </w:r>
      <w:r>
        <w:t>-</w:t>
      </w:r>
      <w:r>
        <w:rPr>
          <w:rFonts w:hint="eastAsia"/>
        </w:rPr>
        <w:t>экономической</w:t>
      </w:r>
      <w:r>
        <w:t xml:space="preserve"> </w:t>
      </w:r>
      <w:r>
        <w:rPr>
          <w:rFonts w:hint="eastAsia"/>
        </w:rPr>
        <w:t>эффективности</w:t>
      </w:r>
    </w:p>
    <w:p w14:paraId="3A234385" w14:textId="77777777" w:rsidR="007D3AF4" w:rsidRDefault="007D3AF4" w:rsidP="007D3AF4"/>
    <w:p w14:paraId="75E22AB1" w14:textId="77777777" w:rsidR="007D3AF4" w:rsidRDefault="007D3AF4" w:rsidP="007D3AF4">
      <w:r>
        <w:t xml:space="preserve">4.4 </w:t>
      </w:r>
      <w:r>
        <w:rPr>
          <w:rFonts w:hint="eastAsia"/>
        </w:rPr>
        <w:t>Методика</w:t>
      </w:r>
      <w:r>
        <w:t xml:space="preserve"> </w:t>
      </w:r>
      <w:r>
        <w:rPr>
          <w:rFonts w:hint="eastAsia"/>
        </w:rPr>
        <w:t>расчета</w:t>
      </w:r>
      <w:r>
        <w:t xml:space="preserve"> </w:t>
      </w:r>
      <w:r>
        <w:rPr>
          <w:rFonts w:hint="eastAsia"/>
        </w:rPr>
        <w:t>эксплуатационных</w:t>
      </w:r>
      <w:r>
        <w:t xml:space="preserve"> </w:t>
      </w:r>
      <w:r>
        <w:rPr>
          <w:rFonts w:hint="eastAsia"/>
        </w:rPr>
        <w:t>расходов</w:t>
      </w:r>
    </w:p>
    <w:p w14:paraId="008CBF4B" w14:textId="77777777" w:rsidR="007D3AF4" w:rsidRDefault="007D3AF4" w:rsidP="007D3AF4"/>
    <w:p w14:paraId="32933E71" w14:textId="77777777" w:rsidR="007D3AF4" w:rsidRDefault="007D3AF4" w:rsidP="007D3AF4">
      <w:r>
        <w:lastRenderedPageBreak/>
        <w:t xml:space="preserve">4.5 </w:t>
      </w:r>
      <w:r>
        <w:rPr>
          <w:rFonts w:hint="eastAsia"/>
        </w:rPr>
        <w:t>Результаты</w:t>
      </w:r>
      <w:r>
        <w:t xml:space="preserve"> </w:t>
      </w:r>
      <w:r>
        <w:rPr>
          <w:rFonts w:hint="eastAsia"/>
        </w:rPr>
        <w:t>расчета</w:t>
      </w:r>
      <w:r>
        <w:t xml:space="preserve"> </w:t>
      </w:r>
      <w:r>
        <w:rPr>
          <w:rFonts w:hint="eastAsia"/>
        </w:rPr>
        <w:t>экономической</w:t>
      </w:r>
      <w:r>
        <w:t xml:space="preserve"> </w:t>
      </w:r>
      <w:r>
        <w:rPr>
          <w:rFonts w:hint="eastAsia"/>
        </w:rPr>
        <w:t>эффективности</w:t>
      </w:r>
    </w:p>
    <w:p w14:paraId="55CF569C" w14:textId="77777777" w:rsidR="007D3AF4" w:rsidRDefault="007D3AF4" w:rsidP="007D3AF4"/>
    <w:p w14:paraId="79B8A258" w14:textId="0E3A70AF" w:rsidR="007D3AF4" w:rsidRPr="007D3AF4" w:rsidRDefault="007D3AF4" w:rsidP="007D3AF4">
      <w:r>
        <w:t xml:space="preserve">4.6 </w:t>
      </w:r>
      <w:r>
        <w:rPr>
          <w:rFonts w:hint="eastAsia"/>
        </w:rPr>
        <w:t>Выводы</w:t>
      </w:r>
      <w:r>
        <w:t xml:space="preserve"> </w:t>
      </w:r>
      <w:r>
        <w:rPr>
          <w:rFonts w:hint="eastAsia"/>
        </w:rPr>
        <w:t>по</w:t>
      </w:r>
      <w:r>
        <w:t xml:space="preserve"> </w:t>
      </w:r>
      <w:r>
        <w:rPr>
          <w:rFonts w:hint="eastAsia"/>
        </w:rPr>
        <w:t>разделу</w:t>
      </w:r>
      <w:r>
        <w:t xml:space="preserve"> 4 93 </w:t>
      </w:r>
      <w:r>
        <w:rPr>
          <w:rFonts w:hint="eastAsia"/>
        </w:rPr>
        <w:t>Заключение</w:t>
      </w:r>
      <w:r>
        <w:t xml:space="preserve"> 95 </w:t>
      </w:r>
      <w:r>
        <w:rPr>
          <w:rFonts w:hint="eastAsia"/>
        </w:rPr>
        <w:t>Список</w:t>
      </w:r>
      <w:r>
        <w:t xml:space="preserve"> </w:t>
      </w:r>
      <w:r>
        <w:rPr>
          <w:rFonts w:hint="eastAsia"/>
        </w:rPr>
        <w:t>литературы</w:t>
      </w:r>
      <w:r>
        <w:t xml:space="preserve"> 96 </w:t>
      </w:r>
      <w:r>
        <w:rPr>
          <w:rFonts w:hint="eastAsia"/>
        </w:rPr>
        <w:t>Приложения</w:t>
      </w:r>
    </w:p>
    <w:sectPr w:rsidR="007D3AF4" w:rsidRPr="007D3AF4" w:rsidSect="00943AB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56BE" w14:textId="77777777" w:rsidR="00943AB6" w:rsidRDefault="00943AB6">
      <w:pPr>
        <w:spacing w:after="0" w:line="240" w:lineRule="auto"/>
      </w:pPr>
      <w:r>
        <w:separator/>
      </w:r>
    </w:p>
  </w:endnote>
  <w:endnote w:type="continuationSeparator" w:id="0">
    <w:p w14:paraId="2ECA5D2B" w14:textId="77777777" w:rsidR="00943AB6" w:rsidRDefault="0094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F014" w14:textId="77777777" w:rsidR="00943AB6" w:rsidRDefault="00943AB6"/>
    <w:p w14:paraId="558014CB" w14:textId="77777777" w:rsidR="00943AB6" w:rsidRDefault="00943AB6"/>
    <w:p w14:paraId="2DAA8E62" w14:textId="77777777" w:rsidR="00943AB6" w:rsidRDefault="00943AB6"/>
    <w:p w14:paraId="032508E4" w14:textId="77777777" w:rsidR="00943AB6" w:rsidRDefault="00943AB6"/>
    <w:p w14:paraId="3ED2CAA6" w14:textId="77777777" w:rsidR="00943AB6" w:rsidRDefault="00943AB6"/>
    <w:p w14:paraId="37B52883" w14:textId="77777777" w:rsidR="00943AB6" w:rsidRDefault="00943AB6"/>
    <w:p w14:paraId="3BDFEAC7" w14:textId="77777777" w:rsidR="00943AB6" w:rsidRDefault="00943A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AC691E" wp14:editId="0D4988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AE31B" w14:textId="77777777" w:rsidR="00943AB6" w:rsidRDefault="00943A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AC69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BAE31B" w14:textId="77777777" w:rsidR="00943AB6" w:rsidRDefault="00943A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3EAF2F" w14:textId="77777777" w:rsidR="00943AB6" w:rsidRDefault="00943AB6"/>
    <w:p w14:paraId="37D35E37" w14:textId="77777777" w:rsidR="00943AB6" w:rsidRDefault="00943AB6"/>
    <w:p w14:paraId="42D22A0A" w14:textId="77777777" w:rsidR="00943AB6" w:rsidRDefault="00943A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18B9EF" wp14:editId="24A1DA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41DEC" w14:textId="77777777" w:rsidR="00943AB6" w:rsidRDefault="00943AB6"/>
                          <w:p w14:paraId="1D8CAE38" w14:textId="77777777" w:rsidR="00943AB6" w:rsidRDefault="00943A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18B9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D41DEC" w14:textId="77777777" w:rsidR="00943AB6" w:rsidRDefault="00943AB6"/>
                    <w:p w14:paraId="1D8CAE38" w14:textId="77777777" w:rsidR="00943AB6" w:rsidRDefault="00943A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A3951B" w14:textId="77777777" w:rsidR="00943AB6" w:rsidRDefault="00943AB6"/>
    <w:p w14:paraId="059BEDA0" w14:textId="77777777" w:rsidR="00943AB6" w:rsidRDefault="00943AB6">
      <w:pPr>
        <w:rPr>
          <w:sz w:val="2"/>
          <w:szCs w:val="2"/>
        </w:rPr>
      </w:pPr>
    </w:p>
    <w:p w14:paraId="49F7CB2C" w14:textId="77777777" w:rsidR="00943AB6" w:rsidRDefault="00943AB6"/>
    <w:p w14:paraId="423A2BBA" w14:textId="77777777" w:rsidR="00943AB6" w:rsidRDefault="00943AB6">
      <w:pPr>
        <w:spacing w:after="0" w:line="240" w:lineRule="auto"/>
      </w:pPr>
    </w:p>
  </w:footnote>
  <w:footnote w:type="continuationSeparator" w:id="0">
    <w:p w14:paraId="3B493259" w14:textId="77777777" w:rsidR="00943AB6" w:rsidRDefault="00943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B6"/>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24881</TotalTime>
  <Pages>3</Pages>
  <Words>285</Words>
  <Characters>1627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3196</cp:revision>
  <cp:lastPrinted>2009-02-06T05:36:00Z</cp:lastPrinted>
  <dcterms:created xsi:type="dcterms:W3CDTF">2024-01-07T13:43:00Z</dcterms:created>
  <dcterms:modified xsi:type="dcterms:W3CDTF">2024-02-17T15:32:00Z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