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Сиротенко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Антон</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Володимирович</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асистент</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кафедри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математичного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аналізу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теорії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ймовірностей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Націо</w:t>
      </w:r>
      <w:r w:rsidRPr="0007016F">
        <w:rPr>
          <w:rFonts w:ascii="Times New Roman" w:eastAsia="Times New Roman" w:hAnsi="Times New Roman" w:cs="Arial"/>
          <w:kern w:val="0"/>
          <w:sz w:val="28"/>
          <w:szCs w:val="20"/>
          <w:lang w:eastAsia="ru-RU"/>
        </w:rPr>
        <w:t>&amp;shy;</w:t>
      </w:r>
      <w:r w:rsidRPr="0007016F">
        <w:rPr>
          <w:rFonts w:ascii="Times New Roman" w:eastAsia="Times New Roman" w:hAnsi="Times New Roman" w:cs="Arial" w:hint="eastAsia"/>
          <w:kern w:val="0"/>
          <w:sz w:val="28"/>
          <w:szCs w:val="20"/>
          <w:lang w:eastAsia="ru-RU"/>
        </w:rPr>
        <w:t>нального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технічного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університету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України</w:t>
      </w:r>
      <w:r w:rsidRPr="0007016F">
        <w:rPr>
          <w:rFonts w:ascii="Times New Roman" w:eastAsia="Times New Roman" w:hAnsi="Times New Roman" w:cs="Arial"/>
          <w:kern w:val="0"/>
          <w:sz w:val="28"/>
          <w:szCs w:val="20"/>
          <w:lang w:eastAsia="ru-RU"/>
        </w:rPr>
        <w:t xml:space="preserve"> &amp;laquo;</w:t>
      </w:r>
      <w:r w:rsidRPr="0007016F">
        <w:rPr>
          <w:rFonts w:ascii="Times New Roman" w:eastAsia="Times New Roman" w:hAnsi="Times New Roman" w:cs="Arial" w:hint="eastAsia"/>
          <w:kern w:val="0"/>
          <w:sz w:val="28"/>
          <w:szCs w:val="20"/>
          <w:lang w:eastAsia="ru-RU"/>
        </w:rPr>
        <w:t>Київський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політехнічний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інститут</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імені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Ігоря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Сікорського</w:t>
      </w:r>
      <w:r w:rsidRPr="0007016F">
        <w:rPr>
          <w:rFonts w:ascii="Times New Roman" w:eastAsia="Times New Roman" w:hAnsi="Times New Roman" w:cs="Arial"/>
          <w:kern w:val="0"/>
          <w:sz w:val="28"/>
          <w:szCs w:val="20"/>
          <w:lang w:eastAsia="ru-RU"/>
        </w:rPr>
        <w:t>&amp;raquo;: &amp;laquo;</w:t>
      </w:r>
      <w:r w:rsidRPr="0007016F">
        <w:rPr>
          <w:rFonts w:ascii="Times New Roman" w:eastAsia="Times New Roman" w:hAnsi="Times New Roman" w:cs="Arial" w:hint="eastAsia"/>
          <w:kern w:val="0"/>
          <w:sz w:val="28"/>
          <w:szCs w:val="20"/>
          <w:lang w:eastAsia="ru-RU"/>
        </w:rPr>
        <w:t>Обме</w:t>
      </w:r>
      <w:r w:rsidRPr="0007016F">
        <w:rPr>
          <w:rFonts w:ascii="Times New Roman" w:eastAsia="Times New Roman" w:hAnsi="Times New Roman" w:cs="Arial"/>
          <w:kern w:val="0"/>
          <w:sz w:val="28"/>
          <w:szCs w:val="20"/>
          <w:lang w:eastAsia="ru-RU"/>
        </w:rPr>
        <w:t>&amp;shy;</w:t>
      </w:r>
      <w:r w:rsidRPr="0007016F">
        <w:rPr>
          <w:rFonts w:ascii="Times New Roman" w:eastAsia="Times New Roman" w:hAnsi="Times New Roman" w:cs="Arial" w:hint="eastAsia"/>
          <w:kern w:val="0"/>
          <w:sz w:val="28"/>
          <w:szCs w:val="20"/>
          <w:lang w:eastAsia="ru-RU"/>
        </w:rPr>
        <w:t>жені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інтегровані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w:t>
      </w:r>
      <w:r w:rsidRPr="0007016F">
        <w:rPr>
          <w:rFonts w:ascii="Times New Roman" w:eastAsia="Times New Roman" w:hAnsi="Times New Roman" w:cs="Arial"/>
          <w:kern w:val="0"/>
          <w:sz w:val="28"/>
          <w:szCs w:val="20"/>
          <w:lang w:eastAsia="ru-RU"/>
        </w:rPr>
        <w:t>&amp;rsquo;</w:t>
      </w:r>
      <w:r w:rsidRPr="0007016F">
        <w:rPr>
          <w:rFonts w:ascii="Times New Roman" w:eastAsia="Times New Roman" w:hAnsi="Times New Roman" w:cs="Arial" w:hint="eastAsia"/>
          <w:kern w:val="0"/>
          <w:sz w:val="28"/>
          <w:szCs w:val="20"/>
          <w:lang w:eastAsia="ru-RU"/>
        </w:rPr>
        <w:t>язки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w:t>
      </w:r>
      <w:r w:rsidRPr="0007016F">
        <w:rPr>
          <w:rFonts w:ascii="Times New Roman" w:eastAsia="Times New Roman" w:hAnsi="Times New Roman" w:cs="Arial"/>
          <w:kern w:val="0"/>
          <w:sz w:val="28"/>
          <w:szCs w:val="20"/>
          <w:lang w:eastAsia="ru-RU"/>
        </w:rPr>
        <w:t>&amp;shy;</w:t>
      </w:r>
      <w:r w:rsidRPr="0007016F">
        <w:rPr>
          <w:rFonts w:ascii="Times New Roman" w:eastAsia="Times New Roman" w:hAnsi="Times New Roman" w:cs="Arial" w:hint="eastAsia"/>
          <w:kern w:val="0"/>
          <w:sz w:val="28"/>
          <w:szCs w:val="20"/>
          <w:lang w:eastAsia="ru-RU"/>
        </w:rPr>
        <w:t>вих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банаховому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просто</w:t>
      </w:r>
      <w:r w:rsidRPr="0007016F">
        <w:rPr>
          <w:rFonts w:ascii="Times New Roman" w:eastAsia="Times New Roman" w:hAnsi="Times New Roman" w:cs="Arial"/>
          <w:kern w:val="0"/>
          <w:sz w:val="28"/>
          <w:szCs w:val="20"/>
          <w:lang w:eastAsia="ru-RU"/>
        </w:rPr>
        <w:t>&amp;shy;</w:t>
      </w:r>
      <w:r w:rsidRPr="0007016F">
        <w:rPr>
          <w:rFonts w:ascii="Times New Roman" w:eastAsia="Times New Roman" w:hAnsi="Times New Roman" w:cs="Arial" w:hint="eastAsia"/>
          <w:kern w:val="0"/>
          <w:sz w:val="28"/>
          <w:szCs w:val="20"/>
          <w:lang w:eastAsia="ru-RU"/>
        </w:rPr>
        <w:t>рі</w:t>
      </w:r>
      <w:r w:rsidRPr="0007016F">
        <w:rPr>
          <w:rFonts w:ascii="Times New Roman" w:eastAsia="Times New Roman" w:hAnsi="Times New Roman" w:cs="Arial"/>
          <w:kern w:val="0"/>
          <w:sz w:val="28"/>
          <w:szCs w:val="20"/>
          <w:lang w:eastAsia="ru-RU"/>
        </w:rPr>
        <w:t xml:space="preserve">&amp;raquo; (01.01.02 - </w:t>
      </w:r>
      <w:r w:rsidRPr="0007016F">
        <w:rPr>
          <w:rFonts w:ascii="Times New Roman" w:eastAsia="Times New Roman" w:hAnsi="Times New Roman" w:cs="Arial" w:hint="eastAsia"/>
          <w:kern w:val="0"/>
          <w:sz w:val="28"/>
          <w:szCs w:val="20"/>
          <w:lang w:eastAsia="ru-RU"/>
        </w:rPr>
        <w:t>диференціальні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Спецрада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Київському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національному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університеті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іме</w:t>
      </w:r>
      <w:r w:rsidRPr="0007016F">
        <w:rPr>
          <w:rFonts w:ascii="Times New Roman" w:eastAsia="Times New Roman" w:hAnsi="Times New Roman" w:cs="Arial"/>
          <w:kern w:val="0"/>
          <w:sz w:val="28"/>
          <w:szCs w:val="20"/>
          <w:lang w:eastAsia="ru-RU"/>
        </w:rPr>
        <w:t>&amp;shy;</w:t>
      </w:r>
      <w:r w:rsidRPr="0007016F">
        <w:rPr>
          <w:rFonts w:ascii="Times New Roman" w:eastAsia="Times New Roman" w:hAnsi="Times New Roman" w:cs="Arial" w:hint="eastAsia"/>
          <w:kern w:val="0"/>
          <w:sz w:val="28"/>
          <w:szCs w:val="20"/>
          <w:lang w:eastAsia="ru-RU"/>
        </w:rPr>
        <w:t>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Тараса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Шевченка</w:t>
      </w:r>
    </w:p>
    <w:p w:rsidR="0007016F" w:rsidRPr="0007016F" w:rsidRDefault="0007016F" w:rsidP="0007016F">
      <w:pPr>
        <w:rPr>
          <w:rFonts w:ascii="Times New Roman" w:eastAsia="Times New Roman" w:hAnsi="Times New Roman" w:cs="Arial"/>
          <w:kern w:val="0"/>
          <w:sz w:val="28"/>
          <w:szCs w:val="20"/>
          <w:lang w:eastAsia="ru-RU"/>
        </w:rPr>
      </w:pPr>
    </w:p>
    <w:p w:rsidR="0007016F" w:rsidRPr="0007016F" w:rsidRDefault="0007016F" w:rsidP="0007016F">
      <w:pPr>
        <w:rPr>
          <w:rFonts w:ascii="Times New Roman" w:eastAsia="Times New Roman" w:hAnsi="Times New Roman" w:cs="Arial"/>
          <w:kern w:val="0"/>
          <w:sz w:val="28"/>
          <w:szCs w:val="20"/>
          <w:lang w:eastAsia="ru-RU"/>
        </w:rPr>
      </w:pPr>
    </w:p>
    <w:p w:rsidR="0007016F" w:rsidRPr="0007016F" w:rsidRDefault="0007016F" w:rsidP="0007016F">
      <w:pPr>
        <w:rPr>
          <w:rFonts w:ascii="Times New Roman" w:eastAsia="Times New Roman" w:hAnsi="Times New Roman" w:cs="Arial"/>
          <w:kern w:val="0"/>
          <w:sz w:val="28"/>
          <w:szCs w:val="20"/>
          <w:lang w:eastAsia="ru-RU"/>
        </w:rPr>
      </w:pPr>
    </w:p>
    <w:p w:rsidR="0007016F" w:rsidRPr="0007016F" w:rsidRDefault="0007016F" w:rsidP="0007016F">
      <w:pPr>
        <w:rPr>
          <w:rFonts w:ascii="Times New Roman" w:eastAsia="Times New Roman" w:hAnsi="Times New Roman" w:cs="Arial"/>
          <w:kern w:val="0"/>
          <w:sz w:val="28"/>
          <w:szCs w:val="20"/>
          <w:lang w:eastAsia="ru-RU"/>
        </w:rPr>
      </w:pP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Київський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національний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університет</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імені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Тараса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Шевченка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Міністерство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освіти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України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Київський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національний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університет</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імені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Тараса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Шевченка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Міністерство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освіти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України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Кваліфікаційна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праця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правах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рукопису</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СИРОТЕНКО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Антон</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Володимирович</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УДК</w:t>
      </w:r>
      <w:r w:rsidRPr="0007016F">
        <w:rPr>
          <w:rFonts w:ascii="Times New Roman" w:eastAsia="Times New Roman" w:hAnsi="Times New Roman" w:cs="Arial"/>
          <w:kern w:val="0"/>
          <w:sz w:val="28"/>
          <w:szCs w:val="20"/>
          <w:lang w:eastAsia="ru-RU"/>
        </w:rPr>
        <w:t xml:space="preserve"> 517.98</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ДИСЕРТАЦІЯ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ОБМЕЖЕНІ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РОЗВ’ЯЗКИ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РІЗНИЦЕВИХ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БАНАХОВОМУ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ПРОСТОРІ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01.01.02 </w:t>
      </w:r>
      <w:r w:rsidRPr="0007016F">
        <w:rPr>
          <w:rFonts w:ascii="Times New Roman" w:eastAsia="Times New Roman" w:hAnsi="Times New Roman" w:cs="Arial" w:hint="eastAsia"/>
          <w:kern w:val="0"/>
          <w:sz w:val="28"/>
          <w:szCs w:val="20"/>
          <w:lang w:eastAsia="ru-RU"/>
        </w:rPr>
        <w:t>–</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подається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здобуття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ступеня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кандидата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фізикоматематичних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Дисертація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містить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власних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Використання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ідей</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результатів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текстів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інших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авторів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мають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посилання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відповідне</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джерело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____________ </w:t>
      </w: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Сиротенко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Науковий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керівник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Городній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Михайло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Федорович</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доктор</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фізикоматематичних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професор</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Київ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w:t>
      </w:r>
      <w:r w:rsidRPr="0007016F">
        <w:rPr>
          <w:rFonts w:ascii="Times New Roman" w:eastAsia="Times New Roman" w:hAnsi="Times New Roman" w:cs="Arial"/>
          <w:kern w:val="0"/>
          <w:sz w:val="28"/>
          <w:szCs w:val="20"/>
          <w:lang w:eastAsia="ru-RU"/>
        </w:rPr>
        <w:t xml:space="preserve"> 2018</w:t>
      </w:r>
    </w:p>
    <w:p w:rsidR="0007016F" w:rsidRPr="0007016F" w:rsidRDefault="0007016F" w:rsidP="0007016F">
      <w:pPr>
        <w:rPr>
          <w:rFonts w:ascii="Times New Roman" w:eastAsia="Times New Roman" w:hAnsi="Times New Roman" w:cs="Arial"/>
          <w:kern w:val="0"/>
          <w:sz w:val="28"/>
          <w:szCs w:val="20"/>
          <w:lang w:eastAsia="ru-RU"/>
        </w:rPr>
      </w:pPr>
    </w:p>
    <w:p w:rsidR="0007016F" w:rsidRPr="0007016F" w:rsidRDefault="0007016F" w:rsidP="0007016F">
      <w:pPr>
        <w:rPr>
          <w:rFonts w:ascii="Times New Roman" w:eastAsia="Times New Roman" w:hAnsi="Times New Roman" w:cs="Arial"/>
          <w:kern w:val="0"/>
          <w:sz w:val="28"/>
          <w:szCs w:val="20"/>
          <w:lang w:eastAsia="ru-RU"/>
        </w:rPr>
      </w:pPr>
    </w:p>
    <w:p w:rsidR="0007016F" w:rsidRPr="0007016F" w:rsidRDefault="0007016F" w:rsidP="0007016F">
      <w:pPr>
        <w:rPr>
          <w:rFonts w:ascii="Times New Roman" w:eastAsia="Times New Roman" w:hAnsi="Times New Roman" w:cs="Arial"/>
          <w:kern w:val="0"/>
          <w:sz w:val="28"/>
          <w:szCs w:val="20"/>
          <w:lang w:eastAsia="ru-RU"/>
        </w:rPr>
      </w:pP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Зміст</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Вступ</w:t>
      </w:r>
      <w:r w:rsidRPr="0007016F">
        <w:rPr>
          <w:rFonts w:ascii="Times New Roman" w:eastAsia="Times New Roman" w:hAnsi="Times New Roman" w:cs="Arial"/>
          <w:kern w:val="0"/>
          <w:sz w:val="28"/>
          <w:szCs w:val="20"/>
          <w:lang w:eastAsia="ru-RU"/>
        </w:rPr>
        <w:t xml:space="preserve"> 15</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РОЗДІЛ</w:t>
      </w:r>
      <w:r w:rsidRPr="0007016F">
        <w:rPr>
          <w:rFonts w:ascii="Times New Roman" w:eastAsia="Times New Roman" w:hAnsi="Times New Roman" w:cs="Arial"/>
          <w:kern w:val="0"/>
          <w:sz w:val="28"/>
          <w:szCs w:val="20"/>
          <w:lang w:eastAsia="ru-RU"/>
        </w:rPr>
        <w:t xml:space="preserve"> 1. </w:t>
      </w:r>
      <w:r w:rsidRPr="0007016F">
        <w:rPr>
          <w:rFonts w:ascii="Times New Roman" w:eastAsia="Times New Roman" w:hAnsi="Times New Roman" w:cs="Arial" w:hint="eastAsia"/>
          <w:kern w:val="0"/>
          <w:sz w:val="28"/>
          <w:szCs w:val="20"/>
          <w:lang w:eastAsia="ru-RU"/>
        </w:rPr>
        <w:t>Огляд</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літератури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основних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результатів</w:t>
      </w:r>
      <w:r w:rsidRPr="0007016F">
        <w:rPr>
          <w:rFonts w:ascii="Times New Roman" w:eastAsia="Times New Roman" w:hAnsi="Times New Roman" w:cs="Arial"/>
          <w:kern w:val="0"/>
          <w:sz w:val="28"/>
          <w:szCs w:val="20"/>
          <w:lang w:eastAsia="ru-RU"/>
        </w:rPr>
        <w:t xml:space="preserve"> 22</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1.1 </w:t>
      </w:r>
      <w:r w:rsidRPr="0007016F">
        <w:rPr>
          <w:rFonts w:ascii="Times New Roman" w:eastAsia="Times New Roman" w:hAnsi="Times New Roman" w:cs="Arial" w:hint="eastAsia"/>
          <w:kern w:val="0"/>
          <w:sz w:val="28"/>
          <w:szCs w:val="20"/>
          <w:lang w:eastAsia="ru-RU"/>
        </w:rPr>
        <w:t>Різницеві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їх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розв’язки</w:t>
      </w:r>
      <w:r w:rsidRPr="0007016F">
        <w:rPr>
          <w:rFonts w:ascii="Times New Roman" w:eastAsia="Times New Roman" w:hAnsi="Times New Roman" w:cs="Arial"/>
          <w:kern w:val="0"/>
          <w:sz w:val="28"/>
          <w:szCs w:val="20"/>
          <w:lang w:eastAsia="ru-RU"/>
        </w:rPr>
        <w:t xml:space="preserve"> ......................................... 22</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1.2 </w:t>
      </w:r>
      <w:r w:rsidRPr="0007016F">
        <w:rPr>
          <w:rFonts w:ascii="Times New Roman" w:eastAsia="Times New Roman" w:hAnsi="Times New Roman" w:cs="Arial" w:hint="eastAsia"/>
          <w:kern w:val="0"/>
          <w:sz w:val="28"/>
          <w:szCs w:val="20"/>
          <w:lang w:eastAsia="ru-RU"/>
        </w:rPr>
        <w:t>Різницево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неперервним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аргументом</w:t>
      </w:r>
      <w:r w:rsidRPr="0007016F">
        <w:rPr>
          <w:rFonts w:ascii="Times New Roman" w:eastAsia="Times New Roman" w:hAnsi="Times New Roman" w:cs="Arial"/>
          <w:kern w:val="0"/>
          <w:sz w:val="28"/>
          <w:szCs w:val="20"/>
          <w:lang w:eastAsia="ru-RU"/>
        </w:rPr>
        <w:t xml:space="preserve"> 29</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1.3 </w:t>
      </w:r>
      <w:r w:rsidRPr="0007016F">
        <w:rPr>
          <w:rFonts w:ascii="Times New Roman" w:eastAsia="Times New Roman" w:hAnsi="Times New Roman" w:cs="Arial" w:hint="eastAsia"/>
          <w:kern w:val="0"/>
          <w:sz w:val="28"/>
          <w:szCs w:val="20"/>
          <w:lang w:eastAsia="ru-RU"/>
        </w:rPr>
        <w:t>Диференціально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їх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розв’язки</w:t>
      </w:r>
      <w:r w:rsidRPr="0007016F">
        <w:rPr>
          <w:rFonts w:ascii="Times New Roman" w:eastAsia="Times New Roman" w:hAnsi="Times New Roman" w:cs="Arial"/>
          <w:kern w:val="0"/>
          <w:sz w:val="28"/>
          <w:szCs w:val="20"/>
          <w:lang w:eastAsia="ru-RU"/>
        </w:rPr>
        <w:t>.......... 32</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РОЗДІЛ</w:t>
      </w:r>
      <w:r w:rsidRPr="0007016F">
        <w:rPr>
          <w:rFonts w:ascii="Times New Roman" w:eastAsia="Times New Roman" w:hAnsi="Times New Roman" w:cs="Arial"/>
          <w:kern w:val="0"/>
          <w:sz w:val="28"/>
          <w:szCs w:val="20"/>
          <w:lang w:eastAsia="ru-RU"/>
        </w:rPr>
        <w:t xml:space="preserve"> 2. </w:t>
      </w:r>
      <w:r w:rsidRPr="0007016F">
        <w:rPr>
          <w:rFonts w:ascii="Times New Roman" w:eastAsia="Times New Roman" w:hAnsi="Times New Roman" w:cs="Arial" w:hint="eastAsia"/>
          <w:kern w:val="0"/>
          <w:sz w:val="28"/>
          <w:szCs w:val="20"/>
          <w:lang w:eastAsia="ru-RU"/>
        </w:rPr>
        <w:t>Обмежені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сумовні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цілочисельним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аргументом</w:t>
      </w:r>
      <w:r w:rsidRPr="0007016F">
        <w:rPr>
          <w:rFonts w:ascii="Times New Roman" w:eastAsia="Times New Roman" w:hAnsi="Times New Roman" w:cs="Arial"/>
          <w:kern w:val="0"/>
          <w:sz w:val="28"/>
          <w:szCs w:val="20"/>
          <w:lang w:eastAsia="ru-RU"/>
        </w:rPr>
        <w:t xml:space="preserve"> 40</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2.1 </w:t>
      </w:r>
      <w:r w:rsidRPr="0007016F">
        <w:rPr>
          <w:rFonts w:ascii="Times New Roman" w:eastAsia="Times New Roman" w:hAnsi="Times New Roman" w:cs="Arial" w:hint="eastAsia"/>
          <w:kern w:val="0"/>
          <w:sz w:val="28"/>
          <w:szCs w:val="20"/>
          <w:lang w:eastAsia="ru-RU"/>
        </w:rPr>
        <w:t>Постановка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задачі</w:t>
      </w:r>
      <w:r w:rsidRPr="0007016F">
        <w:rPr>
          <w:rFonts w:ascii="Times New Roman" w:eastAsia="Times New Roman" w:hAnsi="Times New Roman" w:cs="Arial"/>
          <w:kern w:val="0"/>
          <w:sz w:val="28"/>
          <w:szCs w:val="20"/>
          <w:lang w:eastAsia="ru-RU"/>
        </w:rPr>
        <w:t xml:space="preserve"> ..................................................................... 40</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2.2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сумовності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 41</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2.2.1 </w:t>
      </w:r>
      <w:r w:rsidRPr="0007016F">
        <w:rPr>
          <w:rFonts w:ascii="Times New Roman" w:eastAsia="Times New Roman" w:hAnsi="Times New Roman" w:cs="Arial" w:hint="eastAsia"/>
          <w:kern w:val="0"/>
          <w:sz w:val="28"/>
          <w:szCs w:val="20"/>
          <w:lang w:eastAsia="ru-RU"/>
        </w:rPr>
        <w:t>Допоміжні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леми</w:t>
      </w:r>
      <w:r w:rsidRPr="0007016F">
        <w:rPr>
          <w:rFonts w:ascii="Times New Roman" w:eastAsia="Times New Roman" w:hAnsi="Times New Roman" w:cs="Arial"/>
          <w:kern w:val="0"/>
          <w:sz w:val="28"/>
          <w:szCs w:val="20"/>
          <w:lang w:eastAsia="ru-RU"/>
        </w:rPr>
        <w:t>................................................................ 41</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2.2.2 </w:t>
      </w:r>
      <w:r w:rsidRPr="0007016F">
        <w:rPr>
          <w:rFonts w:ascii="Times New Roman" w:eastAsia="Times New Roman" w:hAnsi="Times New Roman" w:cs="Arial" w:hint="eastAsia"/>
          <w:kern w:val="0"/>
          <w:sz w:val="28"/>
          <w:szCs w:val="20"/>
          <w:lang w:eastAsia="ru-RU"/>
        </w:rPr>
        <w:t>Основний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w:t>
      </w:r>
      <w:r w:rsidRPr="0007016F">
        <w:rPr>
          <w:rFonts w:ascii="Times New Roman" w:eastAsia="Times New Roman" w:hAnsi="Times New Roman" w:cs="Arial"/>
          <w:kern w:val="0"/>
          <w:sz w:val="28"/>
          <w:szCs w:val="20"/>
          <w:lang w:eastAsia="ru-RU"/>
        </w:rPr>
        <w:t>......................................................... 55</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2.3 </w:t>
      </w:r>
      <w:r w:rsidRPr="0007016F">
        <w:rPr>
          <w:rFonts w:ascii="Times New Roman" w:eastAsia="Times New Roman" w:hAnsi="Times New Roman" w:cs="Arial" w:hint="eastAsia"/>
          <w:kern w:val="0"/>
          <w:sz w:val="28"/>
          <w:szCs w:val="20"/>
          <w:lang w:eastAsia="ru-RU"/>
        </w:rPr>
        <w:t>Приклади</w:t>
      </w:r>
      <w:r w:rsidRPr="0007016F">
        <w:rPr>
          <w:rFonts w:ascii="Times New Roman" w:eastAsia="Times New Roman" w:hAnsi="Times New Roman" w:cs="Arial"/>
          <w:kern w:val="0"/>
          <w:sz w:val="28"/>
          <w:szCs w:val="20"/>
          <w:lang w:eastAsia="ru-RU"/>
        </w:rPr>
        <w:t>.................................................................................... 57</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2.4 </w:t>
      </w:r>
      <w:r w:rsidRPr="0007016F">
        <w:rPr>
          <w:rFonts w:ascii="Times New Roman" w:eastAsia="Times New Roman" w:hAnsi="Times New Roman" w:cs="Arial" w:hint="eastAsia"/>
          <w:kern w:val="0"/>
          <w:sz w:val="28"/>
          <w:szCs w:val="20"/>
          <w:lang w:eastAsia="ru-RU"/>
        </w:rPr>
        <w:t>Висновки</w:t>
      </w:r>
      <w:r w:rsidRPr="0007016F">
        <w:rPr>
          <w:rFonts w:ascii="Times New Roman" w:eastAsia="Times New Roman" w:hAnsi="Times New Roman" w:cs="Arial"/>
          <w:kern w:val="0"/>
          <w:sz w:val="28"/>
          <w:szCs w:val="20"/>
          <w:lang w:eastAsia="ru-RU"/>
        </w:rPr>
        <w:t>.................................................................................... 60</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РОЗДІЛ</w:t>
      </w:r>
      <w:r w:rsidRPr="0007016F">
        <w:rPr>
          <w:rFonts w:ascii="Times New Roman" w:eastAsia="Times New Roman" w:hAnsi="Times New Roman" w:cs="Arial"/>
          <w:kern w:val="0"/>
          <w:sz w:val="28"/>
          <w:szCs w:val="20"/>
          <w:lang w:eastAsia="ru-RU"/>
        </w:rPr>
        <w:t xml:space="preserve"> 3. </w:t>
      </w:r>
      <w:r w:rsidRPr="0007016F">
        <w:rPr>
          <w:rFonts w:ascii="Times New Roman" w:eastAsia="Times New Roman" w:hAnsi="Times New Roman" w:cs="Arial" w:hint="eastAsia"/>
          <w:kern w:val="0"/>
          <w:sz w:val="28"/>
          <w:szCs w:val="20"/>
          <w:lang w:eastAsia="ru-RU"/>
        </w:rPr>
        <w:t>Інтегровні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неперервним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аргументом</w:t>
      </w:r>
      <w:r w:rsidRPr="0007016F">
        <w:rPr>
          <w:rFonts w:ascii="Times New Roman" w:eastAsia="Times New Roman" w:hAnsi="Times New Roman" w:cs="Arial"/>
          <w:kern w:val="0"/>
          <w:sz w:val="28"/>
          <w:szCs w:val="20"/>
          <w:lang w:eastAsia="ru-RU"/>
        </w:rPr>
        <w:t xml:space="preserve"> 61</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3.1 </w:t>
      </w:r>
      <w:r w:rsidRPr="0007016F">
        <w:rPr>
          <w:rFonts w:ascii="Times New Roman" w:eastAsia="Times New Roman" w:hAnsi="Times New Roman" w:cs="Arial" w:hint="eastAsia"/>
          <w:kern w:val="0"/>
          <w:sz w:val="28"/>
          <w:szCs w:val="20"/>
          <w:lang w:eastAsia="ru-RU"/>
        </w:rPr>
        <w:t>Постановка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задачі</w:t>
      </w:r>
      <w:r w:rsidRPr="0007016F">
        <w:rPr>
          <w:rFonts w:ascii="Times New Roman" w:eastAsia="Times New Roman" w:hAnsi="Times New Roman" w:cs="Arial"/>
          <w:kern w:val="0"/>
          <w:sz w:val="28"/>
          <w:szCs w:val="20"/>
          <w:lang w:eastAsia="ru-RU"/>
        </w:rPr>
        <w:t xml:space="preserve"> ..................................................................... 61</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3.2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одним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коефіцієнтом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півосі</w:t>
      </w:r>
      <w:r w:rsidRPr="0007016F">
        <w:rPr>
          <w:rFonts w:ascii="Times New Roman" w:eastAsia="Times New Roman" w:hAnsi="Times New Roman" w:cs="Arial"/>
          <w:kern w:val="0"/>
          <w:sz w:val="28"/>
          <w:szCs w:val="20"/>
          <w:lang w:eastAsia="ru-RU"/>
        </w:rPr>
        <w:t xml:space="preserve"> .......................................................................... 63</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3.2.1 </w:t>
      </w:r>
      <w:r w:rsidRPr="0007016F">
        <w:rPr>
          <w:rFonts w:ascii="Times New Roman" w:eastAsia="Times New Roman" w:hAnsi="Times New Roman" w:cs="Arial" w:hint="eastAsia"/>
          <w:kern w:val="0"/>
          <w:sz w:val="28"/>
          <w:szCs w:val="20"/>
          <w:lang w:eastAsia="ru-RU"/>
        </w:rPr>
        <w:t>Допоміжні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леми</w:t>
      </w:r>
      <w:r w:rsidRPr="0007016F">
        <w:rPr>
          <w:rFonts w:ascii="Times New Roman" w:eastAsia="Times New Roman" w:hAnsi="Times New Roman" w:cs="Arial"/>
          <w:kern w:val="0"/>
          <w:sz w:val="28"/>
          <w:szCs w:val="20"/>
          <w:lang w:eastAsia="ru-RU"/>
        </w:rPr>
        <w:t>................................................................ 63</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13</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3.2.2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 64</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3.3 </w:t>
      </w:r>
      <w:r w:rsidRPr="0007016F">
        <w:rPr>
          <w:rFonts w:ascii="Times New Roman" w:eastAsia="Times New Roman" w:hAnsi="Times New Roman" w:cs="Arial" w:hint="eastAsia"/>
          <w:kern w:val="0"/>
          <w:sz w:val="28"/>
          <w:szCs w:val="20"/>
          <w:lang w:eastAsia="ru-RU"/>
        </w:rPr>
        <w:t>Приклади</w:t>
      </w:r>
      <w:r w:rsidRPr="0007016F">
        <w:rPr>
          <w:rFonts w:ascii="Times New Roman" w:eastAsia="Times New Roman" w:hAnsi="Times New Roman" w:cs="Arial"/>
          <w:kern w:val="0"/>
          <w:sz w:val="28"/>
          <w:szCs w:val="20"/>
          <w:lang w:eastAsia="ru-RU"/>
        </w:rPr>
        <w:t>.................................................................................... 68</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3.4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кількома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операторними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коефіцієнтами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півосі</w:t>
      </w:r>
      <w:r w:rsidRPr="0007016F">
        <w:rPr>
          <w:rFonts w:ascii="Times New Roman" w:eastAsia="Times New Roman" w:hAnsi="Times New Roman" w:cs="Arial"/>
          <w:kern w:val="0"/>
          <w:sz w:val="28"/>
          <w:szCs w:val="20"/>
          <w:lang w:eastAsia="ru-RU"/>
        </w:rPr>
        <w:t xml:space="preserve"> ..................................................................... 72</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3.4.1 </w:t>
      </w:r>
      <w:r w:rsidRPr="0007016F">
        <w:rPr>
          <w:rFonts w:ascii="Times New Roman" w:eastAsia="Times New Roman" w:hAnsi="Times New Roman" w:cs="Arial" w:hint="eastAsia"/>
          <w:kern w:val="0"/>
          <w:sz w:val="28"/>
          <w:szCs w:val="20"/>
          <w:lang w:eastAsia="ru-RU"/>
        </w:rPr>
        <w:t>Постановка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задачі</w:t>
      </w:r>
      <w:r w:rsidRPr="0007016F">
        <w:rPr>
          <w:rFonts w:ascii="Times New Roman" w:eastAsia="Times New Roman" w:hAnsi="Times New Roman" w:cs="Arial"/>
          <w:kern w:val="0"/>
          <w:sz w:val="28"/>
          <w:szCs w:val="20"/>
          <w:lang w:eastAsia="ru-RU"/>
        </w:rPr>
        <w:t xml:space="preserve"> ............................................................ 72</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3.4.2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 73</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3.5.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одним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коефіцієнтом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всій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дійсній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осі</w:t>
      </w:r>
      <w:r w:rsidRPr="0007016F">
        <w:rPr>
          <w:rFonts w:ascii="Times New Roman" w:eastAsia="Times New Roman" w:hAnsi="Times New Roman" w:cs="Arial"/>
          <w:kern w:val="0"/>
          <w:sz w:val="28"/>
          <w:szCs w:val="20"/>
          <w:lang w:eastAsia="ru-RU"/>
        </w:rPr>
        <w:t xml:space="preserve"> .......................................................... 77</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3.5.1 </w:t>
      </w:r>
      <w:r w:rsidRPr="0007016F">
        <w:rPr>
          <w:rFonts w:ascii="Times New Roman" w:eastAsia="Times New Roman" w:hAnsi="Times New Roman" w:cs="Arial" w:hint="eastAsia"/>
          <w:kern w:val="0"/>
          <w:sz w:val="28"/>
          <w:szCs w:val="20"/>
          <w:lang w:eastAsia="ru-RU"/>
        </w:rPr>
        <w:t>Постановка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задачі</w:t>
      </w:r>
      <w:r w:rsidRPr="0007016F">
        <w:rPr>
          <w:rFonts w:ascii="Times New Roman" w:eastAsia="Times New Roman" w:hAnsi="Times New Roman" w:cs="Arial"/>
          <w:kern w:val="0"/>
          <w:sz w:val="28"/>
          <w:szCs w:val="20"/>
          <w:lang w:eastAsia="ru-RU"/>
        </w:rPr>
        <w:t xml:space="preserve"> ............................................................ 77</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3.5.2 </w:t>
      </w:r>
      <w:r w:rsidRPr="0007016F">
        <w:rPr>
          <w:rFonts w:ascii="Times New Roman" w:eastAsia="Times New Roman" w:hAnsi="Times New Roman" w:cs="Arial" w:hint="eastAsia"/>
          <w:kern w:val="0"/>
          <w:sz w:val="28"/>
          <w:szCs w:val="20"/>
          <w:lang w:eastAsia="ru-RU"/>
        </w:rPr>
        <w:t>Допоміжні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леми</w:t>
      </w:r>
      <w:r w:rsidRPr="0007016F">
        <w:rPr>
          <w:rFonts w:ascii="Times New Roman" w:eastAsia="Times New Roman" w:hAnsi="Times New Roman" w:cs="Arial"/>
          <w:kern w:val="0"/>
          <w:sz w:val="28"/>
          <w:szCs w:val="20"/>
          <w:lang w:eastAsia="ru-RU"/>
        </w:rPr>
        <w:t>................................................................ 79</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3.5.3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 83</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3.6 </w:t>
      </w:r>
      <w:r w:rsidRPr="0007016F">
        <w:rPr>
          <w:rFonts w:ascii="Times New Roman" w:eastAsia="Times New Roman" w:hAnsi="Times New Roman" w:cs="Arial" w:hint="eastAsia"/>
          <w:kern w:val="0"/>
          <w:sz w:val="28"/>
          <w:szCs w:val="20"/>
          <w:lang w:eastAsia="ru-RU"/>
        </w:rPr>
        <w:t>Приклади</w:t>
      </w:r>
      <w:r w:rsidRPr="0007016F">
        <w:rPr>
          <w:rFonts w:ascii="Times New Roman" w:eastAsia="Times New Roman" w:hAnsi="Times New Roman" w:cs="Arial"/>
          <w:kern w:val="0"/>
          <w:sz w:val="28"/>
          <w:szCs w:val="20"/>
          <w:lang w:eastAsia="ru-RU"/>
        </w:rPr>
        <w:t>...................................................................................... 88</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3.7 </w:t>
      </w:r>
      <w:r w:rsidRPr="0007016F">
        <w:rPr>
          <w:rFonts w:ascii="Times New Roman" w:eastAsia="Times New Roman" w:hAnsi="Times New Roman" w:cs="Arial" w:hint="eastAsia"/>
          <w:kern w:val="0"/>
          <w:sz w:val="28"/>
          <w:szCs w:val="20"/>
          <w:lang w:eastAsia="ru-RU"/>
        </w:rPr>
        <w:t>Висновки</w:t>
      </w:r>
      <w:r w:rsidRPr="0007016F">
        <w:rPr>
          <w:rFonts w:ascii="Times New Roman" w:eastAsia="Times New Roman" w:hAnsi="Times New Roman" w:cs="Arial"/>
          <w:kern w:val="0"/>
          <w:sz w:val="28"/>
          <w:szCs w:val="20"/>
          <w:lang w:eastAsia="ru-RU"/>
        </w:rPr>
        <w:t>...................................................................................... 90</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РОЗДІЛ</w:t>
      </w:r>
      <w:r w:rsidRPr="0007016F">
        <w:rPr>
          <w:rFonts w:ascii="Times New Roman" w:eastAsia="Times New Roman" w:hAnsi="Times New Roman" w:cs="Arial"/>
          <w:kern w:val="0"/>
          <w:sz w:val="28"/>
          <w:szCs w:val="20"/>
          <w:lang w:eastAsia="ru-RU"/>
        </w:rPr>
        <w:t xml:space="preserve"> 4. </w:t>
      </w:r>
      <w:r w:rsidRPr="0007016F">
        <w:rPr>
          <w:rFonts w:ascii="Times New Roman" w:eastAsia="Times New Roman" w:hAnsi="Times New Roman" w:cs="Arial" w:hint="eastAsia"/>
          <w:kern w:val="0"/>
          <w:sz w:val="28"/>
          <w:szCs w:val="20"/>
          <w:lang w:eastAsia="ru-RU"/>
        </w:rPr>
        <w:t>Інтегровні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диференціального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92</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4.1 </w:t>
      </w:r>
      <w:r w:rsidRPr="0007016F">
        <w:rPr>
          <w:rFonts w:ascii="Times New Roman" w:eastAsia="Times New Roman" w:hAnsi="Times New Roman" w:cs="Arial" w:hint="eastAsia"/>
          <w:kern w:val="0"/>
          <w:sz w:val="28"/>
          <w:szCs w:val="20"/>
          <w:lang w:eastAsia="ru-RU"/>
        </w:rPr>
        <w:t>Постановка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задачі</w:t>
      </w:r>
      <w:r w:rsidRPr="0007016F">
        <w:rPr>
          <w:rFonts w:ascii="Times New Roman" w:eastAsia="Times New Roman" w:hAnsi="Times New Roman" w:cs="Arial"/>
          <w:kern w:val="0"/>
          <w:sz w:val="28"/>
          <w:szCs w:val="20"/>
          <w:lang w:eastAsia="ru-RU"/>
        </w:rPr>
        <w:t xml:space="preserve"> ....................................................................... 92</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4.2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диференціального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півосі</w:t>
      </w:r>
      <w:r w:rsidRPr="0007016F">
        <w:rPr>
          <w:rFonts w:ascii="Times New Roman" w:eastAsia="Times New Roman" w:hAnsi="Times New Roman" w:cs="Arial"/>
          <w:kern w:val="0"/>
          <w:sz w:val="28"/>
          <w:szCs w:val="20"/>
          <w:lang w:eastAsia="ru-RU"/>
        </w:rPr>
        <w:t>..... 93</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4.2.1 </w:t>
      </w:r>
      <w:r w:rsidRPr="0007016F">
        <w:rPr>
          <w:rFonts w:ascii="Times New Roman" w:eastAsia="Times New Roman" w:hAnsi="Times New Roman" w:cs="Arial" w:hint="eastAsia"/>
          <w:kern w:val="0"/>
          <w:sz w:val="28"/>
          <w:szCs w:val="20"/>
          <w:lang w:eastAsia="ru-RU"/>
        </w:rPr>
        <w:t>Допоміжні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леми</w:t>
      </w:r>
      <w:r w:rsidRPr="0007016F">
        <w:rPr>
          <w:rFonts w:ascii="Times New Roman" w:eastAsia="Times New Roman" w:hAnsi="Times New Roman" w:cs="Arial"/>
          <w:kern w:val="0"/>
          <w:sz w:val="28"/>
          <w:szCs w:val="20"/>
          <w:lang w:eastAsia="ru-RU"/>
        </w:rPr>
        <w:t>................................................................ 93</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4.2.2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 98</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4.3 </w:t>
      </w:r>
      <w:r w:rsidRPr="0007016F">
        <w:rPr>
          <w:rFonts w:ascii="Times New Roman" w:eastAsia="Times New Roman" w:hAnsi="Times New Roman" w:cs="Arial" w:hint="eastAsia"/>
          <w:kern w:val="0"/>
          <w:sz w:val="28"/>
          <w:szCs w:val="20"/>
          <w:lang w:eastAsia="ru-RU"/>
        </w:rPr>
        <w:t>Приклади</w:t>
      </w:r>
      <w:r w:rsidRPr="0007016F">
        <w:rPr>
          <w:rFonts w:ascii="Times New Roman" w:eastAsia="Times New Roman" w:hAnsi="Times New Roman" w:cs="Arial"/>
          <w:kern w:val="0"/>
          <w:sz w:val="28"/>
          <w:szCs w:val="20"/>
          <w:lang w:eastAsia="ru-RU"/>
        </w:rPr>
        <w:t>...................................................................................... 102</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14</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4.4 </w:t>
      </w:r>
      <w:r w:rsidRPr="0007016F">
        <w:rPr>
          <w:rFonts w:ascii="Times New Roman" w:eastAsia="Times New Roman" w:hAnsi="Times New Roman" w:cs="Arial" w:hint="eastAsia"/>
          <w:kern w:val="0"/>
          <w:sz w:val="28"/>
          <w:szCs w:val="20"/>
          <w:lang w:eastAsia="ru-RU"/>
        </w:rPr>
        <w:t>Інтегровні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диференціального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всій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осі</w:t>
      </w:r>
      <w:r w:rsidRPr="0007016F">
        <w:rPr>
          <w:rFonts w:ascii="Times New Roman" w:eastAsia="Times New Roman" w:hAnsi="Times New Roman" w:cs="Arial"/>
          <w:kern w:val="0"/>
          <w:sz w:val="28"/>
          <w:szCs w:val="20"/>
          <w:lang w:eastAsia="ru-RU"/>
        </w:rPr>
        <w:t>.......................................................... 105</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4.4.1 </w:t>
      </w:r>
      <w:r w:rsidRPr="0007016F">
        <w:rPr>
          <w:rFonts w:ascii="Times New Roman" w:eastAsia="Times New Roman" w:hAnsi="Times New Roman" w:cs="Arial" w:hint="eastAsia"/>
          <w:kern w:val="0"/>
          <w:sz w:val="28"/>
          <w:szCs w:val="20"/>
          <w:lang w:eastAsia="ru-RU"/>
        </w:rPr>
        <w:t>Постановка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задачі</w:t>
      </w:r>
      <w:r w:rsidRPr="0007016F">
        <w:rPr>
          <w:rFonts w:ascii="Times New Roman" w:eastAsia="Times New Roman" w:hAnsi="Times New Roman" w:cs="Arial"/>
          <w:kern w:val="0"/>
          <w:sz w:val="28"/>
          <w:szCs w:val="20"/>
          <w:lang w:eastAsia="ru-RU"/>
        </w:rPr>
        <w:t xml:space="preserve"> ............................................................ 105</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4.4.2 </w:t>
      </w:r>
      <w:r w:rsidRPr="0007016F">
        <w:rPr>
          <w:rFonts w:ascii="Times New Roman" w:eastAsia="Times New Roman" w:hAnsi="Times New Roman" w:cs="Arial" w:hint="eastAsia"/>
          <w:kern w:val="0"/>
          <w:sz w:val="28"/>
          <w:szCs w:val="20"/>
          <w:lang w:eastAsia="ru-RU"/>
        </w:rPr>
        <w:t>Допоміжні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твердження</w:t>
      </w:r>
      <w:r w:rsidRPr="0007016F">
        <w:rPr>
          <w:rFonts w:ascii="Times New Roman" w:eastAsia="Times New Roman" w:hAnsi="Times New Roman" w:cs="Arial"/>
          <w:kern w:val="0"/>
          <w:sz w:val="28"/>
          <w:szCs w:val="20"/>
          <w:lang w:eastAsia="ru-RU"/>
        </w:rPr>
        <w:t>.................................................... 107</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4.4.3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диференціального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всій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осі</w:t>
      </w:r>
      <w:r w:rsidRPr="0007016F">
        <w:rPr>
          <w:rFonts w:ascii="Times New Roman" w:eastAsia="Times New Roman" w:hAnsi="Times New Roman" w:cs="Arial"/>
          <w:kern w:val="0"/>
          <w:sz w:val="28"/>
          <w:szCs w:val="20"/>
          <w:lang w:eastAsia="ru-RU"/>
        </w:rPr>
        <w:t>................................................................................ 109</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4.5 </w:t>
      </w:r>
      <w:r w:rsidRPr="0007016F">
        <w:rPr>
          <w:rFonts w:ascii="Times New Roman" w:eastAsia="Times New Roman" w:hAnsi="Times New Roman" w:cs="Arial" w:hint="eastAsia"/>
          <w:kern w:val="0"/>
          <w:sz w:val="28"/>
          <w:szCs w:val="20"/>
          <w:lang w:eastAsia="ru-RU"/>
        </w:rPr>
        <w:t>Висновки</w:t>
      </w:r>
      <w:r w:rsidRPr="0007016F">
        <w:rPr>
          <w:rFonts w:ascii="Times New Roman" w:eastAsia="Times New Roman" w:hAnsi="Times New Roman" w:cs="Arial"/>
          <w:kern w:val="0"/>
          <w:sz w:val="28"/>
          <w:szCs w:val="20"/>
          <w:lang w:eastAsia="ru-RU"/>
        </w:rPr>
        <w:t>...................................................................................... 120</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Висновки</w:t>
      </w:r>
      <w:r w:rsidRPr="0007016F">
        <w:rPr>
          <w:rFonts w:ascii="Times New Roman" w:eastAsia="Times New Roman" w:hAnsi="Times New Roman" w:cs="Arial"/>
          <w:kern w:val="0"/>
          <w:sz w:val="28"/>
          <w:szCs w:val="20"/>
          <w:lang w:eastAsia="ru-RU"/>
        </w:rPr>
        <w:t xml:space="preserve"> 122</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Список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використаних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джерел</w:t>
      </w:r>
      <w:r w:rsidRPr="0007016F">
        <w:rPr>
          <w:rFonts w:ascii="Times New Roman" w:eastAsia="Times New Roman" w:hAnsi="Times New Roman" w:cs="Arial"/>
          <w:kern w:val="0"/>
          <w:sz w:val="28"/>
          <w:szCs w:val="20"/>
          <w:lang w:eastAsia="ru-RU"/>
        </w:rPr>
        <w:t xml:space="preserve"> 124</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15</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Вступ</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Обгрунтування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вибору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Питання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щодо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властивостей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виникали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ще</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роботах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Пуанкаре</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Перрона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Ляпунова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XX </w:t>
      </w:r>
      <w:r w:rsidRPr="0007016F">
        <w:rPr>
          <w:rFonts w:ascii="Times New Roman" w:eastAsia="Times New Roman" w:hAnsi="Times New Roman" w:cs="Arial" w:hint="eastAsia"/>
          <w:kern w:val="0"/>
          <w:sz w:val="28"/>
          <w:szCs w:val="20"/>
          <w:lang w:eastAsia="ru-RU"/>
        </w:rPr>
        <w:t>столітті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почали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з’являтися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систематизовані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виклади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яких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досліджувалися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властивості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цих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Методи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запропоновані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Перроном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Пуанкаре</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отримали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продовження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роботах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великої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кількості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відомих</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математиків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таких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як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Арнольд</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Г</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Крейн</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Ю</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Л</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Далецький</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Х</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Массера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Х</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Шеффер</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Коппель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Ю</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Митропольський</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Самойленко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Ю</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Слюсарчук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Мартинюк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Хенрі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Г</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Баскаков</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Бойчук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Г</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П</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Пелюх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Я</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Дороговцев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Ф</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Городній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Ю</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Томілов</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Покутний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багато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інших</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Розвиток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електронно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обчислювальної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техніки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дав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новий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поштовх</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дослідженням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як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скінченновимірних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абстрактних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просторах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середині</w:t>
      </w:r>
      <w:r w:rsidRPr="0007016F">
        <w:rPr>
          <w:rFonts w:ascii="Times New Roman" w:eastAsia="Times New Roman" w:hAnsi="Times New Roman" w:cs="Arial"/>
          <w:kern w:val="0"/>
          <w:sz w:val="28"/>
          <w:szCs w:val="20"/>
          <w:lang w:eastAsia="ru-RU"/>
        </w:rPr>
        <w:t xml:space="preserve"> XX </w:t>
      </w:r>
      <w:r w:rsidRPr="0007016F">
        <w:rPr>
          <w:rFonts w:ascii="Times New Roman" w:eastAsia="Times New Roman" w:hAnsi="Times New Roman" w:cs="Arial" w:hint="eastAsia"/>
          <w:kern w:val="0"/>
          <w:sz w:val="28"/>
          <w:szCs w:val="20"/>
          <w:lang w:eastAsia="ru-RU"/>
        </w:rPr>
        <w:t>століття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було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отримано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важливі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щодо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властивостей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розв’язків</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різницево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властивостями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експоненціальної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дихотомії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відповідних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однорідних</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лінійних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систем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Г</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Крейна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Ю</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Слюсарчука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показали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зв’язок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властивостей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умовами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коефіцієнт</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Їхні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були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узагальнені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С</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Я</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Якубовим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Балаєвим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Г</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Баскаковим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Ф</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Городнім</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Важливість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питання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щодо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єдиного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сумовного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було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показано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Г</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Баскаковим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Пастуховим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Г</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Мазьєю</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Г</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Сулімовим</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Отримані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ними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замкнених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операторних</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16</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коефіцієнтів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були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використані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подальшому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інтегровних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операторних</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дисертаційній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розглянуто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як</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дискретним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неперервним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також</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диференціальнооператорні</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кожного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зазначених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типів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вивчалося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питання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щодо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сумовних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інтегровних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відповідних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випадку</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коли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коефіцієнт</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забезпечували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таких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усіх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правих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частин</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порушуються</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Аналогічне</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питання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щодо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натуральним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розглянуто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Ф</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Городнім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Вятчаніновим</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Отримані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ними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показують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важливість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дослідження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властивостей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вказаному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випадку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Поширення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отриманих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випадок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цілочисельного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також</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випадок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неперервного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є</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нетривіальною</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задачею</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потребує</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детального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вивчення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Відтак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виконані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дисертаційній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дослідження</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окрім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своєї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новизни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мають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вагоме</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теоретичне</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значення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можуть</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бути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застосовані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подальшому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вивченні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диференціально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викладених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дисертаційній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роботі</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отримано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критерії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єдиності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сумовного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цілочисельним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аргументом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також</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різницевооператорного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неперервним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«вхідні»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послідовності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функції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належать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деякому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спеціальному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класу</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Аналогічні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щодо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17</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було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отримано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операторного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Зв’язок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науковими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програмами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планами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темами</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Дисертаційну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виконано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рамках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державної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бюджетної</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дослідницької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w:t>
      </w:r>
      <w:r w:rsidRPr="0007016F">
        <w:rPr>
          <w:rFonts w:ascii="Times New Roman" w:eastAsia="Times New Roman" w:hAnsi="Times New Roman" w:cs="Arial"/>
          <w:kern w:val="0"/>
          <w:sz w:val="28"/>
          <w:szCs w:val="20"/>
          <w:lang w:eastAsia="ru-RU"/>
        </w:rPr>
        <w:t>06</w:t>
      </w:r>
      <w:r w:rsidRPr="0007016F">
        <w:rPr>
          <w:rFonts w:ascii="Times New Roman" w:eastAsia="Times New Roman" w:hAnsi="Times New Roman" w:cs="Arial" w:hint="eastAsia"/>
          <w:kern w:val="0"/>
          <w:sz w:val="28"/>
          <w:szCs w:val="20"/>
          <w:lang w:eastAsia="ru-RU"/>
        </w:rPr>
        <w:t>БФ</w:t>
      </w:r>
      <w:r w:rsidRPr="0007016F">
        <w:rPr>
          <w:rFonts w:ascii="Times New Roman" w:eastAsia="Times New Roman" w:hAnsi="Times New Roman" w:cs="Arial"/>
          <w:kern w:val="0"/>
          <w:sz w:val="28"/>
          <w:szCs w:val="20"/>
          <w:lang w:eastAsia="ru-RU"/>
        </w:rPr>
        <w:t xml:space="preserve">038-01 </w:t>
      </w:r>
      <w:r w:rsidRPr="0007016F">
        <w:rPr>
          <w:rFonts w:ascii="Times New Roman" w:eastAsia="Times New Roman" w:hAnsi="Times New Roman" w:cs="Arial" w:hint="eastAsia"/>
          <w:kern w:val="0"/>
          <w:sz w:val="28"/>
          <w:szCs w:val="20"/>
          <w:lang w:eastAsia="ru-RU"/>
        </w:rPr>
        <w:t>«Якісні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аналітичні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методи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дослідження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моделювання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нелінійних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систем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фізико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механічних</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полів»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номер</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державної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реєстрації</w:t>
      </w:r>
      <w:r w:rsidRPr="0007016F">
        <w:rPr>
          <w:rFonts w:ascii="Times New Roman" w:eastAsia="Times New Roman" w:hAnsi="Times New Roman" w:cs="Arial"/>
          <w:kern w:val="0"/>
          <w:sz w:val="28"/>
          <w:szCs w:val="20"/>
          <w:lang w:eastAsia="ru-RU"/>
        </w:rPr>
        <w:t xml:space="preserve"> 0106U005863).</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Мета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завдання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Об’єктом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є</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диференціальні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банаховому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просторі</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Предмет</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сумовні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неперервним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диференціально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Мета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завдання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випадку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коли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виконуються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класичної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теореми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Г</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Крейна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єдиність</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обмежених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її</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аналогів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отримати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забезпечують</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єдиного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сумовного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дискретним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неперервним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кожної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«вхідної»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послідовності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функції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деякого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спеціального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класу</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єдиного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кожної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функції</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правій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частині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належить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деякому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спеціальному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класу</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18</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Методи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дисертаційній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використано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методи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функціонального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аналізу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теорії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також</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теорії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операторів</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Наукова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новизна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отриманих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різницевого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дискретним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банаховому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просторі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доведено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критерій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єдиності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Z</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сумовного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p </w:t>
      </w:r>
      <w:r w:rsidRPr="0007016F">
        <w:rPr>
          <w:rFonts w:ascii="Times New Roman" w:eastAsia="Times New Roman" w:hAnsi="Times New Roman" w:cs="Arial" w:hint="eastAsia"/>
          <w:kern w:val="0"/>
          <w:sz w:val="28"/>
          <w:szCs w:val="20"/>
          <w:lang w:eastAsia="ru-RU"/>
        </w:rPr>
        <w:t>на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Z</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кожної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«вхідної»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послідовності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елементи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якої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належать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деякій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спеціальній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множині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банахового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простору</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Отримано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коефіцієнт</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забезпечують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єдиного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неперервним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аргументом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визначеним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додатній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півосі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всій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числовій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осі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усіх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«вхідних»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функцій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які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належать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деяким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спеціальним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класам</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Отримано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необхідні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достатні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виконання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яких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розв’язок</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задачі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Коші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буде</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обмеженим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інтегровним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p</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кожної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функції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правій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частині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належить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деякому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спеціальному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класу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кожної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початкової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деякої</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інваріантної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відносно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операторного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коефіцієнта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множини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елементів</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банахового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простору</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Доведено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критерій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існування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єдиності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обмеженого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інтегровного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степенем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p </w:t>
      </w:r>
      <w:r w:rsidRPr="0007016F">
        <w:rPr>
          <w:rFonts w:ascii="Times New Roman" w:eastAsia="Times New Roman" w:hAnsi="Times New Roman" w:cs="Arial" w:hint="eastAsia"/>
          <w:kern w:val="0"/>
          <w:sz w:val="28"/>
          <w:szCs w:val="20"/>
          <w:lang w:eastAsia="ru-RU"/>
        </w:rPr>
        <w:t>розв’язку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операторним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коефіцієнтом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заданого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всій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числовій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осі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кожної</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функції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правій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частині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належить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деякому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спеціальному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класу</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кожному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випадків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розглядаються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«вхідні»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функції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із</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спеціального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класу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набувають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значення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деякій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інваріантній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відносно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операторного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коефіцієнта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множині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елементів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банахового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простору</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Отримано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умови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ці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множини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які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забезпечують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відповідні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властивості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19</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розв’язків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різницево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або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операторного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Усі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отримані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є</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новими</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Особистий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внесок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здобувача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Усі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дисертаційної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отримано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здобувачем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самостійно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результатами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дисертації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автором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опубліковано</w:t>
      </w:r>
      <w:r w:rsidRPr="0007016F">
        <w:rPr>
          <w:rFonts w:ascii="Times New Roman" w:eastAsia="Times New Roman" w:hAnsi="Times New Roman" w:cs="Arial"/>
          <w:kern w:val="0"/>
          <w:sz w:val="28"/>
          <w:szCs w:val="20"/>
          <w:lang w:eastAsia="ru-RU"/>
        </w:rPr>
        <w:t xml:space="preserve"> 5 </w:t>
      </w:r>
      <w:r w:rsidRPr="0007016F">
        <w:rPr>
          <w:rFonts w:ascii="Times New Roman" w:eastAsia="Times New Roman" w:hAnsi="Times New Roman" w:cs="Arial" w:hint="eastAsia"/>
          <w:kern w:val="0"/>
          <w:sz w:val="28"/>
          <w:szCs w:val="20"/>
          <w:lang w:eastAsia="ru-RU"/>
        </w:rPr>
        <w:t>робіт</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серед</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яких</w:t>
      </w:r>
      <w:r w:rsidRPr="0007016F">
        <w:rPr>
          <w:rFonts w:ascii="Times New Roman" w:eastAsia="Times New Roman" w:hAnsi="Times New Roman" w:cs="Arial"/>
          <w:kern w:val="0"/>
          <w:sz w:val="28"/>
          <w:szCs w:val="20"/>
          <w:lang w:eastAsia="ru-RU"/>
        </w:rPr>
        <w:t xml:space="preserve"> 4 </w:t>
      </w:r>
      <w:r w:rsidRPr="0007016F">
        <w:rPr>
          <w:rFonts w:ascii="Times New Roman" w:eastAsia="Times New Roman" w:hAnsi="Times New Roman" w:cs="Arial" w:hint="eastAsia"/>
          <w:kern w:val="0"/>
          <w:sz w:val="28"/>
          <w:szCs w:val="20"/>
          <w:lang w:eastAsia="ru-RU"/>
        </w:rPr>
        <w:t>–</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співавторстві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науковим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керівником</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Городнім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Ф</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Городньому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належить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постановка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задач</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загальне</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керівництво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роботою</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Апробація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матеріалів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дисертації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Основні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дослідження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доповідалися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обговорювалися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таких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конференціях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семінарах</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Міжнародна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конференція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молодих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вчених</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присвячена</w:t>
      </w:r>
      <w:r w:rsidRPr="0007016F">
        <w:rPr>
          <w:rFonts w:ascii="Times New Roman" w:eastAsia="Times New Roman" w:hAnsi="Times New Roman" w:cs="Arial"/>
          <w:kern w:val="0"/>
          <w:sz w:val="28"/>
          <w:szCs w:val="20"/>
          <w:lang w:eastAsia="ru-RU"/>
        </w:rPr>
        <w:t xml:space="preserve"> 70-</w:t>
      </w:r>
      <w:r w:rsidRPr="0007016F">
        <w:rPr>
          <w:rFonts w:ascii="Times New Roman" w:eastAsia="Times New Roman" w:hAnsi="Times New Roman" w:cs="Arial" w:hint="eastAsia"/>
          <w:kern w:val="0"/>
          <w:sz w:val="28"/>
          <w:szCs w:val="20"/>
          <w:lang w:eastAsia="ru-RU"/>
        </w:rPr>
        <w:t>річчю</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механіко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математичного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факультету</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КНУ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Київ</w:t>
      </w:r>
      <w:r w:rsidRPr="0007016F">
        <w:rPr>
          <w:rFonts w:ascii="Times New Roman" w:eastAsia="Times New Roman" w:hAnsi="Times New Roman" w:cs="Arial"/>
          <w:kern w:val="0"/>
          <w:sz w:val="28"/>
          <w:szCs w:val="20"/>
          <w:lang w:eastAsia="ru-RU"/>
        </w:rPr>
        <w:t xml:space="preserve">, 13-15 </w:t>
      </w:r>
      <w:r w:rsidRPr="0007016F">
        <w:rPr>
          <w:rFonts w:ascii="Times New Roman" w:eastAsia="Times New Roman" w:hAnsi="Times New Roman" w:cs="Arial" w:hint="eastAsia"/>
          <w:kern w:val="0"/>
          <w:sz w:val="28"/>
          <w:szCs w:val="20"/>
          <w:lang w:eastAsia="ru-RU"/>
        </w:rPr>
        <w:t>грудня</w:t>
      </w:r>
      <w:r w:rsidRPr="0007016F">
        <w:rPr>
          <w:rFonts w:ascii="Times New Roman" w:eastAsia="Times New Roman" w:hAnsi="Times New Roman" w:cs="Arial"/>
          <w:kern w:val="0"/>
          <w:sz w:val="28"/>
          <w:szCs w:val="20"/>
          <w:lang w:eastAsia="ru-RU"/>
        </w:rPr>
        <w:t xml:space="preserve"> 2010 </w:t>
      </w:r>
      <w:r w:rsidRPr="0007016F">
        <w:rPr>
          <w:rFonts w:ascii="Times New Roman" w:eastAsia="Times New Roman" w:hAnsi="Times New Roman" w:cs="Arial" w:hint="eastAsia"/>
          <w:kern w:val="0"/>
          <w:sz w:val="28"/>
          <w:szCs w:val="20"/>
          <w:lang w:eastAsia="ru-RU"/>
        </w:rPr>
        <w:t>р</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Міжнародна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конференція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рівняння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їх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застосування»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присвячена</w:t>
      </w:r>
      <w:r w:rsidRPr="0007016F">
        <w:rPr>
          <w:rFonts w:ascii="Times New Roman" w:eastAsia="Times New Roman" w:hAnsi="Times New Roman" w:cs="Arial"/>
          <w:kern w:val="0"/>
          <w:sz w:val="28"/>
          <w:szCs w:val="20"/>
          <w:lang w:eastAsia="ru-RU"/>
        </w:rPr>
        <w:t xml:space="preserve"> 65-</w:t>
      </w:r>
      <w:r w:rsidRPr="0007016F">
        <w:rPr>
          <w:rFonts w:ascii="Times New Roman" w:eastAsia="Times New Roman" w:hAnsi="Times New Roman" w:cs="Arial" w:hint="eastAsia"/>
          <w:kern w:val="0"/>
          <w:sz w:val="28"/>
          <w:szCs w:val="20"/>
          <w:lang w:eastAsia="ru-RU"/>
        </w:rPr>
        <w:t>річчю</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кафедри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інтегральних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Київського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національного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університету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імені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Тараса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Шевченка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Київ</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8-10 </w:t>
      </w:r>
      <w:r w:rsidRPr="0007016F">
        <w:rPr>
          <w:rFonts w:ascii="Times New Roman" w:eastAsia="Times New Roman" w:hAnsi="Times New Roman" w:cs="Arial" w:hint="eastAsia"/>
          <w:kern w:val="0"/>
          <w:sz w:val="28"/>
          <w:szCs w:val="20"/>
          <w:lang w:eastAsia="ru-RU"/>
        </w:rPr>
        <w:t>червня</w:t>
      </w:r>
      <w:r w:rsidRPr="0007016F">
        <w:rPr>
          <w:rFonts w:ascii="Times New Roman" w:eastAsia="Times New Roman" w:hAnsi="Times New Roman" w:cs="Arial"/>
          <w:kern w:val="0"/>
          <w:sz w:val="28"/>
          <w:szCs w:val="20"/>
          <w:lang w:eastAsia="ru-RU"/>
        </w:rPr>
        <w:t xml:space="preserve"> 2011 </w:t>
      </w:r>
      <w:r w:rsidRPr="0007016F">
        <w:rPr>
          <w:rFonts w:ascii="Times New Roman" w:eastAsia="Times New Roman" w:hAnsi="Times New Roman" w:cs="Arial" w:hint="eastAsia"/>
          <w:kern w:val="0"/>
          <w:sz w:val="28"/>
          <w:szCs w:val="20"/>
          <w:lang w:eastAsia="ru-RU"/>
        </w:rPr>
        <w:t>р</w:t>
      </w:r>
      <w:r w:rsidRPr="0007016F">
        <w:rPr>
          <w:rFonts w:ascii="Times New Roman" w:eastAsia="Times New Roman" w:hAnsi="Times New Roman" w:cs="Arial"/>
          <w:kern w:val="0"/>
          <w:sz w:val="28"/>
          <w:szCs w:val="20"/>
          <w:lang w:eastAsia="ru-RU"/>
        </w:rPr>
        <w:t>. );</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Чотирнадцята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міжнародна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конференція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імені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академіка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Кравчука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Київ</w:t>
      </w:r>
      <w:r w:rsidRPr="0007016F">
        <w:rPr>
          <w:rFonts w:ascii="Times New Roman" w:eastAsia="Times New Roman" w:hAnsi="Times New Roman" w:cs="Arial"/>
          <w:kern w:val="0"/>
          <w:sz w:val="28"/>
          <w:szCs w:val="20"/>
          <w:lang w:eastAsia="ru-RU"/>
        </w:rPr>
        <w:t xml:space="preserve">, 19-21 </w:t>
      </w:r>
      <w:r w:rsidRPr="0007016F">
        <w:rPr>
          <w:rFonts w:ascii="Times New Roman" w:eastAsia="Times New Roman" w:hAnsi="Times New Roman" w:cs="Arial" w:hint="eastAsia"/>
          <w:kern w:val="0"/>
          <w:sz w:val="28"/>
          <w:szCs w:val="20"/>
          <w:lang w:eastAsia="ru-RU"/>
        </w:rPr>
        <w:t>квітня</w:t>
      </w:r>
      <w:r w:rsidRPr="0007016F">
        <w:rPr>
          <w:rFonts w:ascii="Times New Roman" w:eastAsia="Times New Roman" w:hAnsi="Times New Roman" w:cs="Arial"/>
          <w:kern w:val="0"/>
          <w:sz w:val="28"/>
          <w:szCs w:val="20"/>
          <w:lang w:eastAsia="ru-RU"/>
        </w:rPr>
        <w:t xml:space="preserve"> 2012 </w:t>
      </w:r>
      <w:r w:rsidRPr="0007016F">
        <w:rPr>
          <w:rFonts w:ascii="Times New Roman" w:eastAsia="Times New Roman" w:hAnsi="Times New Roman" w:cs="Arial" w:hint="eastAsia"/>
          <w:kern w:val="0"/>
          <w:sz w:val="28"/>
          <w:szCs w:val="20"/>
          <w:lang w:eastAsia="ru-RU"/>
        </w:rPr>
        <w:t>р</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Міжнародна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математична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конференція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«Диференціальні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рівняння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обчислювальна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математика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теорія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функцій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математичні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методи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механіки»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w:t>
      </w:r>
      <w:r w:rsidRPr="0007016F">
        <w:rPr>
          <w:rFonts w:ascii="Times New Roman" w:eastAsia="Times New Roman" w:hAnsi="Times New Roman" w:cs="Arial"/>
          <w:kern w:val="0"/>
          <w:sz w:val="28"/>
          <w:szCs w:val="20"/>
          <w:lang w:eastAsia="ru-RU"/>
        </w:rPr>
        <w:t xml:space="preserve"> 100-</w:t>
      </w:r>
      <w:r w:rsidRPr="0007016F">
        <w:rPr>
          <w:rFonts w:ascii="Times New Roman" w:eastAsia="Times New Roman" w:hAnsi="Times New Roman" w:cs="Arial" w:hint="eastAsia"/>
          <w:kern w:val="0"/>
          <w:sz w:val="28"/>
          <w:szCs w:val="20"/>
          <w:lang w:eastAsia="ru-RU"/>
        </w:rPr>
        <w:t>річчя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від</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дня</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народження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члена</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кореспондента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НАН</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України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Положого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Георгія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Миколайовича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Київ</w:t>
      </w:r>
      <w:r w:rsidRPr="0007016F">
        <w:rPr>
          <w:rFonts w:ascii="Times New Roman" w:eastAsia="Times New Roman" w:hAnsi="Times New Roman" w:cs="Arial"/>
          <w:kern w:val="0"/>
          <w:sz w:val="28"/>
          <w:szCs w:val="20"/>
          <w:lang w:eastAsia="ru-RU"/>
        </w:rPr>
        <w:t xml:space="preserve">, 23-24 </w:t>
      </w:r>
      <w:r w:rsidRPr="0007016F">
        <w:rPr>
          <w:rFonts w:ascii="Times New Roman" w:eastAsia="Times New Roman" w:hAnsi="Times New Roman" w:cs="Arial" w:hint="eastAsia"/>
          <w:kern w:val="0"/>
          <w:sz w:val="28"/>
          <w:szCs w:val="20"/>
          <w:lang w:eastAsia="ru-RU"/>
        </w:rPr>
        <w:t>квітня</w:t>
      </w:r>
      <w:r w:rsidRPr="0007016F">
        <w:rPr>
          <w:rFonts w:ascii="Times New Roman" w:eastAsia="Times New Roman" w:hAnsi="Times New Roman" w:cs="Arial"/>
          <w:kern w:val="0"/>
          <w:sz w:val="28"/>
          <w:szCs w:val="20"/>
          <w:lang w:eastAsia="ru-RU"/>
        </w:rPr>
        <w:t xml:space="preserve"> 2014 </w:t>
      </w:r>
      <w:r w:rsidRPr="0007016F">
        <w:rPr>
          <w:rFonts w:ascii="Times New Roman" w:eastAsia="Times New Roman" w:hAnsi="Times New Roman" w:cs="Arial" w:hint="eastAsia"/>
          <w:kern w:val="0"/>
          <w:sz w:val="28"/>
          <w:szCs w:val="20"/>
          <w:lang w:eastAsia="ru-RU"/>
        </w:rPr>
        <w:t>р</w:t>
      </w:r>
      <w:r w:rsidRPr="0007016F">
        <w:rPr>
          <w:rFonts w:ascii="Times New Roman" w:eastAsia="Times New Roman" w:hAnsi="Times New Roman" w:cs="Arial"/>
          <w:kern w:val="0"/>
          <w:sz w:val="28"/>
          <w:szCs w:val="20"/>
          <w:lang w:eastAsia="ru-RU"/>
        </w:rPr>
        <w:t>. );</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Шістнадцята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міжнародна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конференція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імені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академіка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Михайла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Кравчука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Київ</w:t>
      </w:r>
      <w:r w:rsidRPr="0007016F">
        <w:rPr>
          <w:rFonts w:ascii="Times New Roman" w:eastAsia="Times New Roman" w:hAnsi="Times New Roman" w:cs="Arial"/>
          <w:kern w:val="0"/>
          <w:sz w:val="28"/>
          <w:szCs w:val="20"/>
          <w:lang w:eastAsia="ru-RU"/>
        </w:rPr>
        <w:t xml:space="preserve">, 14-15 </w:t>
      </w:r>
      <w:r w:rsidRPr="0007016F">
        <w:rPr>
          <w:rFonts w:ascii="Times New Roman" w:eastAsia="Times New Roman" w:hAnsi="Times New Roman" w:cs="Arial" w:hint="eastAsia"/>
          <w:kern w:val="0"/>
          <w:sz w:val="28"/>
          <w:szCs w:val="20"/>
          <w:lang w:eastAsia="ru-RU"/>
        </w:rPr>
        <w:t>травня</w:t>
      </w:r>
      <w:r w:rsidRPr="0007016F">
        <w:rPr>
          <w:rFonts w:ascii="Times New Roman" w:eastAsia="Times New Roman" w:hAnsi="Times New Roman" w:cs="Arial"/>
          <w:kern w:val="0"/>
          <w:sz w:val="28"/>
          <w:szCs w:val="20"/>
          <w:lang w:eastAsia="ru-RU"/>
        </w:rPr>
        <w:t xml:space="preserve"> 2015 </w:t>
      </w:r>
      <w:r w:rsidRPr="0007016F">
        <w:rPr>
          <w:rFonts w:ascii="Times New Roman" w:eastAsia="Times New Roman" w:hAnsi="Times New Roman" w:cs="Arial" w:hint="eastAsia"/>
          <w:kern w:val="0"/>
          <w:sz w:val="28"/>
          <w:szCs w:val="20"/>
          <w:lang w:eastAsia="ru-RU"/>
        </w:rPr>
        <w:t>р</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20</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Засідання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семінару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кафедри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загальної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математики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механіко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математичного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факультету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Київського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національного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університету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імені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Тараса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Шевченка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керівники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проф</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Станжицький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проф</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Г</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Л</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Кулініч</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Київ</w:t>
      </w:r>
      <w:r w:rsidRPr="0007016F">
        <w:rPr>
          <w:rFonts w:ascii="Times New Roman" w:eastAsia="Times New Roman" w:hAnsi="Times New Roman" w:cs="Arial"/>
          <w:kern w:val="0"/>
          <w:sz w:val="28"/>
          <w:szCs w:val="20"/>
          <w:lang w:eastAsia="ru-RU"/>
        </w:rPr>
        <w:t xml:space="preserve">, 12 </w:t>
      </w:r>
      <w:r w:rsidRPr="0007016F">
        <w:rPr>
          <w:rFonts w:ascii="Times New Roman" w:eastAsia="Times New Roman" w:hAnsi="Times New Roman" w:cs="Arial" w:hint="eastAsia"/>
          <w:kern w:val="0"/>
          <w:sz w:val="28"/>
          <w:szCs w:val="20"/>
          <w:lang w:eastAsia="ru-RU"/>
        </w:rPr>
        <w:t>квітня</w:t>
      </w:r>
      <w:r w:rsidRPr="0007016F">
        <w:rPr>
          <w:rFonts w:ascii="Times New Roman" w:eastAsia="Times New Roman" w:hAnsi="Times New Roman" w:cs="Arial"/>
          <w:kern w:val="0"/>
          <w:sz w:val="28"/>
          <w:szCs w:val="20"/>
          <w:lang w:eastAsia="ru-RU"/>
        </w:rPr>
        <w:t xml:space="preserve"> 2017 </w:t>
      </w:r>
      <w:r w:rsidRPr="0007016F">
        <w:rPr>
          <w:rFonts w:ascii="Times New Roman" w:eastAsia="Times New Roman" w:hAnsi="Times New Roman" w:cs="Arial" w:hint="eastAsia"/>
          <w:kern w:val="0"/>
          <w:sz w:val="28"/>
          <w:szCs w:val="20"/>
          <w:lang w:eastAsia="ru-RU"/>
        </w:rPr>
        <w:t>р</w:t>
      </w:r>
      <w:r w:rsidRPr="0007016F">
        <w:rPr>
          <w:rFonts w:ascii="Times New Roman" w:eastAsia="Times New Roman" w:hAnsi="Times New Roman" w:cs="Arial"/>
          <w:kern w:val="0"/>
          <w:sz w:val="28"/>
          <w:szCs w:val="20"/>
          <w:lang w:eastAsia="ru-RU"/>
        </w:rPr>
        <w:t>. );</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Засідання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семінару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«Асимптотичні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аналітичні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методи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для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задач</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математичної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фізики»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кафедри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математичної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фізики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механіко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математичного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факультету</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Київського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національного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університету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імені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Тараса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Шевченка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керівники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проф</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Г</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Самойленко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проф</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Т</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Мельник</w:t>
      </w:r>
      <w:r w:rsidRPr="0007016F">
        <w:rPr>
          <w:rFonts w:ascii="Times New Roman" w:eastAsia="Times New Roman" w:hAnsi="Times New Roman" w:cs="Arial"/>
          <w:kern w:val="0"/>
          <w:sz w:val="28"/>
          <w:szCs w:val="20"/>
          <w:lang w:eastAsia="ru-RU"/>
        </w:rPr>
        <w:t>)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Київ</w:t>
      </w:r>
      <w:r w:rsidRPr="0007016F">
        <w:rPr>
          <w:rFonts w:ascii="Times New Roman" w:eastAsia="Times New Roman" w:hAnsi="Times New Roman" w:cs="Arial"/>
          <w:kern w:val="0"/>
          <w:sz w:val="28"/>
          <w:szCs w:val="20"/>
          <w:lang w:eastAsia="ru-RU"/>
        </w:rPr>
        <w:t xml:space="preserve">, 27 </w:t>
      </w:r>
      <w:r w:rsidRPr="0007016F">
        <w:rPr>
          <w:rFonts w:ascii="Times New Roman" w:eastAsia="Times New Roman" w:hAnsi="Times New Roman" w:cs="Arial" w:hint="eastAsia"/>
          <w:kern w:val="0"/>
          <w:sz w:val="28"/>
          <w:szCs w:val="20"/>
          <w:lang w:eastAsia="ru-RU"/>
        </w:rPr>
        <w:t>квітня</w:t>
      </w:r>
      <w:r w:rsidRPr="0007016F">
        <w:rPr>
          <w:rFonts w:ascii="Times New Roman" w:eastAsia="Times New Roman" w:hAnsi="Times New Roman" w:cs="Arial"/>
          <w:kern w:val="0"/>
          <w:sz w:val="28"/>
          <w:szCs w:val="20"/>
          <w:lang w:eastAsia="ru-RU"/>
        </w:rPr>
        <w:t xml:space="preserve"> 2017 </w:t>
      </w:r>
      <w:r w:rsidRPr="0007016F">
        <w:rPr>
          <w:rFonts w:ascii="Times New Roman" w:eastAsia="Times New Roman" w:hAnsi="Times New Roman" w:cs="Arial" w:hint="eastAsia"/>
          <w:kern w:val="0"/>
          <w:sz w:val="28"/>
          <w:szCs w:val="20"/>
          <w:lang w:eastAsia="ru-RU"/>
        </w:rPr>
        <w:t>р</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Засідання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семінару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кафедри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інтегральних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диференціальних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рівнянь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механіко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математичного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факультету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Київського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національного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університету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імені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Тараса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Шевченка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керівники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академік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НАН</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України</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О</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Перестюк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академік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НАН</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України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w:t>
      </w:r>
      <w:r w:rsidRPr="0007016F">
        <w:rPr>
          <w:rFonts w:ascii="Times New Roman" w:eastAsia="Times New Roman" w:hAnsi="Times New Roman" w:cs="Arial"/>
          <w:kern w:val="0"/>
          <w:sz w:val="28"/>
          <w:szCs w:val="20"/>
          <w:lang w:eastAsia="ru-RU"/>
        </w:rPr>
        <w:t>.</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Самойленко</w:t>
      </w:r>
      <w:r w:rsidRPr="0007016F">
        <w:rPr>
          <w:rFonts w:ascii="Times New Roman" w:eastAsia="Times New Roman" w:hAnsi="Times New Roman" w:cs="Arial"/>
          <w:kern w:val="0"/>
          <w:sz w:val="28"/>
          <w:szCs w:val="20"/>
          <w:lang w:eastAsia="ru-RU"/>
        </w:rPr>
        <w:t>) (</w:t>
      </w:r>
      <w:r w:rsidRPr="0007016F">
        <w:rPr>
          <w:rFonts w:ascii="Times New Roman" w:eastAsia="Times New Roman" w:hAnsi="Times New Roman" w:cs="Arial" w:hint="eastAsia"/>
          <w:kern w:val="0"/>
          <w:sz w:val="28"/>
          <w:szCs w:val="20"/>
          <w:lang w:eastAsia="ru-RU"/>
        </w:rPr>
        <w:t>м</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Київ</w:t>
      </w:r>
      <w:r w:rsidRPr="0007016F">
        <w:rPr>
          <w:rFonts w:ascii="Times New Roman" w:eastAsia="Times New Roman" w:hAnsi="Times New Roman" w:cs="Arial"/>
          <w:kern w:val="0"/>
          <w:sz w:val="28"/>
          <w:szCs w:val="20"/>
          <w:lang w:eastAsia="ru-RU"/>
        </w:rPr>
        <w:t xml:space="preserve">, 15 </w:t>
      </w:r>
      <w:r w:rsidRPr="0007016F">
        <w:rPr>
          <w:rFonts w:ascii="Times New Roman" w:eastAsia="Times New Roman" w:hAnsi="Times New Roman" w:cs="Arial" w:hint="eastAsia"/>
          <w:kern w:val="0"/>
          <w:sz w:val="28"/>
          <w:szCs w:val="20"/>
          <w:lang w:eastAsia="ru-RU"/>
        </w:rPr>
        <w:t>листопада</w:t>
      </w:r>
      <w:r w:rsidRPr="0007016F">
        <w:rPr>
          <w:rFonts w:ascii="Times New Roman" w:eastAsia="Times New Roman" w:hAnsi="Times New Roman" w:cs="Arial"/>
          <w:kern w:val="0"/>
          <w:sz w:val="28"/>
          <w:szCs w:val="20"/>
          <w:lang w:eastAsia="ru-RU"/>
        </w:rPr>
        <w:t xml:space="preserve"> 2017 </w:t>
      </w:r>
      <w:r w:rsidRPr="0007016F">
        <w:rPr>
          <w:rFonts w:ascii="Times New Roman" w:eastAsia="Times New Roman" w:hAnsi="Times New Roman" w:cs="Arial" w:hint="eastAsia"/>
          <w:kern w:val="0"/>
          <w:sz w:val="28"/>
          <w:szCs w:val="20"/>
          <w:lang w:eastAsia="ru-RU"/>
        </w:rPr>
        <w:t>р</w:t>
      </w:r>
      <w:r w:rsidRPr="0007016F">
        <w:rPr>
          <w:rFonts w:ascii="Times New Roman" w:eastAsia="Times New Roman" w:hAnsi="Times New Roman" w:cs="Arial"/>
          <w:kern w:val="0"/>
          <w:sz w:val="28"/>
          <w:szCs w:val="20"/>
          <w:lang w:eastAsia="ru-RU"/>
        </w:rPr>
        <w:t>.).</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Публікації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Основні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результати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дисертаційної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було</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опубліковано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w:t>
      </w:r>
      <w:r w:rsidRPr="0007016F">
        <w:rPr>
          <w:rFonts w:ascii="Times New Roman" w:eastAsia="Times New Roman" w:hAnsi="Times New Roman" w:cs="Arial"/>
          <w:kern w:val="0"/>
          <w:sz w:val="28"/>
          <w:szCs w:val="20"/>
          <w:lang w:eastAsia="ru-RU"/>
        </w:rPr>
        <w:t xml:space="preserve"> 10 </w:t>
      </w:r>
      <w:r w:rsidRPr="0007016F">
        <w:rPr>
          <w:rFonts w:ascii="Times New Roman" w:eastAsia="Times New Roman" w:hAnsi="Times New Roman" w:cs="Arial" w:hint="eastAsia"/>
          <w:kern w:val="0"/>
          <w:sz w:val="28"/>
          <w:szCs w:val="20"/>
          <w:lang w:eastAsia="ru-RU"/>
        </w:rPr>
        <w:t>наукових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публікаціях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них</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- 5 </w:t>
      </w:r>
      <w:r w:rsidRPr="0007016F">
        <w:rPr>
          <w:rFonts w:ascii="Times New Roman" w:eastAsia="Times New Roman" w:hAnsi="Times New Roman" w:cs="Arial" w:hint="eastAsia"/>
          <w:kern w:val="0"/>
          <w:sz w:val="28"/>
          <w:szCs w:val="20"/>
          <w:lang w:eastAsia="ru-RU"/>
        </w:rPr>
        <w:t>статей</w:t>
      </w:r>
      <w:r w:rsidRPr="0007016F">
        <w:rPr>
          <w:rFonts w:ascii="Times New Roman" w:eastAsia="Times New Roman" w:hAnsi="Times New Roman" w:cs="Arial"/>
          <w:kern w:val="0"/>
          <w:sz w:val="28"/>
          <w:szCs w:val="20"/>
          <w:lang w:eastAsia="ru-RU"/>
        </w:rPr>
        <w:t xml:space="preserve"> [1-5]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наукових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фахових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виданнях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України</w:t>
      </w:r>
      <w:r w:rsidRPr="0007016F">
        <w:rPr>
          <w:rFonts w:ascii="Times New Roman" w:eastAsia="Times New Roman" w:hAnsi="Times New Roman" w:cs="Arial"/>
          <w:kern w:val="0"/>
          <w:sz w:val="28"/>
          <w:szCs w:val="20"/>
          <w:lang w:eastAsia="ru-RU"/>
        </w:rPr>
        <w:t xml:space="preserve">, 2 </w:t>
      </w:r>
      <w:r w:rsidRPr="0007016F">
        <w:rPr>
          <w:rFonts w:ascii="Times New Roman" w:eastAsia="Times New Roman" w:hAnsi="Times New Roman" w:cs="Arial" w:hint="eastAsia"/>
          <w:kern w:val="0"/>
          <w:sz w:val="28"/>
          <w:szCs w:val="20"/>
          <w:lang w:eastAsia="ru-RU"/>
        </w:rPr>
        <w:t>статті</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[3, 5] </w:t>
      </w:r>
      <w:r w:rsidRPr="0007016F">
        <w:rPr>
          <w:rFonts w:ascii="Times New Roman" w:eastAsia="Times New Roman" w:hAnsi="Times New Roman" w:cs="Arial" w:hint="eastAsia"/>
          <w:kern w:val="0"/>
          <w:sz w:val="28"/>
          <w:szCs w:val="20"/>
          <w:lang w:eastAsia="ru-RU"/>
        </w:rPr>
        <w:t>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яких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надруковані</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журналах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англомовна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версія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яких</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включена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міжнародної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наукометричної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бази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даних</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Scopus;</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- 5 </w:t>
      </w:r>
      <w:r w:rsidRPr="0007016F">
        <w:rPr>
          <w:rFonts w:ascii="Times New Roman" w:eastAsia="Times New Roman" w:hAnsi="Times New Roman" w:cs="Arial" w:hint="eastAsia"/>
          <w:kern w:val="0"/>
          <w:sz w:val="28"/>
          <w:szCs w:val="20"/>
          <w:lang w:eastAsia="ru-RU"/>
        </w:rPr>
        <w:t>тез</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доповідей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міжнародних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математичних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конференціях</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[6-10].</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Структура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обсяг</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дисертації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Дисертаційна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складається</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з</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анотації</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вступу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чотирьох</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розділів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висновків</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та</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списку</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використаної</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21</w:t>
      </w:r>
    </w:p>
    <w:p w:rsidR="0007016F" w:rsidRPr="0007016F"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hint="eastAsia"/>
          <w:kern w:val="0"/>
          <w:sz w:val="28"/>
          <w:szCs w:val="20"/>
          <w:lang w:eastAsia="ru-RU"/>
        </w:rPr>
        <w:t>літератури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що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містить</w:t>
      </w:r>
      <w:r w:rsidRPr="0007016F">
        <w:rPr>
          <w:rFonts w:ascii="Times New Roman" w:eastAsia="Times New Roman" w:hAnsi="Times New Roman" w:cs="Arial"/>
          <w:kern w:val="0"/>
          <w:sz w:val="28"/>
          <w:szCs w:val="20"/>
          <w:lang w:eastAsia="ru-RU"/>
        </w:rPr>
        <w:t xml:space="preserve"> 126 </w:t>
      </w:r>
      <w:r w:rsidRPr="0007016F">
        <w:rPr>
          <w:rFonts w:ascii="Times New Roman" w:eastAsia="Times New Roman" w:hAnsi="Times New Roman" w:cs="Arial" w:hint="eastAsia"/>
          <w:kern w:val="0"/>
          <w:sz w:val="28"/>
          <w:szCs w:val="20"/>
          <w:lang w:eastAsia="ru-RU"/>
        </w:rPr>
        <w:t>найменувань</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Повний</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обсяг</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роботи</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становить</w:t>
      </w:r>
    </w:p>
    <w:p w:rsidR="00754CD8" w:rsidRDefault="0007016F" w:rsidP="0007016F">
      <w:pPr>
        <w:rPr>
          <w:rFonts w:ascii="Times New Roman" w:eastAsia="Times New Roman" w:hAnsi="Times New Roman" w:cs="Arial"/>
          <w:kern w:val="0"/>
          <w:sz w:val="28"/>
          <w:szCs w:val="20"/>
          <w:lang w:eastAsia="ru-RU"/>
        </w:rPr>
      </w:pPr>
      <w:r w:rsidRPr="0007016F">
        <w:rPr>
          <w:rFonts w:ascii="Times New Roman" w:eastAsia="Times New Roman" w:hAnsi="Times New Roman" w:cs="Arial"/>
          <w:kern w:val="0"/>
          <w:sz w:val="28"/>
          <w:szCs w:val="20"/>
          <w:lang w:eastAsia="ru-RU"/>
        </w:rPr>
        <w:t xml:space="preserve">137 </w:t>
      </w:r>
      <w:r w:rsidRPr="0007016F">
        <w:rPr>
          <w:rFonts w:ascii="Times New Roman" w:eastAsia="Times New Roman" w:hAnsi="Times New Roman" w:cs="Arial" w:hint="eastAsia"/>
          <w:kern w:val="0"/>
          <w:sz w:val="28"/>
          <w:szCs w:val="20"/>
          <w:lang w:eastAsia="ru-RU"/>
        </w:rPr>
        <w:t>сторінок</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друкованого</w:t>
      </w:r>
      <w:r w:rsidRPr="0007016F">
        <w:rPr>
          <w:rFonts w:ascii="Times New Roman" w:eastAsia="Times New Roman" w:hAnsi="Times New Roman" w:cs="Arial"/>
          <w:kern w:val="0"/>
          <w:sz w:val="28"/>
          <w:szCs w:val="20"/>
          <w:lang w:eastAsia="ru-RU"/>
        </w:rPr>
        <w:t xml:space="preserve"> </w:t>
      </w:r>
      <w:r w:rsidRPr="0007016F">
        <w:rPr>
          <w:rFonts w:ascii="Times New Roman" w:eastAsia="Times New Roman" w:hAnsi="Times New Roman" w:cs="Arial" w:hint="eastAsia"/>
          <w:kern w:val="0"/>
          <w:sz w:val="28"/>
          <w:szCs w:val="20"/>
          <w:lang w:eastAsia="ru-RU"/>
        </w:rPr>
        <w:t>тексту</w:t>
      </w:r>
      <w:r w:rsidRPr="0007016F">
        <w:rPr>
          <w:rFonts w:ascii="Times New Roman" w:eastAsia="Times New Roman" w:hAnsi="Times New Roman" w:cs="Arial"/>
          <w:kern w:val="0"/>
          <w:sz w:val="28"/>
          <w:szCs w:val="20"/>
          <w:lang w:eastAsia="ru-RU"/>
        </w:rPr>
        <w:t>.</w:t>
      </w:r>
    </w:p>
    <w:p w:rsidR="0007016F" w:rsidRDefault="0007016F" w:rsidP="0007016F">
      <w:pPr>
        <w:rPr>
          <w:rFonts w:ascii="Times New Roman" w:eastAsia="Times New Roman" w:hAnsi="Times New Roman" w:cs="Arial"/>
          <w:kern w:val="0"/>
          <w:sz w:val="28"/>
          <w:szCs w:val="20"/>
          <w:lang w:eastAsia="ru-RU"/>
        </w:rPr>
      </w:pPr>
    </w:p>
    <w:p w:rsidR="0007016F" w:rsidRDefault="0007016F" w:rsidP="0007016F">
      <w:pPr>
        <w:rPr>
          <w:rFonts w:ascii="Times New Roman" w:eastAsia="Times New Roman" w:hAnsi="Times New Roman" w:cs="Arial"/>
          <w:kern w:val="0"/>
          <w:sz w:val="28"/>
          <w:szCs w:val="20"/>
          <w:lang w:eastAsia="ru-RU"/>
        </w:rPr>
      </w:pPr>
    </w:p>
    <w:p w:rsidR="0007016F" w:rsidRDefault="0007016F" w:rsidP="0007016F">
      <w:r>
        <w:rPr>
          <w:rFonts w:hint="eastAsia"/>
        </w:rPr>
        <w:t>Висновки</w:t>
      </w:r>
    </w:p>
    <w:p w:rsidR="0007016F" w:rsidRDefault="0007016F" w:rsidP="0007016F">
      <w:r>
        <w:rPr>
          <w:rFonts w:hint="eastAsia"/>
        </w:rPr>
        <w:t>У</w:t>
      </w:r>
      <w:r>
        <w:t></w:t>
      </w:r>
      <w:r>
        <w:rPr>
          <w:rFonts w:hint="eastAsia"/>
        </w:rPr>
        <w:t>дисертаційній</w:t>
      </w:r>
      <w:r>
        <w:t></w:t>
      </w:r>
      <w:r>
        <w:rPr>
          <w:rFonts w:hint="eastAsia"/>
        </w:rPr>
        <w:t>роботі</w:t>
      </w:r>
      <w:r>
        <w:t></w:t>
      </w:r>
      <w:r>
        <w:rPr>
          <w:rFonts w:hint="eastAsia"/>
        </w:rPr>
        <w:t>розглянуто</w:t>
      </w:r>
      <w:r>
        <w:t></w:t>
      </w:r>
      <w:r>
        <w:rPr>
          <w:rFonts w:hint="eastAsia"/>
        </w:rPr>
        <w:t>різницеві</w:t>
      </w:r>
      <w:r>
        <w:t></w:t>
      </w:r>
      <w:r>
        <w:rPr>
          <w:rFonts w:hint="eastAsia"/>
        </w:rPr>
        <w:t>рівняння</w:t>
      </w:r>
      <w:r>
        <w:t></w:t>
      </w:r>
      <w:r>
        <w:rPr>
          <w:rFonts w:hint="eastAsia"/>
        </w:rPr>
        <w:t>у</w:t>
      </w:r>
      <w:r>
        <w:t></w:t>
      </w:r>
      <w:r>
        <w:rPr>
          <w:rFonts w:hint="eastAsia"/>
        </w:rPr>
        <w:t>банаховому</w:t>
      </w:r>
    </w:p>
    <w:p w:rsidR="0007016F" w:rsidRDefault="0007016F" w:rsidP="0007016F">
      <w:r>
        <w:rPr>
          <w:rFonts w:hint="eastAsia"/>
        </w:rPr>
        <w:t>просторі</w:t>
      </w:r>
      <w:r>
        <w:t></w:t>
      </w:r>
      <w:r>
        <w:rPr>
          <w:rFonts w:hint="eastAsia"/>
        </w:rPr>
        <w:t>з</w:t>
      </w:r>
      <w:r>
        <w:t></w:t>
      </w:r>
      <w:r>
        <w:rPr>
          <w:rFonts w:hint="eastAsia"/>
        </w:rPr>
        <w:t>дискретним</w:t>
      </w:r>
      <w:r>
        <w:t></w:t>
      </w:r>
      <w:r>
        <w:rPr>
          <w:rFonts w:hint="eastAsia"/>
        </w:rPr>
        <w:t>та</w:t>
      </w:r>
      <w:r>
        <w:t></w:t>
      </w:r>
      <w:r>
        <w:rPr>
          <w:rFonts w:hint="eastAsia"/>
        </w:rPr>
        <w:t>неперервним</w:t>
      </w:r>
      <w:r>
        <w:t></w:t>
      </w:r>
      <w:r>
        <w:rPr>
          <w:rFonts w:hint="eastAsia"/>
        </w:rPr>
        <w:t>аргументом</w:t>
      </w:r>
      <w:r>
        <w:t></w:t>
      </w:r>
      <w:r>
        <w:t></w:t>
      </w:r>
      <w:r>
        <w:rPr>
          <w:rFonts w:hint="eastAsia"/>
        </w:rPr>
        <w:t>а</w:t>
      </w:r>
      <w:r>
        <w:t></w:t>
      </w:r>
      <w:r>
        <w:rPr>
          <w:rFonts w:hint="eastAsia"/>
        </w:rPr>
        <w:t>також</w:t>
      </w:r>
    </w:p>
    <w:p w:rsidR="0007016F" w:rsidRDefault="0007016F" w:rsidP="0007016F">
      <w:r>
        <w:rPr>
          <w:rFonts w:hint="eastAsia"/>
        </w:rPr>
        <w:t>диференціальне</w:t>
      </w:r>
      <w:r>
        <w:t></w:t>
      </w:r>
      <w:r>
        <w:rPr>
          <w:rFonts w:hint="eastAsia"/>
        </w:rPr>
        <w:t>рівняння</w:t>
      </w:r>
      <w:r>
        <w:t></w:t>
      </w:r>
      <w:r>
        <w:rPr>
          <w:rFonts w:hint="eastAsia"/>
        </w:rPr>
        <w:t>з</w:t>
      </w:r>
      <w:r>
        <w:t></w:t>
      </w:r>
      <w:r>
        <w:rPr>
          <w:rFonts w:hint="eastAsia"/>
        </w:rPr>
        <w:t>операторним</w:t>
      </w:r>
      <w:r>
        <w:t></w:t>
      </w:r>
      <w:r>
        <w:rPr>
          <w:rFonts w:hint="eastAsia"/>
        </w:rPr>
        <w:t>коефіцієнтом</w:t>
      </w:r>
      <w:r>
        <w:t></w:t>
      </w:r>
      <w:r>
        <w:t></w:t>
      </w:r>
      <w:r>
        <w:rPr>
          <w:rFonts w:hint="eastAsia"/>
        </w:rPr>
        <w:t>Отримано</w:t>
      </w:r>
      <w:r>
        <w:t></w:t>
      </w:r>
      <w:r>
        <w:rPr>
          <w:rFonts w:hint="eastAsia"/>
        </w:rPr>
        <w:t>нові</w:t>
      </w:r>
    </w:p>
    <w:p w:rsidR="0007016F" w:rsidRDefault="0007016F" w:rsidP="0007016F">
      <w:r>
        <w:rPr>
          <w:rFonts w:hint="eastAsia"/>
        </w:rPr>
        <w:t>результати</w:t>
      </w:r>
      <w:r>
        <w:t></w:t>
      </w:r>
      <w:r>
        <w:rPr>
          <w:rFonts w:hint="eastAsia"/>
        </w:rPr>
        <w:t>щодо</w:t>
      </w:r>
      <w:r>
        <w:t></w:t>
      </w:r>
      <w:r>
        <w:rPr>
          <w:rFonts w:hint="eastAsia"/>
        </w:rPr>
        <w:t>обмеженості</w:t>
      </w:r>
      <w:r>
        <w:t></w:t>
      </w:r>
      <w:r>
        <w:rPr>
          <w:rFonts w:hint="eastAsia"/>
        </w:rPr>
        <w:t>та</w:t>
      </w:r>
      <w:r>
        <w:t></w:t>
      </w:r>
      <w:r>
        <w:rPr>
          <w:rFonts w:hint="eastAsia"/>
        </w:rPr>
        <w:t>сумовності</w:t>
      </w:r>
      <w:r>
        <w:t></w:t>
      </w:r>
      <w:r>
        <w:rPr>
          <w:rFonts w:hint="eastAsia"/>
        </w:rPr>
        <w:t>зі</w:t>
      </w:r>
      <w:r>
        <w:t></w:t>
      </w:r>
      <w:r>
        <w:rPr>
          <w:rFonts w:hint="eastAsia"/>
        </w:rPr>
        <w:t>степенем</w:t>
      </w:r>
    </w:p>
    <w:p w:rsidR="0007016F" w:rsidRDefault="0007016F" w:rsidP="0007016F">
      <w:r>
        <w:t></w:t>
      </w:r>
    </w:p>
    <w:p w:rsidR="0007016F" w:rsidRDefault="0007016F" w:rsidP="0007016F">
      <w:r>
        <w:rPr>
          <w:rFonts w:hint="eastAsia"/>
        </w:rPr>
        <w:t>розв’язків</w:t>
      </w:r>
    </w:p>
    <w:p w:rsidR="0007016F" w:rsidRDefault="0007016F" w:rsidP="0007016F">
      <w:r>
        <w:rPr>
          <w:rFonts w:hint="eastAsia"/>
        </w:rPr>
        <w:t>різницевого</w:t>
      </w:r>
      <w:r>
        <w:t></w:t>
      </w:r>
      <w:r>
        <w:rPr>
          <w:rFonts w:hint="eastAsia"/>
        </w:rPr>
        <w:t>рівняння</w:t>
      </w:r>
      <w:r>
        <w:t></w:t>
      </w:r>
      <w:r>
        <w:rPr>
          <w:rFonts w:hint="eastAsia"/>
        </w:rPr>
        <w:t>з</w:t>
      </w:r>
      <w:r>
        <w:t></w:t>
      </w:r>
      <w:r>
        <w:rPr>
          <w:rFonts w:hint="eastAsia"/>
        </w:rPr>
        <w:t>цілочисельним</w:t>
      </w:r>
      <w:r>
        <w:t></w:t>
      </w:r>
      <w:r>
        <w:rPr>
          <w:rFonts w:hint="eastAsia"/>
        </w:rPr>
        <w:t>аргументом</w:t>
      </w:r>
      <w:r>
        <w:t></w:t>
      </w:r>
      <w:r>
        <w:rPr>
          <w:rFonts w:hint="eastAsia"/>
        </w:rPr>
        <w:t>і</w:t>
      </w:r>
      <w:r>
        <w:t></w:t>
      </w:r>
      <w:r>
        <w:rPr>
          <w:rFonts w:hint="eastAsia"/>
        </w:rPr>
        <w:t>щодо</w:t>
      </w:r>
      <w:r>
        <w:t></w:t>
      </w:r>
      <w:r>
        <w:rPr>
          <w:rFonts w:hint="eastAsia"/>
        </w:rPr>
        <w:t>обмеженості</w:t>
      </w:r>
      <w:r>
        <w:t></w:t>
      </w:r>
      <w:r>
        <w:rPr>
          <w:rFonts w:hint="eastAsia"/>
        </w:rPr>
        <w:t>і</w:t>
      </w:r>
    </w:p>
    <w:p w:rsidR="0007016F" w:rsidRDefault="0007016F" w:rsidP="0007016F">
      <w:r>
        <w:rPr>
          <w:rFonts w:hint="eastAsia"/>
        </w:rPr>
        <w:t>інтегровності</w:t>
      </w:r>
      <w:r>
        <w:t></w:t>
      </w:r>
      <w:r>
        <w:rPr>
          <w:rFonts w:hint="eastAsia"/>
        </w:rPr>
        <w:t>за</w:t>
      </w:r>
      <w:r>
        <w:t></w:t>
      </w:r>
      <w:r>
        <w:rPr>
          <w:rFonts w:hint="eastAsia"/>
        </w:rPr>
        <w:t>степенем</w:t>
      </w:r>
    </w:p>
    <w:p w:rsidR="0007016F" w:rsidRDefault="0007016F" w:rsidP="0007016F">
      <w:r>
        <w:t></w:t>
      </w:r>
    </w:p>
    <w:p w:rsidR="0007016F" w:rsidRDefault="0007016F" w:rsidP="0007016F">
      <w:r>
        <w:rPr>
          <w:rFonts w:hint="eastAsia"/>
        </w:rPr>
        <w:t>розв’язків</w:t>
      </w:r>
      <w:r>
        <w:t></w:t>
      </w:r>
      <w:r>
        <w:rPr>
          <w:rFonts w:hint="eastAsia"/>
        </w:rPr>
        <w:t>різницевого</w:t>
      </w:r>
      <w:r>
        <w:t></w:t>
      </w:r>
      <w:r>
        <w:rPr>
          <w:rFonts w:hint="eastAsia"/>
        </w:rPr>
        <w:t>рівняння</w:t>
      </w:r>
      <w:r>
        <w:t></w:t>
      </w:r>
      <w:r>
        <w:rPr>
          <w:rFonts w:hint="eastAsia"/>
        </w:rPr>
        <w:t>з</w:t>
      </w:r>
    </w:p>
    <w:p w:rsidR="0007016F" w:rsidRDefault="0007016F" w:rsidP="0007016F">
      <w:r>
        <w:rPr>
          <w:rFonts w:hint="eastAsia"/>
        </w:rPr>
        <w:t>неперервним</w:t>
      </w:r>
      <w:r>
        <w:t></w:t>
      </w:r>
      <w:r>
        <w:rPr>
          <w:rFonts w:hint="eastAsia"/>
        </w:rPr>
        <w:t>аргументом</w:t>
      </w:r>
      <w:r>
        <w:t></w:t>
      </w:r>
      <w:r>
        <w:t></w:t>
      </w:r>
      <w:r>
        <w:rPr>
          <w:rFonts w:hint="eastAsia"/>
        </w:rPr>
        <w:t>а</w:t>
      </w:r>
      <w:r>
        <w:t></w:t>
      </w:r>
      <w:r>
        <w:rPr>
          <w:rFonts w:hint="eastAsia"/>
        </w:rPr>
        <w:t>також</w:t>
      </w:r>
      <w:r>
        <w:t></w:t>
      </w:r>
      <w:r>
        <w:rPr>
          <w:rFonts w:hint="eastAsia"/>
        </w:rPr>
        <w:t>диференціально</w:t>
      </w:r>
      <w:r>
        <w:t></w:t>
      </w:r>
      <w:r>
        <w:rPr>
          <w:rFonts w:hint="eastAsia"/>
        </w:rPr>
        <w:t>операторного</w:t>
      </w:r>
      <w:r>
        <w:t></w:t>
      </w:r>
      <w:r>
        <w:rPr>
          <w:rFonts w:hint="eastAsia"/>
        </w:rPr>
        <w:t>рівняння</w:t>
      </w:r>
      <w:r>
        <w:t></w:t>
      </w:r>
    </w:p>
    <w:p w:rsidR="0007016F" w:rsidRDefault="0007016F" w:rsidP="0007016F">
      <w:r>
        <w:rPr>
          <w:rFonts w:hint="eastAsia"/>
        </w:rPr>
        <w:t>Основними</w:t>
      </w:r>
      <w:r>
        <w:t></w:t>
      </w:r>
      <w:r>
        <w:rPr>
          <w:rFonts w:hint="eastAsia"/>
        </w:rPr>
        <w:t>результатами</w:t>
      </w:r>
      <w:r>
        <w:t></w:t>
      </w:r>
      <w:r>
        <w:rPr>
          <w:rFonts w:hint="eastAsia"/>
        </w:rPr>
        <w:t>дисертаційної</w:t>
      </w:r>
      <w:r>
        <w:t></w:t>
      </w:r>
      <w:r>
        <w:rPr>
          <w:rFonts w:hint="eastAsia"/>
        </w:rPr>
        <w:t>роботи</w:t>
      </w:r>
      <w:r>
        <w:t></w:t>
      </w:r>
      <w:r>
        <w:rPr>
          <w:rFonts w:hint="eastAsia"/>
        </w:rPr>
        <w:t>є</w:t>
      </w:r>
      <w:r>
        <w:t></w:t>
      </w:r>
      <w:r>
        <w:rPr>
          <w:rFonts w:hint="eastAsia"/>
        </w:rPr>
        <w:t>такі</w:t>
      </w:r>
      <w:r>
        <w:t></w:t>
      </w:r>
      <w:r>
        <w:rPr>
          <w:rFonts w:hint="eastAsia"/>
        </w:rPr>
        <w:t>результати</w:t>
      </w:r>
      <w:r>
        <w:t></w:t>
      </w:r>
    </w:p>
    <w:p w:rsidR="0007016F" w:rsidRDefault="0007016F" w:rsidP="0007016F">
      <w:r>
        <w:rPr>
          <w:rFonts w:hint="eastAsia"/>
        </w:rPr>
        <w:t>Для</w:t>
      </w:r>
      <w:r>
        <w:t></w:t>
      </w:r>
      <w:r>
        <w:rPr>
          <w:rFonts w:hint="eastAsia"/>
        </w:rPr>
        <w:t>різницевого</w:t>
      </w:r>
      <w:r>
        <w:t></w:t>
      </w:r>
      <w:r>
        <w:rPr>
          <w:rFonts w:hint="eastAsia"/>
        </w:rPr>
        <w:t>рівняння</w:t>
      </w:r>
      <w:r>
        <w:t></w:t>
      </w:r>
      <w:r>
        <w:rPr>
          <w:rFonts w:hint="eastAsia"/>
        </w:rPr>
        <w:t>з</w:t>
      </w:r>
      <w:r>
        <w:t></w:t>
      </w:r>
      <w:r>
        <w:rPr>
          <w:rFonts w:hint="eastAsia"/>
        </w:rPr>
        <w:t>дискретним</w:t>
      </w:r>
      <w:r>
        <w:t></w:t>
      </w:r>
      <w:r>
        <w:rPr>
          <w:rFonts w:hint="eastAsia"/>
        </w:rPr>
        <w:t>аргументом</w:t>
      </w:r>
      <w:r>
        <w:t></w:t>
      </w:r>
      <w:r>
        <w:rPr>
          <w:rFonts w:hint="eastAsia"/>
        </w:rPr>
        <w:t>в</w:t>
      </w:r>
      <w:r>
        <w:t></w:t>
      </w:r>
      <w:r>
        <w:rPr>
          <w:rFonts w:hint="eastAsia"/>
        </w:rPr>
        <w:t>банаховому</w:t>
      </w:r>
    </w:p>
    <w:p w:rsidR="0007016F" w:rsidRDefault="0007016F" w:rsidP="0007016F">
      <w:r>
        <w:rPr>
          <w:rFonts w:hint="eastAsia"/>
        </w:rPr>
        <w:t>просторі</w:t>
      </w:r>
      <w:r>
        <w:t></w:t>
      </w:r>
      <w:r>
        <w:rPr>
          <w:rFonts w:hint="eastAsia"/>
        </w:rPr>
        <w:t>доведено</w:t>
      </w:r>
      <w:r>
        <w:t></w:t>
      </w:r>
      <w:r>
        <w:rPr>
          <w:rFonts w:hint="eastAsia"/>
        </w:rPr>
        <w:t>критерій</w:t>
      </w:r>
      <w:r>
        <w:t></w:t>
      </w:r>
      <w:r>
        <w:rPr>
          <w:rFonts w:hint="eastAsia"/>
        </w:rPr>
        <w:t>існування</w:t>
      </w:r>
      <w:r>
        <w:t></w:t>
      </w:r>
      <w:r>
        <w:rPr>
          <w:rFonts w:hint="eastAsia"/>
        </w:rPr>
        <w:t>та</w:t>
      </w:r>
      <w:r>
        <w:t></w:t>
      </w:r>
      <w:r>
        <w:rPr>
          <w:rFonts w:hint="eastAsia"/>
        </w:rPr>
        <w:t>єдиності</w:t>
      </w:r>
      <w:r>
        <w:t></w:t>
      </w:r>
      <w:r>
        <w:rPr>
          <w:rFonts w:hint="eastAsia"/>
        </w:rPr>
        <w:t>обмеженого</w:t>
      </w:r>
      <w:r>
        <w:t></w:t>
      </w:r>
      <w:r>
        <w:rPr>
          <w:rFonts w:hint="eastAsia"/>
        </w:rPr>
        <w:t>на</w:t>
      </w:r>
    </w:p>
    <w:p w:rsidR="0007016F" w:rsidRDefault="0007016F" w:rsidP="0007016F">
      <w:r>
        <w:t></w:t>
      </w:r>
    </w:p>
    <w:p w:rsidR="0007016F" w:rsidRDefault="0007016F" w:rsidP="0007016F">
      <w:r>
        <w:rPr>
          <w:rFonts w:hint="eastAsia"/>
        </w:rPr>
        <w:t>або</w:t>
      </w:r>
    </w:p>
    <w:p w:rsidR="0007016F" w:rsidRDefault="0007016F" w:rsidP="0007016F">
      <w:r>
        <w:rPr>
          <w:rFonts w:hint="eastAsia"/>
        </w:rPr>
        <w:t>сумовного</w:t>
      </w:r>
      <w:r>
        <w:t></w:t>
      </w:r>
      <w:r>
        <w:rPr>
          <w:rFonts w:hint="eastAsia"/>
        </w:rPr>
        <w:t>зі</w:t>
      </w:r>
      <w:r>
        <w:t></w:t>
      </w:r>
      <w:r>
        <w:rPr>
          <w:rFonts w:hint="eastAsia"/>
        </w:rPr>
        <w:t>степенем</w:t>
      </w:r>
    </w:p>
    <w:p w:rsidR="0007016F" w:rsidRDefault="0007016F" w:rsidP="0007016F">
      <w:r>
        <w:t></w:t>
      </w:r>
      <w:r>
        <w:t></w:t>
      </w:r>
      <w:r>
        <w:rPr>
          <w:rFonts w:hint="eastAsia"/>
        </w:rPr>
        <w:t>на</w:t>
      </w:r>
    </w:p>
    <w:p w:rsidR="0007016F" w:rsidRDefault="0007016F" w:rsidP="0007016F">
      <w:r>
        <w:t></w:t>
      </w:r>
    </w:p>
    <w:p w:rsidR="0007016F" w:rsidRDefault="0007016F" w:rsidP="0007016F">
      <w:r>
        <w:rPr>
          <w:rFonts w:hint="eastAsia"/>
        </w:rPr>
        <w:t>розв’язку</w:t>
      </w:r>
      <w:r>
        <w:t></w:t>
      </w:r>
      <w:r>
        <w:rPr>
          <w:rFonts w:hint="eastAsia"/>
        </w:rPr>
        <w:t>для</w:t>
      </w:r>
      <w:r>
        <w:t></w:t>
      </w:r>
      <w:r>
        <w:rPr>
          <w:rFonts w:hint="eastAsia"/>
        </w:rPr>
        <w:t>кожної</w:t>
      </w:r>
      <w:r>
        <w:t></w:t>
      </w:r>
      <w:r>
        <w:t></w:t>
      </w:r>
      <w:r>
        <w:rPr>
          <w:rFonts w:hint="eastAsia"/>
        </w:rPr>
        <w:t>вхідної</w:t>
      </w:r>
      <w:r>
        <w:t></w:t>
      </w:r>
    </w:p>
    <w:p w:rsidR="0007016F" w:rsidRDefault="0007016F" w:rsidP="0007016F">
      <w:r>
        <w:rPr>
          <w:rFonts w:hint="eastAsia"/>
        </w:rPr>
        <w:t>послідовності</w:t>
      </w:r>
      <w:r>
        <w:t></w:t>
      </w:r>
      <w:r>
        <w:t></w:t>
      </w:r>
      <w:r>
        <w:rPr>
          <w:rFonts w:hint="eastAsia"/>
        </w:rPr>
        <w:t>елементи</w:t>
      </w:r>
      <w:r>
        <w:t></w:t>
      </w:r>
      <w:r>
        <w:rPr>
          <w:rFonts w:hint="eastAsia"/>
        </w:rPr>
        <w:t>якої</w:t>
      </w:r>
      <w:r>
        <w:t></w:t>
      </w:r>
      <w:r>
        <w:rPr>
          <w:rFonts w:hint="eastAsia"/>
        </w:rPr>
        <w:t>належать</w:t>
      </w:r>
      <w:r>
        <w:t></w:t>
      </w:r>
      <w:r>
        <w:rPr>
          <w:rFonts w:hint="eastAsia"/>
        </w:rPr>
        <w:t>деякій</w:t>
      </w:r>
      <w:r>
        <w:t></w:t>
      </w:r>
      <w:r>
        <w:rPr>
          <w:rFonts w:hint="eastAsia"/>
        </w:rPr>
        <w:t>спеціальній</w:t>
      </w:r>
      <w:r>
        <w:t></w:t>
      </w:r>
      <w:r>
        <w:rPr>
          <w:rFonts w:hint="eastAsia"/>
        </w:rPr>
        <w:t>множині</w:t>
      </w:r>
    </w:p>
    <w:p w:rsidR="0007016F" w:rsidRDefault="0007016F" w:rsidP="0007016F">
      <w:r>
        <w:rPr>
          <w:rFonts w:hint="eastAsia"/>
        </w:rPr>
        <w:t>банахового</w:t>
      </w:r>
      <w:r>
        <w:t></w:t>
      </w:r>
      <w:r>
        <w:rPr>
          <w:rFonts w:hint="eastAsia"/>
        </w:rPr>
        <w:t>простору</w:t>
      </w:r>
      <w:r>
        <w:t></w:t>
      </w:r>
    </w:p>
    <w:p w:rsidR="0007016F" w:rsidRDefault="0007016F" w:rsidP="0007016F">
      <w:r>
        <w:rPr>
          <w:rFonts w:hint="eastAsia"/>
        </w:rPr>
        <w:t>Отримано</w:t>
      </w:r>
      <w:r>
        <w:t></w:t>
      </w:r>
      <w:r>
        <w:rPr>
          <w:rFonts w:hint="eastAsia"/>
        </w:rPr>
        <w:t>необхідні</w:t>
      </w:r>
      <w:r>
        <w:t></w:t>
      </w:r>
      <w:r>
        <w:rPr>
          <w:rFonts w:hint="eastAsia"/>
        </w:rPr>
        <w:t>і</w:t>
      </w:r>
      <w:r>
        <w:t></w:t>
      </w:r>
      <w:r>
        <w:rPr>
          <w:rFonts w:hint="eastAsia"/>
        </w:rPr>
        <w:t>достатні</w:t>
      </w:r>
      <w:r>
        <w:t></w:t>
      </w:r>
      <w:r>
        <w:rPr>
          <w:rFonts w:hint="eastAsia"/>
        </w:rPr>
        <w:t>умови</w:t>
      </w:r>
      <w:r>
        <w:t></w:t>
      </w:r>
      <w:r>
        <w:rPr>
          <w:rFonts w:hint="eastAsia"/>
        </w:rPr>
        <w:t>на</w:t>
      </w:r>
      <w:r>
        <w:t></w:t>
      </w:r>
      <w:r>
        <w:rPr>
          <w:rFonts w:hint="eastAsia"/>
        </w:rPr>
        <w:t>операторний</w:t>
      </w:r>
      <w:r>
        <w:t></w:t>
      </w:r>
      <w:r>
        <w:rPr>
          <w:rFonts w:hint="eastAsia"/>
        </w:rPr>
        <w:t>коефіцієнт</w:t>
      </w:r>
      <w:r>
        <w:t></w:t>
      </w:r>
      <w:r>
        <w:t></w:t>
      </w:r>
      <w:r>
        <w:rPr>
          <w:rFonts w:hint="eastAsia"/>
        </w:rPr>
        <w:t>що</w:t>
      </w:r>
    </w:p>
    <w:p w:rsidR="0007016F" w:rsidRDefault="0007016F" w:rsidP="0007016F">
      <w:r>
        <w:rPr>
          <w:rFonts w:hint="eastAsia"/>
        </w:rPr>
        <w:t>забезпечують</w:t>
      </w:r>
      <w:r>
        <w:t></w:t>
      </w:r>
      <w:r>
        <w:rPr>
          <w:rFonts w:hint="eastAsia"/>
        </w:rPr>
        <w:t>існування</w:t>
      </w:r>
      <w:r>
        <w:t></w:t>
      </w:r>
      <w:r>
        <w:rPr>
          <w:rFonts w:hint="eastAsia"/>
        </w:rPr>
        <w:t>єдиного</w:t>
      </w:r>
      <w:r>
        <w:t></w:t>
      </w:r>
      <w:r>
        <w:rPr>
          <w:rFonts w:hint="eastAsia"/>
        </w:rPr>
        <w:t>обмеженого</w:t>
      </w:r>
      <w:r>
        <w:t></w:t>
      </w:r>
      <w:r>
        <w:rPr>
          <w:rFonts w:hint="eastAsia"/>
        </w:rPr>
        <w:t>або</w:t>
      </w:r>
      <w:r>
        <w:t></w:t>
      </w:r>
      <w:r>
        <w:rPr>
          <w:rFonts w:hint="eastAsia"/>
        </w:rPr>
        <w:t>інтегровного</w:t>
      </w:r>
      <w:r>
        <w:t></w:t>
      </w:r>
      <w:r>
        <w:rPr>
          <w:rFonts w:hint="eastAsia"/>
        </w:rPr>
        <w:t>зі</w:t>
      </w:r>
      <w:r>
        <w:t></w:t>
      </w:r>
      <w:r>
        <w:rPr>
          <w:rFonts w:hint="eastAsia"/>
        </w:rPr>
        <w:t>степенем</w:t>
      </w:r>
    </w:p>
    <w:p w:rsidR="0007016F" w:rsidRDefault="0007016F" w:rsidP="0007016F">
      <w:r>
        <w:t></w:t>
      </w:r>
    </w:p>
    <w:p w:rsidR="0007016F" w:rsidRDefault="0007016F" w:rsidP="0007016F">
      <w:r>
        <w:rPr>
          <w:rFonts w:hint="eastAsia"/>
        </w:rPr>
        <w:t>розв’язку</w:t>
      </w:r>
      <w:r>
        <w:t></w:t>
      </w:r>
      <w:r>
        <w:rPr>
          <w:rFonts w:hint="eastAsia"/>
        </w:rPr>
        <w:t>різницевого</w:t>
      </w:r>
      <w:r>
        <w:t></w:t>
      </w:r>
      <w:r>
        <w:rPr>
          <w:rFonts w:hint="eastAsia"/>
        </w:rPr>
        <w:t>рівняння</w:t>
      </w:r>
      <w:r>
        <w:t></w:t>
      </w:r>
      <w:r>
        <w:rPr>
          <w:rFonts w:hint="eastAsia"/>
        </w:rPr>
        <w:t>з</w:t>
      </w:r>
      <w:r>
        <w:t></w:t>
      </w:r>
      <w:r>
        <w:rPr>
          <w:rFonts w:hint="eastAsia"/>
        </w:rPr>
        <w:t>неперервним</w:t>
      </w:r>
      <w:r>
        <w:t></w:t>
      </w:r>
      <w:r>
        <w:rPr>
          <w:rFonts w:hint="eastAsia"/>
        </w:rPr>
        <w:t>аргументом</w:t>
      </w:r>
      <w:r>
        <w:t></w:t>
      </w:r>
      <w:r>
        <w:t></w:t>
      </w:r>
      <w:r>
        <w:rPr>
          <w:rFonts w:hint="eastAsia"/>
        </w:rPr>
        <w:t>визначеним</w:t>
      </w:r>
    </w:p>
    <w:p w:rsidR="0007016F" w:rsidRDefault="0007016F" w:rsidP="0007016F">
      <w:r>
        <w:rPr>
          <w:rFonts w:hint="eastAsia"/>
        </w:rPr>
        <w:t>на</w:t>
      </w:r>
      <w:r>
        <w:t></w:t>
      </w:r>
      <w:r>
        <w:rPr>
          <w:rFonts w:hint="eastAsia"/>
        </w:rPr>
        <w:t>додатній</w:t>
      </w:r>
      <w:r>
        <w:t></w:t>
      </w:r>
      <w:r>
        <w:rPr>
          <w:rFonts w:hint="eastAsia"/>
        </w:rPr>
        <w:t>півосі</w:t>
      </w:r>
      <w:r>
        <w:t></w:t>
      </w:r>
      <w:r>
        <w:rPr>
          <w:rFonts w:hint="eastAsia"/>
        </w:rPr>
        <w:t>або</w:t>
      </w:r>
      <w:r>
        <w:t></w:t>
      </w:r>
      <w:r>
        <w:rPr>
          <w:rFonts w:hint="eastAsia"/>
        </w:rPr>
        <w:t>на</w:t>
      </w:r>
      <w:r>
        <w:t></w:t>
      </w:r>
      <w:r>
        <w:rPr>
          <w:rFonts w:hint="eastAsia"/>
        </w:rPr>
        <w:t>всій</w:t>
      </w:r>
      <w:r>
        <w:t></w:t>
      </w:r>
      <w:r>
        <w:rPr>
          <w:rFonts w:hint="eastAsia"/>
        </w:rPr>
        <w:t>числовій</w:t>
      </w:r>
      <w:r>
        <w:t></w:t>
      </w:r>
      <w:r>
        <w:rPr>
          <w:rFonts w:hint="eastAsia"/>
        </w:rPr>
        <w:t>осі</w:t>
      </w:r>
      <w:r>
        <w:t></w:t>
      </w:r>
      <w:r>
        <w:t></w:t>
      </w:r>
      <w:r>
        <w:rPr>
          <w:rFonts w:hint="eastAsia"/>
        </w:rPr>
        <w:t>для</w:t>
      </w:r>
      <w:r>
        <w:t></w:t>
      </w:r>
      <w:r>
        <w:rPr>
          <w:rFonts w:hint="eastAsia"/>
        </w:rPr>
        <w:t>усіх</w:t>
      </w:r>
      <w:r>
        <w:t></w:t>
      </w:r>
      <w:r>
        <w:t></w:t>
      </w:r>
      <w:r>
        <w:rPr>
          <w:rFonts w:hint="eastAsia"/>
        </w:rPr>
        <w:t>вхідних</w:t>
      </w:r>
      <w:r>
        <w:t></w:t>
      </w:r>
      <w:r>
        <w:t></w:t>
      </w:r>
      <w:r>
        <w:rPr>
          <w:rFonts w:hint="eastAsia"/>
        </w:rPr>
        <w:t>функцій</w:t>
      </w:r>
      <w:r>
        <w:t></w:t>
      </w:r>
      <w:r>
        <w:t></w:t>
      </w:r>
      <w:r>
        <w:rPr>
          <w:rFonts w:hint="eastAsia"/>
        </w:rPr>
        <w:t>які</w:t>
      </w:r>
    </w:p>
    <w:p w:rsidR="0007016F" w:rsidRDefault="0007016F" w:rsidP="0007016F">
      <w:r>
        <w:rPr>
          <w:rFonts w:hint="eastAsia"/>
        </w:rPr>
        <w:t>належать</w:t>
      </w:r>
      <w:r>
        <w:t></w:t>
      </w:r>
      <w:r>
        <w:rPr>
          <w:rFonts w:hint="eastAsia"/>
        </w:rPr>
        <w:t>деяким</w:t>
      </w:r>
      <w:r>
        <w:t></w:t>
      </w:r>
      <w:r>
        <w:rPr>
          <w:rFonts w:hint="eastAsia"/>
        </w:rPr>
        <w:t>спеціальним</w:t>
      </w:r>
      <w:r>
        <w:t></w:t>
      </w:r>
      <w:r>
        <w:rPr>
          <w:rFonts w:hint="eastAsia"/>
        </w:rPr>
        <w:t>класам</w:t>
      </w:r>
      <w:r>
        <w:t></w:t>
      </w:r>
    </w:p>
    <w:p w:rsidR="0007016F" w:rsidRDefault="0007016F" w:rsidP="0007016F">
      <w:r>
        <w:rPr>
          <w:rFonts w:hint="eastAsia"/>
        </w:rPr>
        <w:t>Отримано</w:t>
      </w:r>
      <w:r>
        <w:t></w:t>
      </w:r>
      <w:r>
        <w:rPr>
          <w:rFonts w:hint="eastAsia"/>
        </w:rPr>
        <w:t>необхідні</w:t>
      </w:r>
      <w:r>
        <w:t></w:t>
      </w:r>
      <w:r>
        <w:rPr>
          <w:rFonts w:hint="eastAsia"/>
        </w:rPr>
        <w:t>і</w:t>
      </w:r>
      <w:r>
        <w:t></w:t>
      </w:r>
      <w:r>
        <w:rPr>
          <w:rFonts w:hint="eastAsia"/>
        </w:rPr>
        <w:t>достатні</w:t>
      </w:r>
      <w:r>
        <w:t></w:t>
      </w:r>
      <w:r>
        <w:rPr>
          <w:rFonts w:hint="eastAsia"/>
        </w:rPr>
        <w:t>умови</w:t>
      </w:r>
      <w:r>
        <w:t></w:t>
      </w:r>
      <w:r>
        <w:t></w:t>
      </w:r>
      <w:r>
        <w:rPr>
          <w:rFonts w:hint="eastAsia"/>
        </w:rPr>
        <w:t>за</w:t>
      </w:r>
      <w:r>
        <w:t></w:t>
      </w:r>
      <w:r>
        <w:rPr>
          <w:rFonts w:hint="eastAsia"/>
        </w:rPr>
        <w:t>виконання</w:t>
      </w:r>
      <w:r>
        <w:t></w:t>
      </w:r>
      <w:r>
        <w:rPr>
          <w:rFonts w:hint="eastAsia"/>
        </w:rPr>
        <w:t>яких</w:t>
      </w:r>
      <w:r>
        <w:t></w:t>
      </w:r>
      <w:r>
        <w:rPr>
          <w:rFonts w:hint="eastAsia"/>
        </w:rPr>
        <w:t>розв’язок</w:t>
      </w:r>
    </w:p>
    <w:p w:rsidR="0007016F" w:rsidRDefault="0007016F" w:rsidP="0007016F">
      <w:r>
        <w:rPr>
          <w:rFonts w:hint="eastAsia"/>
        </w:rPr>
        <w:t>задачі</w:t>
      </w:r>
      <w:r>
        <w:t></w:t>
      </w:r>
      <w:r>
        <w:rPr>
          <w:rFonts w:hint="eastAsia"/>
        </w:rPr>
        <w:t>Коші</w:t>
      </w:r>
      <w:r>
        <w:t></w:t>
      </w:r>
      <w:r>
        <w:rPr>
          <w:rFonts w:hint="eastAsia"/>
        </w:rPr>
        <w:t>для</w:t>
      </w:r>
      <w:r>
        <w:t></w:t>
      </w:r>
      <w:r>
        <w:rPr>
          <w:rFonts w:hint="eastAsia"/>
        </w:rPr>
        <w:t>диференціально</w:t>
      </w:r>
      <w:r>
        <w:t></w:t>
      </w:r>
      <w:r>
        <w:rPr>
          <w:rFonts w:hint="eastAsia"/>
        </w:rPr>
        <w:t>операторного</w:t>
      </w:r>
      <w:r>
        <w:t></w:t>
      </w:r>
      <w:r>
        <w:rPr>
          <w:rFonts w:hint="eastAsia"/>
        </w:rPr>
        <w:t>рівняння</w:t>
      </w:r>
      <w:r>
        <w:t></w:t>
      </w:r>
      <w:r>
        <w:rPr>
          <w:rFonts w:hint="eastAsia"/>
        </w:rPr>
        <w:t>буде</w:t>
      </w:r>
      <w:r>
        <w:t></w:t>
      </w:r>
      <w:r>
        <w:rPr>
          <w:rFonts w:hint="eastAsia"/>
        </w:rPr>
        <w:t>обмеженим</w:t>
      </w:r>
    </w:p>
    <w:p w:rsidR="0007016F" w:rsidRDefault="0007016F" w:rsidP="0007016F">
      <w:r>
        <w:rPr>
          <w:rFonts w:hint="eastAsia"/>
        </w:rPr>
        <w:t>або</w:t>
      </w:r>
      <w:r>
        <w:t></w:t>
      </w:r>
      <w:r>
        <w:rPr>
          <w:rFonts w:hint="eastAsia"/>
        </w:rPr>
        <w:t>інтегровним</w:t>
      </w:r>
      <w:r>
        <w:t></w:t>
      </w:r>
      <w:r>
        <w:rPr>
          <w:rFonts w:hint="eastAsia"/>
        </w:rPr>
        <w:t>зі</w:t>
      </w:r>
      <w:r>
        <w:t></w:t>
      </w:r>
      <w:r>
        <w:rPr>
          <w:rFonts w:hint="eastAsia"/>
        </w:rPr>
        <w:t>степенем</w:t>
      </w:r>
    </w:p>
    <w:p w:rsidR="0007016F" w:rsidRDefault="0007016F" w:rsidP="0007016F">
      <w:r>
        <w:t></w:t>
      </w:r>
    </w:p>
    <w:p w:rsidR="0007016F" w:rsidRDefault="0007016F" w:rsidP="0007016F">
      <w:r>
        <w:rPr>
          <w:rFonts w:hint="eastAsia"/>
        </w:rPr>
        <w:t>для</w:t>
      </w:r>
      <w:r>
        <w:t></w:t>
      </w:r>
      <w:r>
        <w:rPr>
          <w:rFonts w:hint="eastAsia"/>
        </w:rPr>
        <w:t>кожної</w:t>
      </w:r>
      <w:r>
        <w:t></w:t>
      </w:r>
      <w:r>
        <w:rPr>
          <w:rFonts w:hint="eastAsia"/>
        </w:rPr>
        <w:t>функції</w:t>
      </w:r>
      <w:r>
        <w:t></w:t>
      </w:r>
      <w:r>
        <w:rPr>
          <w:rFonts w:hint="eastAsia"/>
        </w:rPr>
        <w:t>у</w:t>
      </w:r>
      <w:r>
        <w:t></w:t>
      </w:r>
      <w:r>
        <w:rPr>
          <w:rFonts w:hint="eastAsia"/>
        </w:rPr>
        <w:t>правій</w:t>
      </w:r>
      <w:r>
        <w:t></w:t>
      </w:r>
      <w:r>
        <w:rPr>
          <w:rFonts w:hint="eastAsia"/>
        </w:rPr>
        <w:t>частині</w:t>
      </w:r>
      <w:r>
        <w:t></w:t>
      </w:r>
      <w:r>
        <w:t></w:t>
      </w:r>
      <w:r>
        <w:rPr>
          <w:rFonts w:hint="eastAsia"/>
        </w:rPr>
        <w:t>що</w:t>
      </w:r>
    </w:p>
    <w:p w:rsidR="0007016F" w:rsidRDefault="0007016F" w:rsidP="0007016F">
      <w:r>
        <w:rPr>
          <w:rFonts w:hint="eastAsia"/>
        </w:rPr>
        <w:t>належить</w:t>
      </w:r>
      <w:r>
        <w:t></w:t>
      </w:r>
      <w:r>
        <w:rPr>
          <w:rFonts w:hint="eastAsia"/>
        </w:rPr>
        <w:t>деякому</w:t>
      </w:r>
      <w:r>
        <w:t></w:t>
      </w:r>
      <w:r>
        <w:rPr>
          <w:rFonts w:hint="eastAsia"/>
        </w:rPr>
        <w:t>спеціальному</w:t>
      </w:r>
      <w:r>
        <w:t></w:t>
      </w:r>
      <w:r>
        <w:rPr>
          <w:rFonts w:hint="eastAsia"/>
        </w:rPr>
        <w:t>класу</w:t>
      </w:r>
      <w:r>
        <w:t></w:t>
      </w:r>
      <w:r>
        <w:t></w:t>
      </w:r>
      <w:r>
        <w:rPr>
          <w:rFonts w:hint="eastAsia"/>
        </w:rPr>
        <w:t>і</w:t>
      </w:r>
      <w:r>
        <w:t></w:t>
      </w:r>
      <w:r>
        <w:rPr>
          <w:rFonts w:hint="eastAsia"/>
        </w:rPr>
        <w:t>кожної</w:t>
      </w:r>
      <w:r>
        <w:t></w:t>
      </w:r>
      <w:r>
        <w:rPr>
          <w:rFonts w:hint="eastAsia"/>
        </w:rPr>
        <w:t>початкової</w:t>
      </w:r>
      <w:r>
        <w:t></w:t>
      </w:r>
      <w:r>
        <w:rPr>
          <w:rFonts w:hint="eastAsia"/>
        </w:rPr>
        <w:t>умови</w:t>
      </w:r>
      <w:r>
        <w:t></w:t>
      </w:r>
      <w:r>
        <w:rPr>
          <w:rFonts w:hint="eastAsia"/>
        </w:rPr>
        <w:t>з</w:t>
      </w:r>
      <w:r>
        <w:t></w:t>
      </w:r>
      <w:r>
        <w:rPr>
          <w:rFonts w:hint="eastAsia"/>
        </w:rPr>
        <w:t>деякої</w:t>
      </w:r>
    </w:p>
    <w:p w:rsidR="0007016F" w:rsidRDefault="0007016F" w:rsidP="0007016F">
      <w:r>
        <w:rPr>
          <w:rFonts w:hint="eastAsia"/>
        </w:rPr>
        <w:t>інваріантної</w:t>
      </w:r>
      <w:r>
        <w:t></w:t>
      </w:r>
      <w:r>
        <w:rPr>
          <w:rFonts w:hint="eastAsia"/>
        </w:rPr>
        <w:t>відносно</w:t>
      </w:r>
      <w:r>
        <w:t></w:t>
      </w:r>
      <w:r>
        <w:rPr>
          <w:rFonts w:hint="eastAsia"/>
        </w:rPr>
        <w:t>операторного</w:t>
      </w:r>
      <w:r>
        <w:t></w:t>
      </w:r>
      <w:r>
        <w:rPr>
          <w:rFonts w:hint="eastAsia"/>
        </w:rPr>
        <w:t>коефіцієнта</w:t>
      </w:r>
      <w:r>
        <w:t></w:t>
      </w:r>
      <w:r>
        <w:rPr>
          <w:rFonts w:hint="eastAsia"/>
        </w:rPr>
        <w:t>множини</w:t>
      </w:r>
      <w:r>
        <w:t></w:t>
      </w:r>
      <w:r>
        <w:rPr>
          <w:rFonts w:hint="eastAsia"/>
        </w:rPr>
        <w:t>елементів</w:t>
      </w:r>
    </w:p>
    <w:p w:rsidR="0007016F" w:rsidRDefault="0007016F" w:rsidP="0007016F">
      <w:r>
        <w:rPr>
          <w:rFonts w:hint="eastAsia"/>
        </w:rPr>
        <w:t>банахового</w:t>
      </w:r>
      <w:r>
        <w:t></w:t>
      </w:r>
      <w:r>
        <w:rPr>
          <w:rFonts w:hint="eastAsia"/>
        </w:rPr>
        <w:t>простору</w:t>
      </w:r>
      <w:r>
        <w:t></w:t>
      </w:r>
    </w:p>
    <w:p w:rsidR="0007016F" w:rsidRDefault="0007016F" w:rsidP="0007016F">
      <w:r>
        <w:t></w:t>
      </w:r>
      <w:r>
        <w:t></w:t>
      </w:r>
      <w:r>
        <w:t></w:t>
      </w:r>
    </w:p>
    <w:p w:rsidR="0007016F" w:rsidRDefault="0007016F" w:rsidP="0007016F">
      <w:r>
        <w:rPr>
          <w:rFonts w:hint="eastAsia"/>
        </w:rPr>
        <w:t>Доведено</w:t>
      </w:r>
      <w:r>
        <w:t></w:t>
      </w:r>
      <w:r>
        <w:rPr>
          <w:rFonts w:hint="eastAsia"/>
        </w:rPr>
        <w:t>критерій</w:t>
      </w:r>
      <w:r>
        <w:t></w:t>
      </w:r>
      <w:r>
        <w:rPr>
          <w:rFonts w:hint="eastAsia"/>
        </w:rPr>
        <w:t>існування</w:t>
      </w:r>
      <w:r>
        <w:t></w:t>
      </w:r>
      <w:r>
        <w:rPr>
          <w:rFonts w:hint="eastAsia"/>
        </w:rPr>
        <w:t>та</w:t>
      </w:r>
      <w:r>
        <w:t></w:t>
      </w:r>
      <w:r>
        <w:rPr>
          <w:rFonts w:hint="eastAsia"/>
        </w:rPr>
        <w:t>єдиності</w:t>
      </w:r>
      <w:r>
        <w:t></w:t>
      </w:r>
      <w:r>
        <w:rPr>
          <w:rFonts w:hint="eastAsia"/>
        </w:rPr>
        <w:t>обмеженого</w:t>
      </w:r>
      <w:r>
        <w:t></w:t>
      </w:r>
      <w:r>
        <w:rPr>
          <w:rFonts w:hint="eastAsia"/>
        </w:rPr>
        <w:t>або</w:t>
      </w:r>
    </w:p>
    <w:p w:rsidR="0007016F" w:rsidRDefault="0007016F" w:rsidP="0007016F">
      <w:r>
        <w:rPr>
          <w:rFonts w:hint="eastAsia"/>
        </w:rPr>
        <w:t>інтегровного</w:t>
      </w:r>
      <w:r>
        <w:t></w:t>
      </w:r>
      <w:r>
        <w:rPr>
          <w:rFonts w:hint="eastAsia"/>
        </w:rPr>
        <w:t>зі</w:t>
      </w:r>
      <w:r>
        <w:t></w:t>
      </w:r>
      <w:r>
        <w:rPr>
          <w:rFonts w:hint="eastAsia"/>
        </w:rPr>
        <w:t>степенем</w:t>
      </w:r>
    </w:p>
    <w:p w:rsidR="0007016F" w:rsidRDefault="0007016F" w:rsidP="0007016F">
      <w:r>
        <w:t></w:t>
      </w:r>
      <w:r>
        <w:t></w:t>
      </w:r>
      <w:r>
        <w:rPr>
          <w:rFonts w:hint="eastAsia"/>
        </w:rPr>
        <w:t>розв’язку</w:t>
      </w:r>
      <w:r>
        <w:t></w:t>
      </w:r>
      <w:r>
        <w:rPr>
          <w:rFonts w:hint="eastAsia"/>
        </w:rPr>
        <w:t>диференціального</w:t>
      </w:r>
      <w:r>
        <w:t></w:t>
      </w:r>
      <w:r>
        <w:rPr>
          <w:rFonts w:hint="eastAsia"/>
        </w:rPr>
        <w:t>рівняння</w:t>
      </w:r>
      <w:r>
        <w:t></w:t>
      </w:r>
      <w:r>
        <w:rPr>
          <w:rFonts w:hint="eastAsia"/>
        </w:rPr>
        <w:t>з</w:t>
      </w:r>
    </w:p>
    <w:p w:rsidR="0007016F" w:rsidRDefault="0007016F" w:rsidP="0007016F">
      <w:r>
        <w:rPr>
          <w:rFonts w:hint="eastAsia"/>
        </w:rPr>
        <w:t>операторним</w:t>
      </w:r>
      <w:r>
        <w:t></w:t>
      </w:r>
      <w:r>
        <w:rPr>
          <w:rFonts w:hint="eastAsia"/>
        </w:rPr>
        <w:t>коефіцієнтом</w:t>
      </w:r>
      <w:r>
        <w:t></w:t>
      </w:r>
      <w:r>
        <w:t></w:t>
      </w:r>
      <w:r>
        <w:rPr>
          <w:rFonts w:hint="eastAsia"/>
        </w:rPr>
        <w:t>заданого</w:t>
      </w:r>
      <w:r>
        <w:t></w:t>
      </w:r>
      <w:r>
        <w:rPr>
          <w:rFonts w:hint="eastAsia"/>
        </w:rPr>
        <w:t>на</w:t>
      </w:r>
      <w:r>
        <w:t></w:t>
      </w:r>
      <w:r>
        <w:rPr>
          <w:rFonts w:hint="eastAsia"/>
        </w:rPr>
        <w:t>всій</w:t>
      </w:r>
      <w:r>
        <w:t></w:t>
      </w:r>
      <w:r>
        <w:rPr>
          <w:rFonts w:hint="eastAsia"/>
        </w:rPr>
        <w:t>числовій</w:t>
      </w:r>
      <w:r>
        <w:t></w:t>
      </w:r>
      <w:r>
        <w:rPr>
          <w:rFonts w:hint="eastAsia"/>
        </w:rPr>
        <w:t>осі</w:t>
      </w:r>
      <w:r>
        <w:t></w:t>
      </w:r>
      <w:r>
        <w:t></w:t>
      </w:r>
      <w:r>
        <w:rPr>
          <w:rFonts w:hint="eastAsia"/>
        </w:rPr>
        <w:t>для</w:t>
      </w:r>
      <w:r>
        <w:t></w:t>
      </w:r>
      <w:r>
        <w:rPr>
          <w:rFonts w:hint="eastAsia"/>
        </w:rPr>
        <w:t>кожної</w:t>
      </w:r>
    </w:p>
    <w:p w:rsidR="0007016F" w:rsidRDefault="0007016F" w:rsidP="0007016F">
      <w:r>
        <w:rPr>
          <w:rFonts w:hint="eastAsia"/>
        </w:rPr>
        <w:t>функції</w:t>
      </w:r>
      <w:r>
        <w:t></w:t>
      </w:r>
      <w:r>
        <w:rPr>
          <w:rFonts w:hint="eastAsia"/>
        </w:rPr>
        <w:t>у</w:t>
      </w:r>
      <w:r>
        <w:t></w:t>
      </w:r>
      <w:r>
        <w:rPr>
          <w:rFonts w:hint="eastAsia"/>
        </w:rPr>
        <w:t>правій</w:t>
      </w:r>
      <w:r>
        <w:t></w:t>
      </w:r>
      <w:r>
        <w:rPr>
          <w:rFonts w:hint="eastAsia"/>
        </w:rPr>
        <w:t>частині</w:t>
      </w:r>
      <w:r>
        <w:t></w:t>
      </w:r>
      <w:r>
        <w:t></w:t>
      </w:r>
      <w:r>
        <w:rPr>
          <w:rFonts w:hint="eastAsia"/>
        </w:rPr>
        <w:t>що</w:t>
      </w:r>
      <w:r>
        <w:t></w:t>
      </w:r>
      <w:r>
        <w:rPr>
          <w:rFonts w:hint="eastAsia"/>
        </w:rPr>
        <w:t>належить</w:t>
      </w:r>
      <w:r>
        <w:t></w:t>
      </w:r>
      <w:r>
        <w:rPr>
          <w:rFonts w:hint="eastAsia"/>
        </w:rPr>
        <w:t>деякому</w:t>
      </w:r>
      <w:r>
        <w:t></w:t>
      </w:r>
      <w:r>
        <w:rPr>
          <w:rFonts w:hint="eastAsia"/>
        </w:rPr>
        <w:t>спеціальному</w:t>
      </w:r>
      <w:r>
        <w:t></w:t>
      </w:r>
      <w:r>
        <w:rPr>
          <w:rFonts w:hint="eastAsia"/>
        </w:rPr>
        <w:t>класу</w:t>
      </w:r>
      <w:r>
        <w:t></w:t>
      </w:r>
    </w:p>
    <w:p w:rsidR="0007016F" w:rsidRDefault="0007016F" w:rsidP="0007016F">
      <w:r>
        <w:rPr>
          <w:rFonts w:hint="eastAsia"/>
        </w:rPr>
        <w:t>У</w:t>
      </w:r>
      <w:r>
        <w:t></w:t>
      </w:r>
      <w:r>
        <w:rPr>
          <w:rFonts w:hint="eastAsia"/>
        </w:rPr>
        <w:t>кожному</w:t>
      </w:r>
      <w:r>
        <w:t></w:t>
      </w:r>
      <w:r>
        <w:rPr>
          <w:rFonts w:hint="eastAsia"/>
        </w:rPr>
        <w:t>з</w:t>
      </w:r>
      <w:r>
        <w:t></w:t>
      </w:r>
      <w:r>
        <w:rPr>
          <w:rFonts w:hint="eastAsia"/>
        </w:rPr>
        <w:t>випадків</w:t>
      </w:r>
      <w:r>
        <w:t></w:t>
      </w:r>
      <w:r>
        <w:t></w:t>
      </w:r>
      <w:r>
        <w:rPr>
          <w:rFonts w:hint="eastAsia"/>
        </w:rPr>
        <w:t>що</w:t>
      </w:r>
      <w:r>
        <w:t></w:t>
      </w:r>
      <w:r>
        <w:rPr>
          <w:rFonts w:hint="eastAsia"/>
        </w:rPr>
        <w:t>розглядаються</w:t>
      </w:r>
      <w:r>
        <w:t></w:t>
      </w:r>
      <w:r>
        <w:t></w:t>
      </w:r>
      <w:r>
        <w:t></w:t>
      </w:r>
      <w:r>
        <w:rPr>
          <w:rFonts w:hint="eastAsia"/>
        </w:rPr>
        <w:t>вхідні</w:t>
      </w:r>
      <w:r>
        <w:t></w:t>
      </w:r>
      <w:r>
        <w:t></w:t>
      </w:r>
      <w:r>
        <w:rPr>
          <w:rFonts w:hint="eastAsia"/>
        </w:rPr>
        <w:t>функції</w:t>
      </w:r>
      <w:r>
        <w:t></w:t>
      </w:r>
      <w:r>
        <w:rPr>
          <w:rFonts w:hint="eastAsia"/>
        </w:rPr>
        <w:t>із</w:t>
      </w:r>
    </w:p>
    <w:p w:rsidR="0007016F" w:rsidRDefault="0007016F" w:rsidP="0007016F">
      <w:r>
        <w:rPr>
          <w:rFonts w:hint="eastAsia"/>
        </w:rPr>
        <w:t>спеціального</w:t>
      </w:r>
      <w:r>
        <w:t></w:t>
      </w:r>
      <w:r>
        <w:rPr>
          <w:rFonts w:hint="eastAsia"/>
        </w:rPr>
        <w:t>класу</w:t>
      </w:r>
      <w:r>
        <w:t></w:t>
      </w:r>
      <w:r>
        <w:rPr>
          <w:rFonts w:hint="eastAsia"/>
        </w:rPr>
        <w:t>набувають</w:t>
      </w:r>
      <w:r>
        <w:t></w:t>
      </w:r>
      <w:r>
        <w:rPr>
          <w:rFonts w:hint="eastAsia"/>
        </w:rPr>
        <w:t>значення</w:t>
      </w:r>
      <w:r>
        <w:t></w:t>
      </w:r>
      <w:r>
        <w:rPr>
          <w:rFonts w:hint="eastAsia"/>
        </w:rPr>
        <w:t>у</w:t>
      </w:r>
      <w:r>
        <w:t></w:t>
      </w:r>
      <w:r>
        <w:rPr>
          <w:rFonts w:hint="eastAsia"/>
        </w:rPr>
        <w:t>деякій</w:t>
      </w:r>
      <w:r>
        <w:t></w:t>
      </w:r>
      <w:r>
        <w:rPr>
          <w:rFonts w:hint="eastAsia"/>
        </w:rPr>
        <w:t>інваріантній</w:t>
      </w:r>
      <w:r>
        <w:t></w:t>
      </w:r>
      <w:r>
        <w:rPr>
          <w:rFonts w:hint="eastAsia"/>
        </w:rPr>
        <w:t>відносно</w:t>
      </w:r>
    </w:p>
    <w:p w:rsidR="0007016F" w:rsidRDefault="0007016F" w:rsidP="0007016F">
      <w:r>
        <w:rPr>
          <w:rFonts w:hint="eastAsia"/>
        </w:rPr>
        <w:t>операторного</w:t>
      </w:r>
      <w:r>
        <w:t></w:t>
      </w:r>
      <w:r>
        <w:rPr>
          <w:rFonts w:hint="eastAsia"/>
        </w:rPr>
        <w:t>коефіцієнта</w:t>
      </w:r>
      <w:r>
        <w:t></w:t>
      </w:r>
      <w:r>
        <w:rPr>
          <w:rFonts w:hint="eastAsia"/>
        </w:rPr>
        <w:t>множині</w:t>
      </w:r>
      <w:r>
        <w:t></w:t>
      </w:r>
      <w:r>
        <w:rPr>
          <w:rFonts w:hint="eastAsia"/>
        </w:rPr>
        <w:t>елементів</w:t>
      </w:r>
      <w:r>
        <w:t></w:t>
      </w:r>
      <w:r>
        <w:rPr>
          <w:rFonts w:hint="eastAsia"/>
        </w:rPr>
        <w:t>банахового</w:t>
      </w:r>
      <w:r>
        <w:t></w:t>
      </w:r>
      <w:r>
        <w:rPr>
          <w:rFonts w:hint="eastAsia"/>
        </w:rPr>
        <w:t>простору</w:t>
      </w:r>
      <w:r>
        <w:t></w:t>
      </w:r>
    </w:p>
    <w:p w:rsidR="0007016F" w:rsidRDefault="0007016F" w:rsidP="0007016F">
      <w:r>
        <w:rPr>
          <w:rFonts w:hint="eastAsia"/>
        </w:rPr>
        <w:t>Отримано</w:t>
      </w:r>
      <w:r>
        <w:t></w:t>
      </w:r>
      <w:r>
        <w:rPr>
          <w:rFonts w:hint="eastAsia"/>
        </w:rPr>
        <w:t>умови</w:t>
      </w:r>
      <w:r>
        <w:t></w:t>
      </w:r>
      <w:r>
        <w:rPr>
          <w:rFonts w:hint="eastAsia"/>
        </w:rPr>
        <w:t>на</w:t>
      </w:r>
      <w:r>
        <w:t></w:t>
      </w:r>
      <w:r>
        <w:rPr>
          <w:rFonts w:hint="eastAsia"/>
        </w:rPr>
        <w:t>ці</w:t>
      </w:r>
      <w:r>
        <w:t></w:t>
      </w:r>
      <w:r>
        <w:rPr>
          <w:rFonts w:hint="eastAsia"/>
        </w:rPr>
        <w:t>множини</w:t>
      </w:r>
      <w:r>
        <w:t></w:t>
      </w:r>
      <w:r>
        <w:t></w:t>
      </w:r>
      <w:r>
        <w:rPr>
          <w:rFonts w:hint="eastAsia"/>
        </w:rPr>
        <w:t>які</w:t>
      </w:r>
      <w:r>
        <w:t></w:t>
      </w:r>
      <w:r>
        <w:rPr>
          <w:rFonts w:hint="eastAsia"/>
        </w:rPr>
        <w:t>забезпечують</w:t>
      </w:r>
      <w:r>
        <w:t></w:t>
      </w:r>
      <w:r>
        <w:rPr>
          <w:rFonts w:hint="eastAsia"/>
        </w:rPr>
        <w:t>відповідні</w:t>
      </w:r>
      <w:r>
        <w:t></w:t>
      </w:r>
      <w:r>
        <w:rPr>
          <w:rFonts w:hint="eastAsia"/>
        </w:rPr>
        <w:t>властивості</w:t>
      </w:r>
    </w:p>
    <w:p w:rsidR="0007016F" w:rsidRDefault="0007016F" w:rsidP="0007016F">
      <w:r>
        <w:rPr>
          <w:rFonts w:hint="eastAsia"/>
        </w:rPr>
        <w:t>розв’язків</w:t>
      </w:r>
      <w:r>
        <w:t></w:t>
      </w:r>
      <w:r>
        <w:rPr>
          <w:rFonts w:hint="eastAsia"/>
        </w:rPr>
        <w:t>різницево</w:t>
      </w:r>
      <w:r>
        <w:t></w:t>
      </w:r>
      <w:r>
        <w:rPr>
          <w:rFonts w:hint="eastAsia"/>
        </w:rPr>
        <w:t>операторного</w:t>
      </w:r>
      <w:r>
        <w:t></w:t>
      </w:r>
      <w:r>
        <w:rPr>
          <w:rFonts w:hint="eastAsia"/>
        </w:rPr>
        <w:t>або</w:t>
      </w:r>
      <w:r>
        <w:t></w:t>
      </w:r>
      <w:r>
        <w:rPr>
          <w:rFonts w:hint="eastAsia"/>
        </w:rPr>
        <w:t>диференціально</w:t>
      </w:r>
      <w:r>
        <w:t></w:t>
      </w:r>
      <w:r>
        <w:rPr>
          <w:rFonts w:hint="eastAsia"/>
        </w:rPr>
        <w:t>операторного</w:t>
      </w:r>
    </w:p>
    <w:p w:rsidR="0007016F" w:rsidRPr="0007016F" w:rsidRDefault="0007016F" w:rsidP="0007016F">
      <w:r>
        <w:rPr>
          <w:rFonts w:hint="eastAsia"/>
        </w:rPr>
        <w:t>рівняння</w:t>
      </w:r>
      <w:r>
        <w:t></w:t>
      </w:r>
    </w:p>
    <w:sectPr w:rsidR="0007016F" w:rsidRPr="0007016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07016F" w:rsidRPr="0007016F">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8C85D-DD62-4519-81AE-59DF0FE2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2022-03-01T10:35:00Z</dcterms:created>
  <dcterms:modified xsi:type="dcterms:W3CDTF">2022-03-01T10:40:00Z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