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EC0F4E" w:rsidRDefault="00EC0F4E" w:rsidP="00EC0F4E">
      <w:r w:rsidRPr="0074414F">
        <w:rPr>
          <w:rFonts w:ascii="Times New Roman" w:eastAsia="Times New Roman" w:hAnsi="Times New Roman" w:cs="Times New Roman"/>
          <w:b/>
          <w:sz w:val="24"/>
          <w:szCs w:val="24"/>
          <w:lang w:eastAsia="ru-RU"/>
        </w:rPr>
        <w:t>Фарат Олександра Володимирівна</w:t>
      </w:r>
      <w:r w:rsidRPr="0074414F">
        <w:rPr>
          <w:rFonts w:ascii="Times New Roman" w:eastAsia="Times New Roman" w:hAnsi="Times New Roman" w:cs="Times New Roman"/>
          <w:sz w:val="24"/>
          <w:szCs w:val="24"/>
          <w:lang w:eastAsia="ru-RU"/>
        </w:rPr>
        <w:t xml:space="preserve">, </w:t>
      </w:r>
      <w:r w:rsidRPr="0074414F">
        <w:rPr>
          <w:rFonts w:ascii="Times New Roman" w:eastAsia="Times New Roman" w:hAnsi="Times New Roman" w:cs="Times New Roman"/>
          <w:sz w:val="24"/>
          <w:szCs w:val="24"/>
          <w:shd w:val="clear" w:color="auto" w:fill="FFFFFF"/>
          <w:lang w:eastAsia="ru-RU"/>
        </w:rPr>
        <w:t xml:space="preserve">доцент </w:t>
      </w:r>
      <w:hyperlink r:id="rId8" w:tooltip="Кафедра підприємництва та екологічної експертизи товарів" w:history="1">
        <w:r w:rsidRPr="0074414F">
          <w:rPr>
            <w:rFonts w:ascii="Times New Roman" w:eastAsia="Times New Roman" w:hAnsi="Times New Roman" w:cs="Times New Roman"/>
            <w:sz w:val="24"/>
            <w:szCs w:val="24"/>
            <w:shd w:val="clear" w:color="auto" w:fill="FFFFFF"/>
            <w:lang w:eastAsia="ru-RU"/>
          </w:rPr>
          <w:t>кафедри підприємництва та екологічної експертизи товарів</w:t>
        </w:r>
      </w:hyperlink>
      <w:r w:rsidRPr="0074414F">
        <w:rPr>
          <w:rFonts w:ascii="Times New Roman" w:eastAsia="Times New Roman" w:hAnsi="Times New Roman" w:cs="Times New Roman"/>
          <w:sz w:val="24"/>
          <w:szCs w:val="24"/>
          <w:lang w:eastAsia="ru-RU"/>
        </w:rPr>
        <w:t>,</w:t>
      </w:r>
      <w:r w:rsidRPr="0074414F">
        <w:rPr>
          <w:rFonts w:ascii="Times New Roman" w:eastAsia="Times New Roman" w:hAnsi="Times New Roman" w:cs="Times New Roman"/>
          <w:sz w:val="24"/>
          <w:szCs w:val="24"/>
          <w:shd w:val="clear" w:color="auto" w:fill="FFFFFF"/>
          <w:lang w:eastAsia="ru-RU"/>
        </w:rPr>
        <w:t xml:space="preserve"> </w:t>
      </w:r>
      <w:hyperlink r:id="rId9" w:tooltip="Національний університет " w:history="1">
        <w:r w:rsidRPr="0074414F">
          <w:rPr>
            <w:rFonts w:ascii="Times New Roman" w:eastAsia="Times New Roman" w:hAnsi="Times New Roman" w:cs="Times New Roman"/>
            <w:sz w:val="24"/>
            <w:szCs w:val="24"/>
            <w:shd w:val="clear" w:color="auto" w:fill="FFFFFF"/>
            <w:lang w:eastAsia="ru-RU"/>
          </w:rPr>
          <w:t>Національний університет «Львівська політехніка»</w:t>
        </w:r>
      </w:hyperlink>
      <w:r w:rsidRPr="0074414F">
        <w:rPr>
          <w:rFonts w:ascii="Times New Roman" w:eastAsia="Times New Roman" w:hAnsi="Times New Roman" w:cs="Times New Roman"/>
          <w:sz w:val="24"/>
          <w:szCs w:val="24"/>
          <w:lang w:eastAsia="ru-RU"/>
        </w:rPr>
        <w:t>. Назва дисертації: «Теоретико-методологічні підходи до забезпечення конкурентоспроможності суб’єктів підприємництва на засадах розвитку інноваційних кластерів». Шифр та назва спеціальності – 08.00.03 – економіка та управління національним господарством. Спецрада</w:t>
      </w:r>
      <w:r w:rsidRPr="0074414F">
        <w:rPr>
          <w:rFonts w:ascii="Times New Roman" w:eastAsia="Times New Roman" w:hAnsi="Times New Roman" w:cs="Times New Roman"/>
          <w:b/>
          <w:i/>
          <w:sz w:val="24"/>
          <w:szCs w:val="24"/>
          <w:lang w:eastAsia="ru-RU"/>
        </w:rPr>
        <w:t xml:space="preserve"> </w:t>
      </w:r>
      <w:r w:rsidRPr="0074414F">
        <w:rPr>
          <w:rFonts w:ascii="Times New Roman" w:eastAsia="Times New Roman" w:hAnsi="Times New Roman" w:cs="Times New Roman"/>
          <w:sz w:val="24"/>
          <w:szCs w:val="24"/>
          <w:lang w:eastAsia="ru-RU"/>
        </w:rPr>
        <w:t>Д 20.052.06 Івано-Франківського національного технічного університету нафти і газу</w:t>
      </w:r>
    </w:p>
    <w:sectPr w:rsidR="00925CD0" w:rsidRPr="00EC0F4E" w:rsidSect="004653E8">
      <w:headerReference w:type="even" r:id="rId10"/>
      <w:headerReference w:type="default" r:id="rId11"/>
      <w:footerReference w:type="even" r:id="rId12"/>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lp.edu.ua/wiki/%D0%9A%D0%B0%D1%84%D0%B5%D0%B4%D1%80%D0%B0_%D0%BF%D1%96%D0%B4%D0%BF%D1%80%D0%B8%D1%94%D0%BC%D0%BD%D0%B8%D1%86%D1%82%D0%B2%D0%B0_%D1%82%D0%B0_%D0%B5%D0%BA%D0%BE%D0%BB%D0%BE%D0%B3%D1%96%D1%87%D0%BD%D0%BE%D1%97_%D0%B5%D0%BA%D1%81%D0%BF%D0%B5%D1%80%D1%82%D0%B8%D0%B7%D0%B8_%D1%82%D0%BE%D0%B2%D0%B0%D1%80%D1%96%D0%B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n.wiki.lp.edu.ua/wiki/%D0%9D%D0%B0%D1%86%D1%96%D0%BE%D0%BD%D0%B0%D0%BB%D1%8C%D0%BD%D0%B8%D0%B9_%D1%83%D0%BD%D1%96%D0%B2%D0%B5%D1%80%D1%81%D0%B8%D1%82%D0%B5%D1%82_%C2%AB%D0%9B%D1%8C%D0%B2%D1%96%D0%B2%D1%81%D1%8C%D0%BA%D0%B0_%D0%BF%D0%BE%D0%BB%D1%96%D1%82%D0%B5%D1%85%D0%BD%D1%96%D0%BA%D0%B0%C2%BB"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EE0C4-03BF-499E-90B0-DAC0EAF8B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187</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49</cp:revision>
  <cp:lastPrinted>2009-02-06T05:36:00Z</cp:lastPrinted>
  <dcterms:created xsi:type="dcterms:W3CDTF">2020-07-11T20:42:00Z</dcterms:created>
  <dcterms:modified xsi:type="dcterms:W3CDTF">2020-07-12T21:06:00Z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