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A80F"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Брандышев, Петр Евгеньевич.</w:t>
      </w:r>
    </w:p>
    <w:p w14:paraId="3CF01C7E"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 xml:space="preserve">Космологические эффекты в суперсимметричной полевой модели со скалярным </w:t>
      </w:r>
      <w:proofErr w:type="gramStart"/>
      <w:r w:rsidRPr="00500272">
        <w:rPr>
          <w:rFonts w:ascii="Helvetica" w:eastAsia="Symbol" w:hAnsi="Helvetica" w:cs="Helvetica"/>
          <w:b/>
          <w:bCs/>
          <w:color w:val="222222"/>
          <w:kern w:val="0"/>
          <w:sz w:val="21"/>
          <w:szCs w:val="21"/>
          <w:lang w:eastAsia="ru-RU"/>
        </w:rPr>
        <w:t>полем :</w:t>
      </w:r>
      <w:proofErr w:type="gramEnd"/>
      <w:r w:rsidRPr="00500272">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Брандышев Петр Евгеньевич; [Место защиты: ФГАОУ ВО «Российский университет дружбы народов»]. - Москва, 2021. - 107 </w:t>
      </w:r>
      <w:proofErr w:type="gramStart"/>
      <w:r w:rsidRPr="00500272">
        <w:rPr>
          <w:rFonts w:ascii="Helvetica" w:eastAsia="Symbol" w:hAnsi="Helvetica" w:cs="Helvetica"/>
          <w:b/>
          <w:bCs/>
          <w:color w:val="222222"/>
          <w:kern w:val="0"/>
          <w:sz w:val="21"/>
          <w:szCs w:val="21"/>
          <w:lang w:eastAsia="ru-RU"/>
        </w:rPr>
        <w:t>с. :</w:t>
      </w:r>
      <w:proofErr w:type="gramEnd"/>
      <w:r w:rsidRPr="00500272">
        <w:rPr>
          <w:rFonts w:ascii="Helvetica" w:eastAsia="Symbol" w:hAnsi="Helvetica" w:cs="Helvetica"/>
          <w:b/>
          <w:bCs/>
          <w:color w:val="222222"/>
          <w:kern w:val="0"/>
          <w:sz w:val="21"/>
          <w:szCs w:val="21"/>
          <w:lang w:eastAsia="ru-RU"/>
        </w:rPr>
        <w:t xml:space="preserve"> ил.</w:t>
      </w:r>
    </w:p>
    <w:p w14:paraId="6281EDD4"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Оглавление диссертациикандидат наук Брандышев Петр Евгеньевич</w:t>
      </w:r>
    </w:p>
    <w:p w14:paraId="2D8DD8F9"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Введение</w:t>
      </w:r>
    </w:p>
    <w:p w14:paraId="35C9A512"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1 Суперсимметричные теории со скалярным полем</w:t>
      </w:r>
    </w:p>
    <w:p w14:paraId="13CE6A80"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1.1 Развитие идеи суперсимметрии</w:t>
      </w:r>
    </w:p>
    <w:p w14:paraId="70D8647F"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1.2 Скалярные поля в теориях с глобальной суперсимметрией</w:t>
      </w:r>
    </w:p>
    <w:p w14:paraId="38945E96"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1.3 Скалярное поле в теории с локальной N=1 суперсимметрией</w:t>
      </w:r>
    </w:p>
    <w:p w14:paraId="2EFD8379"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1.4 Суперконформная группа</w:t>
      </w:r>
    </w:p>
    <w:p w14:paraId="4EA990C6"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1.5 Конформная супергравитация</w:t>
      </w:r>
    </w:p>
    <w:p w14:paraId="5A23D146"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2 Космологические эффекты в конформных теориях супергравитации</w:t>
      </w:r>
    </w:p>
    <w:p w14:paraId="2B204000"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2.1 Темная энергия в конформной теории супергравитации</w:t>
      </w:r>
    </w:p>
    <w:p w14:paraId="0F44041D"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2.2 Космологическая постоянная</w:t>
      </w:r>
    </w:p>
    <w:p w14:paraId="3F5E8448"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2.3 Спонтанное нарушение конформной симметрии</w:t>
      </w:r>
    </w:p>
    <w:p w14:paraId="28059D64"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2.4 Поля Хиггса в конформной теории супергравитации</w:t>
      </w:r>
    </w:p>
    <w:p w14:paraId="7A73D9FE"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2.5 Космологические решения и массы полей Хиггса</w:t>
      </w:r>
    </w:p>
    <w:p w14:paraId="497EEF37"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3 Скалярные поля в струнных полевых моделях</w:t>
      </w:r>
    </w:p>
    <w:p w14:paraId="25ABFA42"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3.1 Космологическая модель, построенная на основе теории супергравитации с полями Хиггса и струнными модулями</w:t>
      </w:r>
    </w:p>
    <w:p w14:paraId="51AC7152"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3.2 Спектр масс</w:t>
      </w:r>
    </w:p>
    <w:p w14:paraId="5F842B3B"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3.3 Соответствие модели данным реликтового излучения</w:t>
      </w:r>
    </w:p>
    <w:p w14:paraId="6C7B6B78"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3.4 Космологические решения в низкоэнергетической М-теории</w:t>
      </w:r>
    </w:p>
    <w:p w14:paraId="55D6D028"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3.5 Космологические решения в теории суперструн типа IIA</w:t>
      </w:r>
    </w:p>
    <w:p w14:paraId="2CFC6839"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Заключение</w:t>
      </w:r>
    </w:p>
    <w:p w14:paraId="6A371671"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Благодарности</w:t>
      </w:r>
    </w:p>
    <w:p w14:paraId="5E64CEAE" w14:textId="77777777" w:rsidR="00500272" w:rsidRPr="00500272" w:rsidRDefault="00500272" w:rsidP="00500272">
      <w:pPr>
        <w:rPr>
          <w:rFonts w:ascii="Helvetica" w:eastAsia="Symbol" w:hAnsi="Helvetica" w:cs="Helvetica"/>
          <w:b/>
          <w:bCs/>
          <w:color w:val="222222"/>
          <w:kern w:val="0"/>
          <w:sz w:val="21"/>
          <w:szCs w:val="21"/>
          <w:lang w:eastAsia="ru-RU"/>
        </w:rPr>
      </w:pPr>
      <w:r w:rsidRPr="00500272">
        <w:rPr>
          <w:rFonts w:ascii="Helvetica" w:eastAsia="Symbol" w:hAnsi="Helvetica" w:cs="Helvetica"/>
          <w:b/>
          <w:bCs/>
          <w:color w:val="222222"/>
          <w:kern w:val="0"/>
          <w:sz w:val="21"/>
          <w:szCs w:val="21"/>
          <w:lang w:eastAsia="ru-RU"/>
        </w:rPr>
        <w:t>Список литературы</w:t>
      </w:r>
    </w:p>
    <w:p w14:paraId="77FDBE4B" w14:textId="72B22BBB" w:rsidR="00410372" w:rsidRPr="00500272" w:rsidRDefault="00410372" w:rsidP="00500272"/>
    <w:sectPr w:rsidR="00410372" w:rsidRPr="0050027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D806C" w14:textId="77777777" w:rsidR="00B56E90" w:rsidRDefault="00B56E90">
      <w:pPr>
        <w:spacing w:after="0" w:line="240" w:lineRule="auto"/>
      </w:pPr>
      <w:r>
        <w:separator/>
      </w:r>
    </w:p>
  </w:endnote>
  <w:endnote w:type="continuationSeparator" w:id="0">
    <w:p w14:paraId="6E079D18" w14:textId="77777777" w:rsidR="00B56E90" w:rsidRDefault="00B5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F2403" w14:textId="77777777" w:rsidR="00B56E90" w:rsidRDefault="00B56E90"/>
    <w:p w14:paraId="44B5468E" w14:textId="77777777" w:rsidR="00B56E90" w:rsidRDefault="00B56E90"/>
    <w:p w14:paraId="796089A7" w14:textId="77777777" w:rsidR="00B56E90" w:rsidRDefault="00B56E90"/>
    <w:p w14:paraId="078DC43B" w14:textId="77777777" w:rsidR="00B56E90" w:rsidRDefault="00B56E90"/>
    <w:p w14:paraId="64ADC8F3" w14:textId="77777777" w:rsidR="00B56E90" w:rsidRDefault="00B56E90"/>
    <w:p w14:paraId="7A02F0FC" w14:textId="77777777" w:rsidR="00B56E90" w:rsidRDefault="00B56E90"/>
    <w:p w14:paraId="5DE3E42A" w14:textId="77777777" w:rsidR="00B56E90" w:rsidRDefault="00B56E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AC7131" wp14:editId="617F2C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2D682" w14:textId="77777777" w:rsidR="00B56E90" w:rsidRDefault="00B56E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AC71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02D682" w14:textId="77777777" w:rsidR="00B56E90" w:rsidRDefault="00B56E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B4F966" w14:textId="77777777" w:rsidR="00B56E90" w:rsidRDefault="00B56E90"/>
    <w:p w14:paraId="5BD0853C" w14:textId="77777777" w:rsidR="00B56E90" w:rsidRDefault="00B56E90"/>
    <w:p w14:paraId="69943E10" w14:textId="77777777" w:rsidR="00B56E90" w:rsidRDefault="00B56E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D2AAEF" wp14:editId="3AF478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54E29" w14:textId="77777777" w:rsidR="00B56E90" w:rsidRDefault="00B56E90"/>
                          <w:p w14:paraId="25244A18" w14:textId="77777777" w:rsidR="00B56E90" w:rsidRDefault="00B56E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D2AA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D54E29" w14:textId="77777777" w:rsidR="00B56E90" w:rsidRDefault="00B56E90"/>
                    <w:p w14:paraId="25244A18" w14:textId="77777777" w:rsidR="00B56E90" w:rsidRDefault="00B56E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1DE1E5" w14:textId="77777777" w:rsidR="00B56E90" w:rsidRDefault="00B56E90"/>
    <w:p w14:paraId="50701895" w14:textId="77777777" w:rsidR="00B56E90" w:rsidRDefault="00B56E90">
      <w:pPr>
        <w:rPr>
          <w:sz w:val="2"/>
          <w:szCs w:val="2"/>
        </w:rPr>
      </w:pPr>
    </w:p>
    <w:p w14:paraId="776BF8D9" w14:textId="77777777" w:rsidR="00B56E90" w:rsidRDefault="00B56E90"/>
    <w:p w14:paraId="04368C2E" w14:textId="77777777" w:rsidR="00B56E90" w:rsidRDefault="00B56E90">
      <w:pPr>
        <w:spacing w:after="0" w:line="240" w:lineRule="auto"/>
      </w:pPr>
    </w:p>
  </w:footnote>
  <w:footnote w:type="continuationSeparator" w:id="0">
    <w:p w14:paraId="19FC5130" w14:textId="77777777" w:rsidR="00B56E90" w:rsidRDefault="00B56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0"/>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141227</TotalTime>
  <Pages>1</Pages>
  <Words>194</Words>
  <Characters>1109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3817</cp:revision>
  <cp:lastPrinted>2009-02-06T05:36:00Z</cp:lastPrinted>
  <dcterms:created xsi:type="dcterms:W3CDTF">2024-01-07T13:43:00Z</dcterms:created>
  <dcterms:modified xsi:type="dcterms:W3CDTF">2025-07-28T21:08:00Z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