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8E33" w14:textId="77777777" w:rsidR="006E59EC" w:rsidRDefault="006E59EC" w:rsidP="006E59EC"/>
    <w:p w14:paraId="1C697DD1" w14:textId="097938CC" w:rsidR="00357CDA" w:rsidRDefault="006E59EC" w:rsidP="006E59EC">
      <w:r>
        <w:rPr>
          <w:rFonts w:hint="eastAsia"/>
        </w:rPr>
        <w:t>Сарычева</w:t>
      </w:r>
      <w:r>
        <w:t xml:space="preserve"> </w:t>
      </w:r>
      <w:r>
        <w:rPr>
          <w:rFonts w:hint="eastAsia"/>
        </w:rPr>
        <w:t>Анастасия</w:t>
      </w:r>
      <w:r>
        <w:t xml:space="preserve"> </w:t>
      </w:r>
      <w:r>
        <w:rPr>
          <w:rFonts w:hint="eastAsia"/>
        </w:rPr>
        <w:t>Максимовна</w:t>
      </w:r>
      <w:r>
        <w:rPr>
          <w:rFonts w:hint="cs"/>
        </w:rPr>
        <w:t xml:space="preserve"> </w:t>
      </w:r>
      <w:r w:rsidRPr="006E59EC">
        <w:rPr>
          <w:rFonts w:hint="eastAsia"/>
        </w:rPr>
        <w:t>Образ</w:t>
      </w:r>
      <w:r w:rsidRPr="006E59EC">
        <w:t xml:space="preserve"> </w:t>
      </w:r>
      <w:r w:rsidRPr="006E59EC">
        <w:rPr>
          <w:rFonts w:hint="eastAsia"/>
        </w:rPr>
        <w:t>советской</w:t>
      </w:r>
      <w:r w:rsidRPr="006E59EC">
        <w:t xml:space="preserve"> </w:t>
      </w:r>
      <w:r w:rsidRPr="006E59EC">
        <w:rPr>
          <w:rFonts w:hint="eastAsia"/>
        </w:rPr>
        <w:t>власти</w:t>
      </w:r>
      <w:r w:rsidRPr="006E59EC">
        <w:t xml:space="preserve"> </w:t>
      </w:r>
      <w:r w:rsidRPr="006E59EC">
        <w:rPr>
          <w:rFonts w:hint="eastAsia"/>
        </w:rPr>
        <w:t>в</w:t>
      </w:r>
      <w:r w:rsidRPr="006E59EC">
        <w:t xml:space="preserve"> </w:t>
      </w:r>
      <w:r w:rsidRPr="006E59EC">
        <w:rPr>
          <w:rFonts w:hint="eastAsia"/>
        </w:rPr>
        <w:t>центральных</w:t>
      </w:r>
      <w:r w:rsidRPr="006E59EC">
        <w:t xml:space="preserve"> </w:t>
      </w:r>
      <w:r w:rsidRPr="006E59EC">
        <w:rPr>
          <w:rFonts w:hint="eastAsia"/>
        </w:rPr>
        <w:t>партийных</w:t>
      </w:r>
      <w:r w:rsidRPr="006E59EC">
        <w:t xml:space="preserve"> </w:t>
      </w:r>
      <w:r w:rsidRPr="006E59EC">
        <w:rPr>
          <w:rFonts w:hint="eastAsia"/>
        </w:rPr>
        <w:t>изданиях</w:t>
      </w:r>
      <w:r w:rsidRPr="006E59EC">
        <w:t xml:space="preserve"> </w:t>
      </w:r>
      <w:r w:rsidRPr="006E59EC">
        <w:rPr>
          <w:rFonts w:hint="eastAsia"/>
        </w:rPr>
        <w:t>в</w:t>
      </w:r>
      <w:r w:rsidRPr="006E59EC">
        <w:t xml:space="preserve"> 1917-1927 </w:t>
      </w:r>
      <w:r w:rsidRPr="006E59EC">
        <w:rPr>
          <w:rFonts w:hint="eastAsia"/>
        </w:rPr>
        <w:t>гг</w:t>
      </w:r>
      <w:r w:rsidRPr="006E59EC">
        <w:t>.</w:t>
      </w:r>
    </w:p>
    <w:p w14:paraId="78639F35" w14:textId="77777777" w:rsidR="006E59EC" w:rsidRDefault="006E59EC" w:rsidP="006E59EC">
      <w:r>
        <w:rPr>
          <w:rFonts w:hint="eastAsia"/>
        </w:rPr>
        <w:t>ОГЛАВЛЕНИЕ</w:t>
      </w:r>
      <w:r>
        <w:t xml:space="preserve"> </w:t>
      </w:r>
      <w:r>
        <w:rPr>
          <w:rFonts w:hint="eastAsia"/>
        </w:rPr>
        <w:t>ДИССЕРТАЦИИ</w:t>
      </w:r>
    </w:p>
    <w:p w14:paraId="20DFA3AD" w14:textId="77777777" w:rsidR="006E59EC" w:rsidRDefault="006E59EC" w:rsidP="006E59EC">
      <w:r>
        <w:rPr>
          <w:rFonts w:hint="eastAsia"/>
        </w:rPr>
        <w:t>кандидат</w:t>
      </w:r>
      <w:r>
        <w:t xml:space="preserve"> </w:t>
      </w:r>
      <w:r>
        <w:rPr>
          <w:rFonts w:hint="eastAsia"/>
        </w:rPr>
        <w:t>наук</w:t>
      </w:r>
      <w:r>
        <w:t xml:space="preserve"> </w:t>
      </w:r>
      <w:r>
        <w:rPr>
          <w:rFonts w:hint="eastAsia"/>
        </w:rPr>
        <w:t>Сарычева</w:t>
      </w:r>
      <w:r>
        <w:t xml:space="preserve"> </w:t>
      </w:r>
      <w:r>
        <w:rPr>
          <w:rFonts w:hint="eastAsia"/>
        </w:rPr>
        <w:t>Анастасия</w:t>
      </w:r>
      <w:r>
        <w:t xml:space="preserve"> </w:t>
      </w:r>
      <w:r>
        <w:rPr>
          <w:rFonts w:hint="eastAsia"/>
        </w:rPr>
        <w:t>Максимовна</w:t>
      </w:r>
    </w:p>
    <w:p w14:paraId="3E96DB38" w14:textId="77777777" w:rsidR="006E59EC" w:rsidRDefault="006E59EC" w:rsidP="006E59EC">
      <w:r>
        <w:rPr>
          <w:rFonts w:hint="eastAsia"/>
        </w:rPr>
        <w:t>ВВЕДЕНИЕ</w:t>
      </w:r>
    </w:p>
    <w:p w14:paraId="3C64D61A" w14:textId="77777777" w:rsidR="006E59EC" w:rsidRDefault="006E59EC" w:rsidP="006E59EC"/>
    <w:p w14:paraId="0376665C" w14:textId="77777777" w:rsidR="006E59EC" w:rsidRDefault="006E59EC" w:rsidP="006E59EC">
      <w:r>
        <w:rPr>
          <w:rFonts w:hint="eastAsia"/>
        </w:rPr>
        <w:t>ГЛАВА</w:t>
      </w:r>
      <w:r>
        <w:t xml:space="preserve"> 1. </w:t>
      </w:r>
      <w:r>
        <w:rPr>
          <w:rFonts w:hint="eastAsia"/>
        </w:rPr>
        <w:t>Специфика</w:t>
      </w:r>
      <w:r>
        <w:t xml:space="preserve"> </w:t>
      </w:r>
      <w:r>
        <w:rPr>
          <w:rFonts w:hint="eastAsia"/>
        </w:rPr>
        <w:t>изучения</w:t>
      </w:r>
      <w:r>
        <w:t xml:space="preserve"> </w:t>
      </w:r>
      <w:r>
        <w:rPr>
          <w:rFonts w:hint="eastAsia"/>
        </w:rPr>
        <w:t>образа</w:t>
      </w:r>
      <w:r>
        <w:t xml:space="preserve"> </w:t>
      </w:r>
      <w:r>
        <w:rPr>
          <w:rFonts w:hint="eastAsia"/>
        </w:rPr>
        <w:t>власти</w:t>
      </w:r>
      <w:r>
        <w:t xml:space="preserve"> </w:t>
      </w:r>
      <w:r>
        <w:rPr>
          <w:rFonts w:hint="eastAsia"/>
        </w:rPr>
        <w:t>в</w:t>
      </w:r>
      <w:r>
        <w:t xml:space="preserve"> </w:t>
      </w:r>
      <w:r>
        <w:rPr>
          <w:rFonts w:hint="eastAsia"/>
        </w:rPr>
        <w:t>прессе</w:t>
      </w:r>
      <w:r>
        <w:t xml:space="preserve"> </w:t>
      </w:r>
      <w:r>
        <w:rPr>
          <w:rFonts w:hint="eastAsia"/>
        </w:rPr>
        <w:t>ВКП</w:t>
      </w:r>
      <w:r>
        <w:t xml:space="preserve"> (</w:t>
      </w:r>
      <w:r>
        <w:rPr>
          <w:rFonts w:hint="eastAsia"/>
        </w:rPr>
        <w:t>б</w:t>
      </w:r>
      <w:r>
        <w:t xml:space="preserve">) </w:t>
      </w:r>
      <w:r>
        <w:rPr>
          <w:rFonts w:hint="eastAsia"/>
        </w:rPr>
        <w:t>в</w:t>
      </w:r>
      <w:r>
        <w:t xml:space="preserve"> 1917-1927 </w:t>
      </w:r>
      <w:r>
        <w:rPr>
          <w:rFonts w:hint="eastAsia"/>
        </w:rPr>
        <w:t>гг</w:t>
      </w:r>
    </w:p>
    <w:p w14:paraId="704192C3" w14:textId="77777777" w:rsidR="006E59EC" w:rsidRDefault="006E59EC" w:rsidP="006E59EC"/>
    <w:p w14:paraId="1EA83DA6" w14:textId="77777777" w:rsidR="006E59EC" w:rsidRDefault="006E59EC" w:rsidP="006E59EC">
      <w:r>
        <w:t xml:space="preserve">1.1. </w:t>
      </w:r>
      <w:r>
        <w:rPr>
          <w:rFonts w:hint="eastAsia"/>
        </w:rPr>
        <w:t>Степень</w:t>
      </w:r>
      <w:r>
        <w:t xml:space="preserve"> </w:t>
      </w:r>
      <w:r>
        <w:rPr>
          <w:rFonts w:hint="eastAsia"/>
        </w:rPr>
        <w:t>научной</w:t>
      </w:r>
      <w:r>
        <w:t xml:space="preserve"> </w:t>
      </w:r>
      <w:r>
        <w:rPr>
          <w:rFonts w:hint="eastAsia"/>
        </w:rPr>
        <w:t>разработанности</w:t>
      </w:r>
      <w:r>
        <w:t xml:space="preserve"> </w:t>
      </w:r>
      <w:r>
        <w:rPr>
          <w:rFonts w:hint="eastAsia"/>
        </w:rPr>
        <w:t>темы</w:t>
      </w:r>
      <w:r>
        <w:t xml:space="preserve"> </w:t>
      </w:r>
      <w:r>
        <w:rPr>
          <w:rFonts w:hint="eastAsia"/>
        </w:rPr>
        <w:t>создания</w:t>
      </w:r>
      <w:r>
        <w:t xml:space="preserve"> </w:t>
      </w:r>
      <w:r>
        <w:rPr>
          <w:rFonts w:hint="eastAsia"/>
        </w:rPr>
        <w:t>образа</w:t>
      </w:r>
      <w:r>
        <w:t xml:space="preserve"> </w:t>
      </w:r>
      <w:r>
        <w:rPr>
          <w:rFonts w:hint="eastAsia"/>
        </w:rPr>
        <w:t>советской</w:t>
      </w:r>
      <w:r>
        <w:t xml:space="preserve"> </w:t>
      </w:r>
      <w:r>
        <w:rPr>
          <w:rFonts w:hint="eastAsia"/>
        </w:rPr>
        <w:t>власти</w:t>
      </w:r>
      <w:r>
        <w:t xml:space="preserve"> </w:t>
      </w:r>
      <w:r>
        <w:rPr>
          <w:rFonts w:hint="eastAsia"/>
        </w:rPr>
        <w:t>в</w:t>
      </w:r>
      <w:r>
        <w:t xml:space="preserve"> </w:t>
      </w:r>
      <w:r>
        <w:rPr>
          <w:rFonts w:hint="eastAsia"/>
        </w:rPr>
        <w:t>печати</w:t>
      </w:r>
    </w:p>
    <w:p w14:paraId="3751D80E" w14:textId="77777777" w:rsidR="006E59EC" w:rsidRDefault="006E59EC" w:rsidP="006E59EC"/>
    <w:p w14:paraId="59DA6741" w14:textId="77777777" w:rsidR="006E59EC" w:rsidRDefault="006E59EC" w:rsidP="006E59EC">
      <w:r>
        <w:t xml:space="preserve">1.2. </w:t>
      </w:r>
      <w:r>
        <w:rPr>
          <w:rFonts w:hint="eastAsia"/>
        </w:rPr>
        <w:t>Формирование</w:t>
      </w:r>
      <w:r>
        <w:t xml:space="preserve"> </w:t>
      </w:r>
      <w:r>
        <w:rPr>
          <w:rFonts w:hint="eastAsia"/>
        </w:rPr>
        <w:t>основных</w:t>
      </w:r>
      <w:r>
        <w:t xml:space="preserve"> </w:t>
      </w:r>
      <w:r>
        <w:rPr>
          <w:rFonts w:hint="eastAsia"/>
        </w:rPr>
        <w:t>содержательных</w:t>
      </w:r>
      <w:r>
        <w:t xml:space="preserve"> </w:t>
      </w:r>
      <w:r>
        <w:rPr>
          <w:rFonts w:hint="eastAsia"/>
        </w:rPr>
        <w:t>направлений</w:t>
      </w:r>
      <w:r>
        <w:t xml:space="preserve"> </w:t>
      </w:r>
      <w:r>
        <w:rPr>
          <w:rFonts w:hint="eastAsia"/>
        </w:rPr>
        <w:t>темы</w:t>
      </w:r>
      <w:r>
        <w:t xml:space="preserve"> </w:t>
      </w:r>
      <w:r>
        <w:rPr>
          <w:rFonts w:hint="eastAsia"/>
        </w:rPr>
        <w:t>«</w:t>
      </w:r>
      <w:r>
        <w:rPr>
          <w:rFonts w:hint="eastAsia"/>
        </w:rPr>
        <w:t>советская</w:t>
      </w:r>
      <w:r>
        <w:t xml:space="preserve"> </w:t>
      </w:r>
      <w:r>
        <w:rPr>
          <w:rFonts w:hint="eastAsia"/>
        </w:rPr>
        <w:t>власть</w:t>
      </w:r>
      <w:r>
        <w:t xml:space="preserve"> - </w:t>
      </w:r>
      <w:r>
        <w:rPr>
          <w:rFonts w:hint="eastAsia"/>
        </w:rPr>
        <w:t>власть</w:t>
      </w:r>
      <w:r>
        <w:t xml:space="preserve"> </w:t>
      </w:r>
      <w:r>
        <w:rPr>
          <w:rFonts w:hint="eastAsia"/>
        </w:rPr>
        <w:t>народа</w:t>
      </w:r>
      <w:r>
        <w:rPr>
          <w:rFonts w:hint="eastAsia"/>
        </w:rPr>
        <w:t>»</w:t>
      </w:r>
      <w:r>
        <w:t xml:space="preserve"> </w:t>
      </w:r>
      <w:r>
        <w:rPr>
          <w:rFonts w:hint="eastAsia"/>
        </w:rPr>
        <w:t>в</w:t>
      </w:r>
      <w:r>
        <w:t xml:space="preserve"> </w:t>
      </w:r>
      <w:r>
        <w:rPr>
          <w:rFonts w:hint="eastAsia"/>
        </w:rPr>
        <w:t>документах</w:t>
      </w:r>
      <w:r>
        <w:t xml:space="preserve"> </w:t>
      </w:r>
      <w:r>
        <w:rPr>
          <w:rFonts w:hint="eastAsia"/>
        </w:rPr>
        <w:t>ВКП</w:t>
      </w:r>
      <w:r>
        <w:t xml:space="preserve"> (</w:t>
      </w:r>
      <w:r>
        <w:rPr>
          <w:rFonts w:hint="eastAsia"/>
        </w:rPr>
        <w:t>б</w:t>
      </w:r>
      <w:r>
        <w:t xml:space="preserve">) </w:t>
      </w:r>
      <w:r>
        <w:rPr>
          <w:rFonts w:hint="eastAsia"/>
        </w:rPr>
        <w:t>и</w:t>
      </w:r>
      <w:r>
        <w:t xml:space="preserve"> </w:t>
      </w:r>
      <w:r>
        <w:rPr>
          <w:rFonts w:hint="eastAsia"/>
        </w:rPr>
        <w:t>публикациях</w:t>
      </w:r>
      <w:r>
        <w:t xml:space="preserve"> </w:t>
      </w:r>
      <w:r>
        <w:rPr>
          <w:rFonts w:hint="eastAsia"/>
        </w:rPr>
        <w:t>партийной</w:t>
      </w:r>
      <w:r>
        <w:t xml:space="preserve"> </w:t>
      </w:r>
      <w:r>
        <w:rPr>
          <w:rFonts w:hint="eastAsia"/>
        </w:rPr>
        <w:t>печати</w:t>
      </w:r>
    </w:p>
    <w:p w14:paraId="2AB7FE1C" w14:textId="77777777" w:rsidR="006E59EC" w:rsidRDefault="006E59EC" w:rsidP="006E59EC"/>
    <w:p w14:paraId="6F9C3550" w14:textId="77777777" w:rsidR="006E59EC" w:rsidRDefault="006E59EC" w:rsidP="006E59EC">
      <w:r>
        <w:rPr>
          <w:rFonts w:hint="eastAsia"/>
        </w:rPr>
        <w:t>ГЛАВА</w:t>
      </w:r>
      <w:r>
        <w:t xml:space="preserve"> 2. </w:t>
      </w:r>
      <w:r>
        <w:rPr>
          <w:rFonts w:hint="eastAsia"/>
        </w:rPr>
        <w:t>Развитие</w:t>
      </w:r>
      <w:r>
        <w:t xml:space="preserve"> </w:t>
      </w:r>
      <w:r>
        <w:rPr>
          <w:rFonts w:hint="eastAsia"/>
        </w:rPr>
        <w:t>темы</w:t>
      </w:r>
      <w:r>
        <w:t xml:space="preserve"> </w:t>
      </w:r>
      <w:r>
        <w:rPr>
          <w:rFonts w:hint="eastAsia"/>
        </w:rPr>
        <w:t>«</w:t>
      </w:r>
      <w:r>
        <w:rPr>
          <w:rFonts w:hint="eastAsia"/>
        </w:rPr>
        <w:t>народная</w:t>
      </w:r>
      <w:r>
        <w:t xml:space="preserve"> </w:t>
      </w:r>
      <w:r>
        <w:rPr>
          <w:rFonts w:hint="eastAsia"/>
        </w:rPr>
        <w:t>власть</w:t>
      </w:r>
      <w:r>
        <w:rPr>
          <w:rFonts w:hint="eastAsia"/>
        </w:rPr>
        <w:t>»</w:t>
      </w:r>
      <w:r>
        <w:t xml:space="preserve"> </w:t>
      </w:r>
      <w:r>
        <w:rPr>
          <w:rFonts w:hint="eastAsia"/>
        </w:rPr>
        <w:t>на</w:t>
      </w:r>
      <w:r>
        <w:t xml:space="preserve"> </w:t>
      </w:r>
      <w:r>
        <w:rPr>
          <w:rFonts w:hint="eastAsia"/>
        </w:rPr>
        <w:t>страницах</w:t>
      </w:r>
      <w:r>
        <w:t xml:space="preserve"> </w:t>
      </w:r>
      <w:r>
        <w:rPr>
          <w:rFonts w:hint="eastAsia"/>
        </w:rPr>
        <w:t>партийной</w:t>
      </w:r>
      <w:r>
        <w:t xml:space="preserve"> </w:t>
      </w:r>
      <w:r>
        <w:rPr>
          <w:rFonts w:hint="eastAsia"/>
        </w:rPr>
        <w:t>прессы</w:t>
      </w:r>
      <w:r>
        <w:t xml:space="preserve"> </w:t>
      </w:r>
      <w:r>
        <w:rPr>
          <w:rFonts w:hint="eastAsia"/>
        </w:rPr>
        <w:t>в</w:t>
      </w:r>
      <w:r>
        <w:t xml:space="preserve"> 1917-1927 </w:t>
      </w:r>
      <w:r>
        <w:rPr>
          <w:rFonts w:hint="eastAsia"/>
        </w:rPr>
        <w:t>гг</w:t>
      </w:r>
    </w:p>
    <w:p w14:paraId="56B6204B" w14:textId="77777777" w:rsidR="006E59EC" w:rsidRDefault="006E59EC" w:rsidP="006E59EC"/>
    <w:p w14:paraId="2401BC2F" w14:textId="77777777" w:rsidR="006E59EC" w:rsidRDefault="006E59EC" w:rsidP="006E59EC">
      <w:r>
        <w:t xml:space="preserve">2.1. </w:t>
      </w:r>
      <w:r>
        <w:rPr>
          <w:rFonts w:hint="eastAsia"/>
        </w:rPr>
        <w:t>Политические</w:t>
      </w:r>
      <w:r>
        <w:t xml:space="preserve"> </w:t>
      </w:r>
      <w:r>
        <w:rPr>
          <w:rFonts w:hint="eastAsia"/>
        </w:rPr>
        <w:t>противники</w:t>
      </w:r>
      <w:r>
        <w:t xml:space="preserve"> </w:t>
      </w:r>
      <w:r>
        <w:rPr>
          <w:rFonts w:hint="eastAsia"/>
        </w:rPr>
        <w:t>большевиков</w:t>
      </w:r>
      <w:r>
        <w:t xml:space="preserve"> </w:t>
      </w:r>
      <w:r>
        <w:rPr>
          <w:rFonts w:hint="eastAsia"/>
        </w:rPr>
        <w:t>в</w:t>
      </w:r>
      <w:r>
        <w:t xml:space="preserve"> </w:t>
      </w:r>
      <w:r>
        <w:rPr>
          <w:rFonts w:hint="eastAsia"/>
        </w:rPr>
        <w:t>период</w:t>
      </w:r>
      <w:r>
        <w:t xml:space="preserve"> </w:t>
      </w:r>
      <w:r>
        <w:rPr>
          <w:rFonts w:hint="eastAsia"/>
        </w:rPr>
        <w:t>с</w:t>
      </w:r>
      <w:r>
        <w:t xml:space="preserve"> </w:t>
      </w:r>
      <w:r>
        <w:rPr>
          <w:rFonts w:hint="eastAsia"/>
        </w:rPr>
        <w:t>марта</w:t>
      </w:r>
      <w:r>
        <w:t xml:space="preserve"> </w:t>
      </w:r>
      <w:r>
        <w:rPr>
          <w:rFonts w:hint="eastAsia"/>
        </w:rPr>
        <w:t>по</w:t>
      </w:r>
      <w:r>
        <w:t xml:space="preserve"> </w:t>
      </w:r>
      <w:r>
        <w:rPr>
          <w:rFonts w:hint="eastAsia"/>
        </w:rPr>
        <w:t>октябрь</w:t>
      </w:r>
      <w:r>
        <w:t xml:space="preserve"> 1917 </w:t>
      </w:r>
      <w:r>
        <w:rPr>
          <w:rFonts w:hint="eastAsia"/>
        </w:rPr>
        <w:t>г</w:t>
      </w:r>
      <w:r>
        <w:t xml:space="preserve">. </w:t>
      </w:r>
      <w:r>
        <w:rPr>
          <w:rFonts w:hint="eastAsia"/>
        </w:rPr>
        <w:t>и</w:t>
      </w:r>
      <w:r>
        <w:t xml:space="preserve"> </w:t>
      </w:r>
      <w:r>
        <w:rPr>
          <w:rFonts w:hint="eastAsia"/>
        </w:rPr>
        <w:t>борьба</w:t>
      </w:r>
      <w:r>
        <w:t xml:space="preserve"> </w:t>
      </w:r>
      <w:r>
        <w:rPr>
          <w:rFonts w:hint="eastAsia"/>
        </w:rPr>
        <w:t>с</w:t>
      </w:r>
      <w:r>
        <w:t xml:space="preserve"> </w:t>
      </w:r>
      <w:r>
        <w:rPr>
          <w:rFonts w:hint="eastAsia"/>
        </w:rPr>
        <w:t>ними</w:t>
      </w:r>
      <w:r>
        <w:t xml:space="preserve"> </w:t>
      </w:r>
      <w:r>
        <w:rPr>
          <w:rFonts w:hint="eastAsia"/>
        </w:rPr>
        <w:t>на</w:t>
      </w:r>
      <w:r>
        <w:t xml:space="preserve"> </w:t>
      </w:r>
      <w:r>
        <w:rPr>
          <w:rFonts w:hint="eastAsia"/>
        </w:rPr>
        <w:t>страницах</w:t>
      </w:r>
      <w:r>
        <w:t xml:space="preserve"> </w:t>
      </w:r>
      <w:r>
        <w:rPr>
          <w:rFonts w:hint="eastAsia"/>
        </w:rPr>
        <w:t>изданий</w:t>
      </w:r>
      <w:r>
        <w:t xml:space="preserve"> </w:t>
      </w:r>
      <w:r>
        <w:rPr>
          <w:rFonts w:hint="eastAsia"/>
        </w:rPr>
        <w:t>РСДРП</w:t>
      </w:r>
      <w:r>
        <w:t xml:space="preserve"> (</w:t>
      </w:r>
      <w:r>
        <w:rPr>
          <w:rFonts w:hint="eastAsia"/>
        </w:rPr>
        <w:t>б</w:t>
      </w:r>
      <w:r>
        <w:t>)</w:t>
      </w:r>
    </w:p>
    <w:p w14:paraId="719D0FDE" w14:textId="77777777" w:rsidR="006E59EC" w:rsidRDefault="006E59EC" w:rsidP="006E59EC"/>
    <w:p w14:paraId="3176ABB7" w14:textId="77777777" w:rsidR="006E59EC" w:rsidRDefault="006E59EC" w:rsidP="006E59EC">
      <w:r>
        <w:t xml:space="preserve">2.2. </w:t>
      </w:r>
      <w:r>
        <w:rPr>
          <w:rFonts w:hint="eastAsia"/>
        </w:rPr>
        <w:t>Печатные</w:t>
      </w:r>
      <w:r>
        <w:t xml:space="preserve"> </w:t>
      </w:r>
      <w:r>
        <w:rPr>
          <w:rFonts w:hint="eastAsia"/>
        </w:rPr>
        <w:t>органы</w:t>
      </w:r>
      <w:r>
        <w:t xml:space="preserve"> </w:t>
      </w:r>
      <w:r>
        <w:rPr>
          <w:rFonts w:hint="eastAsia"/>
        </w:rPr>
        <w:t>ЦК</w:t>
      </w:r>
      <w:r>
        <w:t xml:space="preserve"> </w:t>
      </w:r>
      <w:r>
        <w:rPr>
          <w:rFonts w:hint="eastAsia"/>
        </w:rPr>
        <w:t>РКП</w:t>
      </w:r>
      <w:r>
        <w:t xml:space="preserve"> (</w:t>
      </w:r>
      <w:r>
        <w:rPr>
          <w:rFonts w:hint="eastAsia"/>
        </w:rPr>
        <w:t>б</w:t>
      </w:r>
      <w:r>
        <w:t xml:space="preserve">) </w:t>
      </w:r>
      <w:r>
        <w:rPr>
          <w:rFonts w:hint="eastAsia"/>
        </w:rPr>
        <w:t>о</w:t>
      </w:r>
      <w:r>
        <w:t xml:space="preserve"> </w:t>
      </w:r>
      <w:r>
        <w:rPr>
          <w:rFonts w:hint="eastAsia"/>
        </w:rPr>
        <w:t>процессе</w:t>
      </w:r>
      <w:r>
        <w:t xml:space="preserve"> </w:t>
      </w:r>
      <w:r>
        <w:rPr>
          <w:rFonts w:hint="eastAsia"/>
        </w:rPr>
        <w:t>становления</w:t>
      </w:r>
      <w:r>
        <w:t xml:space="preserve"> </w:t>
      </w:r>
      <w:r>
        <w:rPr>
          <w:rFonts w:hint="eastAsia"/>
        </w:rPr>
        <w:t>местных</w:t>
      </w:r>
      <w:r>
        <w:t xml:space="preserve"> </w:t>
      </w:r>
      <w:r>
        <w:rPr>
          <w:rFonts w:hint="eastAsia"/>
        </w:rPr>
        <w:t>органов</w:t>
      </w:r>
      <w:r>
        <w:t xml:space="preserve"> </w:t>
      </w:r>
      <w:r>
        <w:rPr>
          <w:rFonts w:hint="eastAsia"/>
        </w:rPr>
        <w:t>власти</w:t>
      </w:r>
      <w:r>
        <w:t xml:space="preserve"> </w:t>
      </w:r>
      <w:r>
        <w:rPr>
          <w:rFonts w:hint="eastAsia"/>
        </w:rPr>
        <w:t>в</w:t>
      </w:r>
      <w:r>
        <w:t xml:space="preserve"> </w:t>
      </w:r>
      <w:r>
        <w:rPr>
          <w:rFonts w:hint="eastAsia"/>
        </w:rPr>
        <w:t>годы</w:t>
      </w:r>
      <w:r>
        <w:t xml:space="preserve"> </w:t>
      </w:r>
      <w:r>
        <w:rPr>
          <w:rFonts w:hint="eastAsia"/>
        </w:rPr>
        <w:t>Гражданской</w:t>
      </w:r>
      <w:r>
        <w:t xml:space="preserve"> </w:t>
      </w:r>
      <w:r>
        <w:rPr>
          <w:rFonts w:hint="eastAsia"/>
        </w:rPr>
        <w:t>войны</w:t>
      </w:r>
    </w:p>
    <w:p w14:paraId="30A64CE5" w14:textId="77777777" w:rsidR="006E59EC" w:rsidRDefault="006E59EC" w:rsidP="006E59EC"/>
    <w:p w14:paraId="76E0B69E" w14:textId="77777777" w:rsidR="006E59EC" w:rsidRDefault="006E59EC" w:rsidP="006E59EC">
      <w:r>
        <w:t xml:space="preserve">2.3. </w:t>
      </w:r>
      <w:r>
        <w:rPr>
          <w:rFonts w:hint="eastAsia"/>
        </w:rPr>
        <w:t>Особенности</w:t>
      </w:r>
      <w:r>
        <w:t xml:space="preserve"> </w:t>
      </w:r>
      <w:r>
        <w:rPr>
          <w:rFonts w:hint="eastAsia"/>
        </w:rPr>
        <w:t>восприятия</w:t>
      </w:r>
      <w:r>
        <w:t xml:space="preserve"> </w:t>
      </w:r>
      <w:r>
        <w:rPr>
          <w:rFonts w:hint="eastAsia"/>
        </w:rPr>
        <w:t>образа</w:t>
      </w:r>
      <w:r>
        <w:t xml:space="preserve"> </w:t>
      </w:r>
      <w:r>
        <w:rPr>
          <w:rFonts w:hint="eastAsia"/>
        </w:rPr>
        <w:t>власти</w:t>
      </w:r>
      <w:r>
        <w:t xml:space="preserve"> </w:t>
      </w:r>
      <w:r>
        <w:rPr>
          <w:rFonts w:hint="eastAsia"/>
        </w:rPr>
        <w:t>народом</w:t>
      </w:r>
      <w:r>
        <w:t xml:space="preserve"> </w:t>
      </w:r>
      <w:r>
        <w:rPr>
          <w:rFonts w:hint="eastAsia"/>
        </w:rPr>
        <w:t>в</w:t>
      </w:r>
      <w:r>
        <w:t xml:space="preserve"> </w:t>
      </w:r>
      <w:r>
        <w:rPr>
          <w:rFonts w:hint="eastAsia"/>
        </w:rPr>
        <w:t>публикациях</w:t>
      </w:r>
      <w:r>
        <w:t xml:space="preserve"> </w:t>
      </w:r>
      <w:r>
        <w:rPr>
          <w:rFonts w:hint="eastAsia"/>
        </w:rPr>
        <w:t>«</w:t>
      </w:r>
      <w:r>
        <w:rPr>
          <w:rFonts w:hint="eastAsia"/>
        </w:rPr>
        <w:t>Правды</w:t>
      </w:r>
      <w:r>
        <w:rPr>
          <w:rFonts w:hint="eastAsia"/>
        </w:rPr>
        <w:t>»</w:t>
      </w:r>
      <w:r>
        <w:t xml:space="preserve"> </w:t>
      </w:r>
      <w:r>
        <w:rPr>
          <w:rFonts w:hint="eastAsia"/>
        </w:rPr>
        <w:t>в</w:t>
      </w:r>
      <w:r>
        <w:t xml:space="preserve"> 1919-1927 </w:t>
      </w:r>
      <w:r>
        <w:rPr>
          <w:rFonts w:hint="eastAsia"/>
        </w:rPr>
        <w:t>гг</w:t>
      </w:r>
    </w:p>
    <w:p w14:paraId="25CACBE7" w14:textId="77777777" w:rsidR="006E59EC" w:rsidRDefault="006E59EC" w:rsidP="006E59EC"/>
    <w:p w14:paraId="6FFD242C" w14:textId="77777777" w:rsidR="006E59EC" w:rsidRDefault="006E59EC" w:rsidP="006E59EC">
      <w:r>
        <w:rPr>
          <w:rFonts w:hint="eastAsia"/>
        </w:rPr>
        <w:t>ГЛАВА</w:t>
      </w:r>
      <w:r>
        <w:t xml:space="preserve"> 3. </w:t>
      </w:r>
      <w:r>
        <w:rPr>
          <w:rFonts w:hint="eastAsia"/>
        </w:rPr>
        <w:t>Создание</w:t>
      </w:r>
      <w:r>
        <w:t xml:space="preserve"> </w:t>
      </w:r>
      <w:r>
        <w:rPr>
          <w:rFonts w:hint="eastAsia"/>
        </w:rPr>
        <w:t>в</w:t>
      </w:r>
      <w:r>
        <w:t xml:space="preserve"> </w:t>
      </w:r>
      <w:r>
        <w:rPr>
          <w:rFonts w:hint="eastAsia"/>
        </w:rPr>
        <w:t>прессе</w:t>
      </w:r>
      <w:r>
        <w:t xml:space="preserve"> </w:t>
      </w:r>
      <w:r>
        <w:rPr>
          <w:rFonts w:hint="eastAsia"/>
        </w:rPr>
        <w:t>индивидуальных</w:t>
      </w:r>
      <w:r>
        <w:t xml:space="preserve"> </w:t>
      </w:r>
      <w:r>
        <w:rPr>
          <w:rFonts w:hint="eastAsia"/>
        </w:rPr>
        <w:t>и</w:t>
      </w:r>
      <w:r>
        <w:t xml:space="preserve"> </w:t>
      </w:r>
      <w:r>
        <w:rPr>
          <w:rFonts w:hint="eastAsia"/>
        </w:rPr>
        <w:t>коллективных</w:t>
      </w:r>
      <w:r>
        <w:t xml:space="preserve"> </w:t>
      </w:r>
      <w:r>
        <w:rPr>
          <w:rFonts w:hint="eastAsia"/>
        </w:rPr>
        <w:t>образов</w:t>
      </w:r>
      <w:r>
        <w:t xml:space="preserve"> </w:t>
      </w:r>
      <w:r>
        <w:rPr>
          <w:rFonts w:hint="eastAsia"/>
        </w:rPr>
        <w:t>коммунистов</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разработке</w:t>
      </w:r>
      <w:r>
        <w:t xml:space="preserve"> </w:t>
      </w:r>
      <w:r>
        <w:rPr>
          <w:rFonts w:hint="eastAsia"/>
        </w:rPr>
        <w:t>образа</w:t>
      </w:r>
      <w:r>
        <w:t xml:space="preserve"> </w:t>
      </w:r>
      <w:r>
        <w:rPr>
          <w:rFonts w:hint="eastAsia"/>
        </w:rPr>
        <w:t>власти</w:t>
      </w:r>
    </w:p>
    <w:p w14:paraId="5D61A238" w14:textId="77777777" w:rsidR="006E59EC" w:rsidRDefault="006E59EC" w:rsidP="006E59EC"/>
    <w:p w14:paraId="05993077" w14:textId="77777777" w:rsidR="006E59EC" w:rsidRDefault="006E59EC" w:rsidP="006E59EC">
      <w:r>
        <w:t xml:space="preserve">3.1. </w:t>
      </w:r>
      <w:r>
        <w:rPr>
          <w:rFonts w:hint="eastAsia"/>
        </w:rPr>
        <w:t>Культ</w:t>
      </w:r>
      <w:r>
        <w:t xml:space="preserve"> </w:t>
      </w:r>
      <w:r>
        <w:rPr>
          <w:rFonts w:hint="eastAsia"/>
        </w:rPr>
        <w:t>В</w:t>
      </w:r>
      <w:r>
        <w:t xml:space="preserve">. </w:t>
      </w:r>
      <w:r>
        <w:rPr>
          <w:rFonts w:hint="eastAsia"/>
        </w:rPr>
        <w:t>И</w:t>
      </w:r>
      <w:r>
        <w:t xml:space="preserve">. </w:t>
      </w:r>
      <w:r>
        <w:rPr>
          <w:rFonts w:hint="eastAsia"/>
        </w:rPr>
        <w:t>Ленина</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образа</w:t>
      </w:r>
      <w:r>
        <w:t xml:space="preserve"> </w:t>
      </w:r>
      <w:r>
        <w:rPr>
          <w:rFonts w:hint="eastAsia"/>
        </w:rPr>
        <w:t>власти</w:t>
      </w:r>
      <w:r>
        <w:t xml:space="preserve"> </w:t>
      </w:r>
      <w:r>
        <w:rPr>
          <w:rFonts w:hint="eastAsia"/>
        </w:rPr>
        <w:t>в</w:t>
      </w:r>
      <w:r>
        <w:t xml:space="preserve"> </w:t>
      </w:r>
      <w:r>
        <w:rPr>
          <w:rFonts w:hint="eastAsia"/>
        </w:rPr>
        <w:t>партийной</w:t>
      </w:r>
      <w:r>
        <w:t xml:space="preserve"> </w:t>
      </w:r>
      <w:r>
        <w:rPr>
          <w:rFonts w:hint="eastAsia"/>
        </w:rPr>
        <w:t>печати</w:t>
      </w:r>
    </w:p>
    <w:p w14:paraId="60E4EAD8" w14:textId="77777777" w:rsidR="006E59EC" w:rsidRDefault="006E59EC" w:rsidP="006E59EC"/>
    <w:p w14:paraId="4912415A" w14:textId="77777777" w:rsidR="006E59EC" w:rsidRDefault="006E59EC" w:rsidP="006E59EC">
      <w:r>
        <w:t xml:space="preserve">3.2. </w:t>
      </w:r>
      <w:r>
        <w:rPr>
          <w:rFonts w:hint="eastAsia"/>
        </w:rPr>
        <w:t>Основные</w:t>
      </w:r>
      <w:r>
        <w:t xml:space="preserve"> </w:t>
      </w:r>
      <w:r>
        <w:rPr>
          <w:rFonts w:hint="eastAsia"/>
        </w:rPr>
        <w:t>смысловые</w:t>
      </w:r>
      <w:r>
        <w:t xml:space="preserve"> </w:t>
      </w:r>
      <w:r>
        <w:rPr>
          <w:rFonts w:hint="eastAsia"/>
        </w:rPr>
        <w:t>аспекты</w:t>
      </w:r>
      <w:r>
        <w:t xml:space="preserve"> </w:t>
      </w:r>
      <w:r>
        <w:rPr>
          <w:rFonts w:hint="eastAsia"/>
        </w:rPr>
        <w:t>создания</w:t>
      </w:r>
      <w:r>
        <w:t xml:space="preserve"> </w:t>
      </w:r>
      <w:r>
        <w:rPr>
          <w:rFonts w:hint="eastAsia"/>
        </w:rPr>
        <w:t>образов</w:t>
      </w:r>
      <w:r>
        <w:t xml:space="preserve"> </w:t>
      </w:r>
      <w:r>
        <w:rPr>
          <w:rFonts w:hint="eastAsia"/>
        </w:rPr>
        <w:t>коммунистов</w:t>
      </w:r>
      <w:r>
        <w:t>-</w:t>
      </w:r>
      <w:r>
        <w:rPr>
          <w:rFonts w:hint="eastAsia"/>
        </w:rPr>
        <w:t>подпольщиков</w:t>
      </w:r>
      <w:r>
        <w:t xml:space="preserve"> </w:t>
      </w:r>
      <w:r>
        <w:rPr>
          <w:rFonts w:hint="eastAsia"/>
        </w:rPr>
        <w:t>как</w:t>
      </w:r>
      <w:r>
        <w:t xml:space="preserve"> </w:t>
      </w:r>
      <w:r>
        <w:rPr>
          <w:rFonts w:hint="eastAsia"/>
        </w:rPr>
        <w:t>руководителей</w:t>
      </w:r>
      <w:r>
        <w:t xml:space="preserve"> </w:t>
      </w:r>
      <w:r>
        <w:rPr>
          <w:rFonts w:hint="eastAsia"/>
        </w:rPr>
        <w:t>государства</w:t>
      </w:r>
      <w:r>
        <w:t xml:space="preserve"> </w:t>
      </w:r>
      <w:r>
        <w:rPr>
          <w:rFonts w:hint="eastAsia"/>
        </w:rPr>
        <w:t>и</w:t>
      </w:r>
      <w:r>
        <w:t xml:space="preserve"> </w:t>
      </w:r>
      <w:r>
        <w:rPr>
          <w:rFonts w:hint="eastAsia"/>
        </w:rPr>
        <w:t>партийных</w:t>
      </w:r>
      <w:r>
        <w:t xml:space="preserve"> </w:t>
      </w:r>
      <w:r>
        <w:rPr>
          <w:rFonts w:hint="eastAsia"/>
        </w:rPr>
        <w:t>комитетов</w:t>
      </w:r>
      <w:r>
        <w:t xml:space="preserve"> </w:t>
      </w:r>
      <w:r>
        <w:rPr>
          <w:rFonts w:hint="eastAsia"/>
        </w:rPr>
        <w:t>в</w:t>
      </w:r>
      <w:r>
        <w:t xml:space="preserve"> 19171927 </w:t>
      </w:r>
      <w:r>
        <w:rPr>
          <w:rFonts w:hint="eastAsia"/>
        </w:rPr>
        <w:t>гг</w:t>
      </w:r>
    </w:p>
    <w:p w14:paraId="5C61EE37" w14:textId="77777777" w:rsidR="006E59EC" w:rsidRDefault="006E59EC" w:rsidP="006E59EC"/>
    <w:p w14:paraId="33FC89A0" w14:textId="77777777" w:rsidR="006E59EC" w:rsidRDefault="006E59EC" w:rsidP="006E59EC">
      <w:r>
        <w:t xml:space="preserve">3.3. </w:t>
      </w:r>
      <w:r>
        <w:rPr>
          <w:rFonts w:hint="eastAsia"/>
        </w:rPr>
        <w:t>Реализация</w:t>
      </w:r>
      <w:r>
        <w:t xml:space="preserve"> </w:t>
      </w:r>
      <w:r>
        <w:rPr>
          <w:rFonts w:hint="eastAsia"/>
        </w:rPr>
        <w:t>образа</w:t>
      </w:r>
      <w:r>
        <w:t xml:space="preserve"> </w:t>
      </w:r>
      <w:r>
        <w:rPr>
          <w:rFonts w:hint="eastAsia"/>
        </w:rPr>
        <w:t>власти</w:t>
      </w:r>
      <w:r>
        <w:t xml:space="preserve"> </w:t>
      </w:r>
      <w:r>
        <w:rPr>
          <w:rFonts w:hint="eastAsia"/>
        </w:rPr>
        <w:t>в</w:t>
      </w:r>
      <w:r>
        <w:t xml:space="preserve"> </w:t>
      </w:r>
      <w:r>
        <w:rPr>
          <w:rFonts w:hint="eastAsia"/>
        </w:rPr>
        <w:t>образах</w:t>
      </w:r>
      <w:r>
        <w:t xml:space="preserve"> </w:t>
      </w:r>
      <w:r>
        <w:rPr>
          <w:rFonts w:hint="eastAsia"/>
        </w:rPr>
        <w:t>«</w:t>
      </w:r>
      <w:r>
        <w:rPr>
          <w:rFonts w:hint="eastAsia"/>
        </w:rPr>
        <w:t>простых</w:t>
      </w:r>
      <w:r>
        <w:rPr>
          <w:rFonts w:hint="eastAsia"/>
        </w:rPr>
        <w:t>»</w:t>
      </w:r>
      <w:r>
        <w:t xml:space="preserve"> </w:t>
      </w:r>
      <w:r>
        <w:rPr>
          <w:rFonts w:hint="eastAsia"/>
        </w:rPr>
        <w:t>коммунистов</w:t>
      </w:r>
      <w:r>
        <w:t>-</w:t>
      </w:r>
      <w:r>
        <w:rPr>
          <w:rFonts w:hint="eastAsia"/>
        </w:rPr>
        <w:t>тружеников</w:t>
      </w:r>
      <w:r>
        <w:t xml:space="preserve"> -</w:t>
      </w:r>
      <w:r>
        <w:rPr>
          <w:rFonts w:hint="eastAsia"/>
        </w:rPr>
        <w:t>героев</w:t>
      </w:r>
      <w:r>
        <w:t xml:space="preserve"> </w:t>
      </w:r>
      <w:r>
        <w:rPr>
          <w:rFonts w:hint="eastAsia"/>
        </w:rPr>
        <w:t>публикаций</w:t>
      </w:r>
      <w:r>
        <w:t xml:space="preserve"> </w:t>
      </w:r>
      <w:r>
        <w:rPr>
          <w:rFonts w:hint="eastAsia"/>
        </w:rPr>
        <w:t>партийной</w:t>
      </w:r>
      <w:r>
        <w:t xml:space="preserve"> </w:t>
      </w:r>
      <w:r>
        <w:rPr>
          <w:rFonts w:hint="eastAsia"/>
        </w:rPr>
        <w:t>печати</w:t>
      </w:r>
    </w:p>
    <w:p w14:paraId="7A388A33" w14:textId="77777777" w:rsidR="006E59EC" w:rsidRDefault="006E59EC" w:rsidP="006E59EC"/>
    <w:p w14:paraId="661AC6E1" w14:textId="77777777" w:rsidR="006E59EC" w:rsidRDefault="006E59EC" w:rsidP="006E59EC">
      <w:r>
        <w:rPr>
          <w:rFonts w:hint="eastAsia"/>
        </w:rPr>
        <w:t>ЗАКЛЮЧЕНИЕ</w:t>
      </w:r>
    </w:p>
    <w:p w14:paraId="2C4C856C" w14:textId="77777777" w:rsidR="006E59EC" w:rsidRDefault="006E59EC" w:rsidP="006E59EC"/>
    <w:p w14:paraId="0EA7585A" w14:textId="77777777" w:rsidR="006E59EC" w:rsidRDefault="006E59EC" w:rsidP="006E59EC">
      <w:r>
        <w:rPr>
          <w:rFonts w:hint="eastAsia"/>
        </w:rPr>
        <w:t>СПИСОК</w:t>
      </w:r>
      <w:r>
        <w:t xml:space="preserve"> </w:t>
      </w:r>
      <w:r>
        <w:rPr>
          <w:rFonts w:hint="eastAsia"/>
        </w:rPr>
        <w:t>ЛИТЕРАТУРЫ</w:t>
      </w:r>
      <w:r>
        <w:t xml:space="preserve"> </w:t>
      </w:r>
      <w:r>
        <w:rPr>
          <w:rFonts w:hint="eastAsia"/>
        </w:rPr>
        <w:t>И</w:t>
      </w:r>
      <w:r>
        <w:t xml:space="preserve"> </w:t>
      </w:r>
      <w:r>
        <w:rPr>
          <w:rFonts w:hint="eastAsia"/>
        </w:rPr>
        <w:t>ИСТОЧНИКОВ</w:t>
      </w:r>
    </w:p>
    <w:p w14:paraId="44F53F8C" w14:textId="77777777" w:rsidR="006E59EC" w:rsidRDefault="006E59EC" w:rsidP="006E59EC"/>
    <w:p w14:paraId="1FCBD091" w14:textId="0F93C94F" w:rsidR="006E59EC" w:rsidRPr="006E59EC" w:rsidRDefault="006E59EC" w:rsidP="006E59EC">
      <w:r>
        <w:rPr>
          <w:rFonts w:hint="eastAsia"/>
        </w:rPr>
        <w:t>ПРИЛОЖЕНИЕ</w:t>
      </w:r>
    </w:p>
    <w:sectPr w:rsidR="006E59EC" w:rsidRPr="006E59EC" w:rsidSect="00D57C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8BD3" w14:textId="77777777" w:rsidR="00D57C8A" w:rsidRDefault="00D57C8A">
      <w:pPr>
        <w:spacing w:after="0" w:line="240" w:lineRule="auto"/>
      </w:pPr>
      <w:r>
        <w:separator/>
      </w:r>
    </w:p>
  </w:endnote>
  <w:endnote w:type="continuationSeparator" w:id="0">
    <w:p w14:paraId="269648FA" w14:textId="77777777" w:rsidR="00D57C8A" w:rsidRDefault="00D5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4C22" w14:textId="77777777" w:rsidR="00D57C8A" w:rsidRDefault="00D57C8A"/>
    <w:p w14:paraId="0A496D73" w14:textId="77777777" w:rsidR="00D57C8A" w:rsidRDefault="00D57C8A"/>
    <w:p w14:paraId="3DF897FD" w14:textId="77777777" w:rsidR="00D57C8A" w:rsidRDefault="00D57C8A"/>
    <w:p w14:paraId="04EB9C21" w14:textId="77777777" w:rsidR="00D57C8A" w:rsidRDefault="00D57C8A"/>
    <w:p w14:paraId="5DD161F2" w14:textId="77777777" w:rsidR="00D57C8A" w:rsidRDefault="00D57C8A"/>
    <w:p w14:paraId="44A77773" w14:textId="77777777" w:rsidR="00D57C8A" w:rsidRDefault="00D57C8A"/>
    <w:p w14:paraId="679E5E40" w14:textId="77777777" w:rsidR="00D57C8A" w:rsidRDefault="00D57C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9D06DE" wp14:editId="4E1D4A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4C818" w14:textId="77777777" w:rsidR="00D57C8A" w:rsidRDefault="00D57C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9D06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54C818" w14:textId="77777777" w:rsidR="00D57C8A" w:rsidRDefault="00D57C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92B788" w14:textId="77777777" w:rsidR="00D57C8A" w:rsidRDefault="00D57C8A"/>
    <w:p w14:paraId="3497C708" w14:textId="77777777" w:rsidR="00D57C8A" w:rsidRDefault="00D57C8A"/>
    <w:p w14:paraId="3DBB4397" w14:textId="77777777" w:rsidR="00D57C8A" w:rsidRDefault="00D57C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B5ECF6" wp14:editId="62507B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60B2" w14:textId="77777777" w:rsidR="00D57C8A" w:rsidRDefault="00D57C8A"/>
                          <w:p w14:paraId="60CC69F3" w14:textId="77777777" w:rsidR="00D57C8A" w:rsidRDefault="00D57C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B5EC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2A60B2" w14:textId="77777777" w:rsidR="00D57C8A" w:rsidRDefault="00D57C8A"/>
                    <w:p w14:paraId="60CC69F3" w14:textId="77777777" w:rsidR="00D57C8A" w:rsidRDefault="00D57C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1CCED9" w14:textId="77777777" w:rsidR="00D57C8A" w:rsidRDefault="00D57C8A"/>
    <w:p w14:paraId="7038303F" w14:textId="77777777" w:rsidR="00D57C8A" w:rsidRDefault="00D57C8A">
      <w:pPr>
        <w:rPr>
          <w:sz w:val="2"/>
          <w:szCs w:val="2"/>
        </w:rPr>
      </w:pPr>
    </w:p>
    <w:p w14:paraId="369FE3CA" w14:textId="77777777" w:rsidR="00D57C8A" w:rsidRDefault="00D57C8A"/>
    <w:p w14:paraId="2EF27C73" w14:textId="77777777" w:rsidR="00D57C8A" w:rsidRDefault="00D57C8A">
      <w:pPr>
        <w:spacing w:after="0" w:line="240" w:lineRule="auto"/>
      </w:pPr>
    </w:p>
  </w:footnote>
  <w:footnote w:type="continuationSeparator" w:id="0">
    <w:p w14:paraId="6F4CCEAD" w14:textId="77777777" w:rsidR="00D57C8A" w:rsidRDefault="00D57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8A"/>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39282</TotalTime>
  <Pages>2</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5164</cp:revision>
  <cp:lastPrinted>2009-02-06T05:36:00Z</cp:lastPrinted>
  <dcterms:created xsi:type="dcterms:W3CDTF">2024-01-07T13:43:00Z</dcterms:created>
  <dcterms:modified xsi:type="dcterms:W3CDTF">2024-03-09T12:38:00Z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