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МЧС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России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Санкт</w:t>
      </w:r>
      <w:r w:rsidRPr="004241F7">
        <w:rPr>
          <w:rFonts w:ascii="Times New Roman" w:eastAsia="Times New Roman" w:hAnsi="Times New Roman" w:cs="Times New Roman"/>
          <w:kern w:val="0"/>
          <w:sz w:val="28"/>
          <w:szCs w:val="28"/>
          <w:lang w:eastAsia="ru-RU"/>
        </w:rPr>
        <w:t>-</w:t>
      </w:r>
      <w:r w:rsidRPr="004241F7">
        <w:rPr>
          <w:rFonts w:ascii="Times New Roman" w:eastAsia="Times New Roman" w:hAnsi="Times New Roman" w:cs="Times New Roman" w:hint="eastAsia"/>
          <w:kern w:val="0"/>
          <w:sz w:val="28"/>
          <w:szCs w:val="28"/>
          <w:lang w:eastAsia="ru-RU"/>
        </w:rPr>
        <w:t>Петербургский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университет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Государственной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противопожарной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службы</w:t>
      </w:r>
      <w:r w:rsidRPr="004241F7">
        <w:rPr>
          <w:rFonts w:ascii="Times New Roman" w:eastAsia="Times New Roman" w:hAnsi="Times New Roman" w:cs="Times New Roman"/>
          <w:kern w:val="0"/>
          <w:sz w:val="28"/>
          <w:szCs w:val="28"/>
          <w:lang w:eastAsia="ru-RU"/>
        </w:rPr>
        <w:t xml:space="preserve"> </w:t>
      </w:r>
    </w:p>
    <w:p w:rsidR="004241F7" w:rsidRPr="004241F7" w:rsidRDefault="004241F7" w:rsidP="004241F7">
      <w:pPr>
        <w:rPr>
          <w:rFonts w:ascii="Times New Roman" w:eastAsia="Times New Roman" w:hAnsi="Times New Roman" w:cs="Times New Roman"/>
          <w:kern w:val="0"/>
          <w:sz w:val="28"/>
          <w:szCs w:val="28"/>
          <w:lang w:eastAsia="ru-RU"/>
        </w:rPr>
      </w:pP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 xml:space="preserve">  </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На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правах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рукописи</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 xml:space="preserve"> </w:t>
      </w:r>
    </w:p>
    <w:p w:rsidR="004241F7" w:rsidRPr="004241F7" w:rsidRDefault="004241F7" w:rsidP="004241F7">
      <w:pPr>
        <w:rPr>
          <w:rFonts w:ascii="Times New Roman" w:eastAsia="Times New Roman" w:hAnsi="Times New Roman" w:cs="Times New Roman"/>
          <w:kern w:val="0"/>
          <w:sz w:val="28"/>
          <w:szCs w:val="28"/>
          <w:lang w:eastAsia="ru-RU"/>
        </w:rPr>
      </w:pP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Куянов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Андрей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Владимирович</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МЕТОДИКА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ГИДРАВЛИЧЕСКОГО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ТЕЧЕНИЯ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ДВУХКОМПОНЕНТНЫХ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СЖИЖЕННЫХ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ОГНЕТУШАЩИХ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ВЕЩЕСТВ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ТРУБОПРОВОДАХ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УСТАНОВОК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ПОЖАРОТУШЕНИЯ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ПРОЕКТИРОВАНИИ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ЗДАНИЙ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СООРУЖЕНИЙ</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 xml:space="preserve">05.26.03 - </w:t>
      </w:r>
      <w:r w:rsidRPr="004241F7">
        <w:rPr>
          <w:rFonts w:ascii="Times New Roman" w:eastAsia="Times New Roman" w:hAnsi="Times New Roman" w:cs="Times New Roman" w:hint="eastAsia"/>
          <w:kern w:val="0"/>
          <w:sz w:val="28"/>
          <w:szCs w:val="28"/>
          <w:lang w:eastAsia="ru-RU"/>
        </w:rPr>
        <w:t>пожарная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промышленная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безопасность</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w:t>
      </w:r>
      <w:r w:rsidRPr="004241F7">
        <w:rPr>
          <w:rFonts w:ascii="Times New Roman" w:eastAsia="Times New Roman" w:hAnsi="Times New Roman" w:cs="Times New Roman" w:hint="eastAsia"/>
          <w:kern w:val="0"/>
          <w:sz w:val="28"/>
          <w:szCs w:val="28"/>
          <w:lang w:eastAsia="ru-RU"/>
        </w:rPr>
        <w:t>строительство</w:t>
      </w:r>
      <w:r w:rsidRPr="004241F7">
        <w:rPr>
          <w:rFonts w:ascii="Times New Roman" w:eastAsia="Times New Roman" w:hAnsi="Times New Roman" w:cs="Times New Roman"/>
          <w:kern w:val="0"/>
          <w:sz w:val="28"/>
          <w:szCs w:val="28"/>
          <w:lang w:eastAsia="ru-RU"/>
        </w:rPr>
        <w:t>)</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Диссертация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на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соискание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ученой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степени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кандидата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технических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наук</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Научный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руководитель</w:t>
      </w:r>
      <w:r w:rsidRPr="004241F7">
        <w:rPr>
          <w:rFonts w:ascii="Times New Roman" w:eastAsia="Times New Roman" w:hAnsi="Times New Roman" w:cs="Times New Roman"/>
          <w:kern w:val="0"/>
          <w:sz w:val="28"/>
          <w:szCs w:val="28"/>
          <w:lang w:eastAsia="ru-RU"/>
        </w:rPr>
        <w:t>:</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доктор</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технических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наук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профессор</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Куватов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w:t>
      </w:r>
      <w:r w:rsidRPr="004241F7">
        <w:rPr>
          <w:rFonts w:ascii="Times New Roman" w:eastAsia="Times New Roman" w:hAnsi="Times New Roman" w:cs="Times New Roman"/>
          <w:kern w:val="0"/>
          <w:sz w:val="28"/>
          <w:szCs w:val="28"/>
          <w:lang w:eastAsia="ru-RU"/>
        </w:rPr>
        <w:t>.</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Санкт</w:t>
      </w:r>
      <w:r w:rsidRPr="004241F7">
        <w:rPr>
          <w:rFonts w:ascii="Times New Roman" w:eastAsia="Times New Roman" w:hAnsi="Times New Roman" w:cs="Times New Roman"/>
          <w:kern w:val="0"/>
          <w:sz w:val="28"/>
          <w:szCs w:val="28"/>
          <w:lang w:eastAsia="ru-RU"/>
        </w:rPr>
        <w:t>-</w:t>
      </w:r>
      <w:r w:rsidRPr="004241F7">
        <w:rPr>
          <w:rFonts w:ascii="Times New Roman" w:eastAsia="Times New Roman" w:hAnsi="Times New Roman" w:cs="Times New Roman" w:hint="eastAsia"/>
          <w:kern w:val="0"/>
          <w:sz w:val="28"/>
          <w:szCs w:val="28"/>
          <w:lang w:eastAsia="ru-RU"/>
        </w:rPr>
        <w:t>Петербург</w:t>
      </w:r>
      <w:r w:rsidRPr="004241F7">
        <w:rPr>
          <w:rFonts w:ascii="Times New Roman" w:eastAsia="Times New Roman" w:hAnsi="Times New Roman" w:cs="Times New Roman"/>
          <w:kern w:val="0"/>
          <w:sz w:val="28"/>
          <w:szCs w:val="28"/>
          <w:lang w:eastAsia="ru-RU"/>
        </w:rPr>
        <w:t xml:space="preserve"> - 2007</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Содержание</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Принятые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сокращения</w:t>
      </w:r>
      <w:r w:rsidRPr="004241F7">
        <w:rPr>
          <w:rFonts w:ascii="Times New Roman" w:eastAsia="Times New Roman" w:hAnsi="Times New Roman" w:cs="Times New Roman"/>
          <w:kern w:val="0"/>
          <w:sz w:val="28"/>
          <w:szCs w:val="28"/>
          <w:lang w:eastAsia="ru-RU"/>
        </w:rPr>
        <w:tab/>
        <w:t>3</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Введение</w:t>
      </w:r>
      <w:r w:rsidRPr="004241F7">
        <w:rPr>
          <w:rFonts w:ascii="Times New Roman" w:eastAsia="Times New Roman" w:hAnsi="Times New Roman" w:cs="Times New Roman"/>
          <w:kern w:val="0"/>
          <w:sz w:val="28"/>
          <w:szCs w:val="28"/>
          <w:lang w:eastAsia="ru-RU"/>
        </w:rPr>
        <w:tab/>
        <w:t xml:space="preserve">5 </w:t>
      </w:r>
      <w:r w:rsidRPr="004241F7">
        <w:rPr>
          <w:rFonts w:ascii="Times New Roman" w:eastAsia="Times New Roman" w:hAnsi="Times New Roman" w:cs="Times New Roman" w:hint="eastAsia"/>
          <w:kern w:val="0"/>
          <w:sz w:val="28"/>
          <w:szCs w:val="28"/>
          <w:lang w:eastAsia="ru-RU"/>
        </w:rPr>
        <w:t>Глава</w:t>
      </w:r>
      <w:r w:rsidRPr="004241F7">
        <w:rPr>
          <w:rFonts w:ascii="Times New Roman" w:eastAsia="Times New Roman" w:hAnsi="Times New Roman" w:cs="Times New Roman"/>
          <w:kern w:val="0"/>
          <w:sz w:val="28"/>
          <w:szCs w:val="28"/>
          <w:lang w:eastAsia="ru-RU"/>
        </w:rPr>
        <w:t xml:space="preserve"> 1 </w:t>
      </w:r>
      <w:r w:rsidRPr="004241F7">
        <w:rPr>
          <w:rFonts w:ascii="Times New Roman" w:eastAsia="Times New Roman" w:hAnsi="Times New Roman" w:cs="Times New Roman" w:hint="eastAsia"/>
          <w:kern w:val="0"/>
          <w:sz w:val="28"/>
          <w:szCs w:val="28"/>
          <w:lang w:eastAsia="ru-RU"/>
        </w:rPr>
        <w:t>Анализ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существующих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методик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автоматических</w:t>
      </w:r>
      <w:r w:rsidRPr="004241F7">
        <w:rPr>
          <w:rFonts w:ascii="Times New Roman" w:eastAsia="Times New Roman" w:hAnsi="Times New Roman" w:cs="Times New Roman"/>
          <w:kern w:val="0"/>
          <w:sz w:val="28"/>
          <w:szCs w:val="28"/>
          <w:lang w:eastAsia="ru-RU"/>
        </w:rPr>
        <w:t xml:space="preserve"> 10 </w:t>
      </w:r>
      <w:r w:rsidRPr="004241F7">
        <w:rPr>
          <w:rFonts w:ascii="Times New Roman" w:eastAsia="Times New Roman" w:hAnsi="Times New Roman" w:cs="Times New Roman" w:hint="eastAsia"/>
          <w:kern w:val="0"/>
          <w:sz w:val="28"/>
          <w:szCs w:val="28"/>
          <w:lang w:eastAsia="ru-RU"/>
        </w:rPr>
        <w:t>установок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пожаротушения</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1.1</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Проблемы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выбора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автоматических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установок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ab/>
        <w:t xml:space="preserve">10 </w:t>
      </w:r>
      <w:r w:rsidRPr="004241F7">
        <w:rPr>
          <w:rFonts w:ascii="Times New Roman" w:eastAsia="Times New Roman" w:hAnsi="Times New Roman" w:cs="Times New Roman" w:hint="eastAsia"/>
          <w:kern w:val="0"/>
          <w:sz w:val="28"/>
          <w:szCs w:val="28"/>
          <w:lang w:eastAsia="ru-RU"/>
        </w:rPr>
        <w:t>пожаротушения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на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основе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сжиженных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1.1.1</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Классификация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АУГПТ</w:t>
      </w:r>
      <w:r w:rsidRPr="004241F7">
        <w:rPr>
          <w:rFonts w:ascii="Times New Roman" w:eastAsia="Times New Roman" w:hAnsi="Times New Roman" w:cs="Times New Roman"/>
          <w:kern w:val="0"/>
          <w:sz w:val="28"/>
          <w:szCs w:val="28"/>
          <w:lang w:eastAsia="ru-RU"/>
        </w:rPr>
        <w:tab/>
        <w:t>13</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1.1.2</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ГОТВ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применяемые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АУГПТ</w:t>
      </w:r>
      <w:r w:rsidRPr="004241F7">
        <w:rPr>
          <w:rFonts w:ascii="Times New Roman" w:eastAsia="Times New Roman" w:hAnsi="Times New Roman" w:cs="Times New Roman"/>
          <w:kern w:val="0"/>
          <w:sz w:val="28"/>
          <w:szCs w:val="28"/>
          <w:lang w:eastAsia="ru-RU"/>
        </w:rPr>
        <w:tab/>
        <w:t>15</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1.1.3</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Анализ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современных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моделей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движения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двухфазных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потоков</w:t>
      </w:r>
      <w:r w:rsidRPr="004241F7">
        <w:rPr>
          <w:rFonts w:ascii="Times New Roman" w:eastAsia="Times New Roman" w:hAnsi="Times New Roman" w:cs="Times New Roman"/>
          <w:kern w:val="0"/>
          <w:sz w:val="28"/>
          <w:szCs w:val="28"/>
          <w:lang w:eastAsia="ru-RU"/>
        </w:rPr>
        <w:tab/>
        <w:t>20</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1.2</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Нормативные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методики</w:t>
      </w:r>
      <w:r w:rsidRPr="004241F7">
        <w:rPr>
          <w:rFonts w:ascii="Times New Roman" w:eastAsia="Times New Roman" w:hAnsi="Times New Roman" w:cs="Times New Roman"/>
          <w:kern w:val="0"/>
          <w:sz w:val="28"/>
          <w:szCs w:val="28"/>
          <w:lang w:eastAsia="ru-RU"/>
        </w:rPr>
        <w:tab/>
        <w:t>23</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1.3</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Автоматизированные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программные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комплексы</w:t>
      </w:r>
      <w:r w:rsidRPr="004241F7">
        <w:rPr>
          <w:rFonts w:ascii="Times New Roman" w:eastAsia="Times New Roman" w:hAnsi="Times New Roman" w:cs="Times New Roman"/>
          <w:kern w:val="0"/>
          <w:sz w:val="28"/>
          <w:szCs w:val="28"/>
          <w:lang w:eastAsia="ru-RU"/>
        </w:rPr>
        <w:tab/>
        <w:t>27</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lastRenderedPageBreak/>
        <w:t>1.4</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Особенности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методик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гидравлических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принятых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за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рубежом</w:t>
      </w:r>
      <w:r w:rsidRPr="004241F7">
        <w:rPr>
          <w:rFonts w:ascii="Times New Roman" w:eastAsia="Times New Roman" w:hAnsi="Times New Roman" w:cs="Times New Roman"/>
          <w:kern w:val="0"/>
          <w:sz w:val="28"/>
          <w:szCs w:val="28"/>
          <w:lang w:eastAsia="ru-RU"/>
        </w:rPr>
        <w:tab/>
        <w:t xml:space="preserve">30 </w:t>
      </w:r>
      <w:r w:rsidRPr="004241F7">
        <w:rPr>
          <w:rFonts w:ascii="Times New Roman" w:eastAsia="Times New Roman" w:hAnsi="Times New Roman" w:cs="Times New Roman" w:hint="eastAsia"/>
          <w:kern w:val="0"/>
          <w:sz w:val="28"/>
          <w:szCs w:val="28"/>
          <w:lang w:eastAsia="ru-RU"/>
        </w:rPr>
        <w:t>Выводы</w:t>
      </w:r>
      <w:r w:rsidRPr="004241F7">
        <w:rPr>
          <w:rFonts w:ascii="Times New Roman" w:eastAsia="Times New Roman" w:hAnsi="Times New Roman" w:cs="Times New Roman"/>
          <w:kern w:val="0"/>
          <w:sz w:val="28"/>
          <w:szCs w:val="28"/>
          <w:lang w:eastAsia="ru-RU"/>
        </w:rPr>
        <w:tab/>
        <w:t>33</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Глава</w:t>
      </w:r>
      <w:r w:rsidRPr="004241F7">
        <w:rPr>
          <w:rFonts w:ascii="Times New Roman" w:eastAsia="Times New Roman" w:hAnsi="Times New Roman" w:cs="Times New Roman"/>
          <w:kern w:val="0"/>
          <w:sz w:val="28"/>
          <w:szCs w:val="28"/>
          <w:lang w:eastAsia="ru-RU"/>
        </w:rPr>
        <w:t xml:space="preserve"> 2 </w:t>
      </w:r>
      <w:r w:rsidRPr="004241F7">
        <w:rPr>
          <w:rFonts w:ascii="Times New Roman" w:eastAsia="Times New Roman" w:hAnsi="Times New Roman" w:cs="Times New Roman" w:hint="eastAsia"/>
          <w:kern w:val="0"/>
          <w:sz w:val="28"/>
          <w:szCs w:val="28"/>
          <w:lang w:eastAsia="ru-RU"/>
        </w:rPr>
        <w:t>Метод</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времени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выхода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огнетушащего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вещества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для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w:t>
      </w:r>
      <w:r w:rsidRPr="004241F7">
        <w:rPr>
          <w:rFonts w:ascii="Times New Roman" w:eastAsia="Times New Roman" w:hAnsi="Times New Roman" w:cs="Times New Roman"/>
          <w:kern w:val="0"/>
          <w:sz w:val="28"/>
          <w:szCs w:val="28"/>
          <w:lang w:eastAsia="ru-RU"/>
        </w:rPr>
        <w:tab/>
        <w:t xml:space="preserve">36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пожаротушения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на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основе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сжиженных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под</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давлением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вытеснителя</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2.1</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Модель</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опорожнения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емкости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жидкостью</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путем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выдавливания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ее</w:t>
      </w:r>
      <w:r w:rsidRPr="004241F7">
        <w:rPr>
          <w:rFonts w:ascii="Times New Roman" w:eastAsia="Times New Roman" w:hAnsi="Times New Roman" w:cs="Times New Roman"/>
          <w:kern w:val="0"/>
          <w:sz w:val="28"/>
          <w:szCs w:val="28"/>
          <w:lang w:eastAsia="ru-RU"/>
        </w:rPr>
        <w:t xml:space="preserve"> 36 </w:t>
      </w:r>
      <w:r w:rsidRPr="004241F7">
        <w:rPr>
          <w:rFonts w:ascii="Times New Roman" w:eastAsia="Times New Roman" w:hAnsi="Times New Roman" w:cs="Times New Roman" w:hint="eastAsia"/>
          <w:kern w:val="0"/>
          <w:sz w:val="28"/>
          <w:szCs w:val="28"/>
          <w:lang w:eastAsia="ru-RU"/>
        </w:rPr>
        <w:t>сжатым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через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трубопровод</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2.2</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Структура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пожаротушения</w:t>
      </w:r>
      <w:r w:rsidRPr="004241F7">
        <w:rPr>
          <w:rFonts w:ascii="Times New Roman" w:eastAsia="Times New Roman" w:hAnsi="Times New Roman" w:cs="Times New Roman"/>
          <w:kern w:val="0"/>
          <w:sz w:val="28"/>
          <w:szCs w:val="28"/>
          <w:lang w:eastAsia="ru-RU"/>
        </w:rPr>
        <w:tab/>
        <w:t>41</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2.3</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Работа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пожаротушения</w:t>
      </w:r>
      <w:r w:rsidRPr="004241F7">
        <w:rPr>
          <w:rFonts w:ascii="Times New Roman" w:eastAsia="Times New Roman" w:hAnsi="Times New Roman" w:cs="Times New Roman"/>
          <w:kern w:val="0"/>
          <w:sz w:val="28"/>
          <w:szCs w:val="28"/>
          <w:lang w:eastAsia="ru-RU"/>
        </w:rPr>
        <w:tab/>
        <w:t>44</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2.3.1</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Модель</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движения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смеси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трубам</w:t>
      </w:r>
      <w:r w:rsidRPr="004241F7">
        <w:rPr>
          <w:rFonts w:ascii="Times New Roman" w:eastAsia="Times New Roman" w:hAnsi="Times New Roman" w:cs="Times New Roman"/>
          <w:kern w:val="0"/>
          <w:sz w:val="28"/>
          <w:szCs w:val="28"/>
          <w:lang w:eastAsia="ru-RU"/>
        </w:rPr>
        <w:tab/>
        <w:t>45</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2.3.2</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Метод</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параметров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состояния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среды</w:t>
      </w:r>
      <w:r w:rsidRPr="004241F7">
        <w:rPr>
          <w:rFonts w:ascii="Times New Roman" w:eastAsia="Times New Roman" w:hAnsi="Times New Roman" w:cs="Times New Roman"/>
          <w:kern w:val="0"/>
          <w:sz w:val="28"/>
          <w:szCs w:val="28"/>
          <w:lang w:eastAsia="ru-RU"/>
        </w:rPr>
        <w:tab/>
        <w:t>49</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2.3.3</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Модель</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расширения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смеси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баллоне</w:t>
      </w:r>
      <w:r w:rsidRPr="004241F7">
        <w:rPr>
          <w:rFonts w:ascii="Times New Roman" w:eastAsia="Times New Roman" w:hAnsi="Times New Roman" w:cs="Times New Roman"/>
          <w:kern w:val="0"/>
          <w:sz w:val="28"/>
          <w:szCs w:val="28"/>
          <w:lang w:eastAsia="ru-RU"/>
        </w:rPr>
        <w:tab/>
        <w:t>52</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2.3.4</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Модель</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процесса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истечения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смеси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через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насадки</w:t>
      </w:r>
      <w:r w:rsidRPr="004241F7">
        <w:rPr>
          <w:rFonts w:ascii="Times New Roman" w:eastAsia="Times New Roman" w:hAnsi="Times New Roman" w:cs="Times New Roman"/>
          <w:kern w:val="0"/>
          <w:sz w:val="28"/>
          <w:szCs w:val="28"/>
          <w:lang w:eastAsia="ru-RU"/>
        </w:rPr>
        <w:tab/>
        <w:t>55</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2.4</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Методика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определения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параметров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течения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двухфазной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среды</w:t>
      </w:r>
      <w:r w:rsidRPr="004241F7">
        <w:rPr>
          <w:rFonts w:ascii="Times New Roman" w:eastAsia="Times New Roman" w:hAnsi="Times New Roman" w:cs="Times New Roman"/>
          <w:kern w:val="0"/>
          <w:sz w:val="28"/>
          <w:szCs w:val="28"/>
          <w:lang w:eastAsia="ru-RU"/>
        </w:rPr>
        <w:tab/>
        <w:t>58</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2.4.1</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Метод</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параметров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состояния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среды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сжимаемой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жидкости</w:t>
      </w:r>
      <w:r w:rsidRPr="004241F7">
        <w:rPr>
          <w:rFonts w:ascii="Times New Roman" w:eastAsia="Times New Roman" w:hAnsi="Times New Roman" w:cs="Times New Roman"/>
          <w:kern w:val="0"/>
          <w:sz w:val="28"/>
          <w:szCs w:val="28"/>
          <w:lang w:eastAsia="ru-RU"/>
        </w:rPr>
        <w:tab/>
        <w:t>60</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2.4.2</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Квазистационарный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процесс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течения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ГОТВ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системе</w:t>
      </w:r>
      <w:r w:rsidRPr="004241F7">
        <w:rPr>
          <w:rFonts w:ascii="Times New Roman" w:eastAsia="Times New Roman" w:hAnsi="Times New Roman" w:cs="Times New Roman"/>
          <w:kern w:val="0"/>
          <w:sz w:val="28"/>
          <w:szCs w:val="28"/>
          <w:lang w:eastAsia="ru-RU"/>
        </w:rPr>
        <w:tab/>
        <w:t>65</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2.5</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Уравнение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состояния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для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системы</w:t>
      </w:r>
      <w:r w:rsidRPr="004241F7">
        <w:rPr>
          <w:rFonts w:ascii="Times New Roman" w:eastAsia="Times New Roman" w:hAnsi="Times New Roman" w:cs="Times New Roman"/>
          <w:kern w:val="0"/>
          <w:sz w:val="28"/>
          <w:szCs w:val="28"/>
          <w:lang w:eastAsia="ru-RU"/>
        </w:rPr>
        <w:tab/>
        <w:t>68</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2.6</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Алгоритм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гидравлического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АУГПТ</w:t>
      </w:r>
      <w:r w:rsidRPr="004241F7">
        <w:rPr>
          <w:rFonts w:ascii="Times New Roman" w:eastAsia="Times New Roman" w:hAnsi="Times New Roman" w:cs="Times New Roman"/>
          <w:kern w:val="0"/>
          <w:sz w:val="28"/>
          <w:szCs w:val="28"/>
          <w:lang w:eastAsia="ru-RU"/>
        </w:rPr>
        <w:tab/>
        <w:t xml:space="preserve">74 </w:t>
      </w:r>
      <w:r w:rsidRPr="004241F7">
        <w:rPr>
          <w:rFonts w:ascii="Times New Roman" w:eastAsia="Times New Roman" w:hAnsi="Times New Roman" w:cs="Times New Roman" w:hint="eastAsia"/>
          <w:kern w:val="0"/>
          <w:sz w:val="28"/>
          <w:szCs w:val="28"/>
          <w:lang w:eastAsia="ru-RU"/>
        </w:rPr>
        <w:t>Выводы</w:t>
      </w:r>
      <w:r w:rsidRPr="004241F7">
        <w:rPr>
          <w:rFonts w:ascii="Times New Roman" w:eastAsia="Times New Roman" w:hAnsi="Times New Roman" w:cs="Times New Roman"/>
          <w:kern w:val="0"/>
          <w:sz w:val="28"/>
          <w:szCs w:val="28"/>
          <w:lang w:eastAsia="ru-RU"/>
        </w:rPr>
        <w:tab/>
        <w:t>78</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Глава</w:t>
      </w:r>
      <w:r w:rsidRPr="004241F7">
        <w:rPr>
          <w:rFonts w:ascii="Times New Roman" w:eastAsia="Times New Roman" w:hAnsi="Times New Roman" w:cs="Times New Roman"/>
          <w:kern w:val="0"/>
          <w:sz w:val="28"/>
          <w:szCs w:val="28"/>
          <w:lang w:eastAsia="ru-RU"/>
        </w:rPr>
        <w:t xml:space="preserve"> 3 </w:t>
      </w:r>
      <w:r w:rsidRPr="004241F7">
        <w:rPr>
          <w:rFonts w:ascii="Times New Roman" w:eastAsia="Times New Roman" w:hAnsi="Times New Roman" w:cs="Times New Roman" w:hint="eastAsia"/>
          <w:kern w:val="0"/>
          <w:sz w:val="28"/>
          <w:szCs w:val="28"/>
          <w:lang w:eastAsia="ru-RU"/>
        </w:rPr>
        <w:t>Оценка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точности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предлагаемого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установок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ab/>
        <w:t xml:space="preserve">79 </w:t>
      </w:r>
      <w:r w:rsidRPr="004241F7">
        <w:rPr>
          <w:rFonts w:ascii="Times New Roman" w:eastAsia="Times New Roman" w:hAnsi="Times New Roman" w:cs="Times New Roman" w:hint="eastAsia"/>
          <w:kern w:val="0"/>
          <w:sz w:val="28"/>
          <w:szCs w:val="28"/>
          <w:lang w:eastAsia="ru-RU"/>
        </w:rPr>
        <w:t>пожаротушения</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 xml:space="preserve">3.1 </w:t>
      </w:r>
      <w:r w:rsidRPr="004241F7">
        <w:rPr>
          <w:rFonts w:ascii="Times New Roman" w:eastAsia="Times New Roman" w:hAnsi="Times New Roman" w:cs="Times New Roman" w:hint="eastAsia"/>
          <w:kern w:val="0"/>
          <w:sz w:val="28"/>
          <w:szCs w:val="28"/>
          <w:lang w:eastAsia="ru-RU"/>
        </w:rPr>
        <w:t>Гидравлический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трубопроводов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установок</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газового</w:t>
      </w:r>
      <w:r w:rsidRPr="004241F7">
        <w:rPr>
          <w:rFonts w:ascii="Times New Roman" w:eastAsia="Times New Roman" w:hAnsi="Times New Roman" w:cs="Times New Roman"/>
          <w:kern w:val="0"/>
          <w:sz w:val="28"/>
          <w:szCs w:val="28"/>
          <w:lang w:eastAsia="ru-RU"/>
        </w:rPr>
        <w:tab/>
        <w:t>79</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пожаротушения</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методике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ЗАО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«АРТСОК»</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3.2</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Расчет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АУГПТ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применением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сжиженных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методике</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изложенной</w:t>
      </w:r>
      <w:r w:rsidRPr="004241F7">
        <w:rPr>
          <w:rFonts w:ascii="Times New Roman" w:eastAsia="Times New Roman" w:hAnsi="Times New Roman" w:cs="Times New Roman"/>
          <w:kern w:val="0"/>
          <w:sz w:val="28"/>
          <w:szCs w:val="28"/>
          <w:lang w:eastAsia="ru-RU"/>
        </w:rPr>
        <w:t xml:space="preserve"> 86 </w:t>
      </w:r>
      <w:r w:rsidRPr="004241F7">
        <w:rPr>
          <w:rFonts w:ascii="Times New Roman" w:eastAsia="Times New Roman" w:hAnsi="Times New Roman" w:cs="Times New Roman" w:hint="eastAsia"/>
          <w:kern w:val="0"/>
          <w:sz w:val="28"/>
          <w:szCs w:val="28"/>
          <w:lang w:eastAsia="ru-RU"/>
        </w:rPr>
        <w:t>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ВСН</w:t>
      </w:r>
      <w:r w:rsidRPr="004241F7">
        <w:rPr>
          <w:rFonts w:ascii="Times New Roman" w:eastAsia="Times New Roman" w:hAnsi="Times New Roman" w:cs="Times New Roman"/>
          <w:kern w:val="0"/>
          <w:sz w:val="28"/>
          <w:szCs w:val="28"/>
          <w:lang w:eastAsia="ru-RU"/>
        </w:rPr>
        <w:t xml:space="preserve"> 21-02-01</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kern w:val="0"/>
          <w:sz w:val="28"/>
          <w:szCs w:val="28"/>
          <w:lang w:eastAsia="ru-RU"/>
        </w:rPr>
        <w:t>3.3</w:t>
      </w:r>
      <w:r w:rsidRPr="004241F7">
        <w:rPr>
          <w:rFonts w:ascii="Times New Roman" w:eastAsia="Times New Roman" w:hAnsi="Times New Roman" w:cs="Times New Roman"/>
          <w:kern w:val="0"/>
          <w:sz w:val="28"/>
          <w:szCs w:val="28"/>
          <w:lang w:eastAsia="ru-RU"/>
        </w:rPr>
        <w:tab/>
      </w:r>
      <w:r w:rsidRPr="004241F7">
        <w:rPr>
          <w:rFonts w:ascii="Times New Roman" w:eastAsia="Times New Roman" w:hAnsi="Times New Roman" w:cs="Times New Roman" w:hint="eastAsia"/>
          <w:kern w:val="0"/>
          <w:sz w:val="28"/>
          <w:szCs w:val="28"/>
          <w:lang w:eastAsia="ru-RU"/>
        </w:rPr>
        <w:t>Расчет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АУГП</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применением</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сжиженных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газов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предлагаемой</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методике</w:t>
      </w:r>
      <w:r w:rsidRPr="004241F7">
        <w:rPr>
          <w:rFonts w:ascii="Times New Roman" w:eastAsia="Times New Roman" w:hAnsi="Times New Roman" w:cs="Times New Roman"/>
          <w:kern w:val="0"/>
          <w:sz w:val="28"/>
          <w:szCs w:val="28"/>
          <w:lang w:eastAsia="ru-RU"/>
        </w:rPr>
        <w:t xml:space="preserve"> 90</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Выводы</w:t>
      </w:r>
      <w:r w:rsidRPr="004241F7">
        <w:rPr>
          <w:rFonts w:ascii="Times New Roman" w:eastAsia="Times New Roman" w:hAnsi="Times New Roman" w:cs="Times New Roman"/>
          <w:kern w:val="0"/>
          <w:sz w:val="28"/>
          <w:szCs w:val="28"/>
          <w:lang w:eastAsia="ru-RU"/>
        </w:rPr>
        <w:tab/>
        <w:t>102</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Заключение</w:t>
      </w:r>
      <w:r w:rsidRPr="004241F7">
        <w:rPr>
          <w:rFonts w:ascii="Times New Roman" w:eastAsia="Times New Roman" w:hAnsi="Times New Roman" w:cs="Times New Roman"/>
          <w:kern w:val="0"/>
          <w:sz w:val="28"/>
          <w:szCs w:val="28"/>
          <w:lang w:eastAsia="ru-RU"/>
        </w:rPr>
        <w:tab/>
        <w:t>104</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Литература</w:t>
      </w:r>
      <w:r w:rsidRPr="004241F7">
        <w:rPr>
          <w:rFonts w:ascii="Times New Roman" w:eastAsia="Times New Roman" w:hAnsi="Times New Roman" w:cs="Times New Roman"/>
          <w:kern w:val="0"/>
          <w:sz w:val="28"/>
          <w:szCs w:val="28"/>
          <w:lang w:eastAsia="ru-RU"/>
        </w:rPr>
        <w:tab/>
        <w:t>106</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lastRenderedPageBreak/>
        <w:t>Приложение</w:t>
      </w:r>
      <w:r w:rsidRPr="004241F7">
        <w:rPr>
          <w:rFonts w:ascii="Times New Roman" w:eastAsia="Times New Roman" w:hAnsi="Times New Roman" w:cs="Times New Roman"/>
          <w:kern w:val="0"/>
          <w:sz w:val="28"/>
          <w:szCs w:val="28"/>
          <w:lang w:eastAsia="ru-RU"/>
        </w:rPr>
        <w:t xml:space="preserve"> 1 </w:t>
      </w:r>
      <w:r w:rsidRPr="004241F7">
        <w:rPr>
          <w:rFonts w:ascii="Times New Roman" w:eastAsia="Times New Roman" w:hAnsi="Times New Roman" w:cs="Times New Roman" w:hint="eastAsia"/>
          <w:kern w:val="0"/>
          <w:sz w:val="28"/>
          <w:szCs w:val="28"/>
          <w:lang w:eastAsia="ru-RU"/>
        </w:rPr>
        <w:t>Термины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определения</w:t>
      </w:r>
      <w:r w:rsidRPr="004241F7">
        <w:rPr>
          <w:rFonts w:ascii="Times New Roman" w:eastAsia="Times New Roman" w:hAnsi="Times New Roman" w:cs="Times New Roman"/>
          <w:kern w:val="0"/>
          <w:sz w:val="28"/>
          <w:szCs w:val="28"/>
          <w:lang w:eastAsia="ru-RU"/>
        </w:rPr>
        <w:tab/>
        <w:t>126</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Приложение</w:t>
      </w:r>
      <w:r w:rsidRPr="004241F7">
        <w:rPr>
          <w:rFonts w:ascii="Times New Roman" w:eastAsia="Times New Roman" w:hAnsi="Times New Roman" w:cs="Times New Roman"/>
          <w:kern w:val="0"/>
          <w:sz w:val="28"/>
          <w:szCs w:val="28"/>
          <w:lang w:eastAsia="ru-RU"/>
        </w:rPr>
        <w:t xml:space="preserve"> 2 </w:t>
      </w:r>
      <w:r w:rsidRPr="004241F7">
        <w:rPr>
          <w:rFonts w:ascii="Times New Roman" w:eastAsia="Times New Roman" w:hAnsi="Times New Roman" w:cs="Times New Roman" w:hint="eastAsia"/>
          <w:kern w:val="0"/>
          <w:sz w:val="28"/>
          <w:szCs w:val="28"/>
          <w:lang w:eastAsia="ru-RU"/>
        </w:rPr>
        <w:t>Результат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выхода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ГОТВ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баллона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без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трубной</w:t>
      </w:r>
      <w:r w:rsidRPr="004241F7">
        <w:rPr>
          <w:rFonts w:ascii="Times New Roman" w:eastAsia="Times New Roman" w:hAnsi="Times New Roman" w:cs="Times New Roman"/>
          <w:kern w:val="0"/>
          <w:sz w:val="28"/>
          <w:szCs w:val="28"/>
          <w:lang w:eastAsia="ru-RU"/>
        </w:rPr>
        <w:t xml:space="preserve"> 130 </w:t>
      </w:r>
      <w:r w:rsidRPr="004241F7">
        <w:rPr>
          <w:rFonts w:ascii="Times New Roman" w:eastAsia="Times New Roman" w:hAnsi="Times New Roman" w:cs="Times New Roman" w:hint="eastAsia"/>
          <w:kern w:val="0"/>
          <w:sz w:val="28"/>
          <w:szCs w:val="28"/>
          <w:lang w:eastAsia="ru-RU"/>
        </w:rPr>
        <w:t>разводки</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Приложение</w:t>
      </w:r>
      <w:r w:rsidRPr="004241F7">
        <w:rPr>
          <w:rFonts w:ascii="Times New Roman" w:eastAsia="Times New Roman" w:hAnsi="Times New Roman" w:cs="Times New Roman"/>
          <w:kern w:val="0"/>
          <w:sz w:val="28"/>
          <w:szCs w:val="28"/>
          <w:lang w:eastAsia="ru-RU"/>
        </w:rPr>
        <w:t xml:space="preserve"> 3 </w:t>
      </w:r>
      <w:r w:rsidRPr="004241F7">
        <w:rPr>
          <w:rFonts w:ascii="Times New Roman" w:eastAsia="Times New Roman" w:hAnsi="Times New Roman" w:cs="Times New Roman" w:hint="eastAsia"/>
          <w:kern w:val="0"/>
          <w:sz w:val="28"/>
          <w:szCs w:val="28"/>
          <w:lang w:eastAsia="ru-RU"/>
        </w:rPr>
        <w:t>Результат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выхода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ГОТВ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помощью</w:t>
      </w:r>
      <w:r w:rsidRPr="004241F7">
        <w:rPr>
          <w:rFonts w:ascii="Times New Roman" w:eastAsia="Times New Roman" w:hAnsi="Times New Roman" w:cs="Times New Roman"/>
          <w:kern w:val="0"/>
          <w:sz w:val="28"/>
          <w:szCs w:val="28"/>
          <w:lang w:eastAsia="ru-RU"/>
        </w:rPr>
        <w:t xml:space="preserve"> 131 </w:t>
      </w:r>
      <w:r w:rsidRPr="004241F7">
        <w:rPr>
          <w:rFonts w:ascii="Times New Roman" w:eastAsia="Times New Roman" w:hAnsi="Times New Roman" w:cs="Times New Roman" w:hint="eastAsia"/>
          <w:kern w:val="0"/>
          <w:sz w:val="28"/>
          <w:szCs w:val="28"/>
          <w:lang w:eastAsia="ru-RU"/>
        </w:rPr>
        <w:t>программы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«ЗАЛП»</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Приложение</w:t>
      </w:r>
      <w:r w:rsidRPr="004241F7">
        <w:rPr>
          <w:rFonts w:ascii="Times New Roman" w:eastAsia="Times New Roman" w:hAnsi="Times New Roman" w:cs="Times New Roman"/>
          <w:kern w:val="0"/>
          <w:sz w:val="28"/>
          <w:szCs w:val="28"/>
          <w:lang w:eastAsia="ru-RU"/>
        </w:rPr>
        <w:t xml:space="preserve"> 4 </w:t>
      </w:r>
      <w:r w:rsidRPr="004241F7">
        <w:rPr>
          <w:rFonts w:ascii="Times New Roman" w:eastAsia="Times New Roman" w:hAnsi="Times New Roman" w:cs="Times New Roman" w:hint="eastAsia"/>
          <w:kern w:val="0"/>
          <w:sz w:val="28"/>
          <w:szCs w:val="28"/>
          <w:lang w:eastAsia="ru-RU"/>
        </w:rPr>
        <w:t>Результат</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расчета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выхода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ГОТВ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из</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системы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с</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помощью</w:t>
      </w:r>
      <w:r w:rsidRPr="004241F7">
        <w:rPr>
          <w:rFonts w:ascii="Times New Roman" w:eastAsia="Times New Roman" w:hAnsi="Times New Roman" w:cs="Times New Roman"/>
          <w:kern w:val="0"/>
          <w:sz w:val="28"/>
          <w:szCs w:val="28"/>
          <w:lang w:eastAsia="ru-RU"/>
        </w:rPr>
        <w:tab/>
        <w:t xml:space="preserve">133 </w:t>
      </w:r>
      <w:r w:rsidRPr="004241F7">
        <w:rPr>
          <w:rFonts w:ascii="Times New Roman" w:eastAsia="Times New Roman" w:hAnsi="Times New Roman" w:cs="Times New Roman" w:hint="eastAsia"/>
          <w:kern w:val="0"/>
          <w:sz w:val="28"/>
          <w:szCs w:val="28"/>
          <w:lang w:eastAsia="ru-RU"/>
        </w:rPr>
        <w:t>программы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«Такт</w:t>
      </w:r>
      <w:r w:rsidRPr="004241F7">
        <w:rPr>
          <w:rFonts w:ascii="Times New Roman" w:eastAsia="Times New Roman" w:hAnsi="Times New Roman" w:cs="Times New Roman"/>
          <w:kern w:val="0"/>
          <w:sz w:val="28"/>
          <w:szCs w:val="28"/>
          <w:lang w:eastAsia="ru-RU"/>
        </w:rPr>
        <w:t>-</w:t>
      </w:r>
      <w:r w:rsidRPr="004241F7">
        <w:rPr>
          <w:rFonts w:ascii="Times New Roman" w:eastAsia="Times New Roman" w:hAnsi="Times New Roman" w:cs="Times New Roman" w:hint="eastAsia"/>
          <w:kern w:val="0"/>
          <w:sz w:val="28"/>
          <w:szCs w:val="28"/>
          <w:lang w:eastAsia="ru-RU"/>
        </w:rPr>
        <w:t>ГАЗ»</w:t>
      </w:r>
    </w:p>
    <w:p w:rsidR="004241F7" w:rsidRPr="004241F7"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Приложение</w:t>
      </w:r>
      <w:r w:rsidRPr="004241F7">
        <w:rPr>
          <w:rFonts w:ascii="Times New Roman" w:eastAsia="Times New Roman" w:hAnsi="Times New Roman" w:cs="Times New Roman"/>
          <w:kern w:val="0"/>
          <w:sz w:val="28"/>
          <w:szCs w:val="28"/>
          <w:lang w:eastAsia="ru-RU"/>
        </w:rPr>
        <w:t xml:space="preserve"> 5 </w:t>
      </w:r>
      <w:r w:rsidRPr="004241F7">
        <w:rPr>
          <w:rFonts w:ascii="Times New Roman" w:eastAsia="Times New Roman" w:hAnsi="Times New Roman" w:cs="Times New Roman" w:hint="eastAsia"/>
          <w:kern w:val="0"/>
          <w:sz w:val="28"/>
          <w:szCs w:val="28"/>
          <w:lang w:eastAsia="ru-RU"/>
        </w:rPr>
        <w:t>Результаты</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испытаний</w:t>
      </w:r>
      <w:r w:rsidRPr="004241F7">
        <w:rPr>
          <w:rFonts w:ascii="Times New Roman" w:eastAsia="Times New Roman" w:hAnsi="Times New Roman" w:cs="Times New Roman"/>
          <w:kern w:val="0"/>
          <w:sz w:val="28"/>
          <w:szCs w:val="28"/>
          <w:lang w:eastAsia="ru-RU"/>
        </w:rPr>
        <w:tab/>
        <w:t>136</w:t>
      </w:r>
    </w:p>
    <w:p w:rsidR="00734BC0" w:rsidRDefault="004241F7" w:rsidP="004241F7">
      <w:pPr>
        <w:rPr>
          <w:rFonts w:ascii="Times New Roman" w:eastAsia="Times New Roman" w:hAnsi="Times New Roman" w:cs="Times New Roman"/>
          <w:kern w:val="0"/>
          <w:sz w:val="28"/>
          <w:szCs w:val="28"/>
          <w:lang w:eastAsia="ru-RU"/>
        </w:rPr>
      </w:pPr>
      <w:r w:rsidRPr="004241F7">
        <w:rPr>
          <w:rFonts w:ascii="Times New Roman" w:eastAsia="Times New Roman" w:hAnsi="Times New Roman" w:cs="Times New Roman" w:hint="eastAsia"/>
          <w:kern w:val="0"/>
          <w:sz w:val="28"/>
          <w:szCs w:val="28"/>
          <w:lang w:eastAsia="ru-RU"/>
        </w:rPr>
        <w:t>Приложение</w:t>
      </w:r>
      <w:r w:rsidRPr="004241F7">
        <w:rPr>
          <w:rFonts w:ascii="Times New Roman" w:eastAsia="Times New Roman" w:hAnsi="Times New Roman" w:cs="Times New Roman"/>
          <w:kern w:val="0"/>
          <w:sz w:val="28"/>
          <w:szCs w:val="28"/>
          <w:lang w:eastAsia="ru-RU"/>
        </w:rPr>
        <w:t xml:space="preserve"> 6 </w:t>
      </w:r>
      <w:r w:rsidRPr="004241F7">
        <w:rPr>
          <w:rFonts w:ascii="Times New Roman" w:eastAsia="Times New Roman" w:hAnsi="Times New Roman" w:cs="Times New Roman" w:hint="eastAsia"/>
          <w:kern w:val="0"/>
          <w:sz w:val="28"/>
          <w:szCs w:val="28"/>
          <w:lang w:eastAsia="ru-RU"/>
        </w:rPr>
        <w:t>Проверка</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полученных</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результатов</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по</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критерию</w:t>
      </w:r>
      <w:r w:rsidRPr="004241F7">
        <w:rPr>
          <w:rFonts w:ascii="Times New Roman" w:eastAsia="Times New Roman" w:hAnsi="Times New Roman" w:cs="Times New Roman"/>
          <w:kern w:val="0"/>
          <w:sz w:val="28"/>
          <w:szCs w:val="28"/>
          <w:lang w:eastAsia="ru-RU"/>
        </w:rPr>
        <w:t xml:space="preserve"> </w:t>
      </w:r>
      <w:r w:rsidRPr="004241F7">
        <w:rPr>
          <w:rFonts w:ascii="Times New Roman" w:eastAsia="Times New Roman" w:hAnsi="Times New Roman" w:cs="Times New Roman" w:hint="eastAsia"/>
          <w:kern w:val="0"/>
          <w:sz w:val="28"/>
          <w:szCs w:val="28"/>
          <w:lang w:eastAsia="ru-RU"/>
        </w:rPr>
        <w:t>Фишера</w:t>
      </w:r>
      <w:r w:rsidRPr="004241F7">
        <w:rPr>
          <w:rFonts w:ascii="Times New Roman" w:eastAsia="Times New Roman" w:hAnsi="Times New Roman" w:cs="Times New Roman"/>
          <w:kern w:val="0"/>
          <w:sz w:val="28"/>
          <w:szCs w:val="28"/>
          <w:lang w:eastAsia="ru-RU"/>
        </w:rPr>
        <w:tab/>
        <w:t>141</w:t>
      </w:r>
    </w:p>
    <w:p w:rsidR="004241F7" w:rsidRDefault="004241F7" w:rsidP="004241F7"/>
    <w:p w:rsidR="004241F7" w:rsidRDefault="004241F7" w:rsidP="004241F7"/>
    <w:p w:rsidR="004241F7" w:rsidRDefault="004241F7" w:rsidP="004241F7"/>
    <w:p w:rsidR="004241F7" w:rsidRDefault="004241F7" w:rsidP="004241F7">
      <w:r>
        <w:rPr>
          <w:rFonts w:hint="eastAsia"/>
        </w:rPr>
        <w:t>ВЫВОДЫ</w:t>
      </w:r>
    </w:p>
    <w:p w:rsidR="004241F7" w:rsidRDefault="004241F7" w:rsidP="004241F7">
      <w:r>
        <w:rPr>
          <w:rFonts w:hint="eastAsia"/>
        </w:rPr>
        <w:t>В</w:t>
      </w:r>
      <w:r>
        <w:t></w:t>
      </w:r>
      <w:r>
        <w:rPr>
          <w:rFonts w:hint="eastAsia"/>
        </w:rPr>
        <w:t>настоящее</w:t>
      </w:r>
      <w:r>
        <w:t></w:t>
      </w:r>
      <w:r>
        <w:rPr>
          <w:rFonts w:hint="eastAsia"/>
        </w:rPr>
        <w:t>время</w:t>
      </w:r>
      <w:r>
        <w:t></w:t>
      </w:r>
      <w:r>
        <w:t></w:t>
      </w:r>
      <w:r>
        <w:rPr>
          <w:rFonts w:hint="eastAsia"/>
        </w:rPr>
        <w:t>когда</w:t>
      </w:r>
      <w:r>
        <w:t></w:t>
      </w:r>
      <w:r>
        <w:rPr>
          <w:rFonts w:hint="eastAsia"/>
        </w:rPr>
        <w:t>широкое</w:t>
      </w:r>
      <w:r>
        <w:t></w:t>
      </w:r>
      <w:r>
        <w:rPr>
          <w:rFonts w:hint="eastAsia"/>
        </w:rPr>
        <w:t>применение</w:t>
      </w:r>
      <w:r>
        <w:t></w:t>
      </w:r>
      <w:r>
        <w:rPr>
          <w:rFonts w:hint="eastAsia"/>
        </w:rPr>
        <w:t>получила</w:t>
      </w:r>
      <w:r>
        <w:t></w:t>
      </w:r>
      <w:r>
        <w:rPr>
          <w:rFonts w:hint="eastAsia"/>
        </w:rPr>
        <w:t>компьютерная</w:t>
      </w:r>
      <w:r>
        <w:t></w:t>
      </w:r>
      <w:r>
        <w:rPr>
          <w:rFonts w:hint="eastAsia"/>
        </w:rPr>
        <w:t>техника</w:t>
      </w:r>
      <w:r>
        <w:t></w:t>
      </w:r>
      <w:r>
        <w:t></w:t>
      </w:r>
      <w:r>
        <w:rPr>
          <w:rFonts w:hint="eastAsia"/>
        </w:rPr>
        <w:t>стало</w:t>
      </w:r>
      <w:r>
        <w:t></w:t>
      </w:r>
      <w:r>
        <w:rPr>
          <w:rFonts w:hint="eastAsia"/>
        </w:rPr>
        <w:t>возможным</w:t>
      </w:r>
      <w:r>
        <w:t></w:t>
      </w:r>
      <w:r>
        <w:rPr>
          <w:rFonts w:hint="eastAsia"/>
        </w:rPr>
        <w:t>выполнять</w:t>
      </w:r>
      <w:r>
        <w:t></w:t>
      </w:r>
      <w:r>
        <w:rPr>
          <w:rFonts w:hint="eastAsia"/>
        </w:rPr>
        <w:t>более</w:t>
      </w:r>
      <w:r>
        <w:t></w:t>
      </w:r>
      <w:r>
        <w:rPr>
          <w:rFonts w:hint="eastAsia"/>
        </w:rPr>
        <w:t>точные</w:t>
      </w:r>
      <w:r>
        <w:t></w:t>
      </w:r>
      <w:r>
        <w:rPr>
          <w:rFonts w:hint="eastAsia"/>
        </w:rPr>
        <w:t>расчеты</w:t>
      </w:r>
      <w:r>
        <w:t></w:t>
      </w:r>
      <w:r>
        <w:t></w:t>
      </w:r>
      <w:r>
        <w:rPr>
          <w:rFonts w:hint="eastAsia"/>
        </w:rPr>
        <w:t>используя</w:t>
      </w:r>
      <w:r>
        <w:t></w:t>
      </w:r>
      <w:r>
        <w:rPr>
          <w:rFonts w:hint="eastAsia"/>
        </w:rPr>
        <w:t>в</w:t>
      </w:r>
      <w:r>
        <w:t></w:t>
      </w:r>
      <w:r>
        <w:rPr>
          <w:rFonts w:hint="eastAsia"/>
        </w:rPr>
        <w:t>программных</w:t>
      </w:r>
      <w:r>
        <w:t></w:t>
      </w:r>
      <w:r>
        <w:rPr>
          <w:rFonts w:hint="eastAsia"/>
        </w:rPr>
        <w:t>комплексах</w:t>
      </w:r>
      <w:r>
        <w:t></w:t>
      </w:r>
      <w:r>
        <w:rPr>
          <w:rFonts w:hint="eastAsia"/>
        </w:rPr>
        <w:t>алгоритмы</w:t>
      </w:r>
      <w:r>
        <w:t></w:t>
      </w:r>
      <w:r>
        <w:rPr>
          <w:rFonts w:hint="eastAsia"/>
        </w:rPr>
        <w:t>более</w:t>
      </w:r>
      <w:r>
        <w:t></w:t>
      </w:r>
      <w:r>
        <w:rPr>
          <w:rFonts w:hint="eastAsia"/>
        </w:rPr>
        <w:t>сложных</w:t>
      </w:r>
      <w:r>
        <w:t></w:t>
      </w:r>
      <w:r>
        <w:rPr>
          <w:rFonts w:hint="eastAsia"/>
        </w:rPr>
        <w:t>моделей</w:t>
      </w:r>
      <w:r>
        <w:t></w:t>
      </w:r>
      <w:r>
        <w:t></w:t>
      </w:r>
      <w:r>
        <w:rPr>
          <w:rFonts w:hint="eastAsia"/>
        </w:rPr>
        <w:t>и</w:t>
      </w:r>
      <w:r>
        <w:t></w:t>
      </w:r>
      <w:r>
        <w:rPr>
          <w:rFonts w:hint="eastAsia"/>
        </w:rPr>
        <w:t>моделирование</w:t>
      </w:r>
      <w:r>
        <w:t></w:t>
      </w:r>
      <w:r>
        <w:rPr>
          <w:rFonts w:hint="eastAsia"/>
        </w:rPr>
        <w:t>процессов</w:t>
      </w:r>
      <w:r>
        <w:t></w:t>
      </w:r>
      <w:r>
        <w:t></w:t>
      </w:r>
      <w:r>
        <w:rPr>
          <w:rFonts w:hint="eastAsia"/>
        </w:rPr>
        <w:t>происходящих</w:t>
      </w:r>
      <w:r>
        <w:t></w:t>
      </w:r>
      <w:r>
        <w:rPr>
          <w:rFonts w:hint="eastAsia"/>
        </w:rPr>
        <w:t>в</w:t>
      </w:r>
      <w:r>
        <w:t></w:t>
      </w:r>
      <w:r>
        <w:rPr>
          <w:rFonts w:hint="eastAsia"/>
        </w:rPr>
        <w:t>установках</w:t>
      </w:r>
      <w:r>
        <w:t></w:t>
      </w:r>
      <w:r>
        <w:rPr>
          <w:rFonts w:hint="eastAsia"/>
        </w:rPr>
        <w:t>газового</w:t>
      </w:r>
      <w:r>
        <w:t></w:t>
      </w:r>
      <w:r>
        <w:rPr>
          <w:rFonts w:hint="eastAsia"/>
        </w:rPr>
        <w:t>пожаротушения</w:t>
      </w:r>
      <w:r>
        <w:t></w:t>
      </w:r>
      <w:r>
        <w:t></w:t>
      </w:r>
      <w:r>
        <w:rPr>
          <w:rFonts w:hint="eastAsia"/>
        </w:rPr>
        <w:t>стало</w:t>
      </w:r>
      <w:r>
        <w:t></w:t>
      </w:r>
      <w:r>
        <w:rPr>
          <w:rFonts w:hint="eastAsia"/>
        </w:rPr>
        <w:t>возможным</w:t>
      </w:r>
      <w:r>
        <w:t></w:t>
      </w:r>
      <w:r>
        <w:rPr>
          <w:rFonts w:hint="eastAsia"/>
        </w:rPr>
        <w:t>довести</w:t>
      </w:r>
      <w:r>
        <w:t></w:t>
      </w:r>
      <w:r>
        <w:rPr>
          <w:rFonts w:hint="eastAsia"/>
        </w:rPr>
        <w:t>до</w:t>
      </w:r>
      <w:r>
        <w:t></w:t>
      </w:r>
      <w:r>
        <w:rPr>
          <w:rFonts w:hint="eastAsia"/>
        </w:rPr>
        <w:t>несогласования</w:t>
      </w:r>
      <w:r>
        <w:t></w:t>
      </w:r>
      <w:r>
        <w:rPr>
          <w:rFonts w:hint="eastAsia"/>
        </w:rPr>
        <w:t>с</w:t>
      </w:r>
      <w:r>
        <w:t></w:t>
      </w:r>
      <w:r>
        <w:rPr>
          <w:rFonts w:hint="eastAsia"/>
        </w:rPr>
        <w:t>опытом</w:t>
      </w:r>
      <w:r>
        <w:t></w:t>
      </w:r>
      <w:r>
        <w:rPr>
          <w:rFonts w:hint="eastAsia"/>
        </w:rPr>
        <w:t>до</w:t>
      </w:r>
      <w:r>
        <w:t></w:t>
      </w:r>
      <w:r>
        <w:t></w:t>
      </w:r>
      <w:r>
        <w:t></w:t>
      </w:r>
      <w:r>
        <w:t></w:t>
      </w:r>
      <w:r>
        <w:t></w:t>
      </w:r>
      <w:r>
        <w:t></w:t>
      </w:r>
      <w:r>
        <w:t></w:t>
      </w:r>
      <w:r>
        <w:t></w:t>
      </w:r>
      <w:r>
        <w:rPr>
          <w:rFonts w:hint="eastAsia"/>
        </w:rPr>
        <w:t>сократить</w:t>
      </w:r>
      <w:r>
        <w:t></w:t>
      </w:r>
      <w:r>
        <w:rPr>
          <w:rFonts w:hint="eastAsia"/>
        </w:rPr>
        <w:t>время</w:t>
      </w:r>
      <w:r>
        <w:t></w:t>
      </w:r>
      <w:r>
        <w:rPr>
          <w:rFonts w:hint="eastAsia"/>
        </w:rPr>
        <w:t>и</w:t>
      </w:r>
      <w:r>
        <w:t></w:t>
      </w:r>
      <w:r>
        <w:rPr>
          <w:rFonts w:hint="eastAsia"/>
        </w:rPr>
        <w:t>трудоемкость</w:t>
      </w:r>
      <w:r>
        <w:t></w:t>
      </w:r>
      <w:r>
        <w:rPr>
          <w:rFonts w:hint="eastAsia"/>
        </w:rPr>
        <w:t>расчетов</w:t>
      </w:r>
      <w:r>
        <w:t></w:t>
      </w:r>
    </w:p>
    <w:p w:rsidR="004241F7" w:rsidRDefault="004241F7" w:rsidP="004241F7">
      <w:r>
        <w:rPr>
          <w:rFonts w:hint="eastAsia"/>
        </w:rPr>
        <w:t>Разработанная</w:t>
      </w:r>
      <w:r>
        <w:t></w:t>
      </w:r>
      <w:r>
        <w:rPr>
          <w:rFonts w:hint="eastAsia"/>
        </w:rPr>
        <w:t>модель</w:t>
      </w:r>
      <w:r>
        <w:t></w:t>
      </w:r>
      <w:r>
        <w:rPr>
          <w:rFonts w:hint="eastAsia"/>
        </w:rPr>
        <w:t>оригинальна</w:t>
      </w:r>
      <w:r>
        <w:t></w:t>
      </w:r>
      <w:r>
        <w:t></w:t>
      </w:r>
      <w:r>
        <w:rPr>
          <w:rFonts w:hint="eastAsia"/>
        </w:rPr>
        <w:t>поскольку</w:t>
      </w:r>
      <w:r>
        <w:t></w:t>
      </w:r>
      <w:r>
        <w:rPr>
          <w:rFonts w:hint="eastAsia"/>
        </w:rPr>
        <w:t>она</w:t>
      </w:r>
      <w:r>
        <w:t></w:t>
      </w:r>
      <w:r>
        <w:rPr>
          <w:rFonts w:hint="eastAsia"/>
        </w:rPr>
        <w:t>ни</w:t>
      </w:r>
      <w:r>
        <w:t></w:t>
      </w:r>
      <w:r>
        <w:rPr>
          <w:rFonts w:hint="eastAsia"/>
        </w:rPr>
        <w:t>в</w:t>
      </w:r>
      <w:r>
        <w:t></w:t>
      </w:r>
      <w:r>
        <w:rPr>
          <w:rFonts w:hint="eastAsia"/>
        </w:rPr>
        <w:t>одном</w:t>
      </w:r>
      <w:r>
        <w:t></w:t>
      </w:r>
      <w:r>
        <w:rPr>
          <w:rFonts w:hint="eastAsia"/>
        </w:rPr>
        <w:t>общедоступном</w:t>
      </w:r>
      <w:r>
        <w:t></w:t>
      </w:r>
      <w:r>
        <w:rPr>
          <w:rFonts w:hint="eastAsia"/>
        </w:rPr>
        <w:t>источнике</w:t>
      </w:r>
      <w:r>
        <w:t></w:t>
      </w:r>
      <w:r>
        <w:rPr>
          <w:rFonts w:hint="eastAsia"/>
        </w:rPr>
        <w:t>не</w:t>
      </w:r>
      <w:r>
        <w:t></w:t>
      </w:r>
      <w:r>
        <w:rPr>
          <w:rFonts w:hint="eastAsia"/>
        </w:rPr>
        <w:t>рассмотрена</w:t>
      </w:r>
      <w:r>
        <w:t></w:t>
      </w:r>
      <w:r>
        <w:rPr>
          <w:rFonts w:hint="eastAsia"/>
        </w:rPr>
        <w:t>и</w:t>
      </w:r>
      <w:r>
        <w:t></w:t>
      </w:r>
      <w:r>
        <w:rPr>
          <w:rFonts w:hint="eastAsia"/>
        </w:rPr>
        <w:t>не</w:t>
      </w:r>
      <w:r>
        <w:t></w:t>
      </w:r>
      <w:r>
        <w:rPr>
          <w:rFonts w:hint="eastAsia"/>
        </w:rPr>
        <w:t>использовалась</w:t>
      </w:r>
      <w:r>
        <w:t></w:t>
      </w:r>
      <w:r>
        <w:t></w:t>
      </w:r>
      <w:r>
        <w:rPr>
          <w:rFonts w:hint="eastAsia"/>
        </w:rPr>
        <w:t>Модель</w:t>
      </w:r>
      <w:r>
        <w:t></w:t>
      </w:r>
      <w:r>
        <w:rPr>
          <w:rFonts w:hint="eastAsia"/>
        </w:rPr>
        <w:t>основана</w:t>
      </w:r>
      <w:r>
        <w:t></w:t>
      </w:r>
      <w:r>
        <w:rPr>
          <w:rFonts w:hint="eastAsia"/>
        </w:rPr>
        <w:t>на</w:t>
      </w:r>
      <w:r>
        <w:t></w:t>
      </w:r>
      <w:r>
        <w:rPr>
          <w:rFonts w:hint="eastAsia"/>
        </w:rPr>
        <w:t>уравнениях</w:t>
      </w:r>
      <w:r>
        <w:t></w:t>
      </w:r>
      <w:r>
        <w:rPr>
          <w:rFonts w:hint="eastAsia"/>
        </w:rPr>
        <w:t>Навье</w:t>
      </w:r>
      <w:r>
        <w:t></w:t>
      </w:r>
      <w:r>
        <w:rPr>
          <w:rFonts w:hint="eastAsia"/>
        </w:rPr>
        <w:t>Стокса</w:t>
      </w:r>
      <w:r>
        <w:t></w:t>
      </w:r>
      <w:r>
        <w:rPr>
          <w:rFonts w:hint="eastAsia"/>
        </w:rPr>
        <w:t>и</w:t>
      </w:r>
      <w:r>
        <w:t></w:t>
      </w:r>
      <w:r>
        <w:rPr>
          <w:rFonts w:hint="eastAsia"/>
        </w:rPr>
        <w:t>позволяет</w:t>
      </w:r>
      <w:r>
        <w:t></w:t>
      </w:r>
      <w:r>
        <w:rPr>
          <w:rFonts w:hint="eastAsia"/>
        </w:rPr>
        <w:t>описывать</w:t>
      </w:r>
      <w:r>
        <w:t></w:t>
      </w:r>
      <w:r>
        <w:rPr>
          <w:rFonts w:hint="eastAsia"/>
        </w:rPr>
        <w:t>течение</w:t>
      </w:r>
      <w:r>
        <w:t></w:t>
      </w:r>
      <w:r>
        <w:rPr>
          <w:rFonts w:hint="eastAsia"/>
        </w:rPr>
        <w:t>двухфазной</w:t>
      </w:r>
      <w:r>
        <w:t></w:t>
      </w:r>
      <w:r>
        <w:rPr>
          <w:rFonts w:hint="eastAsia"/>
        </w:rPr>
        <w:t>двухкомпонентной</w:t>
      </w:r>
      <w:r>
        <w:t></w:t>
      </w:r>
      <w:r>
        <w:rPr>
          <w:rFonts w:hint="eastAsia"/>
        </w:rPr>
        <w:t>газожидкостной</w:t>
      </w:r>
      <w:r>
        <w:t></w:t>
      </w:r>
      <w:r>
        <w:rPr>
          <w:rFonts w:hint="eastAsia"/>
        </w:rPr>
        <w:t>смеси</w:t>
      </w:r>
      <w:r>
        <w:t></w:t>
      </w:r>
      <w:r>
        <w:rPr>
          <w:rFonts w:hint="eastAsia"/>
        </w:rPr>
        <w:t>в</w:t>
      </w:r>
      <w:r>
        <w:t></w:t>
      </w:r>
      <w:r>
        <w:rPr>
          <w:rFonts w:hint="eastAsia"/>
        </w:rPr>
        <w:t>разветвленной</w:t>
      </w:r>
      <w:r>
        <w:t></w:t>
      </w:r>
      <w:r>
        <w:rPr>
          <w:rFonts w:hint="eastAsia"/>
        </w:rPr>
        <w:t>системе</w:t>
      </w:r>
      <w:r>
        <w:t></w:t>
      </w:r>
      <w:r>
        <w:rPr>
          <w:rFonts w:hint="eastAsia"/>
        </w:rPr>
        <w:t>трубопроводов</w:t>
      </w:r>
      <w:r>
        <w:t></w:t>
      </w:r>
      <w:r>
        <w:rPr>
          <w:rFonts w:hint="eastAsia"/>
        </w:rPr>
        <w:t>в</w:t>
      </w:r>
      <w:r>
        <w:t></w:t>
      </w:r>
      <w:r>
        <w:rPr>
          <w:rFonts w:hint="eastAsia"/>
        </w:rPr>
        <w:t>турбулентном</w:t>
      </w:r>
      <w:r>
        <w:t></w:t>
      </w:r>
      <w:r>
        <w:rPr>
          <w:rFonts w:hint="eastAsia"/>
        </w:rPr>
        <w:t>режиме</w:t>
      </w:r>
      <w:r>
        <w:t></w:t>
      </w:r>
      <w:r>
        <w:t></w:t>
      </w:r>
      <w:r>
        <w:rPr>
          <w:rFonts w:hint="eastAsia"/>
        </w:rPr>
        <w:t>В</w:t>
      </w:r>
      <w:r>
        <w:t></w:t>
      </w:r>
      <w:r>
        <w:rPr>
          <w:rFonts w:hint="eastAsia"/>
        </w:rPr>
        <w:t>данной</w:t>
      </w:r>
      <w:r>
        <w:t></w:t>
      </w:r>
      <w:r>
        <w:rPr>
          <w:rFonts w:hint="eastAsia"/>
        </w:rPr>
        <w:t>работе</w:t>
      </w:r>
      <w:r>
        <w:t></w:t>
      </w:r>
      <w:r>
        <w:rPr>
          <w:rFonts w:hint="eastAsia"/>
        </w:rPr>
        <w:t>процесс</w:t>
      </w:r>
      <w:r>
        <w:t></w:t>
      </w:r>
      <w:r>
        <w:rPr>
          <w:rFonts w:hint="eastAsia"/>
        </w:rPr>
        <w:t>выхода</w:t>
      </w:r>
      <w:r>
        <w:t></w:t>
      </w:r>
      <w:r>
        <w:rPr>
          <w:rFonts w:hint="eastAsia"/>
        </w:rPr>
        <w:t>ГОТВ</w:t>
      </w:r>
      <w:r>
        <w:t></w:t>
      </w:r>
      <w:r>
        <w:rPr>
          <w:rFonts w:hint="eastAsia"/>
        </w:rPr>
        <w:t>из</w:t>
      </w:r>
      <w:r>
        <w:t></w:t>
      </w:r>
      <w:r>
        <w:rPr>
          <w:rFonts w:hint="eastAsia"/>
        </w:rPr>
        <w:t>АУГПТ</w:t>
      </w:r>
      <w:r>
        <w:t></w:t>
      </w:r>
      <w:r>
        <w:rPr>
          <w:rFonts w:hint="eastAsia"/>
        </w:rPr>
        <w:t>условно</w:t>
      </w:r>
      <w:r>
        <w:t></w:t>
      </w:r>
      <w:r>
        <w:rPr>
          <w:rFonts w:hint="eastAsia"/>
        </w:rPr>
        <w:t>разделен</w:t>
      </w:r>
      <w:r>
        <w:t></w:t>
      </w:r>
      <w:r>
        <w:rPr>
          <w:rFonts w:hint="eastAsia"/>
        </w:rPr>
        <w:t>на</w:t>
      </w:r>
      <w:r>
        <w:t></w:t>
      </w:r>
      <w:r>
        <w:t></w:t>
      </w:r>
      <w:r>
        <w:t></w:t>
      </w:r>
      <w:r>
        <w:rPr>
          <w:rFonts w:hint="eastAsia"/>
        </w:rPr>
        <w:t>этапа</w:t>
      </w:r>
      <w:r>
        <w:t></w:t>
      </w:r>
      <w:r>
        <w:t></w:t>
      </w:r>
      <w:r>
        <w:rPr>
          <w:rFonts w:hint="eastAsia"/>
        </w:rPr>
        <w:t>каждый</w:t>
      </w:r>
      <w:r>
        <w:t></w:t>
      </w:r>
      <w:r>
        <w:rPr>
          <w:rFonts w:hint="eastAsia"/>
        </w:rPr>
        <w:t>из</w:t>
      </w:r>
      <w:r>
        <w:t></w:t>
      </w:r>
      <w:r>
        <w:rPr>
          <w:rFonts w:hint="eastAsia"/>
        </w:rPr>
        <w:t>которых</w:t>
      </w:r>
      <w:r>
        <w:t></w:t>
      </w:r>
      <w:r>
        <w:rPr>
          <w:rFonts w:hint="eastAsia"/>
        </w:rPr>
        <w:t>имеет</w:t>
      </w:r>
      <w:r>
        <w:t></w:t>
      </w:r>
      <w:r>
        <w:rPr>
          <w:rFonts w:hint="eastAsia"/>
        </w:rPr>
        <w:t>свою</w:t>
      </w:r>
      <w:r>
        <w:t></w:t>
      </w:r>
      <w:r>
        <w:rPr>
          <w:rFonts w:hint="eastAsia"/>
        </w:rPr>
        <w:t>физику</w:t>
      </w:r>
      <w:r>
        <w:t></w:t>
      </w:r>
      <w:r>
        <w:rPr>
          <w:rFonts w:hint="eastAsia"/>
        </w:rPr>
        <w:t>процесса</w:t>
      </w:r>
      <w:r>
        <w:t></w:t>
      </w:r>
    </w:p>
    <w:p w:rsidR="004241F7" w:rsidRDefault="004241F7" w:rsidP="004241F7">
      <w:r>
        <w:rPr>
          <w:rFonts w:hint="eastAsia"/>
        </w:rPr>
        <w:t>Предлагаемая</w:t>
      </w:r>
      <w:r>
        <w:t></w:t>
      </w:r>
      <w:r>
        <w:rPr>
          <w:rFonts w:hint="eastAsia"/>
        </w:rPr>
        <w:t>методика</w:t>
      </w:r>
      <w:r>
        <w:t></w:t>
      </w:r>
      <w:r>
        <w:rPr>
          <w:rFonts w:hint="eastAsia"/>
        </w:rPr>
        <w:t>включает</w:t>
      </w:r>
      <w:r>
        <w:t></w:t>
      </w:r>
      <w:r>
        <w:rPr>
          <w:rFonts w:hint="eastAsia"/>
        </w:rPr>
        <w:t>в</w:t>
      </w:r>
      <w:r>
        <w:t></w:t>
      </w:r>
      <w:r>
        <w:rPr>
          <w:rFonts w:hint="eastAsia"/>
        </w:rPr>
        <w:t>себя</w:t>
      </w:r>
      <w:r>
        <w:t></w:t>
      </w:r>
    </w:p>
    <w:p w:rsidR="004241F7" w:rsidRDefault="004241F7" w:rsidP="004241F7">
      <w:r>
        <w:t></w:t>
      </w:r>
      <w:r>
        <w:tab/>
      </w:r>
      <w:r>
        <w:rPr>
          <w:rFonts w:hint="eastAsia"/>
        </w:rPr>
        <w:t>модель</w:t>
      </w:r>
      <w:r>
        <w:t></w:t>
      </w:r>
      <w:r>
        <w:rPr>
          <w:rFonts w:hint="eastAsia"/>
        </w:rPr>
        <w:t>состояния</w:t>
      </w:r>
      <w:r>
        <w:t></w:t>
      </w:r>
      <w:r>
        <w:rPr>
          <w:rFonts w:hint="eastAsia"/>
        </w:rPr>
        <w:t>сжимаемой</w:t>
      </w:r>
      <w:r>
        <w:t></w:t>
      </w:r>
      <w:r>
        <w:rPr>
          <w:rFonts w:hint="eastAsia"/>
        </w:rPr>
        <w:t>низкокипящей</w:t>
      </w:r>
      <w:r>
        <w:t></w:t>
      </w:r>
      <w:r>
        <w:rPr>
          <w:rFonts w:hint="eastAsia"/>
        </w:rPr>
        <w:t>жидкости</w:t>
      </w:r>
      <w:r>
        <w:t></w:t>
      </w:r>
      <w:r>
        <w:rPr>
          <w:rFonts w:hint="eastAsia"/>
        </w:rPr>
        <w:t>с</w:t>
      </w:r>
      <w:r>
        <w:t></w:t>
      </w:r>
      <w:r>
        <w:rPr>
          <w:rFonts w:hint="eastAsia"/>
        </w:rPr>
        <w:t>частично</w:t>
      </w:r>
      <w:r>
        <w:t></w:t>
      </w:r>
      <w:r>
        <w:rPr>
          <w:rFonts w:hint="eastAsia"/>
        </w:rPr>
        <w:t>растворенным</w:t>
      </w:r>
      <w:r>
        <w:t></w:t>
      </w:r>
      <w:r>
        <w:rPr>
          <w:rFonts w:hint="eastAsia"/>
        </w:rPr>
        <w:t>в</w:t>
      </w:r>
      <w:r>
        <w:t></w:t>
      </w:r>
      <w:r>
        <w:rPr>
          <w:rFonts w:hint="eastAsia"/>
        </w:rPr>
        <w:t>ней</w:t>
      </w:r>
      <w:r>
        <w:t></w:t>
      </w:r>
      <w:r>
        <w:rPr>
          <w:rFonts w:hint="eastAsia"/>
        </w:rPr>
        <w:t>инертным</w:t>
      </w:r>
      <w:r>
        <w:t></w:t>
      </w:r>
      <w:r>
        <w:rPr>
          <w:rFonts w:hint="eastAsia"/>
        </w:rPr>
        <w:t>газом</w:t>
      </w:r>
      <w:r>
        <w:t></w:t>
      </w:r>
      <w:r>
        <w:rPr>
          <w:rFonts w:hint="eastAsia"/>
        </w:rPr>
        <w:t>вытеснителем</w:t>
      </w:r>
      <w:r>
        <w:t></w:t>
      </w:r>
      <w:r>
        <w:t></w:t>
      </w:r>
      <w:r>
        <w:t></w:t>
      </w:r>
      <w:r>
        <w:t></w:t>
      </w:r>
      <w:r>
        <w:rPr>
          <w:rFonts w:hint="eastAsia"/>
        </w:rPr>
        <w:t>этап</w:t>
      </w:r>
      <w:r>
        <w:t></w:t>
      </w:r>
      <w:r>
        <w:t></w:t>
      </w:r>
    </w:p>
    <w:p w:rsidR="004241F7" w:rsidRDefault="004241F7" w:rsidP="004241F7">
      <w:r>
        <w:t></w:t>
      </w:r>
      <w:r>
        <w:tab/>
      </w:r>
      <w:r>
        <w:rPr>
          <w:rFonts w:hint="eastAsia"/>
        </w:rPr>
        <w:t>модель</w:t>
      </w:r>
      <w:r>
        <w:t></w:t>
      </w:r>
      <w:r>
        <w:rPr>
          <w:rFonts w:hint="eastAsia"/>
        </w:rPr>
        <w:t>движения</w:t>
      </w:r>
      <w:r>
        <w:t></w:t>
      </w:r>
      <w:r>
        <w:rPr>
          <w:rFonts w:hint="eastAsia"/>
        </w:rPr>
        <w:t>сжимаемой</w:t>
      </w:r>
      <w:r>
        <w:t></w:t>
      </w:r>
      <w:r>
        <w:rPr>
          <w:rFonts w:hint="eastAsia"/>
        </w:rPr>
        <w:t>двухфазной</w:t>
      </w:r>
      <w:r>
        <w:t></w:t>
      </w:r>
      <w:r>
        <w:rPr>
          <w:rFonts w:hint="eastAsia"/>
        </w:rPr>
        <w:t>среды</w:t>
      </w:r>
      <w:r>
        <w:t></w:t>
      </w:r>
      <w:r>
        <w:rPr>
          <w:rFonts w:hint="eastAsia"/>
        </w:rPr>
        <w:t>по</w:t>
      </w:r>
      <w:r>
        <w:t></w:t>
      </w:r>
      <w:r>
        <w:rPr>
          <w:rFonts w:hint="eastAsia"/>
        </w:rPr>
        <w:t>разветвленной</w:t>
      </w:r>
      <w:r>
        <w:t></w:t>
      </w:r>
      <w:r>
        <w:rPr>
          <w:rFonts w:hint="eastAsia"/>
        </w:rPr>
        <w:t>системе</w:t>
      </w:r>
      <w:r>
        <w:t></w:t>
      </w:r>
      <w:r>
        <w:rPr>
          <w:rFonts w:hint="eastAsia"/>
        </w:rPr>
        <w:t>трубопроводов</w:t>
      </w:r>
      <w:r>
        <w:t></w:t>
      </w:r>
      <w:r>
        <w:rPr>
          <w:rFonts w:hint="eastAsia"/>
        </w:rPr>
        <w:t>АУГПТ</w:t>
      </w:r>
      <w:r>
        <w:t></w:t>
      </w:r>
      <w:r>
        <w:rPr>
          <w:rFonts w:hint="eastAsia"/>
        </w:rPr>
        <w:t>в</w:t>
      </w:r>
      <w:r>
        <w:t></w:t>
      </w:r>
      <w:r>
        <w:rPr>
          <w:rFonts w:hint="eastAsia"/>
        </w:rPr>
        <w:t>турбул</w:t>
      </w:r>
      <w:r>
        <w:rPr>
          <w:rFonts w:hint="eastAsia"/>
        </w:rPr>
        <w:lastRenderedPageBreak/>
        <w:t>ентном</w:t>
      </w:r>
      <w:r>
        <w:t></w:t>
      </w:r>
      <w:r>
        <w:rPr>
          <w:rFonts w:hint="eastAsia"/>
        </w:rPr>
        <w:t>режиме</w:t>
      </w:r>
      <w:r>
        <w:t></w:t>
      </w:r>
      <w:r>
        <w:rPr>
          <w:rFonts w:hint="eastAsia"/>
        </w:rPr>
        <w:t>с</w:t>
      </w:r>
      <w:r>
        <w:t></w:t>
      </w:r>
      <w:r>
        <w:rPr>
          <w:rFonts w:hint="eastAsia"/>
        </w:rPr>
        <w:t>учетом</w:t>
      </w:r>
      <w:r>
        <w:t></w:t>
      </w:r>
      <w:r>
        <w:rPr>
          <w:rFonts w:hint="eastAsia"/>
        </w:rPr>
        <w:t>явления</w:t>
      </w:r>
      <w:r>
        <w:t></w:t>
      </w:r>
      <w:r>
        <w:rPr>
          <w:rFonts w:hint="eastAsia"/>
        </w:rPr>
        <w:t>критического</w:t>
      </w:r>
      <w:r>
        <w:t></w:t>
      </w:r>
      <w:r>
        <w:rPr>
          <w:rFonts w:hint="eastAsia"/>
        </w:rPr>
        <w:t>расхода</w:t>
      </w:r>
      <w:r>
        <w:t></w:t>
      </w:r>
      <w:r>
        <w:t></w:t>
      </w:r>
      <w:r>
        <w:t></w:t>
      </w:r>
      <w:r>
        <w:t></w:t>
      </w:r>
      <w:r>
        <w:rPr>
          <w:rFonts w:hint="eastAsia"/>
        </w:rPr>
        <w:t>этап</w:t>
      </w:r>
      <w:r>
        <w:t></w:t>
      </w:r>
      <w:r>
        <w:t></w:t>
      </w:r>
    </w:p>
    <w:p w:rsidR="004241F7" w:rsidRDefault="004241F7" w:rsidP="004241F7">
      <w:r>
        <w:t></w:t>
      </w:r>
      <w:r>
        <w:tab/>
      </w:r>
      <w:r>
        <w:rPr>
          <w:rFonts w:hint="eastAsia"/>
        </w:rPr>
        <w:t>модель</w:t>
      </w:r>
      <w:r>
        <w:t></w:t>
      </w:r>
      <w:r>
        <w:rPr>
          <w:rFonts w:hint="eastAsia"/>
        </w:rPr>
        <w:t>истечения</w:t>
      </w:r>
      <w:r>
        <w:t></w:t>
      </w:r>
      <w:r>
        <w:rPr>
          <w:rFonts w:hint="eastAsia"/>
        </w:rPr>
        <w:t>ГОТВ</w:t>
      </w:r>
      <w:r>
        <w:t></w:t>
      </w:r>
      <w:r>
        <w:rPr>
          <w:rFonts w:hint="eastAsia"/>
        </w:rPr>
        <w:t>через</w:t>
      </w:r>
      <w:r>
        <w:t></w:t>
      </w:r>
      <w:r>
        <w:rPr>
          <w:rFonts w:hint="eastAsia"/>
        </w:rPr>
        <w:t>отверстия</w:t>
      </w:r>
      <w:r>
        <w:t></w:t>
      </w:r>
      <w:r>
        <w:rPr>
          <w:rFonts w:hint="eastAsia"/>
        </w:rPr>
        <w:t>выпускных</w:t>
      </w:r>
      <w:r>
        <w:t></w:t>
      </w:r>
      <w:r>
        <w:rPr>
          <w:rFonts w:hint="eastAsia"/>
        </w:rPr>
        <w:t>насадков</w:t>
      </w:r>
      <w:r>
        <w:t></w:t>
      </w:r>
      <w:r>
        <w:t></w:t>
      </w:r>
      <w:r>
        <w:t></w:t>
      </w:r>
    </w:p>
    <w:p w:rsidR="004241F7" w:rsidRDefault="004241F7" w:rsidP="004241F7">
      <w:r>
        <w:rPr>
          <w:rFonts w:hint="eastAsia"/>
        </w:rPr>
        <w:t>этап</w:t>
      </w:r>
      <w:r>
        <w:t></w:t>
      </w:r>
      <w:r>
        <w:t></w:t>
      </w:r>
    </w:p>
    <w:p w:rsidR="004241F7" w:rsidRDefault="004241F7" w:rsidP="004241F7">
      <w:r>
        <w:rPr>
          <w:rFonts w:hint="eastAsia"/>
        </w:rPr>
        <w:t>Оценка</w:t>
      </w:r>
      <w:r>
        <w:t></w:t>
      </w:r>
      <w:r>
        <w:rPr>
          <w:rFonts w:hint="eastAsia"/>
        </w:rPr>
        <w:t>адекватности</w:t>
      </w:r>
      <w:r>
        <w:t></w:t>
      </w:r>
      <w:r>
        <w:rPr>
          <w:rFonts w:hint="eastAsia"/>
        </w:rPr>
        <w:t>полученных</w:t>
      </w:r>
      <w:r>
        <w:t></w:t>
      </w:r>
      <w:r>
        <w:rPr>
          <w:rFonts w:hint="eastAsia"/>
        </w:rPr>
        <w:t>в</w:t>
      </w:r>
      <w:r>
        <w:t></w:t>
      </w:r>
      <w:r>
        <w:rPr>
          <w:rFonts w:hint="eastAsia"/>
        </w:rPr>
        <w:t>настоящей</w:t>
      </w:r>
      <w:r>
        <w:t></w:t>
      </w:r>
      <w:r>
        <w:rPr>
          <w:rFonts w:hint="eastAsia"/>
        </w:rPr>
        <w:t>работе</w:t>
      </w:r>
      <w:r>
        <w:t></w:t>
      </w:r>
      <w:r>
        <w:rPr>
          <w:rFonts w:hint="eastAsia"/>
        </w:rPr>
        <w:t>моделей</w:t>
      </w:r>
      <w:r>
        <w:t></w:t>
      </w:r>
      <w:r>
        <w:rPr>
          <w:rFonts w:hint="eastAsia"/>
        </w:rPr>
        <w:t>производилась</w:t>
      </w:r>
      <w:r>
        <w:t></w:t>
      </w:r>
      <w:r>
        <w:rPr>
          <w:rFonts w:hint="eastAsia"/>
        </w:rPr>
        <w:t>исходя</w:t>
      </w:r>
      <w:r>
        <w:t></w:t>
      </w:r>
      <w:r>
        <w:rPr>
          <w:rFonts w:hint="eastAsia"/>
        </w:rPr>
        <w:t>из</w:t>
      </w:r>
      <w:r>
        <w:t></w:t>
      </w:r>
      <w:r>
        <w:rPr>
          <w:rFonts w:hint="eastAsia"/>
        </w:rPr>
        <w:t>сравнения</w:t>
      </w:r>
      <w:r>
        <w:t></w:t>
      </w:r>
      <w:r>
        <w:rPr>
          <w:rFonts w:hint="eastAsia"/>
        </w:rPr>
        <w:t>с</w:t>
      </w:r>
      <w:r>
        <w:t></w:t>
      </w:r>
      <w:r>
        <w:rPr>
          <w:rFonts w:hint="eastAsia"/>
        </w:rPr>
        <w:t>опытом</w:t>
      </w:r>
      <w:r>
        <w:t></w:t>
      </w:r>
      <w:r>
        <w:t></w:t>
      </w:r>
      <w:r>
        <w:rPr>
          <w:rFonts w:hint="eastAsia"/>
        </w:rPr>
        <w:t>см</w:t>
      </w:r>
      <w:r>
        <w:t></w:t>
      </w:r>
      <w:r>
        <w:t></w:t>
      </w:r>
      <w:r>
        <w:rPr>
          <w:rFonts w:hint="eastAsia"/>
        </w:rPr>
        <w:t>сравнение</w:t>
      </w:r>
      <w:r>
        <w:t></w:t>
      </w:r>
      <w:r>
        <w:rPr>
          <w:rFonts w:hint="eastAsia"/>
        </w:rPr>
        <w:t>кривых</w:t>
      </w:r>
      <w:r>
        <w:t></w:t>
      </w:r>
      <w:r>
        <w:rPr>
          <w:rFonts w:hint="eastAsia"/>
        </w:rPr>
        <w:t>в</w:t>
      </w:r>
      <w:r>
        <w:t></w:t>
      </w:r>
      <w:r>
        <w:rPr>
          <w:rFonts w:hint="eastAsia"/>
        </w:rPr>
        <w:t>приложении</w:t>
      </w:r>
      <w:r>
        <w:t></w:t>
      </w:r>
      <w:r>
        <w:t></w:t>
      </w:r>
      <w:r>
        <w:t></w:t>
      </w:r>
    </w:p>
    <w:p w:rsidR="004241F7" w:rsidRDefault="004241F7" w:rsidP="004241F7">
      <w:r>
        <w:rPr>
          <w:rFonts w:hint="eastAsia"/>
        </w:rPr>
        <w:t>Таким</w:t>
      </w:r>
      <w:r>
        <w:t></w:t>
      </w:r>
      <w:r>
        <w:rPr>
          <w:rFonts w:hint="eastAsia"/>
        </w:rPr>
        <w:t>образом</w:t>
      </w:r>
      <w:r>
        <w:t></w:t>
      </w:r>
      <w:r>
        <w:t></w:t>
      </w:r>
      <w:r>
        <w:rPr>
          <w:rFonts w:hint="eastAsia"/>
        </w:rPr>
        <w:t>результаты</w:t>
      </w:r>
      <w:r>
        <w:t></w:t>
      </w:r>
      <w:r>
        <w:rPr>
          <w:rFonts w:hint="eastAsia"/>
        </w:rPr>
        <w:t>расчета</w:t>
      </w:r>
      <w:r>
        <w:t></w:t>
      </w:r>
      <w:r>
        <w:rPr>
          <w:rFonts w:hint="eastAsia"/>
        </w:rPr>
        <w:t>спроектированной</w:t>
      </w:r>
      <w:r>
        <w:t></w:t>
      </w:r>
      <w:r>
        <w:rPr>
          <w:rFonts w:hint="eastAsia"/>
        </w:rPr>
        <w:t>АУГПТ</w:t>
      </w:r>
      <w:r>
        <w:t></w:t>
      </w:r>
      <w:r>
        <w:rPr>
          <w:rFonts w:hint="eastAsia"/>
        </w:rPr>
        <w:t>предложенным</w:t>
      </w:r>
      <w:r>
        <w:t></w:t>
      </w:r>
      <w:r>
        <w:rPr>
          <w:rFonts w:hint="eastAsia"/>
        </w:rPr>
        <w:t>методом</w:t>
      </w:r>
      <w:r>
        <w:t></w:t>
      </w:r>
      <w:r>
        <w:rPr>
          <w:rFonts w:hint="eastAsia"/>
        </w:rPr>
        <w:t>хорошо</w:t>
      </w:r>
      <w:r>
        <w:t></w:t>
      </w:r>
      <w:r>
        <w:rPr>
          <w:rFonts w:hint="eastAsia"/>
        </w:rPr>
        <w:t>согласуются</w:t>
      </w:r>
      <w:r>
        <w:t></w:t>
      </w:r>
      <w:r>
        <w:rPr>
          <w:rFonts w:hint="eastAsia"/>
        </w:rPr>
        <w:t>с</w:t>
      </w:r>
      <w:r>
        <w:t></w:t>
      </w:r>
      <w:r>
        <w:rPr>
          <w:rFonts w:hint="eastAsia"/>
        </w:rPr>
        <w:t>результатами</w:t>
      </w:r>
      <w:r>
        <w:t></w:t>
      </w:r>
      <w:r>
        <w:rPr>
          <w:rFonts w:hint="eastAsia"/>
        </w:rPr>
        <w:t>натурных</w:t>
      </w:r>
      <w:r>
        <w:t></w:t>
      </w:r>
      <w:r>
        <w:rPr>
          <w:rFonts w:hint="eastAsia"/>
        </w:rPr>
        <w:t>испытаний</w:t>
      </w:r>
      <w:r>
        <w:t></w:t>
      </w:r>
      <w:r>
        <w:rPr>
          <w:rFonts w:hint="eastAsia"/>
        </w:rPr>
        <w:t>ОАО</w:t>
      </w:r>
      <w:r>
        <w:t></w:t>
      </w:r>
      <w:r>
        <w:rPr>
          <w:rFonts w:hint="eastAsia"/>
        </w:rPr>
        <w:t>Приборный</w:t>
      </w:r>
      <w:r>
        <w:t></w:t>
      </w:r>
      <w:r>
        <w:rPr>
          <w:rFonts w:hint="eastAsia"/>
        </w:rPr>
        <w:t>завод</w:t>
      </w:r>
      <w:r>
        <w:t></w:t>
      </w:r>
      <w:r>
        <w:t></w:t>
      </w:r>
      <w:r>
        <w:rPr>
          <w:rFonts w:hint="eastAsia"/>
        </w:rPr>
        <w:t>Тензор</w:t>
      </w:r>
      <w:r>
        <w:t></w:t>
      </w:r>
      <w:r>
        <w:t></w:t>
      </w:r>
      <w:r>
        <w:t></w:t>
      </w:r>
      <w:r>
        <w:rPr>
          <w:rFonts w:hint="eastAsia"/>
        </w:rPr>
        <w:t>Приложение</w:t>
      </w:r>
      <w:r>
        <w:t></w:t>
      </w:r>
      <w:r>
        <w:t></w:t>
      </w:r>
      <w:r>
        <w:t></w:t>
      </w:r>
      <w:r>
        <w:t></w:t>
      </w:r>
      <w:r>
        <w:t></w:t>
      </w:r>
      <w:r>
        <w:rPr>
          <w:rFonts w:hint="eastAsia"/>
        </w:rPr>
        <w:t>Это</w:t>
      </w:r>
      <w:r>
        <w:t></w:t>
      </w:r>
      <w:r>
        <w:rPr>
          <w:rFonts w:hint="eastAsia"/>
        </w:rPr>
        <w:t>подтверждает</w:t>
      </w:r>
      <w:r>
        <w:t></w:t>
      </w:r>
      <w:r>
        <w:rPr>
          <w:rFonts w:hint="eastAsia"/>
        </w:rPr>
        <w:t>его</w:t>
      </w:r>
      <w:r>
        <w:t></w:t>
      </w:r>
      <w:r>
        <w:rPr>
          <w:rFonts w:hint="eastAsia"/>
        </w:rPr>
        <w:t>действенность</w:t>
      </w:r>
      <w:r>
        <w:t></w:t>
      </w:r>
      <w:r>
        <w:rPr>
          <w:rFonts w:hint="eastAsia"/>
        </w:rPr>
        <w:t>и</w:t>
      </w:r>
      <w:r>
        <w:t></w:t>
      </w:r>
      <w:r>
        <w:rPr>
          <w:rFonts w:hint="eastAsia"/>
        </w:rPr>
        <w:t>несомненные</w:t>
      </w:r>
      <w:r>
        <w:t></w:t>
      </w:r>
      <w:r>
        <w:rPr>
          <w:rFonts w:hint="eastAsia"/>
        </w:rPr>
        <w:t>преимущества</w:t>
      </w:r>
      <w:r>
        <w:t></w:t>
      </w:r>
      <w:r>
        <w:t></w:t>
      </w:r>
      <w:r>
        <w:t></w:t>
      </w:r>
      <w:r>
        <w:rPr>
          <w:rFonts w:hint="eastAsia"/>
        </w:rPr>
        <w:t>наличие</w:t>
      </w:r>
      <w:r>
        <w:t></w:t>
      </w:r>
      <w:r>
        <w:rPr>
          <w:rFonts w:hint="eastAsia"/>
        </w:rPr>
        <w:t>точных</w:t>
      </w:r>
      <w:r>
        <w:t></w:t>
      </w:r>
      <w:r>
        <w:rPr>
          <w:rFonts w:hint="eastAsia"/>
        </w:rPr>
        <w:t>математических</w:t>
      </w:r>
      <w:r>
        <w:t></w:t>
      </w:r>
      <w:r>
        <w:rPr>
          <w:rFonts w:hint="eastAsia"/>
        </w:rPr>
        <w:t>выражений</w:t>
      </w:r>
      <w:r>
        <w:t></w:t>
      </w:r>
      <w:r>
        <w:t></w:t>
      </w:r>
      <w:r>
        <w:rPr>
          <w:rFonts w:hint="eastAsia"/>
        </w:rPr>
        <w:t>доступность</w:t>
      </w:r>
      <w:r>
        <w:t></w:t>
      </w:r>
      <w:r>
        <w:t></w:t>
      </w:r>
      <w:r>
        <w:rPr>
          <w:rFonts w:hint="eastAsia"/>
        </w:rPr>
        <w:t>возможность</w:t>
      </w:r>
      <w:r>
        <w:t></w:t>
      </w:r>
      <w:r>
        <w:rPr>
          <w:rFonts w:hint="eastAsia"/>
        </w:rPr>
        <w:t>проведения</w:t>
      </w:r>
    </w:p>
    <w:p w:rsidR="004241F7" w:rsidRDefault="004241F7" w:rsidP="004241F7">
      <w:r>
        <w:t></w:t>
      </w:r>
      <w:r>
        <w:t></w:t>
      </w:r>
      <w:r>
        <w:t></w:t>
      </w:r>
    </w:p>
    <w:p w:rsidR="004241F7" w:rsidRDefault="004241F7" w:rsidP="004241F7">
      <w:r>
        <w:rPr>
          <w:rFonts w:hint="eastAsia"/>
        </w:rPr>
        <w:t>расчетов</w:t>
      </w:r>
      <w:r>
        <w:t></w:t>
      </w:r>
      <w:r>
        <w:rPr>
          <w:rFonts w:hint="eastAsia"/>
        </w:rPr>
        <w:t>предлагаемым</w:t>
      </w:r>
      <w:r>
        <w:t></w:t>
      </w:r>
      <w:r>
        <w:rPr>
          <w:rFonts w:hint="eastAsia"/>
        </w:rPr>
        <w:t>методом</w:t>
      </w:r>
      <w:r>
        <w:t></w:t>
      </w:r>
      <w:r>
        <w:t></w:t>
      </w:r>
      <w:r>
        <w:rPr>
          <w:rFonts w:hint="eastAsia"/>
        </w:rPr>
        <w:t>позволяющем</w:t>
      </w:r>
      <w:r>
        <w:t></w:t>
      </w:r>
      <w:r>
        <w:rPr>
          <w:rFonts w:hint="eastAsia"/>
        </w:rPr>
        <w:t>контролировать</w:t>
      </w:r>
      <w:r>
        <w:t></w:t>
      </w:r>
      <w:r>
        <w:rPr>
          <w:rFonts w:hint="eastAsia"/>
        </w:rPr>
        <w:t>правильность</w:t>
      </w:r>
      <w:r>
        <w:t></w:t>
      </w:r>
      <w:r>
        <w:rPr>
          <w:rFonts w:hint="eastAsia"/>
        </w:rPr>
        <w:t>получаемых</w:t>
      </w:r>
      <w:r>
        <w:t></w:t>
      </w:r>
      <w:r>
        <w:rPr>
          <w:rFonts w:hint="eastAsia"/>
        </w:rPr>
        <w:t>результатов</w:t>
      </w:r>
      <w:r>
        <w:t></w:t>
      </w:r>
      <w:r>
        <w:rPr>
          <w:rFonts w:hint="eastAsia"/>
        </w:rPr>
        <w:t>на</w:t>
      </w:r>
      <w:r>
        <w:t></w:t>
      </w:r>
      <w:r>
        <w:rPr>
          <w:rFonts w:hint="eastAsia"/>
        </w:rPr>
        <w:t>любом</w:t>
      </w:r>
      <w:r>
        <w:t></w:t>
      </w:r>
      <w:r>
        <w:rPr>
          <w:rFonts w:hint="eastAsia"/>
        </w:rPr>
        <w:t>этапе</w:t>
      </w:r>
      <w:r>
        <w:t></w:t>
      </w:r>
      <w:r>
        <w:rPr>
          <w:rFonts w:hint="eastAsia"/>
        </w:rPr>
        <w:t>расчета</w:t>
      </w:r>
      <w:r>
        <w:t></w:t>
      </w:r>
      <w:r>
        <w:t></w:t>
      </w:r>
      <w:r>
        <w:rPr>
          <w:rFonts w:hint="eastAsia"/>
        </w:rPr>
        <w:t>высокую</w:t>
      </w:r>
      <w:r>
        <w:t></w:t>
      </w:r>
      <w:r>
        <w:rPr>
          <w:rFonts w:hint="eastAsia"/>
        </w:rPr>
        <w:t>точность</w:t>
      </w:r>
      <w:r>
        <w:t></w:t>
      </w:r>
      <w:r>
        <w:t></w:t>
      </w:r>
      <w:r>
        <w:rPr>
          <w:rFonts w:hint="eastAsia"/>
        </w:rPr>
        <w:t>обусловленную</w:t>
      </w:r>
      <w:r>
        <w:t></w:t>
      </w:r>
      <w:r>
        <w:rPr>
          <w:rFonts w:hint="eastAsia"/>
        </w:rPr>
        <w:t>только</w:t>
      </w:r>
      <w:r>
        <w:t></w:t>
      </w:r>
      <w:r>
        <w:rPr>
          <w:rFonts w:hint="eastAsia"/>
        </w:rPr>
        <w:t>правильностью</w:t>
      </w:r>
      <w:r>
        <w:t></w:t>
      </w:r>
      <w:r>
        <w:rPr>
          <w:rFonts w:hint="eastAsia"/>
        </w:rPr>
        <w:t>выбора</w:t>
      </w:r>
      <w:r>
        <w:t></w:t>
      </w:r>
      <w:r>
        <w:rPr>
          <w:rFonts w:hint="eastAsia"/>
        </w:rPr>
        <w:t>справочных</w:t>
      </w:r>
      <w:r>
        <w:t></w:t>
      </w:r>
      <w:r>
        <w:rPr>
          <w:rFonts w:hint="eastAsia"/>
        </w:rPr>
        <w:t>данных</w:t>
      </w:r>
      <w:r>
        <w:t></w:t>
      </w:r>
      <w:r>
        <w:rPr>
          <w:rFonts w:hint="eastAsia"/>
        </w:rPr>
        <w:t>и</w:t>
      </w:r>
      <w:r>
        <w:t></w:t>
      </w:r>
      <w:r>
        <w:rPr>
          <w:rFonts w:hint="eastAsia"/>
        </w:rPr>
        <w:t>построением</w:t>
      </w:r>
      <w:r>
        <w:t></w:t>
      </w:r>
      <w:r>
        <w:rPr>
          <w:rFonts w:hint="eastAsia"/>
        </w:rPr>
        <w:t>распределительной</w:t>
      </w:r>
      <w:r>
        <w:t></w:t>
      </w:r>
      <w:r>
        <w:rPr>
          <w:rFonts w:hint="eastAsia"/>
        </w:rPr>
        <w:t>сети</w:t>
      </w:r>
      <w:r>
        <w:t></w:t>
      </w:r>
      <w:r>
        <w:t></w:t>
      </w:r>
      <w:r>
        <w:rPr>
          <w:rFonts w:hint="eastAsia"/>
        </w:rPr>
        <w:t>отвечающей</w:t>
      </w:r>
      <w:r>
        <w:t></w:t>
      </w:r>
      <w:r>
        <w:rPr>
          <w:rFonts w:hint="eastAsia"/>
        </w:rPr>
        <w:t>требованиям</w:t>
      </w:r>
      <w:r>
        <w:t></w:t>
      </w:r>
      <w:r>
        <w:rPr>
          <w:rFonts w:hint="eastAsia"/>
        </w:rPr>
        <w:t>физики</w:t>
      </w:r>
      <w:r>
        <w:t></w:t>
      </w:r>
      <w:r>
        <w:rPr>
          <w:rFonts w:hint="eastAsia"/>
        </w:rPr>
        <w:t>процесса</w:t>
      </w:r>
      <w:r>
        <w:t></w:t>
      </w:r>
      <w:r>
        <w:rPr>
          <w:rFonts w:hint="eastAsia"/>
        </w:rPr>
        <w:t>течения</w:t>
      </w:r>
      <w:r>
        <w:t></w:t>
      </w:r>
      <w:r>
        <w:rPr>
          <w:rFonts w:hint="eastAsia"/>
        </w:rPr>
        <w:t>ГОТВ</w:t>
      </w:r>
      <w:r>
        <w:t></w:t>
      </w:r>
      <w:r>
        <w:rPr>
          <w:rFonts w:hint="eastAsia"/>
        </w:rPr>
        <w:t>по</w:t>
      </w:r>
      <w:r>
        <w:t></w:t>
      </w:r>
      <w:r>
        <w:rPr>
          <w:rFonts w:hint="eastAsia"/>
        </w:rPr>
        <w:t>трубам</w:t>
      </w:r>
      <w:r>
        <w:t></w:t>
      </w:r>
      <w:r>
        <w:t></w:t>
      </w:r>
      <w:r>
        <w:rPr>
          <w:rFonts w:hint="eastAsia"/>
        </w:rPr>
        <w:t>В</w:t>
      </w:r>
      <w:r>
        <w:t></w:t>
      </w:r>
      <w:r>
        <w:rPr>
          <w:rFonts w:hint="eastAsia"/>
        </w:rPr>
        <w:t>работе</w:t>
      </w:r>
      <w:r>
        <w:t></w:t>
      </w:r>
      <w:r>
        <w:rPr>
          <w:rFonts w:hint="eastAsia"/>
        </w:rPr>
        <w:t>также</w:t>
      </w:r>
      <w:r>
        <w:t></w:t>
      </w:r>
      <w:r>
        <w:rPr>
          <w:rFonts w:hint="eastAsia"/>
        </w:rPr>
        <w:t>учтены</w:t>
      </w:r>
      <w:r>
        <w:t></w:t>
      </w:r>
      <w:r>
        <w:rPr>
          <w:rFonts w:hint="eastAsia"/>
        </w:rPr>
        <w:t>положения</w:t>
      </w:r>
      <w:r>
        <w:t></w:t>
      </w:r>
      <w:r>
        <w:rPr>
          <w:rFonts w:hint="eastAsia"/>
        </w:rPr>
        <w:t>и</w:t>
      </w:r>
      <w:r>
        <w:t></w:t>
      </w:r>
      <w:r>
        <w:rPr>
          <w:rFonts w:hint="eastAsia"/>
        </w:rPr>
        <w:t>законы</w:t>
      </w:r>
      <w:r>
        <w:t></w:t>
      </w:r>
      <w:r>
        <w:rPr>
          <w:rFonts w:hint="eastAsia"/>
        </w:rPr>
        <w:t>газодинамики</w:t>
      </w:r>
      <w:r>
        <w:t></w:t>
      </w:r>
      <w:r>
        <w:rPr>
          <w:rFonts w:hint="eastAsia"/>
        </w:rPr>
        <w:t>и</w:t>
      </w:r>
      <w:r>
        <w:t></w:t>
      </w:r>
      <w:r>
        <w:rPr>
          <w:rFonts w:hint="eastAsia"/>
        </w:rPr>
        <w:t>гидродинамики</w:t>
      </w:r>
      <w:r>
        <w:t></w:t>
      </w:r>
      <w:r>
        <w:rPr>
          <w:rFonts w:hint="eastAsia"/>
        </w:rPr>
        <w:t>двухфазных</w:t>
      </w:r>
      <w:r>
        <w:t></w:t>
      </w:r>
      <w:r>
        <w:rPr>
          <w:rFonts w:hint="eastAsia"/>
        </w:rPr>
        <w:t>потоков</w:t>
      </w:r>
      <w:r>
        <w:t></w:t>
      </w:r>
      <w:r>
        <w:t></w:t>
      </w:r>
      <w:r>
        <w:rPr>
          <w:rFonts w:hint="eastAsia"/>
        </w:rPr>
        <w:t>описание</w:t>
      </w:r>
      <w:r>
        <w:t></w:t>
      </w:r>
      <w:r>
        <w:rPr>
          <w:rFonts w:hint="eastAsia"/>
        </w:rPr>
        <w:t>движения</w:t>
      </w:r>
      <w:r>
        <w:t></w:t>
      </w:r>
      <w:r>
        <w:rPr>
          <w:rFonts w:hint="eastAsia"/>
        </w:rPr>
        <w:t>которых</w:t>
      </w:r>
      <w:r>
        <w:t></w:t>
      </w:r>
      <w:r>
        <w:rPr>
          <w:rFonts w:hint="eastAsia"/>
        </w:rPr>
        <w:t>рассмотрены</w:t>
      </w:r>
      <w:r>
        <w:t></w:t>
      </w:r>
      <w:r>
        <w:rPr>
          <w:rFonts w:hint="eastAsia"/>
        </w:rPr>
        <w:t>в</w:t>
      </w:r>
      <w:r>
        <w:t></w:t>
      </w:r>
      <w:r>
        <w:rPr>
          <w:rFonts w:hint="eastAsia"/>
        </w:rPr>
        <w:t>работах</w:t>
      </w:r>
      <w:r>
        <w:t></w:t>
      </w:r>
      <w:r>
        <w:t></w:t>
      </w:r>
      <w:r>
        <w:t></w:t>
      </w:r>
      <w:r>
        <w:t></w:t>
      </w:r>
      <w:r>
        <w:t></w:t>
      </w:r>
      <w:r>
        <w:t></w:t>
      </w:r>
      <w:r>
        <w:t></w:t>
      </w:r>
      <w:r>
        <w:t></w:t>
      </w:r>
      <w:r>
        <w:t></w:t>
      </w:r>
      <w:r>
        <w:t></w:t>
      </w:r>
      <w:r>
        <w:t></w:t>
      </w:r>
      <w:r>
        <w:rPr>
          <w:rFonts w:hint="eastAsia"/>
        </w:rPr>
        <w:t>Нормативные</w:t>
      </w:r>
      <w:r>
        <w:t></w:t>
      </w:r>
      <w:r>
        <w:rPr>
          <w:rFonts w:hint="eastAsia"/>
        </w:rPr>
        <w:t>требования</w:t>
      </w:r>
      <w:r>
        <w:t></w:t>
      </w:r>
      <w:r>
        <w:rPr>
          <w:rFonts w:hint="eastAsia"/>
        </w:rPr>
        <w:t>к</w:t>
      </w:r>
      <w:r>
        <w:t></w:t>
      </w:r>
      <w:r>
        <w:rPr>
          <w:rFonts w:hint="eastAsia"/>
        </w:rPr>
        <w:t>системам</w:t>
      </w:r>
      <w:r>
        <w:t></w:t>
      </w:r>
      <w:r>
        <w:rPr>
          <w:rFonts w:hint="eastAsia"/>
        </w:rPr>
        <w:t>газового</w:t>
      </w:r>
      <w:r>
        <w:t></w:t>
      </w:r>
      <w:r>
        <w:rPr>
          <w:rFonts w:hint="eastAsia"/>
        </w:rPr>
        <w:t>пожаротушения</w:t>
      </w:r>
      <w:r>
        <w:t></w:t>
      </w:r>
      <w:r>
        <w:rPr>
          <w:rFonts w:hint="eastAsia"/>
        </w:rPr>
        <w:t>в</w:t>
      </w:r>
      <w:r>
        <w:t></w:t>
      </w:r>
      <w:r>
        <w:rPr>
          <w:rFonts w:hint="eastAsia"/>
        </w:rPr>
        <w:t>соответствии</w:t>
      </w:r>
      <w:r>
        <w:t></w:t>
      </w:r>
      <w:r>
        <w:rPr>
          <w:rFonts w:hint="eastAsia"/>
        </w:rPr>
        <w:t>с</w:t>
      </w:r>
      <w:r>
        <w:t></w:t>
      </w:r>
      <w:r>
        <w:rPr>
          <w:rFonts w:hint="eastAsia"/>
        </w:rPr>
        <w:t>НТД</w:t>
      </w:r>
      <w:r>
        <w:t></w:t>
      </w:r>
      <w:r>
        <w:rPr>
          <w:rFonts w:hint="eastAsia"/>
        </w:rPr>
        <w:t>учтены</w:t>
      </w:r>
      <w:r>
        <w:t></w:t>
      </w:r>
      <w:r>
        <w:rPr>
          <w:rFonts w:hint="eastAsia"/>
        </w:rPr>
        <w:t>в</w:t>
      </w:r>
      <w:r>
        <w:t></w:t>
      </w:r>
      <w:r>
        <w:t></w:t>
      </w:r>
      <w:r>
        <w:t></w:t>
      </w:r>
      <w:r>
        <w:t></w:t>
      </w:r>
      <w:r>
        <w:t></w:t>
      </w:r>
      <w:r>
        <w:t></w:t>
      </w:r>
      <w:r>
        <w:t></w:t>
      </w:r>
      <w:r>
        <w:t></w:t>
      </w:r>
      <w:r>
        <w:t></w:t>
      </w:r>
      <w:r>
        <w:t></w:t>
      </w:r>
      <w:r>
        <w:t></w:t>
      </w:r>
      <w:r>
        <w:t></w:t>
      </w:r>
    </w:p>
    <w:p w:rsidR="004241F7" w:rsidRDefault="004241F7" w:rsidP="004241F7">
      <w:r>
        <w:rPr>
          <w:rFonts w:hint="eastAsia"/>
        </w:rPr>
        <w:t>Заключение</w:t>
      </w:r>
    </w:p>
    <w:p w:rsidR="004241F7" w:rsidRDefault="004241F7" w:rsidP="004241F7">
      <w:r>
        <w:rPr>
          <w:rFonts w:hint="eastAsia"/>
        </w:rPr>
        <w:t>По</w:t>
      </w:r>
      <w:r>
        <w:t></w:t>
      </w:r>
      <w:r>
        <w:rPr>
          <w:rFonts w:hint="eastAsia"/>
        </w:rPr>
        <w:t>материалам</w:t>
      </w:r>
      <w:r>
        <w:t></w:t>
      </w:r>
      <w:r>
        <w:rPr>
          <w:rFonts w:hint="eastAsia"/>
        </w:rPr>
        <w:t>диссертационного</w:t>
      </w:r>
      <w:r>
        <w:t></w:t>
      </w:r>
      <w:r>
        <w:rPr>
          <w:rFonts w:hint="eastAsia"/>
        </w:rPr>
        <w:t>исследования</w:t>
      </w:r>
      <w:r>
        <w:t></w:t>
      </w:r>
      <w:r>
        <w:rPr>
          <w:rFonts w:hint="eastAsia"/>
        </w:rPr>
        <w:t>получены</w:t>
      </w:r>
      <w:r>
        <w:t></w:t>
      </w:r>
      <w:r>
        <w:rPr>
          <w:rFonts w:hint="eastAsia"/>
        </w:rPr>
        <w:t>следующие</w:t>
      </w:r>
      <w:r>
        <w:t></w:t>
      </w:r>
      <w:r>
        <w:rPr>
          <w:rFonts w:hint="eastAsia"/>
        </w:rPr>
        <w:t>научные</w:t>
      </w:r>
      <w:r>
        <w:t></w:t>
      </w:r>
      <w:r>
        <w:rPr>
          <w:rFonts w:hint="eastAsia"/>
        </w:rPr>
        <w:t>результаты</w:t>
      </w:r>
      <w:r>
        <w:t></w:t>
      </w:r>
    </w:p>
    <w:p w:rsidR="004241F7" w:rsidRDefault="004241F7" w:rsidP="004241F7">
      <w:r>
        <w:rPr>
          <w:rFonts w:hint="eastAsia"/>
        </w:rPr>
        <w:t>Проведен</w:t>
      </w:r>
      <w:r>
        <w:t></w:t>
      </w:r>
      <w:r>
        <w:rPr>
          <w:rFonts w:hint="eastAsia"/>
        </w:rPr>
        <w:t>анализ</w:t>
      </w:r>
      <w:r>
        <w:t></w:t>
      </w:r>
      <w:r>
        <w:rPr>
          <w:rFonts w:hint="eastAsia"/>
        </w:rPr>
        <w:t>отечественного</w:t>
      </w:r>
      <w:r>
        <w:t></w:t>
      </w:r>
      <w:r>
        <w:rPr>
          <w:rFonts w:hint="eastAsia"/>
        </w:rPr>
        <w:t>и</w:t>
      </w:r>
      <w:r>
        <w:t></w:t>
      </w:r>
      <w:r>
        <w:rPr>
          <w:rFonts w:hint="eastAsia"/>
        </w:rPr>
        <w:t>зарубежного</w:t>
      </w:r>
      <w:r>
        <w:t></w:t>
      </w:r>
      <w:r>
        <w:t></w:t>
      </w:r>
      <w:r>
        <w:t></w:t>
      </w:r>
      <w:r>
        <w:t></w:t>
      </w:r>
      <w:r>
        <w:t></w:t>
      </w:r>
      <w:r>
        <w:t></w:t>
      </w:r>
      <w:r>
        <w:t></w:t>
      </w:r>
      <w:r>
        <w:t></w:t>
      </w:r>
      <w:r>
        <w:t></w:t>
      </w:r>
      <w:r>
        <w:t></w:t>
      </w:r>
      <w:r>
        <w:t></w:t>
      </w:r>
      <w:r>
        <w:rPr>
          <w:rFonts w:hint="eastAsia"/>
        </w:rPr>
        <w:t>опыта</w:t>
      </w:r>
      <w:r>
        <w:t></w:t>
      </w:r>
      <w:r>
        <w:rPr>
          <w:rFonts w:hint="eastAsia"/>
        </w:rPr>
        <w:t>проектирования</w:t>
      </w:r>
      <w:r>
        <w:t></w:t>
      </w:r>
      <w:r>
        <w:rPr>
          <w:rFonts w:hint="eastAsia"/>
        </w:rPr>
        <w:t>АУГПТ</w:t>
      </w:r>
      <w:r>
        <w:t></w:t>
      </w:r>
      <w:r>
        <w:t></w:t>
      </w:r>
      <w:r>
        <w:rPr>
          <w:rFonts w:hint="eastAsia"/>
        </w:rPr>
        <w:t>соответствующих</w:t>
      </w:r>
      <w:r>
        <w:t></w:t>
      </w:r>
      <w:r>
        <w:rPr>
          <w:rFonts w:hint="eastAsia"/>
        </w:rPr>
        <w:t>нормативных</w:t>
      </w:r>
      <w:r>
        <w:t></w:t>
      </w:r>
      <w:r>
        <w:rPr>
          <w:rFonts w:hint="eastAsia"/>
        </w:rPr>
        <w:t>документов</w:t>
      </w:r>
      <w:r>
        <w:t></w:t>
      </w:r>
      <w:r>
        <w:t></w:t>
      </w:r>
      <w:r>
        <w:rPr>
          <w:rFonts w:hint="eastAsia"/>
        </w:rPr>
        <w:t>научно</w:t>
      </w:r>
      <w:r>
        <w:t></w:t>
      </w:r>
      <w:r>
        <w:t></w:t>
      </w:r>
      <w:r>
        <w:rPr>
          <w:rFonts w:hint="eastAsia"/>
        </w:rPr>
        <w:t>технической</w:t>
      </w:r>
      <w:r>
        <w:t></w:t>
      </w:r>
      <w:r>
        <w:rPr>
          <w:rFonts w:hint="eastAsia"/>
        </w:rPr>
        <w:t>литературы</w:t>
      </w:r>
      <w:r>
        <w:t></w:t>
      </w:r>
      <w:r>
        <w:rPr>
          <w:rFonts w:hint="eastAsia"/>
        </w:rPr>
        <w:t>и</w:t>
      </w:r>
      <w:r>
        <w:t></w:t>
      </w:r>
      <w:r>
        <w:rPr>
          <w:rFonts w:hint="eastAsia"/>
        </w:rPr>
        <w:t>компьютерных</w:t>
      </w:r>
      <w:r>
        <w:t></w:t>
      </w:r>
      <w:r>
        <w:rPr>
          <w:rFonts w:hint="eastAsia"/>
        </w:rPr>
        <w:t>программ</w:t>
      </w:r>
      <w:r>
        <w:t></w:t>
      </w:r>
      <w:r>
        <w:t></w:t>
      </w:r>
      <w:r>
        <w:rPr>
          <w:rFonts w:hint="eastAsia"/>
        </w:rPr>
        <w:t>Показано</w:t>
      </w:r>
      <w:r>
        <w:t></w:t>
      </w:r>
      <w:r>
        <w:t></w:t>
      </w:r>
      <w:r>
        <w:rPr>
          <w:rFonts w:hint="eastAsia"/>
        </w:rPr>
        <w:t>что</w:t>
      </w:r>
      <w:r>
        <w:t></w:t>
      </w:r>
      <w:r>
        <w:rPr>
          <w:rFonts w:hint="eastAsia"/>
        </w:rPr>
        <w:t>доступные</w:t>
      </w:r>
      <w:r>
        <w:t></w:t>
      </w:r>
      <w:r>
        <w:rPr>
          <w:rFonts w:hint="eastAsia"/>
        </w:rPr>
        <w:t>методы</w:t>
      </w:r>
      <w:r>
        <w:t></w:t>
      </w:r>
      <w:r>
        <w:rPr>
          <w:rFonts w:hint="eastAsia"/>
        </w:rPr>
        <w:t>расчета</w:t>
      </w:r>
      <w:r>
        <w:t></w:t>
      </w:r>
      <w:r>
        <w:rPr>
          <w:rFonts w:hint="eastAsia"/>
        </w:rPr>
        <w:t>АУГПТ</w:t>
      </w:r>
      <w:r>
        <w:t></w:t>
      </w:r>
      <w:r>
        <w:rPr>
          <w:rFonts w:hint="eastAsia"/>
        </w:rPr>
        <w:t>являются</w:t>
      </w:r>
      <w:r>
        <w:t></w:t>
      </w:r>
      <w:r>
        <w:rPr>
          <w:rFonts w:hint="eastAsia"/>
        </w:rPr>
        <w:t>приближенными</w:t>
      </w:r>
      <w:r>
        <w:t></w:t>
      </w:r>
      <w:r>
        <w:rPr>
          <w:rFonts w:hint="eastAsia"/>
        </w:rPr>
        <w:t>и</w:t>
      </w:r>
      <w:r>
        <w:t></w:t>
      </w:r>
      <w:r>
        <w:rPr>
          <w:rFonts w:hint="eastAsia"/>
        </w:rPr>
        <w:t>трудоемкими</w:t>
      </w:r>
      <w:r>
        <w:t></w:t>
      </w:r>
      <w:r>
        <w:t></w:t>
      </w:r>
      <w:r>
        <w:rPr>
          <w:rFonts w:hint="eastAsia"/>
        </w:rPr>
        <w:t>а</w:t>
      </w:r>
      <w:r>
        <w:t></w:t>
      </w:r>
      <w:r>
        <w:rPr>
          <w:rFonts w:hint="eastAsia"/>
        </w:rPr>
        <w:t>компьютерные</w:t>
      </w:r>
      <w:r>
        <w:t></w:t>
      </w:r>
      <w:r>
        <w:rPr>
          <w:rFonts w:hint="eastAsia"/>
        </w:rPr>
        <w:t>программы</w:t>
      </w:r>
      <w:r>
        <w:t></w:t>
      </w:r>
      <w:r>
        <w:t></w:t>
      </w:r>
      <w:r>
        <w:rPr>
          <w:rFonts w:hint="eastAsia"/>
        </w:rPr>
        <w:t>как</w:t>
      </w:r>
      <w:r>
        <w:t></w:t>
      </w:r>
      <w:r>
        <w:rPr>
          <w:rFonts w:hint="eastAsia"/>
        </w:rPr>
        <w:t>отечественные</w:t>
      </w:r>
      <w:r>
        <w:t></w:t>
      </w:r>
      <w:r>
        <w:t></w:t>
      </w:r>
      <w:r>
        <w:rPr>
          <w:rFonts w:hint="eastAsia"/>
        </w:rPr>
        <w:t>так</w:t>
      </w:r>
      <w:r>
        <w:t></w:t>
      </w:r>
      <w:r>
        <w:rPr>
          <w:rFonts w:hint="eastAsia"/>
        </w:rPr>
        <w:t>и</w:t>
      </w:r>
      <w:r>
        <w:t></w:t>
      </w:r>
      <w:r>
        <w:rPr>
          <w:rFonts w:hint="eastAsia"/>
        </w:rPr>
        <w:t>зарубежные</w:t>
      </w:r>
      <w:r>
        <w:t></w:t>
      </w:r>
      <w:r>
        <w:t></w:t>
      </w:r>
      <w:r>
        <w:rPr>
          <w:rFonts w:hint="eastAsia"/>
        </w:rPr>
        <w:t>ориентированы</w:t>
      </w:r>
      <w:r>
        <w:t></w:t>
      </w:r>
      <w:r>
        <w:rPr>
          <w:rFonts w:hint="eastAsia"/>
        </w:rPr>
        <w:t>на</w:t>
      </w:r>
      <w:r>
        <w:t></w:t>
      </w:r>
      <w:r>
        <w:rPr>
          <w:rFonts w:hint="eastAsia"/>
        </w:rPr>
        <w:t>конкретные</w:t>
      </w:r>
      <w:r>
        <w:t></w:t>
      </w:r>
      <w:r>
        <w:rPr>
          <w:rFonts w:hint="eastAsia"/>
        </w:rPr>
        <w:t>виды</w:t>
      </w:r>
      <w:r>
        <w:t></w:t>
      </w:r>
      <w:r>
        <w:rPr>
          <w:rFonts w:hint="eastAsia"/>
        </w:rPr>
        <w:t>оборудования</w:t>
      </w:r>
      <w:r>
        <w:t></w:t>
      </w:r>
    </w:p>
    <w:p w:rsidR="004241F7" w:rsidRDefault="004241F7" w:rsidP="004241F7">
      <w:r>
        <w:rPr>
          <w:rFonts w:hint="eastAsia"/>
        </w:rPr>
        <w:t>В</w:t>
      </w:r>
      <w:r>
        <w:t></w:t>
      </w:r>
      <w:r>
        <w:rPr>
          <w:rFonts w:hint="eastAsia"/>
        </w:rPr>
        <w:t>настоящей</w:t>
      </w:r>
      <w:r>
        <w:t></w:t>
      </w:r>
      <w:r>
        <w:rPr>
          <w:rFonts w:hint="eastAsia"/>
        </w:rPr>
        <w:t>работе</w:t>
      </w:r>
      <w:r>
        <w:t></w:t>
      </w:r>
      <w:r>
        <w:rPr>
          <w:rFonts w:hint="eastAsia"/>
        </w:rPr>
        <w:t>разработан</w:t>
      </w:r>
      <w:r>
        <w:t></w:t>
      </w:r>
      <w:r>
        <w:rPr>
          <w:rFonts w:hint="eastAsia"/>
        </w:rPr>
        <w:t>метод</w:t>
      </w:r>
      <w:r>
        <w:t></w:t>
      </w:r>
      <w:r>
        <w:rPr>
          <w:rFonts w:hint="eastAsia"/>
        </w:rPr>
        <w:t>расчета</w:t>
      </w:r>
      <w:r>
        <w:t></w:t>
      </w:r>
      <w:r>
        <w:rPr>
          <w:rFonts w:hint="eastAsia"/>
        </w:rPr>
        <w:t>времени</w:t>
      </w:r>
      <w:r>
        <w:t></w:t>
      </w:r>
      <w:r>
        <w:rPr>
          <w:rFonts w:hint="eastAsia"/>
        </w:rPr>
        <w:t>выхода</w:t>
      </w:r>
      <w:r>
        <w:t></w:t>
      </w:r>
      <w:r>
        <w:rPr>
          <w:rFonts w:hint="eastAsia"/>
        </w:rPr>
        <w:t>в</w:t>
      </w:r>
      <w:r>
        <w:t></w:t>
      </w:r>
      <w:r>
        <w:rPr>
          <w:rFonts w:hint="eastAsia"/>
        </w:rPr>
        <w:t>помещение</w:t>
      </w:r>
      <w:r>
        <w:t></w:t>
      </w:r>
      <w:r>
        <w:rPr>
          <w:rFonts w:hint="eastAsia"/>
        </w:rPr>
        <w:t>необходимого</w:t>
      </w:r>
      <w:r>
        <w:t></w:t>
      </w:r>
      <w:r>
        <w:rPr>
          <w:rFonts w:hint="eastAsia"/>
        </w:rPr>
        <w:t>количества</w:t>
      </w:r>
      <w:r>
        <w:t></w:t>
      </w:r>
      <w:r>
        <w:rPr>
          <w:rFonts w:hint="eastAsia"/>
        </w:rPr>
        <w:t>газового</w:t>
      </w:r>
      <w:r>
        <w:t></w:t>
      </w:r>
      <w:r>
        <w:rPr>
          <w:rFonts w:hint="eastAsia"/>
        </w:rPr>
        <w:t>огнетушащего</w:t>
      </w:r>
      <w:r>
        <w:t></w:t>
      </w:r>
      <w:r>
        <w:rPr>
          <w:rFonts w:hint="eastAsia"/>
        </w:rPr>
        <w:t>вещества</w:t>
      </w:r>
      <w:r>
        <w:t></w:t>
      </w:r>
      <w:r>
        <w:rPr>
          <w:rFonts w:hint="eastAsia"/>
        </w:rPr>
        <w:t>для</w:t>
      </w:r>
      <w:r>
        <w:t></w:t>
      </w:r>
      <w:r>
        <w:rPr>
          <w:rFonts w:hint="eastAsia"/>
        </w:rPr>
        <w:t>систем</w:t>
      </w:r>
      <w:r>
        <w:t></w:t>
      </w:r>
      <w:r>
        <w:rPr>
          <w:rFonts w:hint="eastAsia"/>
        </w:rPr>
        <w:t>газового</w:t>
      </w:r>
      <w:r>
        <w:t></w:t>
      </w:r>
      <w:r>
        <w:rPr>
          <w:rFonts w:hint="eastAsia"/>
        </w:rPr>
        <w:t>п</w:t>
      </w:r>
      <w:r>
        <w:rPr>
          <w:rFonts w:hint="eastAsia"/>
        </w:rPr>
        <w:lastRenderedPageBreak/>
        <w:t>ожаротушения</w:t>
      </w:r>
      <w:r>
        <w:t></w:t>
      </w:r>
      <w:r>
        <w:t></w:t>
      </w:r>
      <w:r>
        <w:rPr>
          <w:rFonts w:hint="eastAsia"/>
        </w:rPr>
        <w:t>в</w:t>
      </w:r>
      <w:r>
        <w:t></w:t>
      </w:r>
      <w:r>
        <w:rPr>
          <w:rFonts w:hint="eastAsia"/>
        </w:rPr>
        <w:t>которых</w:t>
      </w:r>
      <w:r>
        <w:t></w:t>
      </w:r>
      <w:r>
        <w:rPr>
          <w:rFonts w:hint="eastAsia"/>
        </w:rPr>
        <w:t>огнетушащее</w:t>
      </w:r>
      <w:r>
        <w:t></w:t>
      </w:r>
      <w:r>
        <w:rPr>
          <w:rFonts w:hint="eastAsia"/>
        </w:rPr>
        <w:t>вещество</w:t>
      </w:r>
      <w:r>
        <w:t></w:t>
      </w:r>
      <w:r>
        <w:rPr>
          <w:rFonts w:hint="eastAsia"/>
        </w:rPr>
        <w:t>находится</w:t>
      </w:r>
      <w:r>
        <w:t></w:t>
      </w:r>
      <w:r>
        <w:rPr>
          <w:rFonts w:hint="eastAsia"/>
        </w:rPr>
        <w:t>в</w:t>
      </w:r>
      <w:r>
        <w:t></w:t>
      </w:r>
      <w:r>
        <w:rPr>
          <w:rFonts w:hint="eastAsia"/>
        </w:rPr>
        <w:t>баллонах</w:t>
      </w:r>
      <w:r>
        <w:t></w:t>
      </w:r>
      <w:r>
        <w:rPr>
          <w:rFonts w:hint="eastAsia"/>
        </w:rPr>
        <w:t>в</w:t>
      </w:r>
      <w:r>
        <w:t></w:t>
      </w:r>
      <w:r>
        <w:rPr>
          <w:rFonts w:hint="eastAsia"/>
        </w:rPr>
        <w:t>жидком</w:t>
      </w:r>
      <w:r>
        <w:t></w:t>
      </w:r>
      <w:r>
        <w:rPr>
          <w:rFonts w:hint="eastAsia"/>
        </w:rPr>
        <w:t>состоянии</w:t>
      </w:r>
      <w:r>
        <w:t></w:t>
      </w:r>
      <w:r>
        <w:rPr>
          <w:rFonts w:hint="eastAsia"/>
        </w:rPr>
        <w:t>под</w:t>
      </w:r>
      <w:r>
        <w:t></w:t>
      </w:r>
      <w:r>
        <w:rPr>
          <w:rFonts w:hint="eastAsia"/>
        </w:rPr>
        <w:t>давлением</w:t>
      </w:r>
      <w:r>
        <w:t></w:t>
      </w:r>
      <w:r>
        <w:rPr>
          <w:rFonts w:hint="eastAsia"/>
        </w:rPr>
        <w:t>газа</w:t>
      </w:r>
      <w:r>
        <w:t></w:t>
      </w:r>
      <w:r>
        <w:rPr>
          <w:rFonts w:hint="eastAsia"/>
        </w:rPr>
        <w:t>вытеснителя</w:t>
      </w:r>
      <w:r>
        <w:t></w:t>
      </w:r>
      <w:r>
        <w:t></w:t>
      </w:r>
      <w:r>
        <w:rPr>
          <w:rFonts w:hint="eastAsia"/>
        </w:rPr>
        <w:t>обеспечивающего</w:t>
      </w:r>
      <w:r>
        <w:t></w:t>
      </w:r>
      <w:r>
        <w:rPr>
          <w:rFonts w:hint="eastAsia"/>
        </w:rPr>
        <w:t>необходимую</w:t>
      </w:r>
      <w:r>
        <w:t></w:t>
      </w:r>
      <w:r>
        <w:rPr>
          <w:rFonts w:hint="eastAsia"/>
        </w:rPr>
        <w:t>скорость</w:t>
      </w:r>
      <w:r>
        <w:t></w:t>
      </w:r>
      <w:r>
        <w:rPr>
          <w:rFonts w:hint="eastAsia"/>
        </w:rPr>
        <w:t>выхода</w:t>
      </w:r>
      <w:r>
        <w:t></w:t>
      </w:r>
      <w:r>
        <w:rPr>
          <w:rFonts w:hint="eastAsia"/>
        </w:rPr>
        <w:t>огнетушащего</w:t>
      </w:r>
      <w:r>
        <w:t></w:t>
      </w:r>
      <w:r>
        <w:rPr>
          <w:rFonts w:hint="eastAsia"/>
        </w:rPr>
        <w:t>вещества</w:t>
      </w:r>
      <w:r>
        <w:t></w:t>
      </w:r>
      <w:r>
        <w:rPr>
          <w:rFonts w:hint="eastAsia"/>
        </w:rPr>
        <w:t>из</w:t>
      </w:r>
      <w:r>
        <w:t></w:t>
      </w:r>
      <w:r>
        <w:rPr>
          <w:rFonts w:hint="eastAsia"/>
        </w:rPr>
        <w:t>системы</w:t>
      </w:r>
      <w:r>
        <w:t></w:t>
      </w:r>
      <w:r>
        <w:t></w:t>
      </w:r>
      <w:r>
        <w:rPr>
          <w:rFonts w:hint="eastAsia"/>
        </w:rPr>
        <w:t>В</w:t>
      </w:r>
      <w:r>
        <w:t></w:t>
      </w:r>
      <w:r>
        <w:rPr>
          <w:rFonts w:hint="eastAsia"/>
        </w:rPr>
        <w:t>расчете</w:t>
      </w:r>
      <w:r>
        <w:t></w:t>
      </w:r>
      <w:r>
        <w:rPr>
          <w:rFonts w:hint="eastAsia"/>
        </w:rPr>
        <w:t>учитывается</w:t>
      </w:r>
      <w:r>
        <w:t></w:t>
      </w:r>
      <w:r>
        <w:rPr>
          <w:rFonts w:hint="eastAsia"/>
        </w:rPr>
        <w:t>явление</w:t>
      </w:r>
      <w:r>
        <w:t></w:t>
      </w:r>
      <w:r>
        <w:rPr>
          <w:rFonts w:hint="eastAsia"/>
        </w:rPr>
        <w:t>критического</w:t>
      </w:r>
      <w:r>
        <w:t></w:t>
      </w:r>
      <w:r>
        <w:rPr>
          <w:rFonts w:hint="eastAsia"/>
        </w:rPr>
        <w:t>расхода</w:t>
      </w:r>
      <w:r>
        <w:t></w:t>
      </w:r>
      <w:r>
        <w:rPr>
          <w:rFonts w:hint="eastAsia"/>
        </w:rPr>
        <w:t>в</w:t>
      </w:r>
      <w:r>
        <w:t></w:t>
      </w:r>
      <w:r>
        <w:rPr>
          <w:rFonts w:hint="eastAsia"/>
        </w:rPr>
        <w:t>трубопроводах</w:t>
      </w:r>
      <w:r>
        <w:t></w:t>
      </w:r>
      <w:r>
        <w:rPr>
          <w:rFonts w:hint="eastAsia"/>
        </w:rPr>
        <w:t>и</w:t>
      </w:r>
      <w:r>
        <w:t></w:t>
      </w:r>
      <w:r>
        <w:rPr>
          <w:rFonts w:hint="eastAsia"/>
        </w:rPr>
        <w:t>факт</w:t>
      </w:r>
      <w:r>
        <w:t></w:t>
      </w:r>
      <w:r>
        <w:rPr>
          <w:rFonts w:hint="eastAsia"/>
        </w:rPr>
        <w:t>растворения</w:t>
      </w:r>
      <w:r>
        <w:t></w:t>
      </w:r>
      <w:r>
        <w:rPr>
          <w:rFonts w:hint="eastAsia"/>
        </w:rPr>
        <w:t>газа</w:t>
      </w:r>
      <w:r>
        <w:t></w:t>
      </w:r>
      <w:r>
        <w:rPr>
          <w:rFonts w:hint="eastAsia"/>
        </w:rPr>
        <w:t>вытеснителя</w:t>
      </w:r>
      <w:r>
        <w:t></w:t>
      </w:r>
      <w:r>
        <w:rPr>
          <w:rFonts w:hint="eastAsia"/>
        </w:rPr>
        <w:t>в</w:t>
      </w:r>
      <w:r>
        <w:t></w:t>
      </w:r>
      <w:r>
        <w:rPr>
          <w:rFonts w:hint="eastAsia"/>
        </w:rPr>
        <w:t>жидком</w:t>
      </w:r>
      <w:r>
        <w:t></w:t>
      </w:r>
      <w:r>
        <w:rPr>
          <w:rFonts w:hint="eastAsia"/>
        </w:rPr>
        <w:t>огнетушащем</w:t>
      </w:r>
      <w:r>
        <w:t></w:t>
      </w:r>
      <w:r>
        <w:rPr>
          <w:rFonts w:hint="eastAsia"/>
        </w:rPr>
        <w:t>веществе</w:t>
      </w:r>
      <w:r>
        <w:t></w:t>
      </w:r>
      <w:r>
        <w:t></w:t>
      </w:r>
      <w:r>
        <w:rPr>
          <w:rFonts w:hint="eastAsia"/>
        </w:rPr>
        <w:t>из</w:t>
      </w:r>
      <w:r>
        <w:t></w:t>
      </w:r>
      <w:r>
        <w:rPr>
          <w:rFonts w:hint="eastAsia"/>
        </w:rPr>
        <w:t>за</w:t>
      </w:r>
      <w:r>
        <w:t></w:t>
      </w:r>
      <w:r>
        <w:rPr>
          <w:rFonts w:hint="eastAsia"/>
        </w:rPr>
        <w:t>которого</w:t>
      </w:r>
      <w:r>
        <w:t></w:t>
      </w:r>
      <w:r>
        <w:rPr>
          <w:rFonts w:hint="eastAsia"/>
        </w:rPr>
        <w:t>последнее</w:t>
      </w:r>
      <w:r>
        <w:t></w:t>
      </w:r>
      <w:r>
        <w:rPr>
          <w:rFonts w:hint="eastAsia"/>
        </w:rPr>
        <w:t>нельзя</w:t>
      </w:r>
      <w:r>
        <w:t></w:t>
      </w:r>
      <w:r>
        <w:rPr>
          <w:rFonts w:hint="eastAsia"/>
        </w:rPr>
        <w:t>считать</w:t>
      </w:r>
      <w:r>
        <w:t></w:t>
      </w:r>
      <w:r>
        <w:rPr>
          <w:rFonts w:hint="eastAsia"/>
        </w:rPr>
        <w:t>несжимаемой</w:t>
      </w:r>
      <w:r>
        <w:t></w:t>
      </w:r>
      <w:r>
        <w:rPr>
          <w:rFonts w:hint="eastAsia"/>
        </w:rPr>
        <w:t>жидкостью</w:t>
      </w:r>
      <w:r>
        <w:t></w:t>
      </w:r>
      <w:r>
        <w:t></w:t>
      </w:r>
      <w:r>
        <w:rPr>
          <w:rFonts w:hint="eastAsia"/>
        </w:rPr>
        <w:t>В</w:t>
      </w:r>
      <w:r>
        <w:t></w:t>
      </w:r>
      <w:r>
        <w:rPr>
          <w:rFonts w:hint="eastAsia"/>
        </w:rPr>
        <w:t>основе</w:t>
      </w:r>
      <w:r>
        <w:t></w:t>
      </w:r>
      <w:r>
        <w:rPr>
          <w:rFonts w:hint="eastAsia"/>
        </w:rPr>
        <w:t>метода</w:t>
      </w:r>
      <w:r>
        <w:t></w:t>
      </w:r>
      <w:r>
        <w:rPr>
          <w:rFonts w:hint="eastAsia"/>
        </w:rPr>
        <w:t>лежит</w:t>
      </w:r>
      <w:r>
        <w:t></w:t>
      </w:r>
      <w:r>
        <w:rPr>
          <w:rFonts w:hint="eastAsia"/>
        </w:rPr>
        <w:t>модель</w:t>
      </w:r>
      <w:r>
        <w:t></w:t>
      </w:r>
      <w:r>
        <w:rPr>
          <w:rFonts w:hint="eastAsia"/>
        </w:rPr>
        <w:t>течения</w:t>
      </w:r>
      <w:r>
        <w:t></w:t>
      </w:r>
      <w:r>
        <w:rPr>
          <w:rFonts w:hint="eastAsia"/>
        </w:rPr>
        <w:t>сжимаемой</w:t>
      </w:r>
      <w:r>
        <w:t></w:t>
      </w:r>
      <w:r>
        <w:rPr>
          <w:rFonts w:hint="eastAsia"/>
        </w:rPr>
        <w:t>жидкости</w:t>
      </w:r>
      <w:r>
        <w:t></w:t>
      </w:r>
      <w:r>
        <w:rPr>
          <w:rFonts w:hint="eastAsia"/>
        </w:rPr>
        <w:t>через</w:t>
      </w:r>
      <w:r>
        <w:t></w:t>
      </w:r>
      <w:r>
        <w:rPr>
          <w:rFonts w:hint="eastAsia"/>
        </w:rPr>
        <w:t>трубопровод</w:t>
      </w:r>
      <w:r>
        <w:t></w:t>
      </w:r>
      <w:r>
        <w:rPr>
          <w:rFonts w:hint="eastAsia"/>
        </w:rPr>
        <w:t>переменного</w:t>
      </w:r>
      <w:r>
        <w:t></w:t>
      </w:r>
      <w:r>
        <w:rPr>
          <w:rFonts w:hint="eastAsia"/>
        </w:rPr>
        <w:t>сечения</w:t>
      </w:r>
      <w:r>
        <w:t></w:t>
      </w:r>
      <w:r>
        <w:t></w:t>
      </w:r>
      <w:r>
        <w:rPr>
          <w:rFonts w:hint="eastAsia"/>
        </w:rPr>
        <w:t>с</w:t>
      </w:r>
      <w:r>
        <w:t></w:t>
      </w:r>
      <w:r>
        <w:rPr>
          <w:rFonts w:hint="eastAsia"/>
        </w:rPr>
        <w:t>возможными</w:t>
      </w:r>
      <w:r>
        <w:t></w:t>
      </w:r>
      <w:r>
        <w:rPr>
          <w:rFonts w:hint="eastAsia"/>
        </w:rPr>
        <w:t>разветвлениями</w:t>
      </w:r>
      <w:r>
        <w:t></w:t>
      </w:r>
      <w:r>
        <w:t></w:t>
      </w:r>
      <w:r>
        <w:t></w:t>
      </w:r>
      <w:r>
        <w:rPr>
          <w:rFonts w:hint="eastAsia"/>
        </w:rPr>
        <w:t>Проведение</w:t>
      </w:r>
      <w:r>
        <w:t></w:t>
      </w:r>
      <w:r>
        <w:rPr>
          <w:rFonts w:hint="eastAsia"/>
        </w:rPr>
        <w:t>данного</w:t>
      </w:r>
      <w:r>
        <w:t></w:t>
      </w:r>
      <w:r>
        <w:rPr>
          <w:rFonts w:hint="eastAsia"/>
        </w:rPr>
        <w:t>расчета</w:t>
      </w:r>
      <w:r>
        <w:t></w:t>
      </w:r>
      <w:r>
        <w:rPr>
          <w:rFonts w:hint="eastAsia"/>
        </w:rPr>
        <w:t>позволяет</w:t>
      </w:r>
      <w:r>
        <w:t></w:t>
      </w:r>
      <w:r>
        <w:rPr>
          <w:rFonts w:hint="eastAsia"/>
        </w:rPr>
        <w:t>подобрать</w:t>
      </w:r>
      <w:r>
        <w:t></w:t>
      </w:r>
      <w:r>
        <w:rPr>
          <w:rFonts w:hint="eastAsia"/>
        </w:rPr>
        <w:t>оптимальные</w:t>
      </w:r>
      <w:r>
        <w:t></w:t>
      </w:r>
      <w:r>
        <w:rPr>
          <w:rFonts w:hint="eastAsia"/>
        </w:rPr>
        <w:t>характеристики</w:t>
      </w:r>
      <w:r>
        <w:t></w:t>
      </w:r>
      <w:r>
        <w:rPr>
          <w:rFonts w:hint="eastAsia"/>
        </w:rPr>
        <w:t>системы</w:t>
      </w:r>
      <w:r>
        <w:t></w:t>
      </w:r>
      <w:r>
        <w:rPr>
          <w:rFonts w:hint="eastAsia"/>
        </w:rPr>
        <w:t>газового</w:t>
      </w:r>
      <w:r>
        <w:t></w:t>
      </w:r>
      <w:r>
        <w:rPr>
          <w:rFonts w:hint="eastAsia"/>
        </w:rPr>
        <w:t>пожаротушения</w:t>
      </w:r>
      <w:r>
        <w:t></w:t>
      </w:r>
      <w:r>
        <w:t></w:t>
      </w:r>
      <w:r>
        <w:rPr>
          <w:rFonts w:hint="eastAsia"/>
        </w:rPr>
        <w:t>обеспечивающей</w:t>
      </w:r>
      <w:r>
        <w:t></w:t>
      </w:r>
      <w:r>
        <w:rPr>
          <w:rFonts w:hint="eastAsia"/>
        </w:rPr>
        <w:t>требуемое</w:t>
      </w:r>
      <w:r>
        <w:t></w:t>
      </w:r>
      <w:r>
        <w:rPr>
          <w:rFonts w:hint="eastAsia"/>
        </w:rPr>
        <w:t>время</w:t>
      </w:r>
      <w:r>
        <w:t></w:t>
      </w:r>
      <w:r>
        <w:rPr>
          <w:rFonts w:hint="eastAsia"/>
        </w:rPr>
        <w:t>выхода</w:t>
      </w:r>
      <w:r>
        <w:t></w:t>
      </w:r>
      <w:r>
        <w:rPr>
          <w:rFonts w:hint="eastAsia"/>
        </w:rPr>
        <w:t>и</w:t>
      </w:r>
      <w:r>
        <w:t></w:t>
      </w:r>
      <w:r>
        <w:rPr>
          <w:rFonts w:hint="eastAsia"/>
        </w:rPr>
        <w:t>равномерное</w:t>
      </w:r>
      <w:r>
        <w:t></w:t>
      </w:r>
      <w:r>
        <w:rPr>
          <w:rFonts w:hint="eastAsia"/>
        </w:rPr>
        <w:t>распределение</w:t>
      </w:r>
      <w:r>
        <w:t></w:t>
      </w:r>
      <w:r>
        <w:rPr>
          <w:rFonts w:hint="eastAsia"/>
        </w:rPr>
        <w:t>огнетушащего</w:t>
      </w:r>
      <w:r>
        <w:t></w:t>
      </w:r>
      <w:r>
        <w:rPr>
          <w:rFonts w:hint="eastAsia"/>
        </w:rPr>
        <w:t>вещества</w:t>
      </w:r>
      <w:r>
        <w:t></w:t>
      </w:r>
      <w:r>
        <w:rPr>
          <w:rFonts w:hint="eastAsia"/>
        </w:rPr>
        <w:t>в</w:t>
      </w:r>
      <w:r>
        <w:t></w:t>
      </w:r>
      <w:r>
        <w:rPr>
          <w:rFonts w:hint="eastAsia"/>
        </w:rPr>
        <w:t>объеме</w:t>
      </w:r>
      <w:r>
        <w:t></w:t>
      </w:r>
      <w:r>
        <w:rPr>
          <w:rFonts w:hint="eastAsia"/>
        </w:rPr>
        <w:t>защищаемого</w:t>
      </w:r>
      <w:r>
        <w:t></w:t>
      </w:r>
      <w:r>
        <w:rPr>
          <w:rFonts w:hint="eastAsia"/>
        </w:rPr>
        <w:t>помещения</w:t>
      </w:r>
      <w:r>
        <w:t></w:t>
      </w:r>
    </w:p>
    <w:p w:rsidR="004241F7" w:rsidRPr="004241F7" w:rsidRDefault="004241F7" w:rsidP="004241F7">
      <w:r>
        <w:rPr>
          <w:rFonts w:hint="eastAsia"/>
        </w:rPr>
        <w:t>Предложенные</w:t>
      </w:r>
      <w:r>
        <w:t></w:t>
      </w:r>
      <w:r>
        <w:rPr>
          <w:rFonts w:hint="eastAsia"/>
        </w:rPr>
        <w:t>разработки</w:t>
      </w:r>
      <w:r>
        <w:t></w:t>
      </w:r>
      <w:r>
        <w:rPr>
          <w:rFonts w:hint="eastAsia"/>
        </w:rPr>
        <w:t>математически</w:t>
      </w:r>
      <w:r>
        <w:t></w:t>
      </w:r>
      <w:r>
        <w:rPr>
          <w:rFonts w:hint="eastAsia"/>
        </w:rPr>
        <w:t>точно</w:t>
      </w:r>
      <w:r>
        <w:t></w:t>
      </w:r>
      <w:r>
        <w:rPr>
          <w:rFonts w:hint="eastAsia"/>
        </w:rPr>
        <w:t>описывают</w:t>
      </w:r>
      <w:r>
        <w:t></w:t>
      </w:r>
      <w:r>
        <w:rPr>
          <w:rFonts w:hint="eastAsia"/>
        </w:rPr>
        <w:t>физическую</w:t>
      </w:r>
      <w:r>
        <w:t></w:t>
      </w:r>
      <w:r>
        <w:rPr>
          <w:rFonts w:hint="eastAsia"/>
        </w:rPr>
        <w:t>модель</w:t>
      </w:r>
      <w:r>
        <w:t></w:t>
      </w:r>
      <w:r>
        <w:rPr>
          <w:rFonts w:hint="eastAsia"/>
        </w:rPr>
        <w:t>движения</w:t>
      </w:r>
      <w:r>
        <w:t></w:t>
      </w:r>
      <w:r>
        <w:rPr>
          <w:rFonts w:hint="eastAsia"/>
        </w:rPr>
        <w:t>газожидкостной</w:t>
      </w:r>
      <w:r>
        <w:t></w:t>
      </w:r>
      <w:r>
        <w:rPr>
          <w:rFonts w:hint="eastAsia"/>
        </w:rPr>
        <w:t>смеси</w:t>
      </w:r>
      <w:r>
        <w:t></w:t>
      </w:r>
      <w:r>
        <w:rPr>
          <w:rFonts w:hint="eastAsia"/>
        </w:rPr>
        <w:t>по</w:t>
      </w:r>
      <w:r>
        <w:t></w:t>
      </w:r>
      <w:r>
        <w:rPr>
          <w:rFonts w:hint="eastAsia"/>
        </w:rPr>
        <w:t>системе</w:t>
      </w:r>
      <w:r>
        <w:t></w:t>
      </w:r>
      <w:r>
        <w:rPr>
          <w:rFonts w:hint="eastAsia"/>
        </w:rPr>
        <w:t>трубопроводов</w:t>
      </w:r>
      <w:r>
        <w:t></w:t>
      </w:r>
      <w:r>
        <w:rPr>
          <w:rFonts w:hint="eastAsia"/>
        </w:rPr>
        <w:t>с</w:t>
      </w:r>
      <w:r>
        <w:t></w:t>
      </w:r>
      <w:r>
        <w:rPr>
          <w:rFonts w:hint="eastAsia"/>
        </w:rPr>
        <w:t>возможными</w:t>
      </w:r>
      <w:r>
        <w:t></w:t>
      </w:r>
      <w:r>
        <w:rPr>
          <w:rFonts w:hint="eastAsia"/>
        </w:rPr>
        <w:t>ответвлениями</w:t>
      </w:r>
      <w:r>
        <w:t></w:t>
      </w:r>
      <w:r>
        <w:t></w:t>
      </w:r>
      <w:r>
        <w:rPr>
          <w:rFonts w:hint="eastAsia"/>
        </w:rPr>
        <w:t>не</w:t>
      </w:r>
      <w:r>
        <w:t></w:t>
      </w:r>
      <w:r>
        <w:rPr>
          <w:rFonts w:hint="eastAsia"/>
        </w:rPr>
        <w:t>требуют</w:t>
      </w:r>
      <w:r>
        <w:t></w:t>
      </w:r>
      <w:r>
        <w:rPr>
          <w:rFonts w:hint="eastAsia"/>
        </w:rPr>
        <w:t>сложной</w:t>
      </w:r>
      <w:r>
        <w:t></w:t>
      </w:r>
      <w:r>
        <w:rPr>
          <w:rFonts w:hint="eastAsia"/>
        </w:rPr>
        <w:t>и</w:t>
      </w:r>
      <w:r>
        <w:t></w:t>
      </w:r>
      <w:r>
        <w:rPr>
          <w:rFonts w:hint="eastAsia"/>
        </w:rPr>
        <w:t>дорогостоящей</w:t>
      </w:r>
      <w:r>
        <w:t></w:t>
      </w:r>
      <w:r>
        <w:rPr>
          <w:rFonts w:hint="eastAsia"/>
        </w:rPr>
        <w:t>компьютерной</w:t>
      </w:r>
      <w:r>
        <w:t></w:t>
      </w:r>
      <w:r>
        <w:rPr>
          <w:rFonts w:hint="eastAsia"/>
        </w:rPr>
        <w:t>техники</w:t>
      </w:r>
      <w:r>
        <w:t></w:t>
      </w:r>
      <w:r>
        <w:t></w:t>
      </w:r>
      <w:r>
        <w:rPr>
          <w:rFonts w:hint="eastAsia"/>
        </w:rPr>
        <w:t>ориентированы</w:t>
      </w:r>
      <w:r>
        <w:t></w:t>
      </w:r>
      <w:r>
        <w:rPr>
          <w:rFonts w:hint="eastAsia"/>
        </w:rPr>
        <w:t>на</w:t>
      </w:r>
      <w:r>
        <w:t></w:t>
      </w:r>
      <w:r>
        <w:rPr>
          <w:rFonts w:hint="eastAsia"/>
        </w:rPr>
        <w:t>базовую</w:t>
      </w:r>
      <w:r>
        <w:t></w:t>
      </w:r>
      <w:r>
        <w:rPr>
          <w:rFonts w:hint="eastAsia"/>
        </w:rPr>
        <w:t>квалификацию</w:t>
      </w:r>
      <w:r>
        <w:t></w:t>
      </w:r>
      <w:r>
        <w:rPr>
          <w:rFonts w:hint="eastAsia"/>
        </w:rPr>
        <w:t>пользователя</w:t>
      </w:r>
      <w:r>
        <w:t></w:t>
      </w:r>
      <w:r>
        <w:rPr>
          <w:rFonts w:hint="eastAsia"/>
        </w:rPr>
        <w:t>и</w:t>
      </w:r>
      <w:r>
        <w:t></w:t>
      </w:r>
      <w:r>
        <w:rPr>
          <w:rFonts w:hint="eastAsia"/>
        </w:rPr>
        <w:t>позволяют</w:t>
      </w:r>
      <w:r>
        <w:t></w:t>
      </w:r>
      <w:r>
        <w:rPr>
          <w:rFonts w:hint="eastAsia"/>
        </w:rPr>
        <w:t>решать</w:t>
      </w:r>
      <w:r>
        <w:t></w:t>
      </w:r>
      <w:r>
        <w:rPr>
          <w:rFonts w:hint="eastAsia"/>
        </w:rPr>
        <w:t>задачи</w:t>
      </w:r>
      <w:r>
        <w:t></w:t>
      </w:r>
      <w:r>
        <w:rPr>
          <w:rFonts w:hint="eastAsia"/>
        </w:rPr>
        <w:t>по</w:t>
      </w:r>
      <w:r>
        <w:t></w:t>
      </w:r>
      <w:r>
        <w:rPr>
          <w:rFonts w:hint="eastAsia"/>
        </w:rPr>
        <w:t>гидравлическому</w:t>
      </w:r>
      <w:r>
        <w:t></w:t>
      </w:r>
      <w:r>
        <w:rPr>
          <w:rFonts w:hint="eastAsia"/>
        </w:rPr>
        <w:t>расчету</w:t>
      </w:r>
      <w:r>
        <w:t></w:t>
      </w:r>
      <w:r>
        <w:rPr>
          <w:rFonts w:hint="eastAsia"/>
        </w:rPr>
        <w:t>АУГПТ</w:t>
      </w:r>
      <w:r>
        <w:t></w:t>
      </w:r>
      <w:r>
        <w:rPr>
          <w:rFonts w:hint="eastAsia"/>
        </w:rPr>
        <w:t>на</w:t>
      </w:r>
      <w:r>
        <w:t></w:t>
      </w:r>
      <w:r>
        <w:rPr>
          <w:rFonts w:hint="eastAsia"/>
        </w:rPr>
        <w:t>основе</w:t>
      </w:r>
      <w:r>
        <w:t></w:t>
      </w:r>
      <w:r>
        <w:rPr>
          <w:rFonts w:hint="eastAsia"/>
        </w:rPr>
        <w:t>сжиженных</w:t>
      </w:r>
      <w:r>
        <w:t></w:t>
      </w:r>
      <w:r>
        <w:rPr>
          <w:rFonts w:hint="eastAsia"/>
        </w:rPr>
        <w:t>огнетушащих</w:t>
      </w:r>
      <w:r>
        <w:t></w:t>
      </w:r>
      <w:r>
        <w:rPr>
          <w:rFonts w:hint="eastAsia"/>
        </w:rPr>
        <w:t>веществ</w:t>
      </w:r>
      <w:r>
        <w:t></w:t>
      </w:r>
      <w:r>
        <w:t></w:t>
      </w:r>
      <w:r>
        <w:rPr>
          <w:rFonts w:hint="eastAsia"/>
        </w:rPr>
        <w:t>Указанные</w:t>
      </w:r>
      <w:r>
        <w:t></w:t>
      </w:r>
      <w:r>
        <w:rPr>
          <w:rFonts w:hint="eastAsia"/>
        </w:rPr>
        <w:t>достоинства</w:t>
      </w:r>
      <w:r>
        <w:t></w:t>
      </w:r>
      <w:r>
        <w:rPr>
          <w:rFonts w:hint="eastAsia"/>
        </w:rPr>
        <w:t>обусловили</w:t>
      </w:r>
      <w:r>
        <w:t></w:t>
      </w:r>
      <w:r>
        <w:rPr>
          <w:rFonts w:hint="eastAsia"/>
        </w:rPr>
        <w:t>их</w:t>
      </w:r>
      <w:r>
        <w:t></w:t>
      </w:r>
      <w:r>
        <w:rPr>
          <w:rFonts w:hint="eastAsia"/>
        </w:rPr>
        <w:t>внедрение</w:t>
      </w:r>
      <w:r>
        <w:t></w:t>
      </w:r>
      <w:r>
        <w:rPr>
          <w:rFonts w:hint="eastAsia"/>
        </w:rPr>
        <w:t>в</w:t>
      </w:r>
      <w:r>
        <w:t></w:t>
      </w:r>
      <w:r>
        <w:rPr>
          <w:rFonts w:hint="eastAsia"/>
        </w:rPr>
        <w:t>практику</w:t>
      </w:r>
      <w:r>
        <w:t></w:t>
      </w:r>
      <w:r>
        <w:rPr>
          <w:rFonts w:hint="eastAsia"/>
        </w:rPr>
        <w:t>работы</w:t>
      </w:r>
      <w:r>
        <w:t></w:t>
      </w:r>
      <w:r>
        <w:rPr>
          <w:rFonts w:hint="eastAsia"/>
        </w:rPr>
        <w:t>организаций</w:t>
      </w:r>
      <w:bookmarkStart w:id="0" w:name="_GoBack"/>
      <w:bookmarkEnd w:id="0"/>
    </w:p>
    <w:sectPr w:rsidR="004241F7" w:rsidRPr="004241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B94" w:rsidRDefault="005E1B94">
      <w:pPr>
        <w:spacing w:after="0" w:line="240" w:lineRule="auto"/>
      </w:pPr>
      <w:r>
        <w:separator/>
      </w:r>
    </w:p>
  </w:endnote>
  <w:endnote w:type="continuationSeparator" w:id="0">
    <w:p w:rsidR="005E1B94" w:rsidRDefault="005E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E1B9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E1B94">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B94" w:rsidRDefault="005E1B94"/>
    <w:p w:rsidR="005E1B94" w:rsidRDefault="005E1B94"/>
    <w:p w:rsidR="005E1B94" w:rsidRDefault="005E1B94"/>
    <w:p w:rsidR="005E1B94" w:rsidRDefault="005E1B94"/>
    <w:p w:rsidR="005E1B94" w:rsidRDefault="005E1B94"/>
    <w:p w:rsidR="005E1B94" w:rsidRDefault="005E1B94"/>
    <w:p w:rsidR="005E1B94" w:rsidRDefault="005E1B9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E1B94" w:rsidRDefault="005E1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5E1B94" w:rsidRDefault="005E1B94"/>
    <w:p w:rsidR="005E1B94" w:rsidRDefault="005E1B94"/>
    <w:p w:rsidR="005E1B94" w:rsidRDefault="005E1B9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E1B94" w:rsidRDefault="005E1B94"/>
                <w:p w:rsidR="005E1B94" w:rsidRDefault="005E1B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5E1B94" w:rsidRDefault="005E1B94"/>
    <w:p w:rsidR="005E1B94" w:rsidRDefault="005E1B94">
      <w:pPr>
        <w:rPr>
          <w:sz w:val="2"/>
          <w:szCs w:val="2"/>
        </w:rPr>
      </w:pPr>
    </w:p>
    <w:p w:rsidR="005E1B94" w:rsidRDefault="005E1B94"/>
    <w:p w:rsidR="005E1B94" w:rsidRDefault="005E1B94">
      <w:pPr>
        <w:spacing w:after="0" w:line="240" w:lineRule="auto"/>
      </w:pPr>
    </w:p>
  </w:footnote>
  <w:footnote w:type="continuationSeparator" w:id="0">
    <w:p w:rsidR="005E1B94" w:rsidRDefault="005E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B94"/>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C072B-B275-430E-8D79-BE6D1403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5720</TotalTime>
  <Pages>5</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295</cp:revision>
  <cp:lastPrinted>2009-02-06T05:36:00Z</cp:lastPrinted>
  <dcterms:created xsi:type="dcterms:W3CDTF">2022-11-21T19:25:00Z</dcterms:created>
  <dcterms:modified xsi:type="dcterms:W3CDTF">2023-04-14T11:05:00Z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