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DF9A" w14:textId="04A532FD" w:rsidR="00DE078A" w:rsidRDefault="00587B43" w:rsidP="00587B43">
      <w:pPr>
        <w:rPr>
          <w:rFonts w:ascii="Times New Roman" w:eastAsia="Arial Unicode MS" w:hAnsi="Times New Roman" w:cs="Times New Roman"/>
          <w:b/>
          <w:bCs/>
          <w:color w:val="000000"/>
          <w:kern w:val="0"/>
          <w:sz w:val="28"/>
          <w:szCs w:val="28"/>
          <w:lang w:eastAsia="ru-RU" w:bidi="uk-UA"/>
        </w:rPr>
      </w:pPr>
      <w:r w:rsidRPr="00587B43">
        <w:rPr>
          <w:rFonts w:ascii="Times New Roman" w:eastAsia="Arial Unicode MS" w:hAnsi="Times New Roman" w:cs="Times New Roman" w:hint="eastAsia"/>
          <w:b/>
          <w:bCs/>
          <w:color w:val="000000"/>
          <w:kern w:val="0"/>
          <w:sz w:val="28"/>
          <w:szCs w:val="28"/>
          <w:lang w:eastAsia="ru-RU" w:bidi="uk-UA"/>
        </w:rPr>
        <w:t>Андреева</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Анна</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Аркадьевна</w:t>
      </w:r>
      <w:r>
        <w:rPr>
          <w:rFonts w:ascii="Times New Roman" w:eastAsia="Arial Unicode MS" w:hAnsi="Times New Roman" w:cs="Times New Roman" w:hint="eastAsia"/>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Анализ</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точечных</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математических</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моделей</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свёртывания</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крови</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численными</w:t>
      </w:r>
      <w:r w:rsidRPr="00587B43">
        <w:rPr>
          <w:rFonts w:ascii="Times New Roman" w:eastAsia="Arial Unicode MS" w:hAnsi="Times New Roman" w:cs="Times New Roman"/>
          <w:b/>
          <w:bCs/>
          <w:color w:val="000000"/>
          <w:kern w:val="0"/>
          <w:sz w:val="28"/>
          <w:szCs w:val="28"/>
          <w:lang w:eastAsia="ru-RU" w:bidi="uk-UA"/>
        </w:rPr>
        <w:t xml:space="preserve"> </w:t>
      </w:r>
      <w:r w:rsidRPr="00587B43">
        <w:rPr>
          <w:rFonts w:ascii="Times New Roman" w:eastAsia="Arial Unicode MS" w:hAnsi="Times New Roman" w:cs="Times New Roman" w:hint="eastAsia"/>
          <w:b/>
          <w:bCs/>
          <w:color w:val="000000"/>
          <w:kern w:val="0"/>
          <w:sz w:val="28"/>
          <w:szCs w:val="28"/>
          <w:lang w:eastAsia="ru-RU" w:bidi="uk-UA"/>
        </w:rPr>
        <w:t>методами</w:t>
      </w:r>
    </w:p>
    <w:p w14:paraId="10370EF8" w14:textId="77777777" w:rsidR="00587B43" w:rsidRDefault="00587B43" w:rsidP="00587B43">
      <w:r>
        <w:rPr>
          <w:rFonts w:hint="eastAsia"/>
        </w:rPr>
        <w:t>ОГЛАВЛЕНИЕ</w:t>
      </w:r>
      <w:r>
        <w:t xml:space="preserve"> </w:t>
      </w:r>
      <w:r>
        <w:rPr>
          <w:rFonts w:hint="eastAsia"/>
        </w:rPr>
        <w:t>ДИССЕРТАЦИИ</w:t>
      </w:r>
    </w:p>
    <w:p w14:paraId="2B45EEED" w14:textId="77777777" w:rsidR="00587B43" w:rsidRDefault="00587B43" w:rsidP="00587B43">
      <w:r>
        <w:rPr>
          <w:rFonts w:hint="eastAsia"/>
        </w:rPr>
        <w:t>кандидат</w:t>
      </w:r>
      <w:r>
        <w:t xml:space="preserve"> </w:t>
      </w:r>
      <w:r>
        <w:rPr>
          <w:rFonts w:hint="eastAsia"/>
        </w:rPr>
        <w:t>наук</w:t>
      </w:r>
      <w:r>
        <w:t xml:space="preserve"> </w:t>
      </w:r>
      <w:r>
        <w:rPr>
          <w:rFonts w:hint="eastAsia"/>
        </w:rPr>
        <w:t>Андреева</w:t>
      </w:r>
      <w:r>
        <w:t xml:space="preserve"> </w:t>
      </w:r>
      <w:r>
        <w:rPr>
          <w:rFonts w:hint="eastAsia"/>
        </w:rPr>
        <w:t>Анна</w:t>
      </w:r>
      <w:r>
        <w:t xml:space="preserve"> </w:t>
      </w:r>
      <w:r>
        <w:rPr>
          <w:rFonts w:hint="eastAsia"/>
        </w:rPr>
        <w:t>Аркадьевна</w:t>
      </w:r>
    </w:p>
    <w:p w14:paraId="34EBC1BB" w14:textId="77777777" w:rsidR="00587B43" w:rsidRDefault="00587B43" w:rsidP="00587B43">
      <w:r>
        <w:rPr>
          <w:rFonts w:hint="eastAsia"/>
        </w:rPr>
        <w:t>Введение</w:t>
      </w:r>
    </w:p>
    <w:p w14:paraId="5373EF49" w14:textId="77777777" w:rsidR="00587B43" w:rsidRDefault="00587B43" w:rsidP="00587B43"/>
    <w:p w14:paraId="21AFA0E2" w14:textId="77777777" w:rsidR="00587B43" w:rsidRDefault="00587B43" w:rsidP="00587B43">
      <w:r>
        <w:rPr>
          <w:rFonts w:hint="eastAsia"/>
        </w:rPr>
        <w:t>Глава</w:t>
      </w:r>
      <w:r>
        <w:t xml:space="preserve"> 1. </w:t>
      </w:r>
      <w:r>
        <w:rPr>
          <w:rFonts w:hint="eastAsia"/>
        </w:rPr>
        <w:t>Обзор</w:t>
      </w:r>
      <w:r>
        <w:t xml:space="preserve"> </w:t>
      </w:r>
      <w:r>
        <w:rPr>
          <w:rFonts w:hint="eastAsia"/>
        </w:rPr>
        <w:t>литературы</w:t>
      </w:r>
    </w:p>
    <w:p w14:paraId="69BBBE03" w14:textId="77777777" w:rsidR="00587B43" w:rsidRDefault="00587B43" w:rsidP="00587B43"/>
    <w:p w14:paraId="627576F8" w14:textId="77777777" w:rsidR="00587B43" w:rsidRDefault="00587B43" w:rsidP="00587B43">
      <w:r>
        <w:t xml:space="preserve">1.1. </w:t>
      </w:r>
      <w:r>
        <w:rPr>
          <w:rFonts w:hint="eastAsia"/>
        </w:rPr>
        <w:t>Математическое</w:t>
      </w:r>
      <w:r>
        <w:t xml:space="preserve"> </w:t>
      </w:r>
      <w:r>
        <w:rPr>
          <w:rFonts w:hint="eastAsia"/>
        </w:rPr>
        <w:t>моделирование</w:t>
      </w:r>
      <w:r>
        <w:t xml:space="preserve"> </w:t>
      </w:r>
      <w:r>
        <w:rPr>
          <w:rFonts w:hint="eastAsia"/>
        </w:rPr>
        <w:t>в</w:t>
      </w:r>
      <w:r>
        <w:t xml:space="preserve"> </w:t>
      </w:r>
      <w:r>
        <w:rPr>
          <w:rFonts w:hint="eastAsia"/>
        </w:rPr>
        <w:t>биологии</w:t>
      </w:r>
    </w:p>
    <w:p w14:paraId="4F61E7ED" w14:textId="77777777" w:rsidR="00587B43" w:rsidRDefault="00587B43" w:rsidP="00587B43"/>
    <w:p w14:paraId="7A0B5526" w14:textId="77777777" w:rsidR="00587B43" w:rsidRDefault="00587B43" w:rsidP="00587B43">
      <w:r>
        <w:t xml:space="preserve">1.2. </w:t>
      </w:r>
      <w:r>
        <w:rPr>
          <w:rFonts w:hint="eastAsia"/>
        </w:rPr>
        <w:t>Система</w:t>
      </w:r>
      <w:r>
        <w:t xml:space="preserve"> </w:t>
      </w:r>
      <w:r>
        <w:rPr>
          <w:rFonts w:hint="eastAsia"/>
        </w:rPr>
        <w:t>свёртывания</w:t>
      </w:r>
      <w:r>
        <w:t xml:space="preserve"> </w:t>
      </w:r>
      <w:r>
        <w:rPr>
          <w:rFonts w:hint="eastAsia"/>
        </w:rPr>
        <w:t>крови</w:t>
      </w:r>
    </w:p>
    <w:p w14:paraId="1FCE7BC8" w14:textId="77777777" w:rsidR="00587B43" w:rsidRDefault="00587B43" w:rsidP="00587B43"/>
    <w:p w14:paraId="4F6F6D90" w14:textId="77777777" w:rsidR="00587B43" w:rsidRDefault="00587B43" w:rsidP="00587B43">
      <w:r>
        <w:t xml:space="preserve">1.3. </w:t>
      </w:r>
      <w:r>
        <w:rPr>
          <w:rFonts w:hint="eastAsia"/>
        </w:rPr>
        <w:t>Математическое</w:t>
      </w:r>
      <w:r>
        <w:t xml:space="preserve"> </w:t>
      </w:r>
      <w:r>
        <w:rPr>
          <w:rFonts w:hint="eastAsia"/>
        </w:rPr>
        <w:t>моделирование</w:t>
      </w:r>
      <w:r>
        <w:t xml:space="preserve"> </w:t>
      </w:r>
      <w:r>
        <w:rPr>
          <w:rFonts w:hint="eastAsia"/>
        </w:rPr>
        <w:t>системы</w:t>
      </w:r>
      <w:r>
        <w:t xml:space="preserve"> </w:t>
      </w:r>
      <w:r>
        <w:rPr>
          <w:rFonts w:hint="eastAsia"/>
        </w:rPr>
        <w:t>свёртывания</w:t>
      </w:r>
      <w:r>
        <w:t xml:space="preserve"> </w:t>
      </w:r>
      <w:r>
        <w:rPr>
          <w:rFonts w:hint="eastAsia"/>
        </w:rPr>
        <w:t>крови</w:t>
      </w:r>
      <w:r>
        <w:t xml:space="preserve"> </w:t>
      </w:r>
      <w:r>
        <w:rPr>
          <w:rFonts w:hint="eastAsia"/>
        </w:rPr>
        <w:t>в</w:t>
      </w:r>
      <w:r>
        <w:t xml:space="preserve"> </w:t>
      </w:r>
      <w:r>
        <w:rPr>
          <w:rFonts w:hint="eastAsia"/>
        </w:rPr>
        <w:t>медицине</w:t>
      </w:r>
    </w:p>
    <w:p w14:paraId="00CB1937" w14:textId="77777777" w:rsidR="00587B43" w:rsidRDefault="00587B43" w:rsidP="00587B43"/>
    <w:p w14:paraId="0A92F5AD" w14:textId="77777777" w:rsidR="00587B43" w:rsidRDefault="00587B43" w:rsidP="00587B43">
      <w:r>
        <w:t xml:space="preserve">1.4. </w:t>
      </w:r>
      <w:r>
        <w:rPr>
          <w:rFonts w:hint="eastAsia"/>
        </w:rPr>
        <w:t>Процесс</w:t>
      </w:r>
      <w:r>
        <w:t xml:space="preserve"> </w:t>
      </w:r>
      <w:r>
        <w:rPr>
          <w:rFonts w:hint="eastAsia"/>
        </w:rPr>
        <w:t>полимеризации</w:t>
      </w:r>
      <w:r>
        <w:t xml:space="preserve"> </w:t>
      </w:r>
      <w:r>
        <w:rPr>
          <w:rFonts w:hint="eastAsia"/>
        </w:rPr>
        <w:t>фибрина</w:t>
      </w:r>
    </w:p>
    <w:p w14:paraId="42E7A525" w14:textId="77777777" w:rsidR="00587B43" w:rsidRDefault="00587B43" w:rsidP="00587B43"/>
    <w:p w14:paraId="4BB763BB" w14:textId="77777777" w:rsidR="00587B43" w:rsidRDefault="00587B43" w:rsidP="00587B43">
      <w:r>
        <w:rPr>
          <w:rFonts w:hint="eastAsia"/>
        </w:rPr>
        <w:t>Глава</w:t>
      </w:r>
      <w:r>
        <w:t xml:space="preserve"> 2. </w:t>
      </w:r>
      <w:r>
        <w:rPr>
          <w:rFonts w:hint="eastAsia"/>
        </w:rPr>
        <w:t>Методы</w:t>
      </w:r>
    </w:p>
    <w:p w14:paraId="5579D2A7" w14:textId="77777777" w:rsidR="00587B43" w:rsidRDefault="00587B43" w:rsidP="00587B43"/>
    <w:p w14:paraId="3D9322B7" w14:textId="77777777" w:rsidR="00587B43" w:rsidRDefault="00587B43" w:rsidP="00587B43">
      <w:r>
        <w:t xml:space="preserve">2.1. </w:t>
      </w:r>
      <w:r>
        <w:rPr>
          <w:rFonts w:hint="eastAsia"/>
        </w:rPr>
        <w:t>Продолженная</w:t>
      </w:r>
      <w:r>
        <w:t xml:space="preserve"> </w:t>
      </w:r>
      <w:r>
        <w:rPr>
          <w:rFonts w:hint="eastAsia"/>
        </w:rPr>
        <w:t>система</w:t>
      </w:r>
    </w:p>
    <w:p w14:paraId="50A79C59" w14:textId="77777777" w:rsidR="00587B43" w:rsidRDefault="00587B43" w:rsidP="00587B43"/>
    <w:p w14:paraId="4925E251" w14:textId="77777777" w:rsidR="00587B43" w:rsidRDefault="00587B43" w:rsidP="00587B43">
      <w:r>
        <w:t xml:space="preserve">2.2. </w:t>
      </w:r>
      <w:r>
        <w:rPr>
          <w:rFonts w:hint="eastAsia"/>
        </w:rPr>
        <w:t>Анализ</w:t>
      </w:r>
      <w:r>
        <w:t xml:space="preserve"> </w:t>
      </w:r>
      <w:r>
        <w:rPr>
          <w:rFonts w:hint="eastAsia"/>
        </w:rPr>
        <w:t>чувствительности</w:t>
      </w:r>
    </w:p>
    <w:p w14:paraId="4D680B0D" w14:textId="77777777" w:rsidR="00587B43" w:rsidRDefault="00587B43" w:rsidP="00587B43"/>
    <w:p w14:paraId="2B7CD275" w14:textId="77777777" w:rsidR="00587B43" w:rsidRDefault="00587B43" w:rsidP="00587B43">
      <w:r>
        <w:t xml:space="preserve">2.3. </w:t>
      </w:r>
      <w:r>
        <w:rPr>
          <w:rFonts w:hint="eastAsia"/>
        </w:rPr>
        <w:t>Решение</w:t>
      </w:r>
      <w:r>
        <w:t xml:space="preserve"> </w:t>
      </w:r>
      <w:r>
        <w:rPr>
          <w:rFonts w:hint="eastAsia"/>
        </w:rPr>
        <w:t>жёстких</w:t>
      </w:r>
      <w:r>
        <w:t xml:space="preserve"> </w:t>
      </w:r>
      <w:r>
        <w:rPr>
          <w:rFonts w:hint="eastAsia"/>
        </w:rPr>
        <w:t>систем</w:t>
      </w:r>
      <w:r>
        <w:t xml:space="preserve"> </w:t>
      </w:r>
      <w:r>
        <w:rPr>
          <w:rFonts w:hint="eastAsia"/>
        </w:rPr>
        <w:t>ОДУ</w:t>
      </w:r>
    </w:p>
    <w:p w14:paraId="6EA29915" w14:textId="77777777" w:rsidR="00587B43" w:rsidRDefault="00587B43" w:rsidP="00587B43"/>
    <w:p w14:paraId="6ED7BEE0" w14:textId="77777777" w:rsidR="00587B43" w:rsidRDefault="00587B43" w:rsidP="00587B43">
      <w:r>
        <w:t xml:space="preserve">2.4. </w:t>
      </w:r>
      <w:r>
        <w:rPr>
          <w:rFonts w:hint="eastAsia"/>
        </w:rPr>
        <w:t>Метод</w:t>
      </w:r>
      <w:r>
        <w:t xml:space="preserve"> </w:t>
      </w:r>
      <w:r>
        <w:rPr>
          <w:rFonts w:hint="eastAsia"/>
        </w:rPr>
        <w:t>Бройдена</w:t>
      </w:r>
    </w:p>
    <w:p w14:paraId="65C28824" w14:textId="77777777" w:rsidR="00587B43" w:rsidRDefault="00587B43" w:rsidP="00587B43"/>
    <w:p w14:paraId="72EDB527" w14:textId="77777777" w:rsidR="00587B43" w:rsidRDefault="00587B43" w:rsidP="00587B43">
      <w:r>
        <w:t xml:space="preserve">2.5. </w:t>
      </w:r>
      <w:r>
        <w:rPr>
          <w:rFonts w:hint="eastAsia"/>
        </w:rPr>
        <w:t>Комплекс</w:t>
      </w:r>
      <w:r>
        <w:t xml:space="preserve"> </w:t>
      </w:r>
      <w:r>
        <w:rPr>
          <w:rFonts w:hint="eastAsia"/>
        </w:rPr>
        <w:t>программ</w:t>
      </w:r>
    </w:p>
    <w:p w14:paraId="244B7E79" w14:textId="77777777" w:rsidR="00587B43" w:rsidRDefault="00587B43" w:rsidP="00587B43"/>
    <w:p w14:paraId="7F3FB19C" w14:textId="77777777" w:rsidR="00587B43" w:rsidRDefault="00587B43" w:rsidP="00587B43">
      <w:r>
        <w:rPr>
          <w:rFonts w:hint="eastAsia"/>
        </w:rPr>
        <w:t>Глава</w:t>
      </w:r>
      <w:r>
        <w:t xml:space="preserve"> 3. </w:t>
      </w:r>
      <w:r>
        <w:rPr>
          <w:rFonts w:hint="eastAsia"/>
        </w:rPr>
        <w:t>Точечная</w:t>
      </w:r>
      <w:r>
        <w:t xml:space="preserve"> </w:t>
      </w:r>
      <w:r>
        <w:rPr>
          <w:rFonts w:hint="eastAsia"/>
        </w:rPr>
        <w:t>математическая</w:t>
      </w:r>
      <w:r>
        <w:t xml:space="preserve"> </w:t>
      </w:r>
      <w:r>
        <w:rPr>
          <w:rFonts w:hint="eastAsia"/>
        </w:rPr>
        <w:t>модель</w:t>
      </w:r>
      <w:r>
        <w:t xml:space="preserve"> </w:t>
      </w:r>
      <w:r>
        <w:rPr>
          <w:rFonts w:hint="eastAsia"/>
        </w:rPr>
        <w:t>ССК</w:t>
      </w:r>
      <w:r>
        <w:t xml:space="preserve"> </w:t>
      </w:r>
      <w:r>
        <w:rPr>
          <w:rFonts w:hint="eastAsia"/>
        </w:rPr>
        <w:t>с</w:t>
      </w:r>
      <w:r>
        <w:t xml:space="preserve"> </w:t>
      </w:r>
      <w:r>
        <w:rPr>
          <w:rFonts w:hint="eastAsia"/>
        </w:rPr>
        <w:t>учётом</w:t>
      </w:r>
      <w:r>
        <w:t xml:space="preserve"> </w:t>
      </w:r>
      <w:r>
        <w:rPr>
          <w:rFonts w:hint="eastAsia"/>
        </w:rPr>
        <w:t>мембранных</w:t>
      </w:r>
      <w:r>
        <w:t xml:space="preserve"> </w:t>
      </w:r>
      <w:r>
        <w:rPr>
          <w:rFonts w:hint="eastAsia"/>
        </w:rPr>
        <w:t>реакций</w:t>
      </w:r>
    </w:p>
    <w:p w14:paraId="498D9CB7" w14:textId="77777777" w:rsidR="00587B43" w:rsidRDefault="00587B43" w:rsidP="00587B43"/>
    <w:p w14:paraId="58C1F9D0" w14:textId="77777777" w:rsidR="00587B43" w:rsidRDefault="00587B43" w:rsidP="00587B43">
      <w:r>
        <w:t xml:space="preserve">3.1. </w:t>
      </w:r>
      <w:r>
        <w:rPr>
          <w:rFonts w:hint="eastAsia"/>
        </w:rPr>
        <w:t>Постановка</w:t>
      </w:r>
      <w:r>
        <w:t xml:space="preserve"> </w:t>
      </w:r>
      <w:r>
        <w:rPr>
          <w:rFonts w:hint="eastAsia"/>
        </w:rPr>
        <w:t>задачи</w:t>
      </w:r>
    </w:p>
    <w:p w14:paraId="24997888" w14:textId="77777777" w:rsidR="00587B43" w:rsidRDefault="00587B43" w:rsidP="00587B43"/>
    <w:p w14:paraId="2EB1B653" w14:textId="77777777" w:rsidR="00587B43" w:rsidRDefault="00587B43" w:rsidP="00587B43">
      <w:r>
        <w:t xml:space="preserve">3.2. </w:t>
      </w:r>
      <w:r>
        <w:rPr>
          <w:rFonts w:hint="eastAsia"/>
        </w:rPr>
        <w:t>Результаты</w:t>
      </w:r>
      <w:r>
        <w:t xml:space="preserve"> </w:t>
      </w:r>
      <w:r>
        <w:rPr>
          <w:rFonts w:hint="eastAsia"/>
        </w:rPr>
        <w:t>расчётов</w:t>
      </w:r>
      <w:r>
        <w:t xml:space="preserve">, </w:t>
      </w:r>
      <w:r>
        <w:rPr>
          <w:rFonts w:hint="eastAsia"/>
        </w:rPr>
        <w:t>уточнение</w:t>
      </w:r>
      <w:r>
        <w:t xml:space="preserve"> </w:t>
      </w:r>
      <w:r>
        <w:rPr>
          <w:rFonts w:hint="eastAsia"/>
        </w:rPr>
        <w:t>параметров</w:t>
      </w:r>
    </w:p>
    <w:p w14:paraId="72AC5B7A" w14:textId="77777777" w:rsidR="00587B43" w:rsidRDefault="00587B43" w:rsidP="00587B43"/>
    <w:p w14:paraId="593E428B" w14:textId="77777777" w:rsidR="00587B43" w:rsidRDefault="00587B43" w:rsidP="00587B43">
      <w:r>
        <w:t xml:space="preserve">3.3. </w:t>
      </w:r>
      <w:r>
        <w:rPr>
          <w:rFonts w:hint="eastAsia"/>
        </w:rPr>
        <w:t>Роль</w:t>
      </w:r>
      <w:r>
        <w:t xml:space="preserve"> </w:t>
      </w:r>
      <w:r>
        <w:rPr>
          <w:rFonts w:hint="eastAsia"/>
        </w:rPr>
        <w:t>фактора</w:t>
      </w:r>
      <w:r>
        <w:t xml:space="preserve"> XI </w:t>
      </w:r>
      <w:r>
        <w:rPr>
          <w:rFonts w:hint="eastAsia"/>
        </w:rPr>
        <w:t>в</w:t>
      </w:r>
      <w:r>
        <w:t xml:space="preserve"> </w:t>
      </w:r>
      <w:r>
        <w:rPr>
          <w:rFonts w:hint="eastAsia"/>
        </w:rPr>
        <w:t>ССК</w:t>
      </w:r>
    </w:p>
    <w:p w14:paraId="448BA5A3" w14:textId="77777777" w:rsidR="00587B43" w:rsidRDefault="00587B43" w:rsidP="00587B43"/>
    <w:p w14:paraId="3C5E4192" w14:textId="77777777" w:rsidR="00587B43" w:rsidRDefault="00587B43" w:rsidP="00587B43">
      <w:r>
        <w:t xml:space="preserve">3.4. </w:t>
      </w:r>
      <w:r>
        <w:rPr>
          <w:rFonts w:hint="eastAsia"/>
        </w:rPr>
        <w:t>Выделение</w:t>
      </w:r>
      <w:r>
        <w:t xml:space="preserve"> V </w:t>
      </w:r>
      <w:r>
        <w:rPr>
          <w:rFonts w:hint="eastAsia"/>
        </w:rPr>
        <w:t>фактора</w:t>
      </w:r>
      <w:r>
        <w:t xml:space="preserve"> </w:t>
      </w:r>
      <w:r>
        <w:rPr>
          <w:rFonts w:hint="eastAsia"/>
        </w:rPr>
        <w:t>из</w:t>
      </w:r>
      <w:r>
        <w:t xml:space="preserve"> </w:t>
      </w:r>
      <w:r>
        <w:rPr>
          <w:rFonts w:hint="eastAsia"/>
        </w:rPr>
        <w:t>активированных</w:t>
      </w:r>
      <w:r>
        <w:t xml:space="preserve"> </w:t>
      </w:r>
      <w:r>
        <w:rPr>
          <w:rFonts w:hint="eastAsia"/>
        </w:rPr>
        <w:t>тромбоцитов</w:t>
      </w:r>
    </w:p>
    <w:p w14:paraId="07065256" w14:textId="77777777" w:rsidR="00587B43" w:rsidRDefault="00587B43" w:rsidP="00587B43"/>
    <w:p w14:paraId="18916DFC" w14:textId="77777777" w:rsidR="00587B43" w:rsidRDefault="00587B43" w:rsidP="00587B43">
      <w:r>
        <w:t xml:space="preserve">3.5. </w:t>
      </w:r>
      <w:r>
        <w:rPr>
          <w:rFonts w:hint="eastAsia"/>
        </w:rPr>
        <w:t>Анализ</w:t>
      </w:r>
      <w:r>
        <w:t xml:space="preserve"> </w:t>
      </w:r>
      <w:r>
        <w:rPr>
          <w:rFonts w:hint="eastAsia"/>
        </w:rPr>
        <w:t>чувствительности</w:t>
      </w:r>
    </w:p>
    <w:p w14:paraId="1E350DA1" w14:textId="77777777" w:rsidR="00587B43" w:rsidRDefault="00587B43" w:rsidP="00587B43"/>
    <w:p w14:paraId="74588BFD" w14:textId="77777777" w:rsidR="00587B43" w:rsidRDefault="00587B43" w:rsidP="00587B43">
      <w:r>
        <w:rPr>
          <w:rFonts w:hint="eastAsia"/>
        </w:rPr>
        <w:t>Глава</w:t>
      </w:r>
      <w:r>
        <w:t xml:space="preserve"> 4. </w:t>
      </w:r>
      <w:r>
        <w:rPr>
          <w:rFonts w:hint="eastAsia"/>
        </w:rPr>
        <w:t>Редуцированная</w:t>
      </w:r>
      <w:r>
        <w:t xml:space="preserve"> </w:t>
      </w:r>
      <w:r>
        <w:rPr>
          <w:rFonts w:hint="eastAsia"/>
        </w:rPr>
        <w:t>математическая</w:t>
      </w:r>
      <w:r>
        <w:t xml:space="preserve"> </w:t>
      </w:r>
      <w:r>
        <w:rPr>
          <w:rFonts w:hint="eastAsia"/>
        </w:rPr>
        <w:t>модель</w:t>
      </w:r>
      <w:r>
        <w:t xml:space="preserve"> </w:t>
      </w:r>
      <w:r>
        <w:rPr>
          <w:rFonts w:hint="eastAsia"/>
        </w:rPr>
        <w:t>каскада</w:t>
      </w:r>
      <w:r>
        <w:t xml:space="preserve"> </w:t>
      </w:r>
      <w:r>
        <w:rPr>
          <w:rFonts w:hint="eastAsia"/>
        </w:rPr>
        <w:t>реакций</w:t>
      </w:r>
      <w:r>
        <w:t xml:space="preserve"> </w:t>
      </w:r>
      <w:r>
        <w:rPr>
          <w:rFonts w:hint="eastAsia"/>
        </w:rPr>
        <w:t>активации</w:t>
      </w:r>
      <w:r>
        <w:t xml:space="preserve"> </w:t>
      </w:r>
      <w:r>
        <w:rPr>
          <w:rFonts w:hint="eastAsia"/>
        </w:rPr>
        <w:t>факторов</w:t>
      </w:r>
      <w:r>
        <w:t xml:space="preserve"> </w:t>
      </w:r>
      <w:r>
        <w:rPr>
          <w:rFonts w:hint="eastAsia"/>
        </w:rPr>
        <w:t>свёртывания</w:t>
      </w:r>
      <w:r>
        <w:t xml:space="preserve"> </w:t>
      </w:r>
      <w:r>
        <w:rPr>
          <w:rFonts w:hint="eastAsia"/>
        </w:rPr>
        <w:t>крови</w:t>
      </w:r>
    </w:p>
    <w:p w14:paraId="03FF5316" w14:textId="77777777" w:rsidR="00587B43" w:rsidRDefault="00587B43" w:rsidP="00587B43"/>
    <w:p w14:paraId="7523354D" w14:textId="77777777" w:rsidR="00587B43" w:rsidRDefault="00587B43" w:rsidP="00587B43">
      <w:r>
        <w:t xml:space="preserve">4.1. </w:t>
      </w:r>
      <w:r>
        <w:rPr>
          <w:rFonts w:hint="eastAsia"/>
        </w:rPr>
        <w:t>Постановка</w:t>
      </w:r>
      <w:r>
        <w:t xml:space="preserve"> </w:t>
      </w:r>
      <w:r>
        <w:rPr>
          <w:rFonts w:hint="eastAsia"/>
        </w:rPr>
        <w:t>задачи</w:t>
      </w:r>
    </w:p>
    <w:p w14:paraId="62C0C1A8" w14:textId="77777777" w:rsidR="00587B43" w:rsidRDefault="00587B43" w:rsidP="00587B43"/>
    <w:p w14:paraId="17D23F72" w14:textId="77777777" w:rsidR="00587B43" w:rsidRDefault="00587B43" w:rsidP="00587B43">
      <w:r>
        <w:t xml:space="preserve">4.2. </w:t>
      </w:r>
      <w:r>
        <w:rPr>
          <w:rFonts w:hint="eastAsia"/>
        </w:rPr>
        <w:t>Исследование</w:t>
      </w:r>
      <w:r>
        <w:t xml:space="preserve"> </w:t>
      </w:r>
      <w:r>
        <w:rPr>
          <w:rFonts w:hint="eastAsia"/>
        </w:rPr>
        <w:t>устойчивости</w:t>
      </w:r>
    </w:p>
    <w:p w14:paraId="77D8C417" w14:textId="77777777" w:rsidR="00587B43" w:rsidRDefault="00587B43" w:rsidP="00587B43"/>
    <w:p w14:paraId="51E791BA" w14:textId="77777777" w:rsidR="00587B43" w:rsidRDefault="00587B43" w:rsidP="00587B43">
      <w:r>
        <w:t xml:space="preserve">4.3. </w:t>
      </w:r>
      <w:r>
        <w:rPr>
          <w:rFonts w:hint="eastAsia"/>
        </w:rPr>
        <w:t>Активация</w:t>
      </w:r>
      <w:r>
        <w:t xml:space="preserve"> </w:t>
      </w:r>
      <w:r>
        <w:rPr>
          <w:rFonts w:hint="eastAsia"/>
        </w:rPr>
        <w:t>ССК</w:t>
      </w:r>
      <w:r>
        <w:t xml:space="preserve"> </w:t>
      </w:r>
      <w:r>
        <w:rPr>
          <w:rFonts w:hint="eastAsia"/>
        </w:rPr>
        <w:t>под</w:t>
      </w:r>
      <w:r>
        <w:t xml:space="preserve"> </w:t>
      </w:r>
      <w:r>
        <w:rPr>
          <w:rFonts w:hint="eastAsia"/>
        </w:rPr>
        <w:t>действием</w:t>
      </w:r>
      <w:r>
        <w:t xml:space="preserve"> </w:t>
      </w:r>
      <w:r>
        <w:rPr>
          <w:rFonts w:hint="eastAsia"/>
        </w:rPr>
        <w:t>ТБ</w:t>
      </w:r>
      <w:r>
        <w:t xml:space="preserve"> </w:t>
      </w:r>
      <w:r>
        <w:rPr>
          <w:rFonts w:hint="eastAsia"/>
        </w:rPr>
        <w:t>и</w:t>
      </w:r>
      <w:r>
        <w:t xml:space="preserve"> </w:t>
      </w:r>
      <w:r>
        <w:rPr>
          <w:rFonts w:hint="eastAsia"/>
        </w:rPr>
        <w:t>фактора</w:t>
      </w:r>
      <w:r>
        <w:t xml:space="preserve"> </w:t>
      </w:r>
      <w:r>
        <w:rPr>
          <w:rFonts w:hint="eastAsia"/>
        </w:rPr>
        <w:t>Х</w:t>
      </w:r>
      <w:r>
        <w:t>1</w:t>
      </w:r>
      <w:r>
        <w:rPr>
          <w:rFonts w:hint="eastAsia"/>
        </w:rPr>
        <w:t>а</w:t>
      </w:r>
    </w:p>
    <w:p w14:paraId="3BCE71A6" w14:textId="77777777" w:rsidR="00587B43" w:rsidRDefault="00587B43" w:rsidP="00587B43"/>
    <w:p w14:paraId="79EAC86A" w14:textId="77777777" w:rsidR="00587B43" w:rsidRDefault="00587B43" w:rsidP="00587B43">
      <w:r>
        <w:t xml:space="preserve">4.4. </w:t>
      </w:r>
      <w:r>
        <w:rPr>
          <w:rFonts w:hint="eastAsia"/>
        </w:rPr>
        <w:t>Анализ</w:t>
      </w:r>
      <w:r>
        <w:t xml:space="preserve"> </w:t>
      </w:r>
      <w:r>
        <w:rPr>
          <w:rFonts w:hint="eastAsia"/>
        </w:rPr>
        <w:t>чувствительности</w:t>
      </w:r>
    </w:p>
    <w:p w14:paraId="3F1785EA" w14:textId="77777777" w:rsidR="00587B43" w:rsidRDefault="00587B43" w:rsidP="00587B43"/>
    <w:p w14:paraId="04794225" w14:textId="77777777" w:rsidR="00587B43" w:rsidRDefault="00587B43" w:rsidP="00587B43">
      <w:r>
        <w:rPr>
          <w:rFonts w:hint="eastAsia"/>
        </w:rPr>
        <w:t>Заключение</w:t>
      </w:r>
    </w:p>
    <w:p w14:paraId="3AEB3AA4" w14:textId="77777777" w:rsidR="00587B43" w:rsidRDefault="00587B43" w:rsidP="00587B43"/>
    <w:p w14:paraId="69B2CF67" w14:textId="6D357E11" w:rsidR="00587B43" w:rsidRPr="00587B43" w:rsidRDefault="00587B43" w:rsidP="00587B43">
      <w:r>
        <w:rPr>
          <w:rFonts w:hint="eastAsia"/>
        </w:rPr>
        <w:t>Список</w:t>
      </w:r>
      <w:r>
        <w:t xml:space="preserve"> </w:t>
      </w:r>
      <w:r>
        <w:rPr>
          <w:rFonts w:hint="eastAsia"/>
        </w:rPr>
        <w:t>литературы</w:t>
      </w:r>
    </w:p>
    <w:sectPr w:rsidR="00587B43" w:rsidRPr="00587B43" w:rsidSect="00141A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E521" w14:textId="77777777" w:rsidR="00141A40" w:rsidRDefault="00141A40">
      <w:pPr>
        <w:spacing w:after="0" w:line="240" w:lineRule="auto"/>
      </w:pPr>
      <w:r>
        <w:separator/>
      </w:r>
    </w:p>
  </w:endnote>
  <w:endnote w:type="continuationSeparator" w:id="0">
    <w:p w14:paraId="77FBDC29" w14:textId="77777777" w:rsidR="00141A40" w:rsidRDefault="0014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3C6" w14:textId="77777777" w:rsidR="00141A40" w:rsidRDefault="00141A40"/>
    <w:p w14:paraId="5A8A5084" w14:textId="77777777" w:rsidR="00141A40" w:rsidRDefault="00141A40"/>
    <w:p w14:paraId="073FACC7" w14:textId="77777777" w:rsidR="00141A40" w:rsidRDefault="00141A40"/>
    <w:p w14:paraId="30D3F316" w14:textId="77777777" w:rsidR="00141A40" w:rsidRDefault="00141A40"/>
    <w:p w14:paraId="4E214D96" w14:textId="77777777" w:rsidR="00141A40" w:rsidRDefault="00141A40"/>
    <w:p w14:paraId="6EAA4EFA" w14:textId="77777777" w:rsidR="00141A40" w:rsidRDefault="00141A40"/>
    <w:p w14:paraId="16A4C4B5" w14:textId="77777777" w:rsidR="00141A40" w:rsidRDefault="00141A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B21A4" wp14:editId="73C657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169CD" w14:textId="77777777" w:rsidR="00141A40" w:rsidRDefault="00141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B21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4169CD" w14:textId="77777777" w:rsidR="00141A40" w:rsidRDefault="00141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1B1F35" w14:textId="77777777" w:rsidR="00141A40" w:rsidRDefault="00141A40"/>
    <w:p w14:paraId="0D890AB9" w14:textId="77777777" w:rsidR="00141A40" w:rsidRDefault="00141A40"/>
    <w:p w14:paraId="5D6D2635" w14:textId="77777777" w:rsidR="00141A40" w:rsidRDefault="00141A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247C9E" wp14:editId="61CD85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4CC7" w14:textId="77777777" w:rsidR="00141A40" w:rsidRDefault="00141A40"/>
                          <w:p w14:paraId="2F847265" w14:textId="77777777" w:rsidR="00141A40" w:rsidRDefault="00141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47C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6E4CC7" w14:textId="77777777" w:rsidR="00141A40" w:rsidRDefault="00141A40"/>
                    <w:p w14:paraId="2F847265" w14:textId="77777777" w:rsidR="00141A40" w:rsidRDefault="00141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5FB8A3" w14:textId="77777777" w:rsidR="00141A40" w:rsidRDefault="00141A40"/>
    <w:p w14:paraId="563B28F2" w14:textId="77777777" w:rsidR="00141A40" w:rsidRDefault="00141A40">
      <w:pPr>
        <w:rPr>
          <w:sz w:val="2"/>
          <w:szCs w:val="2"/>
        </w:rPr>
      </w:pPr>
    </w:p>
    <w:p w14:paraId="369E9CB0" w14:textId="77777777" w:rsidR="00141A40" w:rsidRDefault="00141A40"/>
    <w:p w14:paraId="7DEDDE6E" w14:textId="77777777" w:rsidR="00141A40" w:rsidRDefault="00141A40">
      <w:pPr>
        <w:spacing w:after="0" w:line="240" w:lineRule="auto"/>
      </w:pPr>
    </w:p>
  </w:footnote>
  <w:footnote w:type="continuationSeparator" w:id="0">
    <w:p w14:paraId="75BE6D52" w14:textId="77777777" w:rsidR="00141A40" w:rsidRDefault="0014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40"/>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10861</TotalTime>
  <Pages>2</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993</cp:revision>
  <cp:lastPrinted>2009-02-06T05:36:00Z</cp:lastPrinted>
  <dcterms:created xsi:type="dcterms:W3CDTF">2024-01-07T13:43:00Z</dcterms:created>
  <dcterms:modified xsi:type="dcterms:W3CDTF">2024-01-24T11:40:00Z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