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A030"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Гузев, Михаил Александрович.</w:t>
      </w:r>
      <w:r w:rsidRPr="008616B5">
        <w:rPr>
          <w:rFonts w:ascii="TimesNewRomanPSMT" w:eastAsia="Times New Roman" w:hAnsi="TimesNewRomanPSMT" w:cs="Times New Roman"/>
          <w:b/>
          <w:bCs/>
          <w:color w:val="000000"/>
          <w:kern w:val="0"/>
          <w:sz w:val="26"/>
          <w:szCs w:val="26"/>
          <w:lang w:eastAsia="ru-RU"/>
        </w:rPr>
        <w:br/>
        <w:t>Неевклидовы модели упруго-пластических материалов с дефектами структуры : диссертация ... доктора физико-математических наук : 01.02.04. - Владивосток, 1999. - 148 с.больше</w:t>
      </w:r>
    </w:p>
    <w:p w14:paraId="239F52EA"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hyperlink r:id="rId8" w:history="1">
        <w:r w:rsidRPr="008616B5">
          <w:rPr>
            <w:rStyle w:val="a8"/>
            <w:rFonts w:ascii="TimesNewRomanPSMT" w:eastAsia="Times New Roman" w:hAnsi="TimesNewRomanPSMT" w:cs="Times New Roman"/>
            <w:b/>
            <w:bCs/>
            <w:kern w:val="0"/>
            <w:sz w:val="26"/>
            <w:szCs w:val="26"/>
            <w:lang w:eastAsia="ru-RU"/>
          </w:rPr>
          <w:t>Цитаты из текста:</w:t>
        </w:r>
      </w:hyperlink>
    </w:p>
    <w:p w14:paraId="323CB00D" w14:textId="77777777" w:rsidR="008616B5" w:rsidRPr="008616B5" w:rsidRDefault="008616B5" w:rsidP="00C80E8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стр. 1</w:t>
      </w:r>
    </w:p>
    <w:p w14:paraId="5D3AC2C7"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РОССИЙСКАЯ АКАДЕМИЯ НАУК ДАЛЬНЕВОСТОЧНОЕ ОТДЕЛЕНИЕ ИНСТИТУТ АВТОМАТИКИ И ПРОЦЕССОВ УПРАВЛЕНИЯ На правах рукописи ГУЗЕВ Михаил Александрович НЕЕВКЛИДОВЫ МОДЕЛИ УПРУГО-ПЛАСТИЧЕСКИХ СТРУКТУРЫ МАТЕРИАЛОВ С ДЕФЕКТАМИ 01.02.04 - механика деформируемого твердого тела Диссертапия на соискание ученой степени</w:t>
      </w:r>
    </w:p>
    <w:p w14:paraId="324F4740" w14:textId="77777777" w:rsidR="008616B5" w:rsidRPr="008616B5" w:rsidRDefault="008616B5" w:rsidP="00C80E8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стр. 49</w:t>
      </w:r>
    </w:p>
    <w:p w14:paraId="266D3EDD"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НЕЕВКЛИДОВА МОДЕЛЬ УПРУГО-ПЛАСТИЧЕСКОГО МАТЕРИАЛА С ДЕФЕКТАМИ ДИСЛОКАЦИОННОГО И ДИСКЛИНАЦИОННОГО ВИДОВ Вторая глава посвящена конструированию неевклидовой модели упруго-пластического материала, содержащего дислокации и дисклинации. Для классической модели идеально упруго-пластического т е л а показано,</w:t>
      </w:r>
    </w:p>
    <w:p w14:paraId="48116B3E" w14:textId="77777777" w:rsidR="008616B5" w:rsidRPr="008616B5" w:rsidRDefault="008616B5" w:rsidP="00C80E8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стр. 69</w:t>
      </w:r>
    </w:p>
    <w:p w14:paraId="5F4C03E3"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ременным. § 6 . Классическая упруго-пластическая модель и влияние дефектных структур на пластическое поведение материала Рассмотренные выше модели с дефектами являются расширением классической модели идеально упруго-пластического тела. Действи</w:t>
      </w:r>
      <w:r w:rsidRPr="008616B5">
        <w:rPr>
          <w:rFonts w:ascii="TimesNewRomanPSMT" w:eastAsia="Times New Roman" w:hAnsi="TimesNewRomanPSMT" w:cs="Times New Roman"/>
          <w:b/>
          <w:bCs/>
          <w:color w:val="000000"/>
          <w:kern w:val="0"/>
          <w:sz w:val="26"/>
          <w:szCs w:val="26"/>
          <w:lang w:eastAsia="ru-RU"/>
        </w:rPr>
        <w:softHyphen/>
        <w:t xml:space="preserve"> тельно, пусть и следующий вид: (1У1 = и(з, £1^). Тогда уравнения</w:t>
      </w:r>
    </w:p>
    <w:p w14:paraId="023DF78E" w14:textId="77777777" w:rsidR="008616B5" w:rsidRPr="008616B5" w:rsidRDefault="008616B5" w:rsidP="00C80E8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E4EBF21"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Гузев, Михаил Александрович</w:t>
      </w:r>
    </w:p>
    <w:p w14:paraId="4E0725D6"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ОГЛАВЛЕНИЕ</w:t>
      </w:r>
    </w:p>
    <w:p w14:paraId="03437337"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Введение</w:t>
      </w:r>
    </w:p>
    <w:p w14:paraId="4DA7AABE"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Глава I. Евклидова модель упругой сплошной среды</w:t>
      </w:r>
    </w:p>
    <w:p w14:paraId="344E29D9"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1. Гипотеза сплошности</w:t>
      </w:r>
    </w:p>
    <w:p w14:paraId="35A826C0"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2. Метрическая структура классической модели</w:t>
      </w:r>
    </w:p>
    <w:p w14:paraId="0EE36114"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сплошной среды</w:t>
      </w:r>
    </w:p>
    <w:p w14:paraId="44100120"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3. Структура аффинной связности</w:t>
      </w:r>
    </w:p>
    <w:p w14:paraId="3507FFB1"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4. Геометрическая замкнутость классической модели</w:t>
      </w:r>
    </w:p>
    <w:p w14:paraId="0EE905B1"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сплошной среды</w:t>
      </w:r>
    </w:p>
    <w:p w14:paraId="1C8C095B"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lastRenderedPageBreak/>
        <w:t>§ 5. Термодинамика упругой сплошной среды</w:t>
      </w:r>
    </w:p>
    <w:p w14:paraId="434FA86C"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6. «Скрытые» параметры евклидовой модели упругой</w:t>
      </w:r>
    </w:p>
    <w:p w14:paraId="61FD1232"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сплошной среды</w:t>
      </w:r>
    </w:p>
    <w:p w14:paraId="44AFF5A2"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Глава II. Неевклидова модель упруго-пластического материала с дефектами дислокационного и дисклинационного видов</w:t>
      </w:r>
    </w:p>
    <w:p w14:paraId="2D6F3027"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1. Неевклидовы свойства упруго-пластической модели . 49 § 2. Выбор модели и некоторые геометрические ограничения 55 § 3. Уравнение переноса для обобщенных дисторсий</w:t>
      </w:r>
    </w:p>
    <w:p w14:paraId="1D971C04"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и объекта неголономности</w:t>
      </w:r>
    </w:p>
    <w:p w14:paraId="491A82BF"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4. Термодинамика материала с дислокациями</w:t>
      </w:r>
    </w:p>
    <w:p w14:paraId="1916A332"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и уравнения состояния</w:t>
      </w:r>
    </w:p>
    <w:p w14:paraId="147F656C"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5. Полная система уравнений материала с дисклинациями 64 § 6. Классическая упруго-пластическая модель и влияние дефектных структур на пластическое поведение</w:t>
      </w:r>
    </w:p>
    <w:p w14:paraId="766292CF"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материала</w:t>
      </w:r>
    </w:p>
    <w:p w14:paraId="3EA70057"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Глава III. Аффинно -метрическая структура</w:t>
      </w:r>
    </w:p>
    <w:p w14:paraId="27C4EE3C"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упруго-пластической модели сплошной среды 72 § 1. Геометрическая структура моделей упруго-пластических материалов</w:t>
      </w:r>
    </w:p>
    <w:p w14:paraId="48F44B76"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2. Уравнения переноса и геометрическая замкнутость</w:t>
      </w:r>
    </w:p>
    <w:p w14:paraId="5EFFDBA3"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аффинно-метрической модели</w:t>
      </w:r>
    </w:p>
    <w:p w14:paraId="1899DA07"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3. Выбор термодинамических переменных</w:t>
      </w:r>
    </w:p>
    <w:p w14:paraId="614E01E7"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4. Термодинамическая схема</w:t>
      </w:r>
    </w:p>
    <w:p w14:paraId="08ABE013"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5. Полная система уравнений</w:t>
      </w:r>
    </w:p>
    <w:p w14:paraId="44BFF49F"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6. Геометрически замкнутые неевклидовы модели</w:t>
      </w:r>
    </w:p>
    <w:p w14:paraId="131848B0"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сплошной среды</w:t>
      </w:r>
    </w:p>
    <w:p w14:paraId="25A94202"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Глава IV. Применение неевклидовой модели сплошной среды для описания зональной дезинтеграции</w:t>
      </w:r>
    </w:p>
    <w:p w14:paraId="695617CC"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горных пород</w:t>
      </w:r>
    </w:p>
    <w:p w14:paraId="26DBDB7B"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1. Постановка задачи</w:t>
      </w:r>
    </w:p>
    <w:p w14:paraId="5B7FC683"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2. Кинематические соотношения и уравнения состояния</w:t>
      </w:r>
    </w:p>
    <w:p w14:paraId="4FEF7EB5"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3. Уравнение для скалярной кривизны</w:t>
      </w:r>
    </w:p>
    <w:p w14:paraId="31DCCDE8"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4. Краевые условия и формулировка решения</w:t>
      </w:r>
    </w:p>
    <w:p w14:paraId="7ED40330"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lastRenderedPageBreak/>
        <w:t>§ 5. Локализация зон дезинтеграции</w:t>
      </w:r>
    </w:p>
    <w:p w14:paraId="268B3456"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Глава V. Калибровочный формализм и описание</w:t>
      </w:r>
    </w:p>
    <w:p w14:paraId="4563904C"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структур в сплошной среде</w:t>
      </w:r>
    </w:p>
    <w:p w14:paraId="17A39146"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1. Уравнения движения и краевые условия</w:t>
      </w:r>
    </w:p>
    <w:p w14:paraId="7908DFDA"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2. Постановка краевых условий в задаче описания</w:t>
      </w:r>
    </w:p>
    <w:p w14:paraId="64809B97"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структур</w:t>
      </w:r>
    </w:p>
    <w:p w14:paraId="34DDD130"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3. Уравнение для структур на плоскости</w:t>
      </w:r>
    </w:p>
    <w:p w14:paraId="3CAEF667"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4. Структуры с нулевой кривизной</w:t>
      </w:r>
    </w:p>
    <w:p w14:paraId="1F2FB0B3"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5. Структуры с ненулевой кривизной</w:t>
      </w:r>
    </w:p>
    <w:p w14:paraId="039A905B"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6. Рождение структур</w:t>
      </w:r>
    </w:p>
    <w:p w14:paraId="5BA0B7EB"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 7. Диссипативные свойства калибровочной модели</w:t>
      </w:r>
    </w:p>
    <w:p w14:paraId="3FBC8970"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сплошной среды</w:t>
      </w:r>
    </w:p>
    <w:p w14:paraId="3EF16A13"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Заключение</w:t>
      </w:r>
    </w:p>
    <w:p w14:paraId="4E7F3351" w14:textId="77777777" w:rsidR="008616B5" w:rsidRPr="008616B5" w:rsidRDefault="008616B5" w:rsidP="008616B5">
      <w:pPr>
        <w:rPr>
          <w:rFonts w:ascii="TimesNewRomanPSMT" w:eastAsia="Times New Roman" w:hAnsi="TimesNewRomanPSMT" w:cs="Times New Roman"/>
          <w:b/>
          <w:bCs/>
          <w:color w:val="000000"/>
          <w:kern w:val="0"/>
          <w:sz w:val="26"/>
          <w:szCs w:val="26"/>
          <w:lang w:eastAsia="ru-RU"/>
        </w:rPr>
      </w:pPr>
      <w:r w:rsidRPr="008616B5">
        <w:rPr>
          <w:rFonts w:ascii="TimesNewRomanPSMT" w:eastAsia="Times New Roman" w:hAnsi="TimesNewRomanPSMT" w:cs="Times New Roman"/>
          <w:b/>
          <w:bCs/>
          <w:color w:val="000000"/>
          <w:kern w:val="0"/>
          <w:sz w:val="26"/>
          <w:szCs w:val="26"/>
          <w:lang w:eastAsia="ru-RU"/>
        </w:rPr>
        <w:t>Литература</w:t>
      </w:r>
    </w:p>
    <w:p w14:paraId="4CCADE6E" w14:textId="77D75C2A" w:rsidR="004F7911" w:rsidRPr="008616B5" w:rsidRDefault="004F7911" w:rsidP="008616B5"/>
    <w:sectPr w:rsidR="004F7911" w:rsidRPr="008616B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F234" w14:textId="77777777" w:rsidR="00C80E89" w:rsidRDefault="00C80E89">
      <w:pPr>
        <w:spacing w:after="0" w:line="240" w:lineRule="auto"/>
      </w:pPr>
      <w:r>
        <w:separator/>
      </w:r>
    </w:p>
  </w:endnote>
  <w:endnote w:type="continuationSeparator" w:id="0">
    <w:p w14:paraId="57CA38BA" w14:textId="77777777" w:rsidR="00C80E89" w:rsidRDefault="00C8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39AF" w14:textId="77777777" w:rsidR="00C80E89" w:rsidRDefault="00C80E89"/>
    <w:p w14:paraId="5589BDC6" w14:textId="77777777" w:rsidR="00C80E89" w:rsidRDefault="00C80E89"/>
    <w:p w14:paraId="20422E8C" w14:textId="77777777" w:rsidR="00C80E89" w:rsidRDefault="00C80E89"/>
    <w:p w14:paraId="26006DA1" w14:textId="77777777" w:rsidR="00C80E89" w:rsidRDefault="00C80E89"/>
    <w:p w14:paraId="797A78E0" w14:textId="77777777" w:rsidR="00C80E89" w:rsidRDefault="00C80E89"/>
    <w:p w14:paraId="6A7C1CD6" w14:textId="77777777" w:rsidR="00C80E89" w:rsidRDefault="00C80E89"/>
    <w:p w14:paraId="366B3A80" w14:textId="77777777" w:rsidR="00C80E89" w:rsidRDefault="00C80E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7DEF20" wp14:editId="034B5D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59513" w14:textId="77777777" w:rsidR="00C80E89" w:rsidRDefault="00C80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DEF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E59513" w14:textId="77777777" w:rsidR="00C80E89" w:rsidRDefault="00C80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B00489" w14:textId="77777777" w:rsidR="00C80E89" w:rsidRDefault="00C80E89"/>
    <w:p w14:paraId="5DAAD2E9" w14:textId="77777777" w:rsidR="00C80E89" w:rsidRDefault="00C80E89"/>
    <w:p w14:paraId="7D6A17FF" w14:textId="77777777" w:rsidR="00C80E89" w:rsidRDefault="00C80E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48ADB7" wp14:editId="683D40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2C528" w14:textId="77777777" w:rsidR="00C80E89" w:rsidRDefault="00C80E89"/>
                          <w:p w14:paraId="73723272" w14:textId="77777777" w:rsidR="00C80E89" w:rsidRDefault="00C80E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48AD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A2C528" w14:textId="77777777" w:rsidR="00C80E89" w:rsidRDefault="00C80E89"/>
                    <w:p w14:paraId="73723272" w14:textId="77777777" w:rsidR="00C80E89" w:rsidRDefault="00C80E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278C4B" w14:textId="77777777" w:rsidR="00C80E89" w:rsidRDefault="00C80E89"/>
    <w:p w14:paraId="0A3E006D" w14:textId="77777777" w:rsidR="00C80E89" w:rsidRDefault="00C80E89">
      <w:pPr>
        <w:rPr>
          <w:sz w:val="2"/>
          <w:szCs w:val="2"/>
        </w:rPr>
      </w:pPr>
    </w:p>
    <w:p w14:paraId="07A30DA6" w14:textId="77777777" w:rsidR="00C80E89" w:rsidRDefault="00C80E89"/>
    <w:p w14:paraId="154F47B0" w14:textId="77777777" w:rsidR="00C80E89" w:rsidRDefault="00C80E89">
      <w:pPr>
        <w:spacing w:after="0" w:line="240" w:lineRule="auto"/>
      </w:pPr>
    </w:p>
  </w:footnote>
  <w:footnote w:type="continuationSeparator" w:id="0">
    <w:p w14:paraId="44CB7592" w14:textId="77777777" w:rsidR="00C80E89" w:rsidRDefault="00C8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C4A34DC"/>
    <w:multiLevelType w:val="multilevel"/>
    <w:tmpl w:val="2AF6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89"/>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181441</TotalTime>
  <Pages>3</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6034</cp:revision>
  <cp:lastPrinted>2009-02-06T05:36:00Z</cp:lastPrinted>
  <dcterms:created xsi:type="dcterms:W3CDTF">2024-01-07T13:43:00Z</dcterms:created>
  <dcterms:modified xsi:type="dcterms:W3CDTF">2025-10-10T21:19:00Z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